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3B0D" w14:textId="77777777" w:rsidR="007F063B" w:rsidRDefault="007F063B" w:rsidP="007F063B">
      <w:pPr>
        <w:pStyle w:val="afffffffffffffffffffffffffff5"/>
        <w:rPr>
          <w:rFonts w:ascii="Verdana" w:hAnsi="Verdana"/>
          <w:color w:val="000000"/>
          <w:sz w:val="21"/>
          <w:szCs w:val="21"/>
        </w:rPr>
      </w:pPr>
      <w:r>
        <w:rPr>
          <w:rFonts w:ascii="Helvetica Neue" w:hAnsi="Helvetica Neue"/>
          <w:b/>
          <w:bCs w:val="0"/>
          <w:color w:val="222222"/>
          <w:sz w:val="21"/>
          <w:szCs w:val="21"/>
        </w:rPr>
        <w:t>Титов, Владимир Николаевич.</w:t>
      </w:r>
      <w:r>
        <w:rPr>
          <w:rFonts w:ascii="Helvetica Neue" w:hAnsi="Helvetica Neue"/>
          <w:color w:val="222222"/>
          <w:sz w:val="21"/>
          <w:szCs w:val="21"/>
        </w:rPr>
        <w:br/>
        <w:t xml:space="preserve">"Тонкая структура" процессов </w:t>
      </w:r>
      <w:proofErr w:type="spellStart"/>
      <w:r>
        <w:rPr>
          <w:rFonts w:ascii="Helvetica Neue" w:hAnsi="Helvetica Neue"/>
          <w:color w:val="222222"/>
          <w:sz w:val="21"/>
          <w:szCs w:val="21"/>
        </w:rPr>
        <w:t>автомодуляции</w:t>
      </w:r>
      <w:proofErr w:type="spellEnd"/>
      <w:r>
        <w:rPr>
          <w:rFonts w:ascii="Helvetica Neue" w:hAnsi="Helvetica Neue"/>
          <w:color w:val="222222"/>
          <w:sz w:val="21"/>
          <w:szCs w:val="21"/>
        </w:rPr>
        <w:t xml:space="preserve"> и перехода к хаосу в распределенной автоколебательной системе "электронный поток - обратная электромагнитная волна</w:t>
      </w:r>
      <w:proofErr w:type="gramStart"/>
      <w:r>
        <w:rPr>
          <w:rFonts w:ascii="Helvetica Neue" w:hAnsi="Helvetica Neue"/>
          <w:color w:val="222222"/>
          <w:sz w:val="21"/>
          <w:szCs w:val="21"/>
        </w:rPr>
        <w:t>" :</w:t>
      </w:r>
      <w:proofErr w:type="gramEnd"/>
      <w:r>
        <w:rPr>
          <w:rFonts w:ascii="Helvetica Neue" w:hAnsi="Helvetica Neue"/>
          <w:color w:val="222222"/>
          <w:sz w:val="21"/>
          <w:szCs w:val="21"/>
        </w:rPr>
        <w:t xml:space="preserve"> диссертация ... кандидата физико-математических наук : 01.04.03. - Саратов, 2000. - 170 с.</w:t>
      </w:r>
    </w:p>
    <w:p w14:paraId="29911341" w14:textId="77777777" w:rsidR="007F063B" w:rsidRDefault="007F063B" w:rsidP="007F063B">
      <w:pPr>
        <w:pStyle w:val="20"/>
        <w:spacing w:before="0" w:after="312"/>
        <w:rPr>
          <w:rFonts w:ascii="Arial" w:hAnsi="Arial" w:cs="Arial"/>
          <w:caps/>
          <w:color w:val="333333"/>
          <w:sz w:val="27"/>
          <w:szCs w:val="27"/>
        </w:rPr>
      </w:pPr>
    </w:p>
    <w:p w14:paraId="3D9C5A90" w14:textId="77777777" w:rsidR="007F063B" w:rsidRDefault="007F063B" w:rsidP="007F06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Титов, Владимир Николаевич</w:t>
      </w:r>
    </w:p>
    <w:p w14:paraId="324B17C3"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DB585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ТЕОРЕТИЧЕСКИХ И ЭКСПЕРИМЕНТАЛЬНЫХ ИССЛЕДОВАНИЙ НЕСТАЦИОНАРНЫХ НЕЛИНЕЙНЫХ ПРОЦЕССОВ В РАСПРЕДЕЛЕННОЙ АВТОКОЛЕБАТЕЛЬНОЙ СИСТЕМЕ "ЭЛЕКТРОННЫЙ ПОТОК — ОБРАТНАЯ</w:t>
      </w:r>
    </w:p>
    <w:p w14:paraId="4AD842BE"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ЭЛЕКТРОМАГНИТНАЯ ВОЛНА". 1.1. Основные уравнения нестационарной нелинейной теории ЛОВ.</w:t>
      </w:r>
    </w:p>
    <w:p w14:paraId="65853DA6"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Уравнение возбуждения волновода током медленно меняющейся амплитуды.</w:t>
      </w:r>
    </w:p>
    <w:p w14:paraId="439B0636"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Уравнения движения электронов в поле электромагнитной волны.</w:t>
      </w:r>
    </w:p>
    <w:p w14:paraId="2D4A1797"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Переход к уравнениям стационарной теории.</w:t>
      </w:r>
    </w:p>
    <w:p w14:paraId="0E77CAC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результаты теоретических и экспериментальных исследований.</w:t>
      </w:r>
    </w:p>
    <w:p w14:paraId="24AA3238"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Физическая картина возникновения </w:t>
      </w:r>
      <w:proofErr w:type="spellStart"/>
      <w:r>
        <w:rPr>
          <w:rFonts w:ascii="Arial" w:hAnsi="Arial" w:cs="Arial"/>
          <w:color w:val="333333"/>
          <w:sz w:val="21"/>
          <w:szCs w:val="21"/>
        </w:rPr>
        <w:t>автомодуляции</w:t>
      </w:r>
      <w:proofErr w:type="spellEnd"/>
      <w:r>
        <w:rPr>
          <w:rFonts w:ascii="Arial" w:hAnsi="Arial" w:cs="Arial"/>
          <w:color w:val="333333"/>
          <w:sz w:val="21"/>
          <w:szCs w:val="21"/>
        </w:rPr>
        <w:t xml:space="preserve"> в ЛОВ.</w:t>
      </w:r>
    </w:p>
    <w:p w14:paraId="30555B99"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Детерминированные хаотические режимы колебаний ЛОВ.</w:t>
      </w:r>
    </w:p>
    <w:p w14:paraId="55A7BA79"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1EA98F26"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СЛОЖНАЯ ДИНАМИКА ОДНОПАРАМЕТРИЧЕСКИХ МОДЕЛЕЙ</w:t>
      </w:r>
    </w:p>
    <w:p w14:paraId="69E55A73"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"ЭЛЕКТРОННЫЙ ПОТОК — ОБРАТНАЯ</w:t>
      </w:r>
    </w:p>
    <w:p w14:paraId="1ECBF01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ЭЛЕКТРОМАГНИТНАЯ ВОЛНА". .^.</w:t>
      </w:r>
    </w:p>
    <w:p w14:paraId="10C6043D"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Клистронная</w:t>
      </w:r>
      <w:proofErr w:type="spellEnd"/>
      <w:r>
        <w:rPr>
          <w:rFonts w:ascii="Arial" w:hAnsi="Arial" w:cs="Arial"/>
          <w:color w:val="333333"/>
          <w:sz w:val="21"/>
          <w:szCs w:val="21"/>
        </w:rPr>
        <w:t xml:space="preserve"> модель ЛОВ. Приближенное описание при помощи одномерного отображения.</w:t>
      </w:r>
    </w:p>
    <w:p w14:paraId="179D4AE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уравнения.</w:t>
      </w:r>
    </w:p>
    <w:p w14:paraId="084EBF2F"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Условия самовозбуждения.</w:t>
      </w:r>
    </w:p>
    <w:p w14:paraId="500923F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Режимы стационарной генерации и их устойчивость.</w:t>
      </w:r>
    </w:p>
    <w:p w14:paraId="09B4EBC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Результаты численного моделирования.</w:t>
      </w:r>
    </w:p>
    <w:p w14:paraId="7CC53A1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Упрощенная модель системы "электронный поток — обратная электромагнитная волна" с распределенным взаимодействием.</w:t>
      </w:r>
    </w:p>
    <w:p w14:paraId="355211D8"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Сценарий перехода к хаосу в однопараметрической модели ЛОВ.</w:t>
      </w:r>
    </w:p>
    <w:p w14:paraId="2883599F"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Переход к хаосу через последовательность бифуркаций удвоения периода.</w:t>
      </w:r>
    </w:p>
    <w:p w14:paraId="5211ED8C"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Область прибавлений периода.</w:t>
      </w:r>
    </w:p>
    <w:p w14:paraId="14D2E3F6"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2.3.3. Переход "хаос -— порядок" через </w:t>
      </w:r>
      <w:proofErr w:type="spellStart"/>
      <w:r>
        <w:rPr>
          <w:rFonts w:ascii="Arial" w:hAnsi="Arial" w:cs="Arial"/>
          <w:color w:val="333333"/>
          <w:sz w:val="21"/>
          <w:szCs w:val="21"/>
        </w:rPr>
        <w:t>перемежаемость</w:t>
      </w:r>
      <w:proofErr w:type="spellEnd"/>
      <w:r>
        <w:rPr>
          <w:rFonts w:ascii="Arial" w:hAnsi="Arial" w:cs="Arial"/>
          <w:color w:val="333333"/>
          <w:sz w:val="21"/>
          <w:szCs w:val="21"/>
        </w:rPr>
        <w:t>.</w:t>
      </w:r>
    </w:p>
    <w:p w14:paraId="79800E8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Переход к "развитому" хаосу.</w:t>
      </w:r>
    </w:p>
    <w:p w14:paraId="40B98FA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29C7FDD0"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СЛОЖНАЯ ДИНАМИКА МНОГОПАРАМЕТРИЧЕСКИХ МОДЕЛЕЙ СИСТЕМ ТИПА "ЭЛЕКТРОННЫЙ ПОТОК — ОБРАТНАЯ</w:t>
      </w:r>
    </w:p>
    <w:p w14:paraId="7860E4BC"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ЭЛЕКТРОМАГНИТНАЯ ВОЛНА".</w:t>
      </w:r>
    </w:p>
    <w:p w14:paraId="3833E7C6"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нелинейной динамики двухпараметрической модели РАС "электронный поток — обратная электромагнитная волна" (нестационарная нелинейная теория ЛОВ при конечных значениях параметра усиления).</w:t>
      </w:r>
    </w:p>
    <w:p w14:paraId="3A4F6AED"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Сложная динамика РАС "электронный поток — обратная электромагнитная волна" с учетом релятивистских эффектов.</w:t>
      </w:r>
    </w:p>
    <w:p w14:paraId="13C5D15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отражений излучения от границ замедляющей структуры на сложную динамику системы "релятивистский электронный поток — обратная электромагнитная волна".</w:t>
      </w:r>
    </w:p>
    <w:p w14:paraId="26FC4514"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w:t>
      </w:r>
      <w:proofErr w:type="gramStart"/>
      <w:r>
        <w:rPr>
          <w:rFonts w:ascii="Arial" w:hAnsi="Arial" w:cs="Arial"/>
          <w:color w:val="333333"/>
          <w:sz w:val="21"/>
          <w:szCs w:val="21"/>
        </w:rPr>
        <w:t>1 .Основные</w:t>
      </w:r>
      <w:proofErr w:type="gramEnd"/>
      <w:r>
        <w:rPr>
          <w:rFonts w:ascii="Arial" w:hAnsi="Arial" w:cs="Arial"/>
          <w:color w:val="333333"/>
          <w:sz w:val="21"/>
          <w:szCs w:val="21"/>
        </w:rPr>
        <w:t xml:space="preserve"> уравнения.:.</w:t>
      </w:r>
    </w:p>
    <w:p w14:paraId="36F2E7A2"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Условия самовозбуждения.</w:t>
      </w:r>
    </w:p>
    <w:p w14:paraId="1FAD03C0"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3.3.3. Численное моделирование процессов самовозбуждения и возникновения </w:t>
      </w:r>
      <w:proofErr w:type="spellStart"/>
      <w:r>
        <w:rPr>
          <w:rFonts w:ascii="Arial" w:hAnsi="Arial" w:cs="Arial"/>
          <w:color w:val="333333"/>
          <w:sz w:val="21"/>
          <w:szCs w:val="21"/>
        </w:rPr>
        <w:t>автомодуляции</w:t>
      </w:r>
      <w:proofErr w:type="spellEnd"/>
      <w:r>
        <w:rPr>
          <w:rFonts w:ascii="Arial" w:hAnsi="Arial" w:cs="Arial"/>
          <w:color w:val="333333"/>
          <w:sz w:val="21"/>
          <w:szCs w:val="21"/>
        </w:rPr>
        <w:t>.:.</w:t>
      </w:r>
    </w:p>
    <w:p w14:paraId="4B75A4AE"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3.3.4. Переход к хаосу при больших отражениях.</w:t>
      </w:r>
    </w:p>
    <w:p w14:paraId="7B3B8F6F"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Переход к хаосу при слабых отражениях.</w:t>
      </w:r>
    </w:p>
    <w:p w14:paraId="36FA8891" w14:textId="77777777" w:rsidR="007F063B" w:rsidRDefault="007F063B" w:rsidP="007F0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071EBB05" w14:textId="32D8A506" w:rsidR="00E67B85" w:rsidRPr="007F063B" w:rsidRDefault="00E67B85" w:rsidP="007F063B"/>
    <w:sectPr w:rsidR="00E67B85" w:rsidRPr="007F06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3B8A" w14:textId="77777777" w:rsidR="00E21F1B" w:rsidRDefault="00E21F1B">
      <w:pPr>
        <w:spacing w:after="0" w:line="240" w:lineRule="auto"/>
      </w:pPr>
      <w:r>
        <w:separator/>
      </w:r>
    </w:p>
  </w:endnote>
  <w:endnote w:type="continuationSeparator" w:id="0">
    <w:p w14:paraId="76CAF84F" w14:textId="77777777" w:rsidR="00E21F1B" w:rsidRDefault="00E2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A699" w14:textId="77777777" w:rsidR="00E21F1B" w:rsidRDefault="00E21F1B"/>
    <w:p w14:paraId="7082EA1C" w14:textId="77777777" w:rsidR="00E21F1B" w:rsidRDefault="00E21F1B"/>
    <w:p w14:paraId="695C2CA8" w14:textId="77777777" w:rsidR="00E21F1B" w:rsidRDefault="00E21F1B"/>
    <w:p w14:paraId="102A05DF" w14:textId="77777777" w:rsidR="00E21F1B" w:rsidRDefault="00E21F1B"/>
    <w:p w14:paraId="372FF183" w14:textId="77777777" w:rsidR="00E21F1B" w:rsidRDefault="00E21F1B"/>
    <w:p w14:paraId="4550FC97" w14:textId="77777777" w:rsidR="00E21F1B" w:rsidRDefault="00E21F1B"/>
    <w:p w14:paraId="4EF70A11" w14:textId="77777777" w:rsidR="00E21F1B" w:rsidRDefault="00E21F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F1516" wp14:editId="1DA8BB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2AEA" w14:textId="77777777" w:rsidR="00E21F1B" w:rsidRDefault="00E21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F15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842AEA" w14:textId="77777777" w:rsidR="00E21F1B" w:rsidRDefault="00E21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4A0683" w14:textId="77777777" w:rsidR="00E21F1B" w:rsidRDefault="00E21F1B"/>
    <w:p w14:paraId="10E8D5B7" w14:textId="77777777" w:rsidR="00E21F1B" w:rsidRDefault="00E21F1B"/>
    <w:p w14:paraId="4F5B865A" w14:textId="77777777" w:rsidR="00E21F1B" w:rsidRDefault="00E21F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5FEF7" wp14:editId="65B337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E05B" w14:textId="77777777" w:rsidR="00E21F1B" w:rsidRDefault="00E21F1B"/>
                          <w:p w14:paraId="638CF612" w14:textId="77777777" w:rsidR="00E21F1B" w:rsidRDefault="00E21F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5FE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55E05B" w14:textId="77777777" w:rsidR="00E21F1B" w:rsidRDefault="00E21F1B"/>
                    <w:p w14:paraId="638CF612" w14:textId="77777777" w:rsidR="00E21F1B" w:rsidRDefault="00E21F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DFF5E" w14:textId="77777777" w:rsidR="00E21F1B" w:rsidRDefault="00E21F1B"/>
    <w:p w14:paraId="367A765E" w14:textId="77777777" w:rsidR="00E21F1B" w:rsidRDefault="00E21F1B">
      <w:pPr>
        <w:rPr>
          <w:sz w:val="2"/>
          <w:szCs w:val="2"/>
        </w:rPr>
      </w:pPr>
    </w:p>
    <w:p w14:paraId="131BB6FD" w14:textId="77777777" w:rsidR="00E21F1B" w:rsidRDefault="00E21F1B"/>
    <w:p w14:paraId="2947BC49" w14:textId="77777777" w:rsidR="00E21F1B" w:rsidRDefault="00E21F1B">
      <w:pPr>
        <w:spacing w:after="0" w:line="240" w:lineRule="auto"/>
      </w:pPr>
    </w:p>
  </w:footnote>
  <w:footnote w:type="continuationSeparator" w:id="0">
    <w:p w14:paraId="7F7FA6A2" w14:textId="77777777" w:rsidR="00E21F1B" w:rsidRDefault="00E2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1B"/>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117487</TotalTime>
  <Pages>3</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2424</cp:revision>
  <cp:lastPrinted>2009-02-06T05:36:00Z</cp:lastPrinted>
  <dcterms:created xsi:type="dcterms:W3CDTF">2024-01-07T13:43:00Z</dcterms:created>
  <dcterms:modified xsi:type="dcterms:W3CDTF">2025-06-19T11:20:00Z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