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58F" w:rsidRDefault="004D138F" w:rsidP="004D138F">
      <w:pPr>
        <w:rPr>
          <w:rFonts w:ascii="Times New Roman" w:eastAsia="Times New Roman" w:hAnsi="Times New Roman" w:cs="Times New Roman"/>
          <w:kern w:val="0"/>
          <w:sz w:val="28"/>
          <w:szCs w:val="28"/>
          <w:lang w:eastAsia="ru-RU"/>
        </w:rPr>
      </w:pPr>
      <w:bookmarkStart w:id="0" w:name="_GoBack"/>
      <w:r w:rsidRPr="004D138F">
        <w:rPr>
          <w:rFonts w:ascii="Times New Roman" w:eastAsia="Times New Roman" w:hAnsi="Times New Roman" w:cs="Times New Roman" w:hint="eastAsia"/>
          <w:kern w:val="0"/>
          <w:sz w:val="28"/>
          <w:szCs w:val="28"/>
          <w:lang w:eastAsia="ru-RU"/>
        </w:rPr>
        <w:t>Пономаренко</w:t>
      </w:r>
      <w:r w:rsidRPr="004D138F">
        <w:rPr>
          <w:rFonts w:ascii="Times New Roman" w:eastAsia="Times New Roman" w:hAnsi="Times New Roman" w:cs="Times New Roman"/>
          <w:kern w:val="0"/>
          <w:sz w:val="28"/>
          <w:szCs w:val="28"/>
          <w:lang w:eastAsia="ru-RU"/>
        </w:rPr>
        <w:t xml:space="preserve"> </w:t>
      </w:r>
      <w:r w:rsidRPr="004D138F">
        <w:rPr>
          <w:rFonts w:ascii="Times New Roman" w:eastAsia="Times New Roman" w:hAnsi="Times New Roman" w:cs="Times New Roman" w:hint="eastAsia"/>
          <w:kern w:val="0"/>
          <w:sz w:val="28"/>
          <w:szCs w:val="28"/>
          <w:lang w:eastAsia="ru-RU"/>
        </w:rPr>
        <w:t>Оксана</w:t>
      </w:r>
      <w:r w:rsidRPr="004D138F">
        <w:rPr>
          <w:rFonts w:ascii="Times New Roman" w:eastAsia="Times New Roman" w:hAnsi="Times New Roman" w:cs="Times New Roman"/>
          <w:kern w:val="0"/>
          <w:sz w:val="28"/>
          <w:szCs w:val="28"/>
          <w:lang w:eastAsia="ru-RU"/>
        </w:rPr>
        <w:t xml:space="preserve"> </w:t>
      </w:r>
      <w:proofErr w:type="spellStart"/>
      <w:r w:rsidRPr="004D138F">
        <w:rPr>
          <w:rFonts w:ascii="Times New Roman" w:eastAsia="Times New Roman" w:hAnsi="Times New Roman" w:cs="Times New Roman" w:hint="eastAsia"/>
          <w:kern w:val="0"/>
          <w:sz w:val="28"/>
          <w:szCs w:val="28"/>
          <w:lang w:eastAsia="ru-RU"/>
        </w:rPr>
        <w:t>Віталіївна</w:t>
      </w:r>
      <w:proofErr w:type="spellEnd"/>
      <w:r w:rsidRPr="004D138F">
        <w:rPr>
          <w:rFonts w:ascii="Times New Roman" w:eastAsia="Times New Roman" w:hAnsi="Times New Roman" w:cs="Times New Roman"/>
          <w:kern w:val="0"/>
          <w:sz w:val="28"/>
          <w:szCs w:val="28"/>
          <w:lang w:eastAsia="ru-RU"/>
        </w:rPr>
        <w:t xml:space="preserve">. </w:t>
      </w:r>
      <w:proofErr w:type="spellStart"/>
      <w:r w:rsidRPr="004D138F">
        <w:rPr>
          <w:rFonts w:ascii="Times New Roman" w:eastAsia="Times New Roman" w:hAnsi="Times New Roman" w:cs="Times New Roman" w:hint="eastAsia"/>
          <w:kern w:val="0"/>
          <w:sz w:val="28"/>
          <w:szCs w:val="28"/>
          <w:lang w:eastAsia="ru-RU"/>
        </w:rPr>
        <w:t>Економічна</w:t>
      </w:r>
      <w:proofErr w:type="spellEnd"/>
      <w:r w:rsidRPr="004D138F">
        <w:rPr>
          <w:rFonts w:ascii="Times New Roman" w:eastAsia="Times New Roman" w:hAnsi="Times New Roman" w:cs="Times New Roman"/>
          <w:kern w:val="0"/>
          <w:sz w:val="28"/>
          <w:szCs w:val="28"/>
          <w:lang w:eastAsia="ru-RU"/>
        </w:rPr>
        <w:t xml:space="preserve"> </w:t>
      </w:r>
      <w:proofErr w:type="spellStart"/>
      <w:r w:rsidRPr="004D138F">
        <w:rPr>
          <w:rFonts w:ascii="Times New Roman" w:eastAsia="Times New Roman" w:hAnsi="Times New Roman" w:cs="Times New Roman" w:hint="eastAsia"/>
          <w:kern w:val="0"/>
          <w:sz w:val="28"/>
          <w:szCs w:val="28"/>
          <w:lang w:eastAsia="ru-RU"/>
        </w:rPr>
        <w:t>ефективність</w:t>
      </w:r>
      <w:proofErr w:type="spellEnd"/>
      <w:r w:rsidRPr="004D138F">
        <w:rPr>
          <w:rFonts w:ascii="Times New Roman" w:eastAsia="Times New Roman" w:hAnsi="Times New Roman" w:cs="Times New Roman"/>
          <w:kern w:val="0"/>
          <w:sz w:val="28"/>
          <w:szCs w:val="28"/>
          <w:lang w:eastAsia="ru-RU"/>
        </w:rPr>
        <w:t xml:space="preserve"> </w:t>
      </w:r>
      <w:r w:rsidRPr="004D138F">
        <w:rPr>
          <w:rFonts w:ascii="Times New Roman" w:eastAsia="Times New Roman" w:hAnsi="Times New Roman" w:cs="Times New Roman" w:hint="eastAsia"/>
          <w:kern w:val="0"/>
          <w:sz w:val="28"/>
          <w:szCs w:val="28"/>
          <w:lang w:eastAsia="ru-RU"/>
        </w:rPr>
        <w:t>систем</w:t>
      </w:r>
      <w:r w:rsidRPr="004D138F">
        <w:rPr>
          <w:rFonts w:ascii="Times New Roman" w:eastAsia="Times New Roman" w:hAnsi="Times New Roman" w:cs="Times New Roman"/>
          <w:kern w:val="0"/>
          <w:sz w:val="28"/>
          <w:szCs w:val="28"/>
          <w:lang w:eastAsia="ru-RU"/>
        </w:rPr>
        <w:t xml:space="preserve"> </w:t>
      </w:r>
      <w:proofErr w:type="spellStart"/>
      <w:r w:rsidRPr="004D138F">
        <w:rPr>
          <w:rFonts w:ascii="Times New Roman" w:eastAsia="Times New Roman" w:hAnsi="Times New Roman" w:cs="Times New Roman" w:hint="eastAsia"/>
          <w:kern w:val="0"/>
          <w:sz w:val="28"/>
          <w:szCs w:val="28"/>
          <w:lang w:eastAsia="ru-RU"/>
        </w:rPr>
        <w:t>утримання</w:t>
      </w:r>
      <w:proofErr w:type="spellEnd"/>
      <w:r w:rsidRPr="004D138F">
        <w:rPr>
          <w:rFonts w:ascii="Times New Roman" w:eastAsia="Times New Roman" w:hAnsi="Times New Roman" w:cs="Times New Roman"/>
          <w:kern w:val="0"/>
          <w:sz w:val="28"/>
          <w:szCs w:val="28"/>
          <w:lang w:eastAsia="ru-RU"/>
        </w:rPr>
        <w:t xml:space="preserve"> </w:t>
      </w:r>
      <w:proofErr w:type="spellStart"/>
      <w:r w:rsidRPr="004D138F">
        <w:rPr>
          <w:rFonts w:ascii="Times New Roman" w:eastAsia="Times New Roman" w:hAnsi="Times New Roman" w:cs="Times New Roman" w:hint="eastAsia"/>
          <w:kern w:val="0"/>
          <w:sz w:val="28"/>
          <w:szCs w:val="28"/>
          <w:lang w:eastAsia="ru-RU"/>
        </w:rPr>
        <w:t>м</w:t>
      </w:r>
      <w:r w:rsidRPr="004D138F">
        <w:rPr>
          <w:rFonts w:ascii="Times New Roman" w:eastAsia="Times New Roman" w:hAnsi="Times New Roman" w:cs="Times New Roman"/>
          <w:kern w:val="0"/>
          <w:sz w:val="28"/>
          <w:szCs w:val="28"/>
          <w:lang w:eastAsia="ru-RU"/>
        </w:rPr>
        <w:t>'</w:t>
      </w:r>
      <w:r w:rsidRPr="004D138F">
        <w:rPr>
          <w:rFonts w:ascii="Times New Roman" w:eastAsia="Times New Roman" w:hAnsi="Times New Roman" w:cs="Times New Roman" w:hint="eastAsia"/>
          <w:kern w:val="0"/>
          <w:sz w:val="28"/>
          <w:szCs w:val="28"/>
          <w:lang w:eastAsia="ru-RU"/>
        </w:rPr>
        <w:t>ясної</w:t>
      </w:r>
      <w:proofErr w:type="spellEnd"/>
      <w:r w:rsidRPr="004D138F">
        <w:rPr>
          <w:rFonts w:ascii="Times New Roman" w:eastAsia="Times New Roman" w:hAnsi="Times New Roman" w:cs="Times New Roman"/>
          <w:kern w:val="0"/>
          <w:sz w:val="28"/>
          <w:szCs w:val="28"/>
          <w:lang w:eastAsia="ru-RU"/>
        </w:rPr>
        <w:t xml:space="preserve"> </w:t>
      </w:r>
      <w:proofErr w:type="spellStart"/>
      <w:r w:rsidRPr="004D138F">
        <w:rPr>
          <w:rFonts w:ascii="Times New Roman" w:eastAsia="Times New Roman" w:hAnsi="Times New Roman" w:cs="Times New Roman" w:hint="eastAsia"/>
          <w:kern w:val="0"/>
          <w:sz w:val="28"/>
          <w:szCs w:val="28"/>
          <w:lang w:eastAsia="ru-RU"/>
        </w:rPr>
        <w:t>худоби</w:t>
      </w:r>
      <w:proofErr w:type="spellEnd"/>
      <w:r w:rsidRPr="004D138F">
        <w:rPr>
          <w:rFonts w:ascii="Times New Roman" w:eastAsia="Times New Roman" w:hAnsi="Times New Roman" w:cs="Times New Roman"/>
          <w:kern w:val="0"/>
          <w:sz w:val="28"/>
          <w:szCs w:val="28"/>
          <w:lang w:eastAsia="ru-RU"/>
        </w:rPr>
        <w:t xml:space="preserve"> </w:t>
      </w:r>
      <w:r w:rsidRPr="004D138F">
        <w:rPr>
          <w:rFonts w:ascii="Times New Roman" w:eastAsia="Times New Roman" w:hAnsi="Times New Roman" w:cs="Times New Roman" w:hint="eastAsia"/>
          <w:kern w:val="0"/>
          <w:sz w:val="28"/>
          <w:szCs w:val="28"/>
          <w:lang w:eastAsia="ru-RU"/>
        </w:rPr>
        <w:t>в</w:t>
      </w:r>
      <w:r w:rsidRPr="004D138F">
        <w:rPr>
          <w:rFonts w:ascii="Times New Roman" w:eastAsia="Times New Roman" w:hAnsi="Times New Roman" w:cs="Times New Roman"/>
          <w:kern w:val="0"/>
          <w:sz w:val="28"/>
          <w:szCs w:val="28"/>
          <w:lang w:eastAsia="ru-RU"/>
        </w:rPr>
        <w:t xml:space="preserve"> </w:t>
      </w:r>
      <w:proofErr w:type="spellStart"/>
      <w:r w:rsidRPr="004D138F">
        <w:rPr>
          <w:rFonts w:ascii="Times New Roman" w:eastAsia="Times New Roman" w:hAnsi="Times New Roman" w:cs="Times New Roman" w:hint="eastAsia"/>
          <w:kern w:val="0"/>
          <w:sz w:val="28"/>
          <w:szCs w:val="28"/>
          <w:lang w:eastAsia="ru-RU"/>
        </w:rPr>
        <w:t>Поліссі</w:t>
      </w:r>
      <w:proofErr w:type="spellEnd"/>
      <w:r w:rsidRPr="004D138F">
        <w:rPr>
          <w:rFonts w:ascii="Times New Roman" w:eastAsia="Times New Roman" w:hAnsi="Times New Roman" w:cs="Times New Roman"/>
          <w:kern w:val="0"/>
          <w:sz w:val="28"/>
          <w:szCs w:val="28"/>
          <w:lang w:eastAsia="ru-RU"/>
        </w:rPr>
        <w:t xml:space="preserve"> </w:t>
      </w:r>
      <w:proofErr w:type="spellStart"/>
      <w:proofErr w:type="gramStart"/>
      <w:r w:rsidRPr="004D138F">
        <w:rPr>
          <w:rFonts w:ascii="Times New Roman" w:eastAsia="Times New Roman" w:hAnsi="Times New Roman" w:cs="Times New Roman" w:hint="eastAsia"/>
          <w:kern w:val="0"/>
          <w:sz w:val="28"/>
          <w:szCs w:val="28"/>
          <w:lang w:eastAsia="ru-RU"/>
        </w:rPr>
        <w:t>України</w:t>
      </w:r>
      <w:proofErr w:type="spellEnd"/>
      <w:r w:rsidRPr="004D138F">
        <w:rPr>
          <w:rFonts w:ascii="Times New Roman" w:eastAsia="Times New Roman" w:hAnsi="Times New Roman" w:cs="Times New Roman"/>
          <w:kern w:val="0"/>
          <w:sz w:val="28"/>
          <w:szCs w:val="28"/>
          <w:lang w:eastAsia="ru-RU"/>
        </w:rPr>
        <w:t xml:space="preserve"> :</w:t>
      </w:r>
      <w:proofErr w:type="gramEnd"/>
      <w:r w:rsidRPr="004D138F">
        <w:rPr>
          <w:rFonts w:ascii="Times New Roman" w:eastAsia="Times New Roman" w:hAnsi="Times New Roman" w:cs="Times New Roman"/>
          <w:kern w:val="0"/>
          <w:sz w:val="28"/>
          <w:szCs w:val="28"/>
          <w:lang w:eastAsia="ru-RU"/>
        </w:rPr>
        <w:t xml:space="preserve"> </w:t>
      </w:r>
      <w:proofErr w:type="spellStart"/>
      <w:r w:rsidRPr="004D138F">
        <w:rPr>
          <w:rFonts w:ascii="Times New Roman" w:eastAsia="Times New Roman" w:hAnsi="Times New Roman" w:cs="Times New Roman" w:hint="eastAsia"/>
          <w:kern w:val="0"/>
          <w:sz w:val="28"/>
          <w:szCs w:val="28"/>
          <w:lang w:eastAsia="ru-RU"/>
        </w:rPr>
        <w:t>Дис</w:t>
      </w:r>
      <w:proofErr w:type="spellEnd"/>
      <w:r w:rsidRPr="004D138F">
        <w:rPr>
          <w:rFonts w:ascii="Times New Roman" w:eastAsia="Times New Roman" w:hAnsi="Times New Roman" w:cs="Times New Roman"/>
          <w:kern w:val="0"/>
          <w:sz w:val="28"/>
          <w:szCs w:val="28"/>
          <w:lang w:eastAsia="ru-RU"/>
        </w:rPr>
        <w:t xml:space="preserve">... </w:t>
      </w:r>
      <w:r w:rsidRPr="004D138F">
        <w:rPr>
          <w:rFonts w:ascii="Times New Roman" w:eastAsia="Times New Roman" w:hAnsi="Times New Roman" w:cs="Times New Roman" w:hint="eastAsia"/>
          <w:kern w:val="0"/>
          <w:sz w:val="28"/>
          <w:szCs w:val="28"/>
          <w:lang w:eastAsia="ru-RU"/>
        </w:rPr>
        <w:t>канд</w:t>
      </w:r>
      <w:r w:rsidRPr="004D138F">
        <w:rPr>
          <w:rFonts w:ascii="Times New Roman" w:eastAsia="Times New Roman" w:hAnsi="Times New Roman" w:cs="Times New Roman"/>
          <w:kern w:val="0"/>
          <w:sz w:val="28"/>
          <w:szCs w:val="28"/>
          <w:lang w:eastAsia="ru-RU"/>
        </w:rPr>
        <w:t xml:space="preserve">. </w:t>
      </w:r>
      <w:r w:rsidRPr="004D138F">
        <w:rPr>
          <w:rFonts w:ascii="Times New Roman" w:eastAsia="Times New Roman" w:hAnsi="Times New Roman" w:cs="Times New Roman" w:hint="eastAsia"/>
          <w:kern w:val="0"/>
          <w:sz w:val="28"/>
          <w:szCs w:val="28"/>
          <w:lang w:eastAsia="ru-RU"/>
        </w:rPr>
        <w:t>наук</w:t>
      </w:r>
      <w:r w:rsidRPr="004D138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D138F">
        <w:rPr>
          <w:rFonts w:ascii="Times New Roman" w:eastAsia="Times New Roman" w:hAnsi="Times New Roman" w:cs="Times New Roman"/>
          <w:kern w:val="0"/>
          <w:sz w:val="28"/>
          <w:szCs w:val="28"/>
          <w:lang w:eastAsia="ru-RU"/>
        </w:rPr>
        <w:t xml:space="preserve"> 2008</w:t>
      </w:r>
    </w:p>
    <w:p w:rsidR="004D138F" w:rsidRDefault="004D138F" w:rsidP="004D138F">
      <w:r>
        <w:rPr>
          <w:rFonts w:hint="eastAsia"/>
        </w:rPr>
        <w:t>Пономаренко</w:t>
      </w:r>
      <w:r>
        <w:t></w:t>
      </w:r>
      <w:r>
        <w:rPr>
          <w:rFonts w:hint="eastAsia"/>
        </w:rPr>
        <w:t>О</w:t>
      </w:r>
      <w:r>
        <w:t></w:t>
      </w:r>
      <w:r>
        <w:t></w:t>
      </w:r>
      <w:r>
        <w:rPr>
          <w:rFonts w:hint="eastAsia"/>
        </w:rPr>
        <w:t>В</w:t>
      </w:r>
      <w:r>
        <w:t></w:t>
      </w:r>
      <w:r>
        <w:t></w:t>
      </w:r>
      <w:r>
        <w:rPr>
          <w:rFonts w:hint="eastAsia"/>
        </w:rPr>
        <w:t>Економічна</w:t>
      </w:r>
      <w:r>
        <w:t></w:t>
      </w:r>
      <w:r>
        <w:rPr>
          <w:rFonts w:hint="eastAsia"/>
        </w:rPr>
        <w:t>ефективність</w:t>
      </w:r>
      <w:r>
        <w:t></w:t>
      </w:r>
      <w:r>
        <w:rPr>
          <w:rFonts w:hint="eastAsia"/>
        </w:rPr>
        <w:t>систем</w:t>
      </w:r>
      <w:r>
        <w:t></w:t>
      </w:r>
      <w:r>
        <w:rPr>
          <w:rFonts w:hint="eastAsia"/>
        </w:rPr>
        <w:t>утримання</w:t>
      </w:r>
      <w:r>
        <w:t></w:t>
      </w:r>
      <w:r>
        <w:rPr>
          <w:rFonts w:hint="eastAsia"/>
        </w:rPr>
        <w:t>м</w:t>
      </w:r>
      <w:r>
        <w:t></w:t>
      </w:r>
      <w:r>
        <w:rPr>
          <w:rFonts w:hint="eastAsia"/>
        </w:rPr>
        <w:t>ясної</w:t>
      </w:r>
      <w:r>
        <w:t></w:t>
      </w:r>
      <w:r>
        <w:rPr>
          <w:rFonts w:hint="eastAsia"/>
        </w:rPr>
        <w:t>худоби</w:t>
      </w:r>
      <w:r>
        <w:t></w:t>
      </w:r>
      <w:r>
        <w:rPr>
          <w:rFonts w:hint="eastAsia"/>
        </w:rPr>
        <w:t>в</w:t>
      </w:r>
      <w:r>
        <w:t></w:t>
      </w:r>
      <w:r>
        <w:rPr>
          <w:rFonts w:hint="eastAsia"/>
        </w:rPr>
        <w:t>Поліссі</w:t>
      </w:r>
      <w:r>
        <w:t></w:t>
      </w:r>
      <w:r>
        <w:rPr>
          <w:rFonts w:hint="eastAsia"/>
        </w:rPr>
        <w:t>України</w:t>
      </w:r>
      <w:r>
        <w:t></w:t>
      </w:r>
      <w:r>
        <w:t></w:t>
      </w:r>
      <w:r>
        <w:t></w:t>
      </w:r>
      <w:r>
        <w:t></w:t>
      </w:r>
      <w:r>
        <w:rPr>
          <w:rFonts w:hint="eastAsia"/>
        </w:rPr>
        <w:t>Рукопис</w:t>
      </w:r>
      <w:r>
        <w:t></w:t>
      </w:r>
    </w:p>
    <w:p w:rsidR="004D138F" w:rsidRDefault="004D138F" w:rsidP="004D138F"/>
    <w:p w:rsidR="004D138F" w:rsidRDefault="004D138F" w:rsidP="004D138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та</w:t>
      </w:r>
      <w:r>
        <w:t></w:t>
      </w:r>
      <w:r>
        <w:rPr>
          <w:rFonts w:hint="eastAsia"/>
        </w:rPr>
        <w:t>АПК</w:t>
      </w:r>
      <w:r>
        <w:t></w:t>
      </w:r>
      <w:r>
        <w:t></w:t>
      </w:r>
      <w:r>
        <w:t></w:t>
      </w:r>
      <w:r>
        <w:t></w:t>
      </w:r>
      <w:r>
        <w:rPr>
          <w:rFonts w:hint="eastAsia"/>
        </w:rPr>
        <w:t>Луганський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Луганськ</w:t>
      </w:r>
      <w:r>
        <w:t></w:t>
      </w:r>
      <w:r>
        <w:t></w:t>
      </w:r>
      <w:r>
        <w:t></w:t>
      </w:r>
      <w:r>
        <w:t></w:t>
      </w:r>
      <w:r>
        <w:t></w:t>
      </w:r>
      <w:r>
        <w:t></w:t>
      </w:r>
      <w:r>
        <w:t></w:t>
      </w:r>
    </w:p>
    <w:p w:rsidR="004D138F" w:rsidRDefault="004D138F" w:rsidP="004D138F"/>
    <w:p w:rsidR="004D138F" w:rsidRDefault="004D138F" w:rsidP="004D138F">
      <w:r>
        <w:rPr>
          <w:rFonts w:hint="eastAsia"/>
        </w:rPr>
        <w:t>В</w:t>
      </w:r>
      <w:r>
        <w:t></w:t>
      </w:r>
      <w:r>
        <w:rPr>
          <w:rFonts w:hint="eastAsia"/>
        </w:rPr>
        <w:t>дисертації</w:t>
      </w:r>
      <w:r>
        <w:t></w:t>
      </w:r>
      <w:r>
        <w:rPr>
          <w:rFonts w:hint="eastAsia"/>
        </w:rPr>
        <w:t>викладені</w:t>
      </w:r>
      <w:r>
        <w:t></w:t>
      </w:r>
      <w:r>
        <w:rPr>
          <w:rFonts w:hint="eastAsia"/>
        </w:rPr>
        <w:t>основні</w:t>
      </w:r>
      <w:r>
        <w:t></w:t>
      </w:r>
      <w:r>
        <w:rPr>
          <w:rFonts w:hint="eastAsia"/>
        </w:rPr>
        <w:t>результати</w:t>
      </w:r>
      <w:r>
        <w:t></w:t>
      </w:r>
      <w:r>
        <w:rPr>
          <w:rFonts w:hint="eastAsia"/>
        </w:rPr>
        <w:t>комплексного</w:t>
      </w:r>
      <w:r>
        <w:t></w:t>
      </w:r>
      <w:r>
        <w:rPr>
          <w:rFonts w:hint="eastAsia"/>
        </w:rPr>
        <w:t>дослідження</w:t>
      </w:r>
      <w:r>
        <w:t></w:t>
      </w:r>
      <w:r>
        <w:rPr>
          <w:rFonts w:hint="eastAsia"/>
        </w:rPr>
        <w:t>проблеми</w:t>
      </w:r>
      <w:r>
        <w:t></w:t>
      </w:r>
      <w:r>
        <w:rPr>
          <w:rFonts w:hint="eastAsia"/>
        </w:rPr>
        <w:t>економічної</w:t>
      </w:r>
      <w:r>
        <w:t></w:t>
      </w:r>
      <w:r>
        <w:rPr>
          <w:rFonts w:hint="eastAsia"/>
        </w:rPr>
        <w:t>ефективності</w:t>
      </w:r>
      <w:r>
        <w:t></w:t>
      </w:r>
      <w:r>
        <w:rPr>
          <w:rFonts w:hint="eastAsia"/>
        </w:rPr>
        <w:t>виробництва</w:t>
      </w:r>
      <w:r>
        <w:t></w:t>
      </w:r>
      <w:r>
        <w:rPr>
          <w:rFonts w:hint="eastAsia"/>
        </w:rPr>
        <w:t>яловичини</w:t>
      </w:r>
      <w:r>
        <w:t></w:t>
      </w:r>
      <w:r>
        <w:rPr>
          <w:rFonts w:hint="eastAsia"/>
        </w:rPr>
        <w:t>в</w:t>
      </w:r>
      <w:r>
        <w:t></w:t>
      </w:r>
      <w:r>
        <w:rPr>
          <w:rFonts w:hint="eastAsia"/>
        </w:rPr>
        <w:t>умовах</w:t>
      </w:r>
      <w:r>
        <w:t></w:t>
      </w:r>
      <w:r>
        <w:rPr>
          <w:rFonts w:hint="eastAsia"/>
        </w:rPr>
        <w:t>різних</w:t>
      </w:r>
      <w:r>
        <w:t></w:t>
      </w:r>
      <w:r>
        <w:rPr>
          <w:rFonts w:hint="eastAsia"/>
        </w:rPr>
        <w:t>систем</w:t>
      </w:r>
      <w:r>
        <w:t></w:t>
      </w:r>
      <w:r>
        <w:rPr>
          <w:rFonts w:hint="eastAsia"/>
        </w:rPr>
        <w:t>утримання</w:t>
      </w:r>
      <w:r>
        <w:t></w:t>
      </w:r>
      <w:r>
        <w:rPr>
          <w:rFonts w:hint="eastAsia"/>
        </w:rPr>
        <w:t>худоби</w:t>
      </w:r>
      <w:r>
        <w:t></w:t>
      </w:r>
      <w:r>
        <w:rPr>
          <w:rFonts w:hint="eastAsia"/>
        </w:rPr>
        <w:t>української</w:t>
      </w:r>
      <w:r>
        <w:t></w:t>
      </w:r>
      <w:r>
        <w:rPr>
          <w:rFonts w:hint="eastAsia"/>
        </w:rPr>
        <w:t>м</w:t>
      </w:r>
      <w:r>
        <w:t></w:t>
      </w:r>
      <w:r>
        <w:rPr>
          <w:rFonts w:hint="eastAsia"/>
        </w:rPr>
        <w:t>ясної</w:t>
      </w:r>
      <w:r>
        <w:t></w:t>
      </w:r>
      <w:r>
        <w:rPr>
          <w:rFonts w:hint="eastAsia"/>
        </w:rPr>
        <w:t>породи</w:t>
      </w:r>
      <w:r>
        <w:t></w:t>
      </w:r>
      <w:r>
        <w:rPr>
          <w:rFonts w:hint="eastAsia"/>
        </w:rPr>
        <w:t>в</w:t>
      </w:r>
      <w:r>
        <w:t></w:t>
      </w:r>
      <w:r>
        <w:rPr>
          <w:rFonts w:hint="eastAsia"/>
        </w:rPr>
        <w:t>поліській</w:t>
      </w:r>
      <w:r>
        <w:t></w:t>
      </w:r>
      <w:r>
        <w:rPr>
          <w:rFonts w:hint="eastAsia"/>
        </w:rPr>
        <w:t>зоні</w:t>
      </w:r>
      <w:r>
        <w:t></w:t>
      </w:r>
      <w:r>
        <w:rPr>
          <w:rFonts w:hint="eastAsia"/>
        </w:rPr>
        <w:t>України</w:t>
      </w:r>
      <w:r>
        <w:t></w:t>
      </w:r>
    </w:p>
    <w:p w:rsidR="004D138F" w:rsidRDefault="004D138F" w:rsidP="004D138F"/>
    <w:p w:rsidR="004D138F" w:rsidRDefault="004D138F" w:rsidP="004D138F">
      <w:r>
        <w:rPr>
          <w:rFonts w:hint="eastAsia"/>
        </w:rPr>
        <w:t>Вивчена</w:t>
      </w:r>
      <w:r>
        <w:t></w:t>
      </w:r>
      <w:r>
        <w:rPr>
          <w:rFonts w:hint="eastAsia"/>
        </w:rPr>
        <w:t>економічна</w:t>
      </w:r>
      <w:r>
        <w:t></w:t>
      </w:r>
      <w:r>
        <w:rPr>
          <w:rFonts w:hint="eastAsia"/>
        </w:rPr>
        <w:t>ефективність</w:t>
      </w:r>
      <w:r>
        <w:t></w:t>
      </w:r>
      <w:r>
        <w:rPr>
          <w:rFonts w:hint="eastAsia"/>
        </w:rPr>
        <w:t>використання</w:t>
      </w:r>
      <w:r>
        <w:t></w:t>
      </w:r>
      <w:r>
        <w:rPr>
          <w:rFonts w:hint="eastAsia"/>
        </w:rPr>
        <w:t>виробничих</w:t>
      </w:r>
      <w:r>
        <w:t></w:t>
      </w:r>
      <w:r>
        <w:rPr>
          <w:rFonts w:hint="eastAsia"/>
        </w:rPr>
        <w:t>ресурсів</w:t>
      </w:r>
      <w:r>
        <w:t></w:t>
      </w:r>
      <w:r>
        <w:rPr>
          <w:rFonts w:hint="eastAsia"/>
        </w:rPr>
        <w:t>та</w:t>
      </w:r>
      <w:r>
        <w:t></w:t>
      </w:r>
      <w:r>
        <w:rPr>
          <w:rFonts w:hint="eastAsia"/>
        </w:rPr>
        <w:t>її</w:t>
      </w:r>
      <w:r>
        <w:t></w:t>
      </w:r>
      <w:r>
        <w:rPr>
          <w:rFonts w:hint="eastAsia"/>
        </w:rPr>
        <w:t>вплив</w:t>
      </w:r>
      <w:r>
        <w:t></w:t>
      </w:r>
      <w:r>
        <w:rPr>
          <w:rFonts w:hint="eastAsia"/>
        </w:rPr>
        <w:t>на</w:t>
      </w:r>
      <w:r>
        <w:t></w:t>
      </w:r>
      <w:r>
        <w:rPr>
          <w:rFonts w:hint="eastAsia"/>
        </w:rPr>
        <w:t>собівартість</w:t>
      </w:r>
      <w:r>
        <w:t></w:t>
      </w:r>
      <w:r>
        <w:rPr>
          <w:rFonts w:hint="eastAsia"/>
        </w:rPr>
        <w:t>яловичини</w:t>
      </w:r>
      <w:r>
        <w:t></w:t>
      </w:r>
      <w:r>
        <w:rPr>
          <w:rFonts w:hint="eastAsia"/>
        </w:rPr>
        <w:t>в</w:t>
      </w:r>
      <w:r>
        <w:t></w:t>
      </w:r>
      <w:r>
        <w:rPr>
          <w:rFonts w:hint="eastAsia"/>
        </w:rPr>
        <w:t>умовах</w:t>
      </w:r>
      <w:r>
        <w:t></w:t>
      </w:r>
      <w:r>
        <w:rPr>
          <w:rFonts w:hint="eastAsia"/>
        </w:rPr>
        <w:t>різних</w:t>
      </w:r>
      <w:r>
        <w:t></w:t>
      </w:r>
      <w:r>
        <w:rPr>
          <w:rFonts w:hint="eastAsia"/>
        </w:rPr>
        <w:t>систем</w:t>
      </w:r>
      <w:r>
        <w:t></w:t>
      </w:r>
      <w:r>
        <w:rPr>
          <w:rFonts w:hint="eastAsia"/>
        </w:rPr>
        <w:t>утримання</w:t>
      </w:r>
      <w:r>
        <w:t></w:t>
      </w:r>
      <w:r>
        <w:rPr>
          <w:rFonts w:hint="eastAsia"/>
        </w:rPr>
        <w:t>худоби</w:t>
      </w:r>
      <w:r>
        <w:t></w:t>
      </w:r>
      <w:r>
        <w:t></w:t>
      </w:r>
      <w:r>
        <w:rPr>
          <w:rFonts w:hint="eastAsia"/>
        </w:rPr>
        <w:t>Проведено</w:t>
      </w:r>
      <w:r>
        <w:t></w:t>
      </w:r>
      <w:r>
        <w:rPr>
          <w:rFonts w:hint="eastAsia"/>
        </w:rPr>
        <w:t>аналіз</w:t>
      </w:r>
      <w:r>
        <w:t></w:t>
      </w:r>
      <w:r>
        <w:rPr>
          <w:rFonts w:hint="eastAsia"/>
        </w:rPr>
        <w:t>ефективності</w:t>
      </w:r>
      <w:r>
        <w:t></w:t>
      </w:r>
      <w:r>
        <w:rPr>
          <w:rFonts w:hint="eastAsia"/>
        </w:rPr>
        <w:t>реалізації</w:t>
      </w:r>
      <w:r>
        <w:t></w:t>
      </w:r>
      <w:r>
        <w:rPr>
          <w:rFonts w:hint="eastAsia"/>
        </w:rPr>
        <w:t>живої</w:t>
      </w:r>
      <w:r>
        <w:t></w:t>
      </w:r>
      <w:r>
        <w:rPr>
          <w:rFonts w:hint="eastAsia"/>
        </w:rPr>
        <w:t>маси</w:t>
      </w:r>
      <w:r>
        <w:t></w:t>
      </w:r>
      <w:r>
        <w:rPr>
          <w:rFonts w:hint="eastAsia"/>
        </w:rPr>
        <w:t>та</w:t>
      </w:r>
      <w:r>
        <w:t></w:t>
      </w:r>
      <w:r>
        <w:rPr>
          <w:rFonts w:hint="eastAsia"/>
        </w:rPr>
        <w:t>продуктів</w:t>
      </w:r>
      <w:r>
        <w:t></w:t>
      </w:r>
      <w:r>
        <w:rPr>
          <w:rFonts w:hint="eastAsia"/>
        </w:rPr>
        <w:t>забою</w:t>
      </w:r>
      <w:r>
        <w:t></w:t>
      </w:r>
      <w:r>
        <w:rPr>
          <w:rFonts w:hint="eastAsia"/>
        </w:rPr>
        <w:t>дослідних</w:t>
      </w:r>
      <w:r>
        <w:t></w:t>
      </w:r>
      <w:r>
        <w:rPr>
          <w:rFonts w:hint="eastAsia"/>
        </w:rPr>
        <w:t>тварин</w:t>
      </w:r>
      <w:r>
        <w:t></w:t>
      </w:r>
      <w:r>
        <w:rPr>
          <w:rFonts w:hint="eastAsia"/>
        </w:rPr>
        <w:t>за</w:t>
      </w:r>
      <w:r>
        <w:t></w:t>
      </w:r>
      <w:r>
        <w:rPr>
          <w:rFonts w:hint="eastAsia"/>
        </w:rPr>
        <w:t>різними</w:t>
      </w:r>
      <w:r>
        <w:t></w:t>
      </w:r>
      <w:r>
        <w:rPr>
          <w:rFonts w:hint="eastAsia"/>
        </w:rPr>
        <w:t>каналами</w:t>
      </w:r>
      <w:r>
        <w:t></w:t>
      </w:r>
      <w:r>
        <w:rPr>
          <w:rFonts w:hint="eastAsia"/>
        </w:rPr>
        <w:t>збуту</w:t>
      </w:r>
      <w:r>
        <w:t></w:t>
      </w:r>
    </w:p>
    <w:p w:rsidR="004D138F" w:rsidRDefault="004D138F" w:rsidP="004D138F"/>
    <w:p w:rsidR="004D138F" w:rsidRDefault="004D138F" w:rsidP="004D138F">
      <w:r>
        <w:rPr>
          <w:rFonts w:hint="eastAsia"/>
        </w:rPr>
        <w:t>Визначені</w:t>
      </w:r>
      <w:r>
        <w:t></w:t>
      </w:r>
      <w:r>
        <w:rPr>
          <w:rFonts w:hint="eastAsia"/>
        </w:rPr>
        <w:t>напрямки</w:t>
      </w:r>
      <w:r>
        <w:t></w:t>
      </w:r>
      <w:r>
        <w:rPr>
          <w:rFonts w:hint="eastAsia"/>
        </w:rPr>
        <w:t>беззбитковості</w:t>
      </w:r>
      <w:r>
        <w:t></w:t>
      </w:r>
      <w:r>
        <w:rPr>
          <w:rFonts w:hint="eastAsia"/>
        </w:rPr>
        <w:t>виробництва</w:t>
      </w:r>
      <w:r>
        <w:t></w:t>
      </w:r>
      <w:r>
        <w:rPr>
          <w:rFonts w:hint="eastAsia"/>
        </w:rPr>
        <w:t>м</w:t>
      </w:r>
      <w:r>
        <w:t></w:t>
      </w:r>
      <w:r>
        <w:rPr>
          <w:rFonts w:hint="eastAsia"/>
        </w:rPr>
        <w:t>яса</w:t>
      </w:r>
      <w:r>
        <w:t></w:t>
      </w:r>
      <w:r>
        <w:rPr>
          <w:rFonts w:hint="eastAsia"/>
        </w:rPr>
        <w:t>великої</w:t>
      </w:r>
      <w:r>
        <w:t></w:t>
      </w:r>
      <w:r>
        <w:rPr>
          <w:rFonts w:hint="eastAsia"/>
        </w:rPr>
        <w:t>рогатої</w:t>
      </w:r>
      <w:r>
        <w:t></w:t>
      </w:r>
      <w:r>
        <w:rPr>
          <w:rFonts w:hint="eastAsia"/>
        </w:rPr>
        <w:t>худоби</w:t>
      </w:r>
      <w:r>
        <w:t></w:t>
      </w:r>
      <w:r>
        <w:rPr>
          <w:rFonts w:hint="eastAsia"/>
        </w:rPr>
        <w:t>в</w:t>
      </w:r>
      <w:r>
        <w:t></w:t>
      </w:r>
      <w:r>
        <w:rPr>
          <w:rFonts w:hint="eastAsia"/>
        </w:rPr>
        <w:t>поліській</w:t>
      </w:r>
      <w:r>
        <w:t></w:t>
      </w:r>
      <w:r>
        <w:rPr>
          <w:rFonts w:hint="eastAsia"/>
        </w:rPr>
        <w:t>зоні</w:t>
      </w:r>
      <w:r>
        <w:t></w:t>
      </w:r>
      <w:r>
        <w:rPr>
          <w:rFonts w:hint="eastAsia"/>
        </w:rPr>
        <w:t>України</w:t>
      </w:r>
      <w:r>
        <w:t></w:t>
      </w:r>
    </w:p>
    <w:p w:rsidR="004D138F" w:rsidRDefault="004D138F" w:rsidP="004D138F"/>
    <w:p w:rsidR="004D138F" w:rsidRDefault="004D138F" w:rsidP="004D138F">
      <w:r>
        <w:rPr>
          <w:rFonts w:hint="eastAsia"/>
        </w:rPr>
        <w:t>Проведений</w:t>
      </w:r>
      <w:r>
        <w:t></w:t>
      </w:r>
      <w:r>
        <w:rPr>
          <w:rFonts w:hint="eastAsia"/>
        </w:rPr>
        <w:t>порівняльний</w:t>
      </w:r>
      <w:r>
        <w:t></w:t>
      </w:r>
      <w:r>
        <w:rPr>
          <w:rFonts w:hint="eastAsia"/>
        </w:rPr>
        <w:t>аналіз</w:t>
      </w:r>
      <w:r>
        <w:t></w:t>
      </w:r>
      <w:r>
        <w:rPr>
          <w:rFonts w:hint="eastAsia"/>
        </w:rPr>
        <w:t>ефективності</w:t>
      </w:r>
      <w:r>
        <w:t></w:t>
      </w:r>
      <w:r>
        <w:rPr>
          <w:rFonts w:hint="eastAsia"/>
        </w:rPr>
        <w:t>стійлової</w:t>
      </w:r>
      <w:r>
        <w:t></w:t>
      </w:r>
      <w:r>
        <w:t></w:t>
      </w:r>
      <w:r>
        <w:rPr>
          <w:rFonts w:hint="eastAsia"/>
        </w:rPr>
        <w:t>стійлово</w:t>
      </w:r>
      <w:r>
        <w:t></w:t>
      </w:r>
      <w:r>
        <w:rPr>
          <w:rFonts w:hint="eastAsia"/>
        </w:rPr>
        <w:t>пасовищної</w:t>
      </w:r>
      <w:r>
        <w:t></w:t>
      </w:r>
      <w:r>
        <w:rPr>
          <w:rFonts w:hint="eastAsia"/>
        </w:rPr>
        <w:t>та</w:t>
      </w:r>
      <w:r>
        <w:t></w:t>
      </w:r>
      <w:r>
        <w:rPr>
          <w:rFonts w:hint="eastAsia"/>
        </w:rPr>
        <w:t>пасовищної</w:t>
      </w:r>
      <w:r>
        <w:t></w:t>
      </w:r>
      <w:r>
        <w:rPr>
          <w:rFonts w:hint="eastAsia"/>
        </w:rPr>
        <w:t>систем</w:t>
      </w:r>
      <w:r>
        <w:t></w:t>
      </w:r>
      <w:r>
        <w:rPr>
          <w:rFonts w:hint="eastAsia"/>
        </w:rPr>
        <w:t>утримання</w:t>
      </w:r>
      <w:r>
        <w:t></w:t>
      </w:r>
      <w:r>
        <w:rPr>
          <w:rFonts w:hint="eastAsia"/>
        </w:rPr>
        <w:t>худоби</w:t>
      </w:r>
      <w:r>
        <w:t></w:t>
      </w:r>
      <w:r>
        <w:t></w:t>
      </w:r>
      <w:r>
        <w:rPr>
          <w:rFonts w:hint="eastAsia"/>
        </w:rPr>
        <w:t>Основним</w:t>
      </w:r>
      <w:r>
        <w:t></w:t>
      </w:r>
      <w:r>
        <w:rPr>
          <w:rFonts w:hint="eastAsia"/>
        </w:rPr>
        <w:t>інструментом</w:t>
      </w:r>
      <w:r>
        <w:t></w:t>
      </w:r>
      <w:r>
        <w:rPr>
          <w:rFonts w:hint="eastAsia"/>
        </w:rPr>
        <w:t>цього</w:t>
      </w:r>
      <w:r>
        <w:t></w:t>
      </w:r>
      <w:r>
        <w:rPr>
          <w:rFonts w:hint="eastAsia"/>
        </w:rPr>
        <w:t>аналізу</w:t>
      </w:r>
      <w:r>
        <w:t></w:t>
      </w:r>
      <w:r>
        <w:rPr>
          <w:rFonts w:hint="eastAsia"/>
        </w:rPr>
        <w:t>стала</w:t>
      </w:r>
      <w:r>
        <w:t></w:t>
      </w:r>
      <w:r>
        <w:rPr>
          <w:rFonts w:hint="eastAsia"/>
        </w:rPr>
        <w:t>шкала</w:t>
      </w:r>
      <w:r>
        <w:t></w:t>
      </w:r>
      <w:r>
        <w:rPr>
          <w:rFonts w:hint="eastAsia"/>
        </w:rPr>
        <w:t>коефіцієнтів</w:t>
      </w:r>
      <w:r>
        <w:t></w:t>
      </w:r>
      <w:r>
        <w:t></w:t>
      </w:r>
      <w:r>
        <w:rPr>
          <w:rFonts w:hint="eastAsia"/>
        </w:rPr>
        <w:t>адаптована</w:t>
      </w:r>
      <w:r>
        <w:t></w:t>
      </w:r>
      <w:r>
        <w:rPr>
          <w:rFonts w:hint="eastAsia"/>
        </w:rPr>
        <w:t>до</w:t>
      </w:r>
      <w:r>
        <w:t></w:t>
      </w:r>
      <w:r>
        <w:rPr>
          <w:rFonts w:hint="eastAsia"/>
        </w:rPr>
        <w:t>умов</w:t>
      </w:r>
      <w:r>
        <w:t></w:t>
      </w:r>
      <w:r>
        <w:rPr>
          <w:rFonts w:hint="eastAsia"/>
        </w:rPr>
        <w:t>галузі</w:t>
      </w:r>
      <w:r>
        <w:t></w:t>
      </w:r>
    </w:p>
    <w:p w:rsidR="004D138F" w:rsidRDefault="004D138F" w:rsidP="004D138F"/>
    <w:p w:rsidR="004D138F" w:rsidRPr="004D138F" w:rsidRDefault="004D138F" w:rsidP="004D138F">
      <w:r>
        <w:rPr>
          <w:rFonts w:hint="eastAsia"/>
        </w:rPr>
        <w:t>Визначені</w:t>
      </w:r>
      <w:r>
        <w:t></w:t>
      </w:r>
      <w:r>
        <w:rPr>
          <w:rFonts w:hint="eastAsia"/>
        </w:rPr>
        <w:t>умови</w:t>
      </w:r>
      <w:r>
        <w:t></w:t>
      </w:r>
      <w:r>
        <w:rPr>
          <w:rFonts w:hint="eastAsia"/>
        </w:rPr>
        <w:t>максимізації</w:t>
      </w:r>
      <w:r>
        <w:t></w:t>
      </w:r>
      <w:r>
        <w:rPr>
          <w:rFonts w:hint="eastAsia"/>
        </w:rPr>
        <w:t>прибутку</w:t>
      </w:r>
      <w:r>
        <w:t></w:t>
      </w:r>
      <w:r>
        <w:t></w:t>
      </w:r>
      <w:r>
        <w:rPr>
          <w:rFonts w:hint="eastAsia"/>
        </w:rPr>
        <w:t>мінімізації</w:t>
      </w:r>
      <w:r>
        <w:t></w:t>
      </w:r>
      <w:r>
        <w:rPr>
          <w:rFonts w:hint="eastAsia"/>
        </w:rPr>
        <w:t>збитків</w:t>
      </w:r>
      <w:r>
        <w:t></w:t>
      </w:r>
      <w:r>
        <w:rPr>
          <w:rFonts w:hint="eastAsia"/>
        </w:rPr>
        <w:t>та</w:t>
      </w:r>
      <w:r>
        <w:t></w:t>
      </w:r>
      <w:r>
        <w:rPr>
          <w:rFonts w:hint="eastAsia"/>
        </w:rPr>
        <w:t>закриття</w:t>
      </w:r>
      <w:r>
        <w:t></w:t>
      </w:r>
      <w:r>
        <w:rPr>
          <w:rFonts w:hint="eastAsia"/>
        </w:rPr>
        <w:t>підприємства</w:t>
      </w:r>
      <w:r>
        <w:t></w:t>
      </w:r>
      <w:r>
        <w:rPr>
          <w:rFonts w:hint="eastAsia"/>
        </w:rPr>
        <w:t>в</w:t>
      </w:r>
      <w:r>
        <w:t></w:t>
      </w:r>
      <w:r>
        <w:rPr>
          <w:rFonts w:hint="eastAsia"/>
        </w:rPr>
        <w:t>умовах</w:t>
      </w:r>
      <w:r>
        <w:t></w:t>
      </w:r>
      <w:r>
        <w:rPr>
          <w:rFonts w:hint="eastAsia"/>
        </w:rPr>
        <w:t>різних</w:t>
      </w:r>
      <w:r>
        <w:t></w:t>
      </w:r>
      <w:r>
        <w:rPr>
          <w:rFonts w:hint="eastAsia"/>
        </w:rPr>
        <w:t>систем</w:t>
      </w:r>
      <w:r>
        <w:t></w:t>
      </w:r>
      <w:r>
        <w:rPr>
          <w:rFonts w:hint="eastAsia"/>
        </w:rPr>
        <w:t>утримання</w:t>
      </w:r>
      <w:r>
        <w:t></w:t>
      </w:r>
      <w:r>
        <w:rPr>
          <w:rFonts w:hint="eastAsia"/>
        </w:rPr>
        <w:t>худоби</w:t>
      </w:r>
      <w:r>
        <w:t></w:t>
      </w:r>
      <w:r>
        <w:rPr>
          <w:rFonts w:hint="eastAsia"/>
        </w:rPr>
        <w:t>української</w:t>
      </w:r>
      <w:r>
        <w:t></w:t>
      </w:r>
      <w:r>
        <w:rPr>
          <w:rFonts w:hint="eastAsia"/>
        </w:rPr>
        <w:t>м</w:t>
      </w:r>
      <w:r>
        <w:t></w:t>
      </w:r>
      <w:r>
        <w:rPr>
          <w:rFonts w:hint="eastAsia"/>
        </w:rPr>
        <w:t>ясної</w:t>
      </w:r>
      <w:r>
        <w:t></w:t>
      </w:r>
      <w:r>
        <w:rPr>
          <w:rFonts w:hint="eastAsia"/>
        </w:rPr>
        <w:t>породи</w:t>
      </w:r>
      <w:r>
        <w:t></w:t>
      </w:r>
      <w:r>
        <w:rPr>
          <w:rFonts w:hint="eastAsia"/>
        </w:rPr>
        <w:t>в</w:t>
      </w:r>
      <w:r>
        <w:t></w:t>
      </w:r>
      <w:r>
        <w:rPr>
          <w:rFonts w:hint="eastAsia"/>
        </w:rPr>
        <w:t>Поліссі</w:t>
      </w:r>
      <w:r>
        <w:t></w:t>
      </w:r>
      <w:r>
        <w:rPr>
          <w:rFonts w:hint="eastAsia"/>
        </w:rPr>
        <w:t>України</w:t>
      </w:r>
      <w:bookmarkEnd w:id="0"/>
    </w:p>
    <w:sectPr w:rsidR="004D138F" w:rsidRPr="004D138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666" w:rsidRDefault="00923666">
      <w:pPr>
        <w:spacing w:after="0" w:line="240" w:lineRule="auto"/>
      </w:pPr>
      <w:r>
        <w:separator/>
      </w:r>
    </w:p>
  </w:endnote>
  <w:endnote w:type="continuationSeparator" w:id="0">
    <w:p w:rsidR="00923666" w:rsidRDefault="0092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666" w:rsidRDefault="00923666"/>
    <w:p w:rsidR="00923666" w:rsidRDefault="00923666"/>
    <w:p w:rsidR="00923666" w:rsidRDefault="00923666"/>
    <w:p w:rsidR="00923666" w:rsidRDefault="00923666"/>
    <w:p w:rsidR="00923666" w:rsidRDefault="00923666"/>
    <w:p w:rsidR="00923666" w:rsidRDefault="00923666"/>
    <w:p w:rsidR="00923666" w:rsidRDefault="0092366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666" w:rsidRDefault="009236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23666" w:rsidRDefault="009236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23666" w:rsidRDefault="00923666"/>
    <w:p w:rsidR="00923666" w:rsidRDefault="00923666"/>
    <w:p w:rsidR="00923666" w:rsidRDefault="0092366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666" w:rsidRDefault="00923666"/>
                          <w:p w:rsidR="00923666" w:rsidRDefault="009236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23666" w:rsidRDefault="00923666"/>
                    <w:p w:rsidR="00923666" w:rsidRDefault="009236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23666" w:rsidRDefault="00923666"/>
    <w:p w:rsidR="00923666" w:rsidRDefault="00923666">
      <w:pPr>
        <w:rPr>
          <w:sz w:val="2"/>
          <w:szCs w:val="2"/>
        </w:rPr>
      </w:pPr>
    </w:p>
    <w:p w:rsidR="00923666" w:rsidRDefault="00923666"/>
    <w:p w:rsidR="00923666" w:rsidRDefault="00923666">
      <w:pPr>
        <w:spacing w:after="0" w:line="240" w:lineRule="auto"/>
      </w:pPr>
    </w:p>
  </w:footnote>
  <w:footnote w:type="continuationSeparator" w:id="0">
    <w:p w:rsidR="00923666" w:rsidRDefault="0092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6"/>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728EE-CB47-42D7-A547-52DA9C79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18360</TotalTime>
  <Pages>1</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1081</cp:revision>
  <cp:lastPrinted>2009-02-06T05:36:00Z</cp:lastPrinted>
  <dcterms:created xsi:type="dcterms:W3CDTF">2023-09-07T12:38:00Z</dcterms:created>
  <dcterms:modified xsi:type="dcterms:W3CDTF">2023-11-26T13:12:00Z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