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70BB" w14:textId="248246E8" w:rsidR="00EA0A4E" w:rsidRDefault="00E47B30" w:rsidP="00E47B30">
      <w:r w:rsidRPr="00E47B30">
        <w:rPr>
          <w:rFonts w:hint="eastAsia"/>
        </w:rPr>
        <w:t>Азимина</w:t>
      </w:r>
      <w:r w:rsidRPr="00E47B30">
        <w:t xml:space="preserve">, </w:t>
      </w:r>
      <w:r w:rsidRPr="00E47B30">
        <w:rPr>
          <w:rFonts w:hint="eastAsia"/>
        </w:rPr>
        <w:t>Екатерина</w:t>
      </w:r>
      <w:r w:rsidRPr="00E47B30">
        <w:t xml:space="preserve"> </w:t>
      </w:r>
      <w:r w:rsidRPr="00E47B30">
        <w:rPr>
          <w:rFonts w:hint="eastAsia"/>
        </w:rPr>
        <w:t>Валерьевна</w:t>
      </w:r>
      <w:r>
        <w:t xml:space="preserve"> </w:t>
      </w:r>
      <w:r w:rsidRPr="00E47B30">
        <w:rPr>
          <w:rFonts w:hint="eastAsia"/>
        </w:rPr>
        <w:t>Формирование</w:t>
      </w:r>
      <w:r w:rsidRPr="00E47B30">
        <w:t xml:space="preserve"> </w:t>
      </w:r>
      <w:r w:rsidRPr="00E47B30">
        <w:rPr>
          <w:rFonts w:hint="eastAsia"/>
        </w:rPr>
        <w:t>системы</w:t>
      </w:r>
      <w:r w:rsidRPr="00E47B30">
        <w:t xml:space="preserve"> </w:t>
      </w:r>
      <w:r w:rsidRPr="00E47B30">
        <w:rPr>
          <w:rFonts w:hint="eastAsia"/>
        </w:rPr>
        <w:t>управленческих</w:t>
      </w:r>
      <w:r w:rsidRPr="00E47B30">
        <w:t xml:space="preserve"> </w:t>
      </w:r>
      <w:r w:rsidRPr="00E47B30">
        <w:rPr>
          <w:rFonts w:hint="eastAsia"/>
        </w:rPr>
        <w:t>инноваций</w:t>
      </w:r>
      <w:r w:rsidRPr="00E47B30">
        <w:t xml:space="preserve"> </w:t>
      </w:r>
      <w:r w:rsidRPr="00E47B30">
        <w:rPr>
          <w:rFonts w:hint="eastAsia"/>
        </w:rPr>
        <w:t>для</w:t>
      </w:r>
      <w:r w:rsidRPr="00E47B30">
        <w:t xml:space="preserve"> </w:t>
      </w:r>
      <w:r w:rsidRPr="00E47B30">
        <w:rPr>
          <w:rFonts w:hint="eastAsia"/>
        </w:rPr>
        <w:t>повышения</w:t>
      </w:r>
      <w:r w:rsidRPr="00E47B30">
        <w:t xml:space="preserve"> </w:t>
      </w:r>
      <w:r w:rsidRPr="00E47B30">
        <w:rPr>
          <w:rFonts w:hint="eastAsia"/>
        </w:rPr>
        <w:t>эффективности</w:t>
      </w:r>
      <w:r w:rsidRPr="00E47B30">
        <w:t xml:space="preserve"> </w:t>
      </w:r>
      <w:r w:rsidRPr="00E47B30">
        <w:rPr>
          <w:rFonts w:hint="eastAsia"/>
        </w:rPr>
        <w:t>деятельности</w:t>
      </w:r>
      <w:r w:rsidRPr="00E47B30">
        <w:t xml:space="preserve"> </w:t>
      </w:r>
      <w:r w:rsidRPr="00E47B30">
        <w:rPr>
          <w:rFonts w:hint="eastAsia"/>
        </w:rPr>
        <w:t>предприятия</w:t>
      </w:r>
    </w:p>
    <w:p w14:paraId="3F59B2C5" w14:textId="77777777" w:rsidR="00E47B30" w:rsidRDefault="00E47B30" w:rsidP="00E47B30">
      <w:r>
        <w:rPr>
          <w:rFonts w:hint="eastAsia"/>
        </w:rPr>
        <w:t>ОГЛАВЛЕНИЕ</w:t>
      </w:r>
      <w:r>
        <w:t xml:space="preserve"> </w:t>
      </w:r>
      <w:r>
        <w:rPr>
          <w:rFonts w:hint="eastAsia"/>
        </w:rPr>
        <w:t>ДИССЕРТАЦИИ</w:t>
      </w:r>
    </w:p>
    <w:p w14:paraId="6F2C0D39" w14:textId="77777777" w:rsidR="00E47B30" w:rsidRDefault="00E47B30" w:rsidP="00E47B30">
      <w:r>
        <w:rPr>
          <w:rFonts w:hint="eastAsia"/>
        </w:rPr>
        <w:t>кандидат</w:t>
      </w:r>
      <w:r>
        <w:t xml:space="preserve"> </w:t>
      </w:r>
      <w:r>
        <w:rPr>
          <w:rFonts w:hint="eastAsia"/>
        </w:rPr>
        <w:t>наук</w:t>
      </w:r>
      <w:r>
        <w:t xml:space="preserve"> </w:t>
      </w:r>
      <w:r>
        <w:rPr>
          <w:rFonts w:hint="eastAsia"/>
        </w:rPr>
        <w:t>Азимина</w:t>
      </w:r>
      <w:r>
        <w:t xml:space="preserve">, </w:t>
      </w:r>
      <w:r>
        <w:rPr>
          <w:rFonts w:hint="eastAsia"/>
        </w:rPr>
        <w:t>Екатерина</w:t>
      </w:r>
      <w:r>
        <w:t xml:space="preserve"> </w:t>
      </w:r>
      <w:r>
        <w:rPr>
          <w:rFonts w:hint="eastAsia"/>
        </w:rPr>
        <w:t>Валерьевна</w:t>
      </w:r>
    </w:p>
    <w:p w14:paraId="080445DC" w14:textId="77777777" w:rsidR="00E47B30" w:rsidRDefault="00E47B30" w:rsidP="00E47B30">
      <w:r>
        <w:rPr>
          <w:rFonts w:hint="eastAsia"/>
        </w:rPr>
        <w:t>Введение</w:t>
      </w:r>
    </w:p>
    <w:p w14:paraId="26F8D008" w14:textId="77777777" w:rsidR="00E47B30" w:rsidRDefault="00E47B30" w:rsidP="00E47B30"/>
    <w:p w14:paraId="325184D8" w14:textId="77777777" w:rsidR="00E47B30" w:rsidRDefault="00E47B30" w:rsidP="00E47B30">
      <w:r>
        <w:rPr>
          <w:rFonts w:hint="eastAsia"/>
        </w:rPr>
        <w:t>Глава</w:t>
      </w:r>
      <w:r>
        <w:t xml:space="preserve"> 1. </w:t>
      </w:r>
      <w:r>
        <w:rPr>
          <w:rFonts w:hint="eastAsia"/>
        </w:rPr>
        <w:t>Развитие</w:t>
      </w:r>
      <w:r>
        <w:t xml:space="preserve"> </w:t>
      </w:r>
      <w:r>
        <w:rPr>
          <w:rFonts w:hint="eastAsia"/>
        </w:rPr>
        <w:t>управленческих</w:t>
      </w:r>
      <w:r>
        <w:t xml:space="preserve"> </w:t>
      </w:r>
      <w:r>
        <w:rPr>
          <w:rFonts w:hint="eastAsia"/>
        </w:rPr>
        <w:t>инноваций</w:t>
      </w:r>
      <w:r>
        <w:t xml:space="preserve"> </w:t>
      </w:r>
      <w:r>
        <w:rPr>
          <w:rFonts w:hint="eastAsia"/>
        </w:rPr>
        <w:t>в</w:t>
      </w:r>
      <w:r>
        <w:t xml:space="preserve"> </w:t>
      </w:r>
      <w:r>
        <w:rPr>
          <w:rFonts w:hint="eastAsia"/>
        </w:rPr>
        <w:t>современной</w:t>
      </w:r>
      <w:r>
        <w:t xml:space="preserve"> </w:t>
      </w:r>
      <w:r>
        <w:rPr>
          <w:rFonts w:hint="eastAsia"/>
        </w:rPr>
        <w:t>экономике</w:t>
      </w:r>
    </w:p>
    <w:p w14:paraId="7C62264F" w14:textId="77777777" w:rsidR="00E47B30" w:rsidRDefault="00E47B30" w:rsidP="00E47B30"/>
    <w:p w14:paraId="5C64AEB7" w14:textId="77777777" w:rsidR="00E47B30" w:rsidRDefault="00E47B30" w:rsidP="00E47B30">
      <w:r>
        <w:t xml:space="preserve">1.1. </w:t>
      </w:r>
      <w:r>
        <w:rPr>
          <w:rFonts w:hint="eastAsia"/>
        </w:rPr>
        <w:t>Современные</w:t>
      </w:r>
      <w:r>
        <w:t xml:space="preserve"> </w:t>
      </w:r>
      <w:r>
        <w:rPr>
          <w:rFonts w:hint="eastAsia"/>
        </w:rPr>
        <w:t>тенденции</w:t>
      </w:r>
      <w:r>
        <w:t xml:space="preserve"> </w:t>
      </w:r>
      <w:r>
        <w:rPr>
          <w:rFonts w:hint="eastAsia"/>
        </w:rPr>
        <w:t>формирования</w:t>
      </w:r>
      <w:r>
        <w:t xml:space="preserve"> </w:t>
      </w:r>
      <w:r>
        <w:rPr>
          <w:rFonts w:hint="eastAsia"/>
        </w:rPr>
        <w:t>инновационной</w:t>
      </w:r>
      <w:r>
        <w:t xml:space="preserve"> </w:t>
      </w:r>
      <w:r>
        <w:rPr>
          <w:rFonts w:hint="eastAsia"/>
        </w:rPr>
        <w:t>экономики</w:t>
      </w:r>
    </w:p>
    <w:p w14:paraId="1D8F92CD" w14:textId="77777777" w:rsidR="00E47B30" w:rsidRDefault="00E47B30" w:rsidP="00E47B30"/>
    <w:p w14:paraId="27FF80AA" w14:textId="77777777" w:rsidR="00E47B30" w:rsidRDefault="00E47B30" w:rsidP="00E47B30">
      <w:r>
        <w:t xml:space="preserve">1.2. </w:t>
      </w:r>
      <w:r>
        <w:rPr>
          <w:rFonts w:hint="eastAsia"/>
        </w:rPr>
        <w:t>Целеполагание</w:t>
      </w:r>
      <w:r>
        <w:t xml:space="preserve"> </w:t>
      </w:r>
      <w:r>
        <w:rPr>
          <w:rFonts w:hint="eastAsia"/>
        </w:rPr>
        <w:t>и</w:t>
      </w:r>
      <w:r>
        <w:t xml:space="preserve"> </w:t>
      </w:r>
      <w:r>
        <w:rPr>
          <w:rFonts w:hint="eastAsia"/>
        </w:rPr>
        <w:t>источники</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p>
    <w:p w14:paraId="0FF7CA75" w14:textId="77777777" w:rsidR="00E47B30" w:rsidRDefault="00E47B30" w:rsidP="00E47B30"/>
    <w:p w14:paraId="301EB608" w14:textId="77777777" w:rsidR="00E47B30" w:rsidRDefault="00E47B30" w:rsidP="00E47B30">
      <w:r>
        <w:t xml:space="preserve">1.3. </w:t>
      </w:r>
      <w:r>
        <w:rPr>
          <w:rFonts w:hint="eastAsia"/>
        </w:rPr>
        <w:t>Значимость</w:t>
      </w:r>
      <w:r>
        <w:t xml:space="preserve"> </w:t>
      </w:r>
      <w:r>
        <w:rPr>
          <w:rFonts w:hint="eastAsia"/>
        </w:rPr>
        <w:t>и</w:t>
      </w:r>
      <w:r>
        <w:t xml:space="preserve"> </w:t>
      </w:r>
      <w:r>
        <w:rPr>
          <w:rFonts w:hint="eastAsia"/>
        </w:rPr>
        <w:t>роль</w:t>
      </w:r>
      <w:r>
        <w:t xml:space="preserve"> </w:t>
      </w:r>
      <w:r>
        <w:rPr>
          <w:rFonts w:hint="eastAsia"/>
        </w:rPr>
        <w:t>управленческих</w:t>
      </w:r>
      <w:r>
        <w:t xml:space="preserve"> </w:t>
      </w:r>
      <w:r>
        <w:rPr>
          <w:rFonts w:hint="eastAsia"/>
        </w:rPr>
        <w:t>инноваций</w:t>
      </w:r>
      <w:r>
        <w:t xml:space="preserve"> </w:t>
      </w:r>
      <w:r>
        <w:rPr>
          <w:rFonts w:hint="eastAsia"/>
        </w:rPr>
        <w:t>в</w:t>
      </w:r>
      <w:r>
        <w:t xml:space="preserve"> </w:t>
      </w:r>
      <w:r>
        <w:rPr>
          <w:rFonts w:hint="eastAsia"/>
        </w:rPr>
        <w:t>общей</w:t>
      </w:r>
      <w:r>
        <w:t xml:space="preserve"> </w:t>
      </w:r>
      <w:r>
        <w:rPr>
          <w:rFonts w:hint="eastAsia"/>
        </w:rPr>
        <w:t>типологии</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p>
    <w:p w14:paraId="253A2E58" w14:textId="77777777" w:rsidR="00E47B30" w:rsidRDefault="00E47B30" w:rsidP="00E47B30"/>
    <w:p w14:paraId="4410ACDA" w14:textId="77777777" w:rsidR="00E47B30" w:rsidRDefault="00E47B30" w:rsidP="00E47B30">
      <w:r>
        <w:t xml:space="preserve">1.4.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управленческих</w:t>
      </w:r>
      <w:r>
        <w:t xml:space="preserve"> </w:t>
      </w:r>
      <w:r>
        <w:rPr>
          <w:rFonts w:hint="eastAsia"/>
        </w:rPr>
        <w:t>инноваций</w:t>
      </w:r>
      <w:r>
        <w:t xml:space="preserve"> </w:t>
      </w:r>
      <w:r>
        <w:rPr>
          <w:rFonts w:hint="eastAsia"/>
        </w:rPr>
        <w:t>на</w:t>
      </w:r>
      <w:r>
        <w:t xml:space="preserve"> </w:t>
      </w:r>
      <w:r>
        <w:rPr>
          <w:rFonts w:hint="eastAsia"/>
        </w:rPr>
        <w:t>предприятии</w:t>
      </w:r>
    </w:p>
    <w:p w14:paraId="4EC3FA97" w14:textId="77777777" w:rsidR="00E47B30" w:rsidRDefault="00E47B30" w:rsidP="00E47B30"/>
    <w:p w14:paraId="4F715310" w14:textId="77777777" w:rsidR="00E47B30" w:rsidRDefault="00E47B30" w:rsidP="00E47B30">
      <w:r>
        <w:rPr>
          <w:rFonts w:hint="eastAsia"/>
        </w:rPr>
        <w:t>Выводы</w:t>
      </w:r>
      <w:r>
        <w:t xml:space="preserve"> </w:t>
      </w:r>
      <w:r>
        <w:rPr>
          <w:rFonts w:hint="eastAsia"/>
        </w:rPr>
        <w:t>главы</w:t>
      </w:r>
    </w:p>
    <w:p w14:paraId="498C6F58" w14:textId="77777777" w:rsidR="00E47B30" w:rsidRDefault="00E47B30" w:rsidP="00E47B30"/>
    <w:p w14:paraId="2B985757" w14:textId="77777777" w:rsidR="00E47B30" w:rsidRDefault="00E47B30" w:rsidP="00E47B30">
      <w:r>
        <w:rPr>
          <w:rFonts w:hint="eastAsia"/>
        </w:rPr>
        <w:t>Глава</w:t>
      </w:r>
      <w:r>
        <w:t xml:space="preserve"> 2. </w:t>
      </w:r>
      <w:r>
        <w:rPr>
          <w:rFonts w:hint="eastAsia"/>
        </w:rPr>
        <w:t>Концепция</w:t>
      </w:r>
      <w:r>
        <w:t xml:space="preserve"> </w:t>
      </w:r>
      <w:r>
        <w:rPr>
          <w:rFonts w:hint="eastAsia"/>
        </w:rPr>
        <w:t>экономической</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ценностно</w:t>
      </w:r>
      <w:r>
        <w:t>-</w:t>
      </w:r>
      <w:r>
        <w:rPr>
          <w:rFonts w:hint="eastAsia"/>
        </w:rPr>
        <w:t>ориентированного</w:t>
      </w:r>
      <w:r>
        <w:t xml:space="preserve"> </w:t>
      </w:r>
      <w:r>
        <w:rPr>
          <w:rFonts w:hint="eastAsia"/>
        </w:rPr>
        <w:t>подхода</w:t>
      </w:r>
    </w:p>
    <w:p w14:paraId="0E5B6C51" w14:textId="77777777" w:rsidR="00E47B30" w:rsidRDefault="00E47B30" w:rsidP="00E47B30"/>
    <w:p w14:paraId="64570C62" w14:textId="77777777" w:rsidR="00E47B30" w:rsidRDefault="00E47B30" w:rsidP="00E47B30">
      <w:r>
        <w:t xml:space="preserve">2.1. </w:t>
      </w:r>
      <w:r>
        <w:rPr>
          <w:rFonts w:hint="eastAsia"/>
        </w:rPr>
        <w:t>Эффективность</w:t>
      </w:r>
      <w:r>
        <w:t xml:space="preserve"> </w:t>
      </w:r>
      <w:r>
        <w:rPr>
          <w:rFonts w:hint="eastAsia"/>
        </w:rPr>
        <w:t>деятельности</w:t>
      </w:r>
      <w:r>
        <w:t xml:space="preserve"> </w:t>
      </w:r>
      <w:r>
        <w:rPr>
          <w:rFonts w:hint="eastAsia"/>
        </w:rPr>
        <w:t>предприятия</w:t>
      </w:r>
      <w:r>
        <w:t xml:space="preserve"> </w:t>
      </w:r>
      <w:r>
        <w:rPr>
          <w:rFonts w:hint="eastAsia"/>
        </w:rPr>
        <w:t>в</w:t>
      </w:r>
      <w:r>
        <w:t xml:space="preserve"> </w:t>
      </w:r>
      <w:r>
        <w:rPr>
          <w:rFonts w:hint="eastAsia"/>
        </w:rPr>
        <w:t>рамках</w:t>
      </w:r>
      <w:r>
        <w:t xml:space="preserve"> </w:t>
      </w:r>
      <w:r>
        <w:rPr>
          <w:rFonts w:hint="eastAsia"/>
        </w:rPr>
        <w:t>ценностно</w:t>
      </w:r>
      <w:r>
        <w:t>-</w:t>
      </w:r>
      <w:r>
        <w:rPr>
          <w:rFonts w:hint="eastAsia"/>
        </w:rPr>
        <w:t>ориентированного</w:t>
      </w:r>
      <w:r>
        <w:t xml:space="preserve"> </w:t>
      </w:r>
      <w:r>
        <w:rPr>
          <w:rFonts w:hint="eastAsia"/>
        </w:rPr>
        <w:t>подхода</w:t>
      </w:r>
      <w:r>
        <w:t xml:space="preserve">: </w:t>
      </w:r>
      <w:r>
        <w:rPr>
          <w:rFonts w:hint="eastAsia"/>
        </w:rPr>
        <w:t>понятие</w:t>
      </w:r>
      <w:r>
        <w:t xml:space="preserve">, </w:t>
      </w:r>
      <w:r>
        <w:rPr>
          <w:rFonts w:hint="eastAsia"/>
        </w:rPr>
        <w:t>критерии</w:t>
      </w:r>
      <w:r>
        <w:t xml:space="preserve"> </w:t>
      </w:r>
      <w:r>
        <w:rPr>
          <w:rFonts w:hint="eastAsia"/>
        </w:rPr>
        <w:t>и</w:t>
      </w:r>
      <w:r>
        <w:t xml:space="preserve"> </w:t>
      </w:r>
      <w:r>
        <w:rPr>
          <w:rFonts w:hint="eastAsia"/>
        </w:rPr>
        <w:t>показатели</w:t>
      </w:r>
    </w:p>
    <w:p w14:paraId="7A82E4D7" w14:textId="77777777" w:rsidR="00E47B30" w:rsidRDefault="00E47B30" w:rsidP="00E47B30"/>
    <w:p w14:paraId="0A91F2C3" w14:textId="77777777" w:rsidR="00E47B30" w:rsidRDefault="00E47B30" w:rsidP="00E47B30">
      <w:r>
        <w:t xml:space="preserve">2.2. </w:t>
      </w:r>
      <w:r>
        <w:rPr>
          <w:rFonts w:hint="eastAsia"/>
        </w:rPr>
        <w:t>Экономический</w:t>
      </w:r>
      <w:r>
        <w:t xml:space="preserve"> </w:t>
      </w:r>
      <w:r>
        <w:rPr>
          <w:rFonts w:hint="eastAsia"/>
        </w:rPr>
        <w:t>механизм</w:t>
      </w:r>
      <w:r>
        <w:t xml:space="preserve"> </w:t>
      </w:r>
      <w:r>
        <w:rPr>
          <w:rFonts w:hint="eastAsia"/>
        </w:rPr>
        <w:t>влияния</w:t>
      </w:r>
      <w:r>
        <w:t xml:space="preserve"> </w:t>
      </w:r>
      <w:r>
        <w:rPr>
          <w:rFonts w:hint="eastAsia"/>
        </w:rPr>
        <w:t>инноваций</w:t>
      </w:r>
      <w:r>
        <w:t xml:space="preserve"> </w:t>
      </w:r>
      <w:r>
        <w:rPr>
          <w:rFonts w:hint="eastAsia"/>
        </w:rPr>
        <w:t>на</w:t>
      </w:r>
      <w:r>
        <w:t xml:space="preserve"> </w:t>
      </w:r>
      <w:r>
        <w:rPr>
          <w:rFonts w:hint="eastAsia"/>
        </w:rPr>
        <w:t>эффективность</w:t>
      </w:r>
      <w:r>
        <w:t xml:space="preserve"> </w:t>
      </w:r>
      <w:r>
        <w:rPr>
          <w:rFonts w:hint="eastAsia"/>
        </w:rPr>
        <w:t>деятельности</w:t>
      </w:r>
      <w:r>
        <w:t xml:space="preserve"> </w:t>
      </w:r>
      <w:r>
        <w:rPr>
          <w:rFonts w:hint="eastAsia"/>
        </w:rPr>
        <w:t>предприятия</w:t>
      </w:r>
    </w:p>
    <w:p w14:paraId="1C1AD0A0" w14:textId="77777777" w:rsidR="00E47B30" w:rsidRDefault="00E47B30" w:rsidP="00E47B30"/>
    <w:p w14:paraId="4BC23CED" w14:textId="77777777" w:rsidR="00E47B30" w:rsidRDefault="00E47B30" w:rsidP="00E47B30">
      <w:r>
        <w:lastRenderedPageBreak/>
        <w:t xml:space="preserve">2.3 </w:t>
      </w:r>
      <w:r>
        <w:rPr>
          <w:rFonts w:hint="eastAsia"/>
        </w:rPr>
        <w:t>Концептуальная</w:t>
      </w:r>
      <w:r>
        <w:t xml:space="preserve"> </w:t>
      </w:r>
      <w:r>
        <w:rPr>
          <w:rFonts w:hint="eastAsia"/>
        </w:rPr>
        <w:t>модель</w:t>
      </w:r>
      <w:r>
        <w:t xml:space="preserve"> </w:t>
      </w:r>
      <w:r>
        <w:rPr>
          <w:rFonts w:hint="eastAsia"/>
        </w:rPr>
        <w:t>экономической</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p>
    <w:p w14:paraId="75A82FC7" w14:textId="77777777" w:rsidR="00E47B30" w:rsidRDefault="00E47B30" w:rsidP="00E47B30"/>
    <w:p w14:paraId="503DE3C5" w14:textId="77777777" w:rsidR="00E47B30" w:rsidRDefault="00E47B30" w:rsidP="00E47B30">
      <w:r>
        <w:t xml:space="preserve">2.4 </w:t>
      </w:r>
      <w:r>
        <w:rPr>
          <w:rFonts w:hint="eastAsia"/>
        </w:rPr>
        <w:t>Идентификация</w:t>
      </w:r>
      <w:r>
        <w:t xml:space="preserve"> </w:t>
      </w:r>
      <w:r>
        <w:rPr>
          <w:rFonts w:hint="eastAsia"/>
        </w:rPr>
        <w:t>и</w:t>
      </w:r>
      <w:r>
        <w:t xml:space="preserve"> </w:t>
      </w:r>
      <w:r>
        <w:rPr>
          <w:rFonts w:hint="eastAsia"/>
        </w:rPr>
        <w:t>управление</w:t>
      </w:r>
      <w:r>
        <w:t xml:space="preserve"> </w:t>
      </w:r>
      <w:r>
        <w:rPr>
          <w:rFonts w:hint="eastAsia"/>
        </w:rPr>
        <w:t>рисками</w:t>
      </w:r>
      <w:r>
        <w:t xml:space="preserve"> </w:t>
      </w:r>
      <w:r>
        <w:rPr>
          <w:rFonts w:hint="eastAsia"/>
        </w:rPr>
        <w:t>в</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p>
    <w:p w14:paraId="7157EDC8" w14:textId="77777777" w:rsidR="00E47B30" w:rsidRDefault="00E47B30" w:rsidP="00E47B30"/>
    <w:p w14:paraId="5549FD1A" w14:textId="77777777" w:rsidR="00E47B30" w:rsidRDefault="00E47B30" w:rsidP="00E47B30">
      <w:r>
        <w:rPr>
          <w:rFonts w:hint="eastAsia"/>
        </w:rPr>
        <w:t>Выводы</w:t>
      </w:r>
      <w:r>
        <w:t xml:space="preserve"> </w:t>
      </w:r>
      <w:r>
        <w:rPr>
          <w:rFonts w:hint="eastAsia"/>
        </w:rPr>
        <w:t>главы</w:t>
      </w:r>
    </w:p>
    <w:p w14:paraId="127FBA92" w14:textId="77777777" w:rsidR="00E47B30" w:rsidRDefault="00E47B30" w:rsidP="00E47B30"/>
    <w:p w14:paraId="49252AA3" w14:textId="77777777" w:rsidR="00E47B30" w:rsidRDefault="00E47B30" w:rsidP="00E47B30">
      <w:r>
        <w:rPr>
          <w:rFonts w:hint="eastAsia"/>
        </w:rPr>
        <w:t>Глава</w:t>
      </w:r>
      <w:r>
        <w:t xml:space="preserve"> 3 </w:t>
      </w:r>
      <w:r>
        <w:rPr>
          <w:rFonts w:hint="eastAsia"/>
        </w:rPr>
        <w:t>Управленческие</w:t>
      </w:r>
      <w:r>
        <w:t xml:space="preserve"> </w:t>
      </w:r>
      <w:r>
        <w:rPr>
          <w:rFonts w:hint="eastAsia"/>
        </w:rPr>
        <w:t>инновации</w:t>
      </w:r>
      <w:r>
        <w:t xml:space="preserve"> </w:t>
      </w:r>
      <w:r>
        <w:rPr>
          <w:rFonts w:hint="eastAsia"/>
        </w:rPr>
        <w:t>в</w:t>
      </w:r>
      <w:r>
        <w:t xml:space="preserve"> </w:t>
      </w:r>
      <w:r>
        <w:rPr>
          <w:rFonts w:hint="eastAsia"/>
        </w:rPr>
        <w:t>повышении</w:t>
      </w:r>
      <w:r>
        <w:t xml:space="preserve"> </w:t>
      </w:r>
      <w:r>
        <w:rPr>
          <w:rFonts w:hint="eastAsia"/>
        </w:rPr>
        <w:t>эффективности</w:t>
      </w:r>
      <w:r>
        <w:t xml:space="preserve"> </w:t>
      </w:r>
      <w:r>
        <w:rPr>
          <w:rFonts w:hint="eastAsia"/>
        </w:rPr>
        <w:t>деятельности</w:t>
      </w:r>
      <w:r>
        <w:t xml:space="preserve"> </w:t>
      </w:r>
      <w:r>
        <w:rPr>
          <w:rFonts w:hint="eastAsia"/>
        </w:rPr>
        <w:t>предприятия</w:t>
      </w:r>
    </w:p>
    <w:p w14:paraId="31E18083" w14:textId="77777777" w:rsidR="00E47B30" w:rsidRDefault="00E47B30" w:rsidP="00E47B30"/>
    <w:p w14:paraId="330BFE81" w14:textId="77777777" w:rsidR="00E47B30" w:rsidRDefault="00E47B30" w:rsidP="00E47B30">
      <w:r>
        <w:t xml:space="preserve">3.1 </w:t>
      </w:r>
      <w:r>
        <w:rPr>
          <w:rFonts w:hint="eastAsia"/>
        </w:rPr>
        <w:t>Методологические</w:t>
      </w:r>
      <w:r>
        <w:t xml:space="preserve"> </w:t>
      </w:r>
      <w:r>
        <w:rPr>
          <w:rFonts w:hint="eastAsia"/>
        </w:rPr>
        <w:t>предпосылки</w:t>
      </w:r>
      <w:r>
        <w:t xml:space="preserve"> </w:t>
      </w:r>
      <w:r>
        <w:rPr>
          <w:rFonts w:hint="eastAsia"/>
        </w:rPr>
        <w:t>построения</w:t>
      </w:r>
      <w:r>
        <w:t xml:space="preserve"> </w:t>
      </w:r>
      <w:r>
        <w:rPr>
          <w:rFonts w:hint="eastAsia"/>
        </w:rPr>
        <w:t>системы</w:t>
      </w:r>
      <w:r>
        <w:t xml:space="preserve"> </w:t>
      </w:r>
      <w:r>
        <w:rPr>
          <w:rFonts w:hint="eastAsia"/>
        </w:rPr>
        <w:t>управленческих</w:t>
      </w:r>
      <w:r>
        <w:t xml:space="preserve"> </w:t>
      </w:r>
      <w:r>
        <w:rPr>
          <w:rFonts w:hint="eastAsia"/>
        </w:rPr>
        <w:t>инноваций</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деятельности</w:t>
      </w:r>
      <w:r>
        <w:t xml:space="preserve"> </w:t>
      </w:r>
      <w:r>
        <w:rPr>
          <w:rFonts w:hint="eastAsia"/>
        </w:rPr>
        <w:t>предприятия</w:t>
      </w:r>
    </w:p>
    <w:p w14:paraId="6E2F5754" w14:textId="77777777" w:rsidR="00E47B30" w:rsidRDefault="00E47B30" w:rsidP="00E47B30"/>
    <w:p w14:paraId="293621C3" w14:textId="77777777" w:rsidR="00E47B30" w:rsidRDefault="00E47B30" w:rsidP="00E47B30">
      <w:r>
        <w:t xml:space="preserve">3.2. </w:t>
      </w:r>
      <w:r>
        <w:rPr>
          <w:rFonts w:hint="eastAsia"/>
        </w:rPr>
        <w:t>Система</w:t>
      </w:r>
      <w:r>
        <w:t xml:space="preserve"> </w:t>
      </w:r>
      <w:r>
        <w:rPr>
          <w:rFonts w:hint="eastAsia"/>
        </w:rPr>
        <w:t>управления</w:t>
      </w:r>
      <w:r>
        <w:t xml:space="preserve"> </w:t>
      </w:r>
      <w:r>
        <w:rPr>
          <w:rFonts w:hint="eastAsia"/>
        </w:rPr>
        <w:t>долгосрочной</w:t>
      </w:r>
      <w:r>
        <w:t xml:space="preserve"> </w:t>
      </w:r>
      <w:r>
        <w:rPr>
          <w:rFonts w:hint="eastAsia"/>
        </w:rPr>
        <w:t>эффективностью</w:t>
      </w:r>
      <w:r>
        <w:t xml:space="preserve"> </w:t>
      </w:r>
      <w:r>
        <w:rPr>
          <w:rFonts w:hint="eastAsia"/>
        </w:rPr>
        <w:t>предприятия</w:t>
      </w:r>
      <w:r>
        <w:t xml:space="preserve"> </w:t>
      </w:r>
      <w:r>
        <w:rPr>
          <w:rFonts w:hint="eastAsia"/>
        </w:rPr>
        <w:t>как</w:t>
      </w:r>
      <w:r>
        <w:t xml:space="preserve"> </w:t>
      </w:r>
      <w:r>
        <w:rPr>
          <w:rFonts w:hint="eastAsia"/>
        </w:rPr>
        <w:t>механизм</w:t>
      </w:r>
      <w:r>
        <w:t xml:space="preserve"> </w:t>
      </w:r>
      <w:r>
        <w:rPr>
          <w:rFonts w:hint="eastAsia"/>
        </w:rPr>
        <w:t>инновационного</w:t>
      </w:r>
      <w:r>
        <w:t xml:space="preserve"> </w:t>
      </w:r>
      <w:r>
        <w:rPr>
          <w:rFonts w:hint="eastAsia"/>
        </w:rPr>
        <w:t>развития</w:t>
      </w:r>
    </w:p>
    <w:p w14:paraId="1CB9ED37" w14:textId="77777777" w:rsidR="00E47B30" w:rsidRDefault="00E47B30" w:rsidP="00E47B30"/>
    <w:p w14:paraId="23CE1360" w14:textId="77777777" w:rsidR="00E47B30" w:rsidRDefault="00E47B30" w:rsidP="00E47B30">
      <w:r>
        <w:t xml:space="preserve">3.3. </w:t>
      </w:r>
      <w:r>
        <w:rPr>
          <w:rFonts w:hint="eastAsia"/>
        </w:rPr>
        <w:t>Модель</w:t>
      </w:r>
      <w:r>
        <w:t xml:space="preserve"> </w:t>
      </w:r>
      <w:r>
        <w:rPr>
          <w:rFonts w:hint="eastAsia"/>
        </w:rPr>
        <w:t>оптимизации</w:t>
      </w:r>
      <w:r>
        <w:t xml:space="preserve"> </w:t>
      </w:r>
      <w:r>
        <w:rPr>
          <w:rFonts w:hint="eastAsia"/>
        </w:rPr>
        <w:t>стоимости</w:t>
      </w:r>
      <w:r>
        <w:t xml:space="preserve"> </w:t>
      </w:r>
      <w:r>
        <w:rPr>
          <w:rFonts w:hint="eastAsia"/>
        </w:rPr>
        <w:t>предприятия</w:t>
      </w:r>
      <w:r>
        <w:t xml:space="preserve"> </w:t>
      </w:r>
      <w:r>
        <w:rPr>
          <w:rFonts w:hint="eastAsia"/>
        </w:rPr>
        <w:t>как</w:t>
      </w:r>
      <w:r>
        <w:t xml:space="preserve"> </w:t>
      </w:r>
      <w:r>
        <w:rPr>
          <w:rFonts w:hint="eastAsia"/>
        </w:rPr>
        <w:t>управленческая</w:t>
      </w:r>
      <w:r>
        <w:t xml:space="preserve"> </w:t>
      </w:r>
      <w:r>
        <w:rPr>
          <w:rFonts w:hint="eastAsia"/>
        </w:rPr>
        <w:t>инновация</w:t>
      </w:r>
    </w:p>
    <w:p w14:paraId="33CA0CC9" w14:textId="77777777" w:rsidR="00E47B30" w:rsidRDefault="00E47B30" w:rsidP="00E47B30"/>
    <w:p w14:paraId="69595CB9" w14:textId="77777777" w:rsidR="00E47B30" w:rsidRDefault="00E47B30" w:rsidP="00E47B30">
      <w:r>
        <w:rPr>
          <w:rFonts w:hint="eastAsia"/>
        </w:rPr>
        <w:t>Выводы</w:t>
      </w:r>
      <w:r>
        <w:t xml:space="preserve"> </w:t>
      </w:r>
      <w:r>
        <w:rPr>
          <w:rFonts w:hint="eastAsia"/>
        </w:rPr>
        <w:t>главы</w:t>
      </w:r>
    </w:p>
    <w:p w14:paraId="24472004" w14:textId="77777777" w:rsidR="00E47B30" w:rsidRDefault="00E47B30" w:rsidP="00E47B30"/>
    <w:p w14:paraId="57A40820" w14:textId="77777777" w:rsidR="00E47B30" w:rsidRDefault="00E47B30" w:rsidP="00E47B30">
      <w:r>
        <w:rPr>
          <w:rFonts w:hint="eastAsia"/>
        </w:rPr>
        <w:t>Глава</w:t>
      </w:r>
      <w:r>
        <w:t xml:space="preserve"> 4. </w:t>
      </w:r>
      <w:r>
        <w:rPr>
          <w:rFonts w:hint="eastAsia"/>
        </w:rPr>
        <w:t>Прикладные</w:t>
      </w:r>
      <w:r>
        <w:t xml:space="preserve"> </w:t>
      </w:r>
      <w:r>
        <w:rPr>
          <w:rFonts w:hint="eastAsia"/>
        </w:rPr>
        <w:t>модели</w:t>
      </w:r>
      <w:r>
        <w:t xml:space="preserve"> </w:t>
      </w:r>
      <w:r>
        <w:rPr>
          <w:rFonts w:hint="eastAsia"/>
        </w:rPr>
        <w:t>сетевых</w:t>
      </w:r>
      <w:r>
        <w:t xml:space="preserve"> </w:t>
      </w:r>
      <w:r>
        <w:rPr>
          <w:rFonts w:hint="eastAsia"/>
        </w:rPr>
        <w:t>управленческих</w:t>
      </w:r>
      <w:r>
        <w:t xml:space="preserve"> </w:t>
      </w:r>
      <w:r>
        <w:rPr>
          <w:rFonts w:hint="eastAsia"/>
        </w:rPr>
        <w:t>инноваций</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в</w:t>
      </w:r>
      <w:r>
        <w:t xml:space="preserve"> </w:t>
      </w:r>
      <w:r>
        <w:rPr>
          <w:rFonts w:hint="eastAsia"/>
        </w:rPr>
        <w:t>процессе</w:t>
      </w:r>
      <w:r>
        <w:t xml:space="preserve"> </w:t>
      </w:r>
      <w:r>
        <w:rPr>
          <w:rFonts w:hint="eastAsia"/>
        </w:rPr>
        <w:t>создания</w:t>
      </w:r>
      <w:r>
        <w:t xml:space="preserve"> </w:t>
      </w:r>
      <w:r>
        <w:rPr>
          <w:rFonts w:hint="eastAsia"/>
        </w:rPr>
        <w:t>добавленной</w:t>
      </w:r>
      <w:r>
        <w:t xml:space="preserve"> </w:t>
      </w:r>
      <w:r>
        <w:rPr>
          <w:rFonts w:hint="eastAsia"/>
        </w:rPr>
        <w:t>стоимости</w:t>
      </w:r>
    </w:p>
    <w:p w14:paraId="4AD8A930" w14:textId="77777777" w:rsidR="00E47B30" w:rsidRDefault="00E47B30" w:rsidP="00E47B30"/>
    <w:p w14:paraId="74DF700D" w14:textId="77777777" w:rsidR="00E47B30" w:rsidRDefault="00E47B30" w:rsidP="00E47B30">
      <w:r>
        <w:t xml:space="preserve">4.1. </w:t>
      </w:r>
      <w:r>
        <w:rPr>
          <w:rFonts w:hint="eastAsia"/>
        </w:rPr>
        <w:t>Управленческие</w:t>
      </w:r>
      <w:r>
        <w:t xml:space="preserve"> </w:t>
      </w:r>
      <w:r>
        <w:rPr>
          <w:rFonts w:hint="eastAsia"/>
        </w:rPr>
        <w:t>инновации</w:t>
      </w:r>
      <w:r>
        <w:t xml:space="preserve"> </w:t>
      </w:r>
      <w:r>
        <w:rPr>
          <w:rFonts w:hint="eastAsia"/>
        </w:rPr>
        <w:t>для</w:t>
      </w:r>
      <w:r>
        <w:t xml:space="preserve"> </w:t>
      </w:r>
      <w:r>
        <w:rPr>
          <w:rFonts w:hint="eastAsia"/>
        </w:rPr>
        <w:t>совершенствования</w:t>
      </w:r>
      <w:r>
        <w:t xml:space="preserve"> </w:t>
      </w:r>
      <w:r>
        <w:rPr>
          <w:rFonts w:hint="eastAsia"/>
        </w:rPr>
        <w:t>структуры</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минимизации</w:t>
      </w:r>
      <w:r>
        <w:t xml:space="preserve"> </w:t>
      </w:r>
      <w:r>
        <w:rPr>
          <w:rFonts w:hint="eastAsia"/>
        </w:rPr>
        <w:t>транзакционных</w:t>
      </w:r>
      <w:r>
        <w:t xml:space="preserve"> </w:t>
      </w:r>
      <w:r>
        <w:rPr>
          <w:rFonts w:hint="eastAsia"/>
        </w:rPr>
        <w:t>издержек</w:t>
      </w:r>
    </w:p>
    <w:p w14:paraId="3ADA85DA" w14:textId="77777777" w:rsidR="00E47B30" w:rsidRDefault="00E47B30" w:rsidP="00E47B30"/>
    <w:p w14:paraId="6C4DE205" w14:textId="77777777" w:rsidR="00E47B30" w:rsidRDefault="00E47B30" w:rsidP="00E47B30">
      <w:r>
        <w:t xml:space="preserve">4.2. </w:t>
      </w:r>
      <w:r>
        <w:rPr>
          <w:rFonts w:hint="eastAsia"/>
        </w:rPr>
        <w:t>Сетевая</w:t>
      </w:r>
      <w:r>
        <w:t xml:space="preserve"> </w:t>
      </w:r>
      <w:r>
        <w:rPr>
          <w:rFonts w:hint="eastAsia"/>
        </w:rPr>
        <w:t>модель</w:t>
      </w:r>
      <w:r>
        <w:t xml:space="preserve"> </w:t>
      </w:r>
      <w:r>
        <w:rPr>
          <w:rFonts w:hint="eastAsia"/>
        </w:rPr>
        <w:t>управления</w:t>
      </w:r>
      <w:r>
        <w:t xml:space="preserve"> </w:t>
      </w:r>
      <w:r>
        <w:rPr>
          <w:rFonts w:hint="eastAsia"/>
        </w:rPr>
        <w:t>эффективностью</w:t>
      </w:r>
      <w:r>
        <w:t xml:space="preserve"> </w:t>
      </w:r>
      <w:r>
        <w:rPr>
          <w:rFonts w:hint="eastAsia"/>
        </w:rPr>
        <w:t>оборотного</w:t>
      </w:r>
      <w:r>
        <w:t xml:space="preserve"> </w:t>
      </w:r>
      <w:r>
        <w:rPr>
          <w:rFonts w:hint="eastAsia"/>
        </w:rPr>
        <w:t>капитала</w:t>
      </w:r>
      <w:r>
        <w:t xml:space="preserve"> </w:t>
      </w:r>
      <w:r>
        <w:rPr>
          <w:rFonts w:hint="eastAsia"/>
        </w:rPr>
        <w:t>с</w:t>
      </w:r>
      <w:r>
        <w:t xml:space="preserve"> </w:t>
      </w:r>
      <w:r>
        <w:rPr>
          <w:rFonts w:hint="eastAsia"/>
        </w:rPr>
        <w:t>использованием</w:t>
      </w:r>
      <w:r>
        <w:t xml:space="preserve"> </w:t>
      </w:r>
      <w:r>
        <w:rPr>
          <w:rFonts w:hint="eastAsia"/>
        </w:rPr>
        <w:t>схемы</w:t>
      </w:r>
      <w:r>
        <w:t xml:space="preserve"> </w:t>
      </w:r>
      <w:r>
        <w:rPr>
          <w:rFonts w:hint="eastAsia"/>
        </w:rPr>
        <w:t>факторинга</w:t>
      </w:r>
    </w:p>
    <w:p w14:paraId="02E4D441" w14:textId="77777777" w:rsidR="00E47B30" w:rsidRDefault="00E47B30" w:rsidP="00E47B30"/>
    <w:p w14:paraId="1FAF6D99" w14:textId="77777777" w:rsidR="00E47B30" w:rsidRDefault="00E47B30" w:rsidP="00E47B30">
      <w:r>
        <w:lastRenderedPageBreak/>
        <w:t xml:space="preserve">4.3. </w:t>
      </w:r>
      <w:r>
        <w:rPr>
          <w:rFonts w:hint="eastAsia"/>
        </w:rPr>
        <w:t>Модель</w:t>
      </w:r>
      <w:r>
        <w:t xml:space="preserve"> </w:t>
      </w:r>
      <w:r>
        <w:rPr>
          <w:rFonts w:hint="eastAsia"/>
        </w:rPr>
        <w:t>инновационного</w:t>
      </w:r>
      <w:r>
        <w:t xml:space="preserve"> </w:t>
      </w:r>
      <w:r>
        <w:rPr>
          <w:rFonts w:hint="eastAsia"/>
        </w:rPr>
        <w:t>развития</w:t>
      </w:r>
      <w:r>
        <w:t xml:space="preserve"> </w:t>
      </w:r>
      <w:r>
        <w:rPr>
          <w:rFonts w:hint="eastAsia"/>
        </w:rPr>
        <w:t>отношений</w:t>
      </w:r>
      <w:r>
        <w:t xml:space="preserve"> </w:t>
      </w:r>
      <w:r>
        <w:rPr>
          <w:rFonts w:hint="eastAsia"/>
        </w:rPr>
        <w:t>«</w:t>
      </w:r>
      <w:r>
        <w:rPr>
          <w:rFonts w:hint="eastAsia"/>
        </w:rPr>
        <w:t>поставщик</w:t>
      </w:r>
      <w:r>
        <w:t>-</w:t>
      </w:r>
      <w:r>
        <w:rPr>
          <w:rFonts w:hint="eastAsia"/>
        </w:rPr>
        <w:t>потребитель</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консигнационной</w:t>
      </w:r>
      <w:r>
        <w:t xml:space="preserve"> </w:t>
      </w:r>
      <w:r>
        <w:rPr>
          <w:rFonts w:hint="eastAsia"/>
        </w:rPr>
        <w:t>схемы</w:t>
      </w:r>
      <w:r>
        <w:t xml:space="preserve"> </w:t>
      </w:r>
      <w:r>
        <w:rPr>
          <w:rFonts w:hint="eastAsia"/>
        </w:rPr>
        <w:t>поставок</w:t>
      </w:r>
    </w:p>
    <w:p w14:paraId="280C51F7" w14:textId="77777777" w:rsidR="00E47B30" w:rsidRDefault="00E47B30" w:rsidP="00E47B30"/>
    <w:p w14:paraId="7BB130DE" w14:textId="77777777" w:rsidR="00E47B30" w:rsidRDefault="00E47B30" w:rsidP="00E47B30">
      <w:r>
        <w:rPr>
          <w:rFonts w:hint="eastAsia"/>
        </w:rPr>
        <w:t>Выводы</w:t>
      </w:r>
      <w:r>
        <w:t xml:space="preserve"> </w:t>
      </w:r>
      <w:r>
        <w:rPr>
          <w:rFonts w:hint="eastAsia"/>
        </w:rPr>
        <w:t>главы</w:t>
      </w:r>
    </w:p>
    <w:p w14:paraId="57ACA112" w14:textId="77777777" w:rsidR="00E47B30" w:rsidRDefault="00E47B30" w:rsidP="00E47B30"/>
    <w:p w14:paraId="14AC0316" w14:textId="77777777" w:rsidR="00E47B30" w:rsidRDefault="00E47B30" w:rsidP="00E47B30">
      <w:r>
        <w:rPr>
          <w:rFonts w:hint="eastAsia"/>
        </w:rPr>
        <w:t>Заключение</w:t>
      </w:r>
    </w:p>
    <w:p w14:paraId="25FF2AC7" w14:textId="77777777" w:rsidR="00E47B30" w:rsidRDefault="00E47B30" w:rsidP="00E47B30"/>
    <w:p w14:paraId="4918C838" w14:textId="77777777" w:rsidR="00E47B30" w:rsidRDefault="00E47B30" w:rsidP="00E47B30">
      <w:r>
        <w:rPr>
          <w:rFonts w:hint="eastAsia"/>
        </w:rPr>
        <w:t>Список</w:t>
      </w:r>
      <w:r>
        <w:t xml:space="preserve"> </w:t>
      </w:r>
      <w:r>
        <w:rPr>
          <w:rFonts w:hint="eastAsia"/>
        </w:rPr>
        <w:t>литературы</w:t>
      </w:r>
      <w:r>
        <w:t xml:space="preserve"> </w:t>
      </w:r>
      <w:r>
        <w:rPr>
          <w:rFonts w:hint="eastAsia"/>
        </w:rPr>
        <w:t>Приложения</w:t>
      </w:r>
    </w:p>
    <w:p w14:paraId="56C5E176" w14:textId="77777777" w:rsidR="00E47B30" w:rsidRDefault="00E47B30" w:rsidP="00E47B30"/>
    <w:p w14:paraId="1B8FD80D" w14:textId="006752E6" w:rsidR="00E47B30" w:rsidRPr="00E47B30" w:rsidRDefault="00E47B30" w:rsidP="00E47B30">
      <w:r>
        <w:t>353</w:t>
      </w:r>
    </w:p>
    <w:sectPr w:rsidR="00E47B30" w:rsidRPr="00E47B30" w:rsidSect="00FC1E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85E0" w14:textId="77777777" w:rsidR="00FC1E6B" w:rsidRDefault="00FC1E6B">
      <w:pPr>
        <w:spacing w:after="0" w:line="240" w:lineRule="auto"/>
      </w:pPr>
      <w:r>
        <w:separator/>
      </w:r>
    </w:p>
  </w:endnote>
  <w:endnote w:type="continuationSeparator" w:id="0">
    <w:p w14:paraId="5609A24E" w14:textId="77777777" w:rsidR="00FC1E6B" w:rsidRDefault="00FC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8A9B" w14:textId="77777777" w:rsidR="00FC1E6B" w:rsidRDefault="00FC1E6B"/>
    <w:p w14:paraId="73272C2E" w14:textId="77777777" w:rsidR="00FC1E6B" w:rsidRDefault="00FC1E6B"/>
    <w:p w14:paraId="40D6D2AD" w14:textId="77777777" w:rsidR="00FC1E6B" w:rsidRDefault="00FC1E6B"/>
    <w:p w14:paraId="0C5D1B54" w14:textId="77777777" w:rsidR="00FC1E6B" w:rsidRDefault="00FC1E6B"/>
    <w:p w14:paraId="6AEE2F3E" w14:textId="77777777" w:rsidR="00FC1E6B" w:rsidRDefault="00FC1E6B"/>
    <w:p w14:paraId="4E975389" w14:textId="77777777" w:rsidR="00FC1E6B" w:rsidRDefault="00FC1E6B"/>
    <w:p w14:paraId="1E6C8BE8" w14:textId="77777777" w:rsidR="00FC1E6B" w:rsidRDefault="00FC1E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C3CDA4" wp14:editId="33B4CD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522DD" w14:textId="77777777" w:rsidR="00FC1E6B" w:rsidRDefault="00FC1E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3CD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7522DD" w14:textId="77777777" w:rsidR="00FC1E6B" w:rsidRDefault="00FC1E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4014A7" w14:textId="77777777" w:rsidR="00FC1E6B" w:rsidRDefault="00FC1E6B"/>
    <w:p w14:paraId="46652E8C" w14:textId="77777777" w:rsidR="00FC1E6B" w:rsidRDefault="00FC1E6B"/>
    <w:p w14:paraId="32B78F92" w14:textId="77777777" w:rsidR="00FC1E6B" w:rsidRDefault="00FC1E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6B318" wp14:editId="45515F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21872" w14:textId="77777777" w:rsidR="00FC1E6B" w:rsidRDefault="00FC1E6B"/>
                          <w:p w14:paraId="3650798C" w14:textId="77777777" w:rsidR="00FC1E6B" w:rsidRDefault="00FC1E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6B3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621872" w14:textId="77777777" w:rsidR="00FC1E6B" w:rsidRDefault="00FC1E6B"/>
                    <w:p w14:paraId="3650798C" w14:textId="77777777" w:rsidR="00FC1E6B" w:rsidRDefault="00FC1E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0B9E4B" w14:textId="77777777" w:rsidR="00FC1E6B" w:rsidRDefault="00FC1E6B"/>
    <w:p w14:paraId="23C47D50" w14:textId="77777777" w:rsidR="00FC1E6B" w:rsidRDefault="00FC1E6B">
      <w:pPr>
        <w:rPr>
          <w:sz w:val="2"/>
          <w:szCs w:val="2"/>
        </w:rPr>
      </w:pPr>
    </w:p>
    <w:p w14:paraId="44082647" w14:textId="77777777" w:rsidR="00FC1E6B" w:rsidRDefault="00FC1E6B"/>
    <w:p w14:paraId="07B13ED3" w14:textId="77777777" w:rsidR="00FC1E6B" w:rsidRDefault="00FC1E6B">
      <w:pPr>
        <w:spacing w:after="0" w:line="240" w:lineRule="auto"/>
      </w:pPr>
    </w:p>
  </w:footnote>
  <w:footnote w:type="continuationSeparator" w:id="0">
    <w:p w14:paraId="25E4B0A8" w14:textId="77777777" w:rsidR="00FC1E6B" w:rsidRDefault="00FC1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E6B"/>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12253</TotalTime>
  <Pages>3</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1895</cp:revision>
  <cp:lastPrinted>2009-02-06T05:36:00Z</cp:lastPrinted>
  <dcterms:created xsi:type="dcterms:W3CDTF">2024-04-09T10:20:00Z</dcterms:created>
  <dcterms:modified xsi:type="dcterms:W3CDTF">2024-04-24T18:17:00Z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