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9C" w:rsidRDefault="00E41F9C" w:rsidP="00E41F9C">
      <w:r>
        <w:rPr>
          <w:rFonts w:hint="eastAsia"/>
        </w:rPr>
        <w:t>Ракітіна</w:t>
      </w:r>
      <w:r>
        <w:t></w:t>
      </w:r>
      <w:r>
        <w:rPr>
          <w:rFonts w:hint="eastAsia"/>
        </w:rPr>
        <w:t>Марія</w:t>
      </w:r>
      <w:r>
        <w:t></w:t>
      </w:r>
      <w:r>
        <w:rPr>
          <w:rFonts w:hint="eastAsia"/>
        </w:rPr>
        <w:t>Ігорівна</w:t>
      </w:r>
      <w:r>
        <w:t></w:t>
      </w:r>
      <w:r>
        <w:t></w:t>
      </w:r>
      <w:r>
        <w:rPr>
          <w:rFonts w:hint="eastAsia"/>
        </w:rPr>
        <w:t>асистент</w:t>
      </w:r>
      <w:r>
        <w:t></w:t>
      </w:r>
      <w:r>
        <w:rPr>
          <w:rFonts w:hint="eastAsia"/>
        </w:rPr>
        <w:t>кафедри</w:t>
      </w:r>
      <w:r>
        <w:t></w:t>
      </w:r>
      <w:r>
        <w:rPr>
          <w:rFonts w:hint="eastAsia"/>
        </w:rPr>
        <w:t>мов</w:t>
      </w:r>
      <w:r>
        <w:t></w:t>
      </w:r>
      <w:r>
        <w:rPr>
          <w:rFonts w:hint="eastAsia"/>
        </w:rPr>
        <w:t>і</w:t>
      </w:r>
      <w:r>
        <w:t></w:t>
      </w:r>
      <w:r>
        <w:rPr>
          <w:rFonts w:hint="eastAsia"/>
        </w:rPr>
        <w:t>літератур</w:t>
      </w:r>
      <w:r>
        <w:t></w:t>
      </w:r>
      <w:r>
        <w:rPr>
          <w:rFonts w:hint="eastAsia"/>
        </w:rPr>
        <w:t>Далекого</w:t>
      </w:r>
      <w:r>
        <w:t></w:t>
      </w:r>
      <w:r>
        <w:rPr>
          <w:rFonts w:hint="eastAsia"/>
        </w:rPr>
        <w:t>Сходу</w:t>
      </w:r>
      <w:r>
        <w:t></w:t>
      </w:r>
      <w:r>
        <w:rPr>
          <w:rFonts w:hint="eastAsia"/>
        </w:rPr>
        <w:t>та</w:t>
      </w:r>
      <w:r>
        <w:t></w:t>
      </w:r>
      <w:r>
        <w:rPr>
          <w:rFonts w:hint="eastAsia"/>
        </w:rPr>
        <w:t>Південно</w:t>
      </w:r>
      <w:r>
        <w:t></w:t>
      </w:r>
      <w:r>
        <w:rPr>
          <w:rFonts w:hint="eastAsia"/>
        </w:rPr>
        <w:t>Східної</w:t>
      </w:r>
      <w:r>
        <w:t></w:t>
      </w:r>
      <w:r>
        <w:rPr>
          <w:rFonts w:hint="eastAsia"/>
        </w:rPr>
        <w:t>Азії</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Діахронні</w:t>
      </w:r>
      <w:r>
        <w:t></w:t>
      </w:r>
      <w:r>
        <w:rPr>
          <w:rFonts w:hint="eastAsia"/>
        </w:rPr>
        <w:t>виміри</w:t>
      </w:r>
      <w:r>
        <w:t></w:t>
      </w:r>
      <w:r>
        <w:rPr>
          <w:rFonts w:hint="eastAsia"/>
        </w:rPr>
        <w:t>лінгвокультурного</w:t>
      </w:r>
      <w:r>
        <w:t></w:t>
      </w:r>
      <w:r>
        <w:rPr>
          <w:rFonts w:hint="eastAsia"/>
        </w:rPr>
        <w:t>концепту</w:t>
      </w:r>
      <w:r>
        <w:t></w:t>
      </w:r>
      <w:r>
        <w:rPr>
          <w:rFonts w:hint="eastAsia"/>
        </w:rPr>
        <w:t>ЛЮБОВ</w:t>
      </w:r>
      <w:r>
        <w:t></w:t>
      </w:r>
      <w:r>
        <w:t></w:t>
      </w:r>
      <w:r>
        <w:rPr>
          <w:rFonts w:hint="eastAsia"/>
        </w:rPr>
        <w:t>на</w:t>
      </w:r>
      <w:r>
        <w:t></w:t>
      </w:r>
      <w:r>
        <w:rPr>
          <w:rFonts w:hint="eastAsia"/>
        </w:rPr>
        <w:t>матеріалі</w:t>
      </w:r>
      <w:r>
        <w:t></w:t>
      </w:r>
      <w:r>
        <w:rPr>
          <w:rFonts w:hint="eastAsia"/>
        </w:rPr>
        <w:t>китайських</w:t>
      </w:r>
      <w:r>
        <w:t></w:t>
      </w:r>
      <w:r>
        <w:rPr>
          <w:rFonts w:hint="eastAsia"/>
        </w:rPr>
        <w:t>народних</w:t>
      </w:r>
      <w:r>
        <w:t></w:t>
      </w:r>
      <w:r>
        <w:rPr>
          <w:rFonts w:hint="eastAsia"/>
        </w:rPr>
        <w:t>пісень</w:t>
      </w:r>
      <w:r>
        <w:t></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мови</w:t>
      </w:r>
      <w:r>
        <w:t></w:t>
      </w:r>
      <w:r>
        <w:rPr>
          <w:rFonts w:hint="eastAsia"/>
        </w:rPr>
        <w:t>народів</w:t>
      </w:r>
      <w:r>
        <w:t></w:t>
      </w:r>
      <w:r>
        <w:rPr>
          <w:rFonts w:hint="eastAsia"/>
        </w:rPr>
        <w:t>Азії</w:t>
      </w:r>
      <w:r>
        <w:t></w:t>
      </w:r>
      <w:r>
        <w:t></w:t>
      </w:r>
      <w:r>
        <w:rPr>
          <w:rFonts w:hint="eastAsia"/>
        </w:rPr>
        <w:t>Африки</w:t>
      </w:r>
      <w:r>
        <w:t></w:t>
      </w:r>
      <w:r>
        <w:t></w:t>
      </w:r>
      <w:r>
        <w:rPr>
          <w:rFonts w:hint="eastAsia"/>
        </w:rPr>
        <w:t>аборигенних</w:t>
      </w:r>
      <w:r>
        <w:t></w:t>
      </w:r>
      <w:r>
        <w:rPr>
          <w:rFonts w:hint="eastAsia"/>
        </w:rPr>
        <w:t>народів</w:t>
      </w:r>
      <w:r>
        <w:t></w:t>
      </w:r>
      <w:r>
        <w:rPr>
          <w:rFonts w:hint="eastAsia"/>
        </w:rPr>
        <w:t>Америки</w:t>
      </w:r>
      <w:r>
        <w:t></w:t>
      </w:r>
      <w:r>
        <w:rPr>
          <w:rFonts w:hint="eastAsia"/>
        </w:rPr>
        <w:t>та</w:t>
      </w:r>
      <w:r>
        <w:t></w:t>
      </w:r>
      <w:r>
        <w:rPr>
          <w:rFonts w:hint="eastAsia"/>
        </w:rPr>
        <w:t>Австралії</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E41F9C" w:rsidRDefault="00E41F9C" w:rsidP="00E41F9C"/>
    <w:p w:rsidR="00E41F9C" w:rsidRDefault="00E41F9C" w:rsidP="00E41F9C"/>
    <w:p w:rsidR="00E41F9C" w:rsidRDefault="00E41F9C" w:rsidP="00E41F9C"/>
    <w:p w:rsidR="00E41F9C" w:rsidRDefault="00E41F9C" w:rsidP="00E41F9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41F9C" w:rsidRDefault="00E41F9C" w:rsidP="00E41F9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41F9C" w:rsidRDefault="00E41F9C" w:rsidP="00E41F9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41F9C" w:rsidRDefault="00E41F9C" w:rsidP="00E41F9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41F9C" w:rsidRDefault="00E41F9C" w:rsidP="00E41F9C">
      <w:r>
        <w:rPr>
          <w:rFonts w:hint="eastAsia"/>
        </w:rPr>
        <w:t>Кваліфікаційна</w:t>
      </w:r>
      <w:r>
        <w:t></w:t>
      </w:r>
      <w:r>
        <w:rPr>
          <w:rFonts w:hint="eastAsia"/>
        </w:rPr>
        <w:t>наукова</w:t>
      </w:r>
    </w:p>
    <w:p w:rsidR="00E41F9C" w:rsidRDefault="00E41F9C" w:rsidP="00E41F9C">
      <w:r>
        <w:rPr>
          <w:rFonts w:hint="eastAsia"/>
        </w:rPr>
        <w:t>праця</w:t>
      </w:r>
      <w:r>
        <w:t></w:t>
      </w:r>
      <w:r>
        <w:rPr>
          <w:rFonts w:hint="eastAsia"/>
        </w:rPr>
        <w:t>на</w:t>
      </w:r>
      <w:r>
        <w:t></w:t>
      </w:r>
      <w:r>
        <w:rPr>
          <w:rFonts w:hint="eastAsia"/>
        </w:rPr>
        <w:t>правах</w:t>
      </w:r>
      <w:r>
        <w:t></w:t>
      </w:r>
      <w:r>
        <w:rPr>
          <w:rFonts w:hint="eastAsia"/>
        </w:rPr>
        <w:t>рукопису</w:t>
      </w:r>
    </w:p>
    <w:p w:rsidR="00E41F9C" w:rsidRDefault="00E41F9C" w:rsidP="00E41F9C">
      <w:r>
        <w:rPr>
          <w:rFonts w:hint="eastAsia"/>
        </w:rPr>
        <w:t>РАКІТІНА</w:t>
      </w:r>
      <w:r>
        <w:t></w:t>
      </w:r>
      <w:r>
        <w:rPr>
          <w:rFonts w:hint="eastAsia"/>
        </w:rPr>
        <w:t>МАРІЯ</w:t>
      </w:r>
      <w:r>
        <w:t></w:t>
      </w:r>
      <w:r>
        <w:rPr>
          <w:rFonts w:hint="eastAsia"/>
        </w:rPr>
        <w:t>ІГОРІВНА</w:t>
      </w:r>
    </w:p>
    <w:p w:rsidR="00E41F9C" w:rsidRDefault="00E41F9C" w:rsidP="00E41F9C">
      <w:r>
        <w:rPr>
          <w:rFonts w:hint="eastAsia"/>
        </w:rPr>
        <w:t>УДК</w:t>
      </w:r>
      <w:r>
        <w:t></w:t>
      </w:r>
      <w:r>
        <w:t></w:t>
      </w:r>
      <w:r>
        <w:t></w:t>
      </w:r>
      <w:r>
        <w:rPr>
          <w:rFonts w:hint="eastAsia"/>
        </w:rPr>
        <w:t>’</w:t>
      </w:r>
      <w:r>
        <w:t></w:t>
      </w:r>
      <w:r>
        <w:rPr>
          <w:rFonts w:hint="eastAsia"/>
        </w:rP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1F9C" w:rsidRDefault="00E41F9C" w:rsidP="00E41F9C">
      <w:r>
        <w:rPr>
          <w:rFonts w:hint="eastAsia"/>
        </w:rPr>
        <w:t>ДИСЕРТАЦІЯ</w:t>
      </w:r>
    </w:p>
    <w:p w:rsidR="00E41F9C" w:rsidRDefault="00E41F9C" w:rsidP="00E41F9C">
      <w:r>
        <w:rPr>
          <w:rFonts w:hint="eastAsia"/>
        </w:rPr>
        <w:t>ДІАХРОННІ</w:t>
      </w:r>
      <w:r>
        <w:t></w:t>
      </w:r>
      <w:r>
        <w:rPr>
          <w:rFonts w:hint="eastAsia"/>
        </w:rPr>
        <w:t>ВИМІРИ</w:t>
      </w:r>
      <w:r>
        <w:t></w:t>
      </w:r>
      <w:r>
        <w:rPr>
          <w:rFonts w:hint="eastAsia"/>
        </w:rPr>
        <w:t>ЛІНГВОКУЛЬТУРНОГО</w:t>
      </w:r>
      <w:r>
        <w:t></w:t>
      </w:r>
      <w:r>
        <w:rPr>
          <w:rFonts w:hint="eastAsia"/>
        </w:rPr>
        <w:t>КОНЦЕПТУ</w:t>
      </w:r>
      <w:r>
        <w:t></w:t>
      </w:r>
      <w:r>
        <w:rPr>
          <w:rFonts w:hint="eastAsia"/>
        </w:rPr>
        <w:t>ЛЮБОВ</w:t>
      </w:r>
    </w:p>
    <w:p w:rsidR="00E41F9C" w:rsidRDefault="00E41F9C" w:rsidP="00E41F9C">
      <w:r>
        <w:t></w:t>
      </w:r>
      <w:r>
        <w:rPr>
          <w:rFonts w:hint="eastAsia"/>
        </w:rPr>
        <w:t>НА</w:t>
      </w:r>
      <w:r>
        <w:t></w:t>
      </w:r>
      <w:r>
        <w:rPr>
          <w:rFonts w:hint="eastAsia"/>
        </w:rPr>
        <w:t>МАТЕРІАЛІ</w:t>
      </w:r>
      <w:r>
        <w:t></w:t>
      </w:r>
      <w:r>
        <w:rPr>
          <w:rFonts w:hint="eastAsia"/>
        </w:rPr>
        <w:t>КИТАЙСЬКИХ</w:t>
      </w:r>
      <w:r>
        <w:t></w:t>
      </w:r>
      <w:r>
        <w:rPr>
          <w:rFonts w:hint="eastAsia"/>
        </w:rPr>
        <w:t>НАРОДНИХ</w:t>
      </w:r>
      <w:r>
        <w:t></w:t>
      </w:r>
      <w:r>
        <w:rPr>
          <w:rFonts w:hint="eastAsia"/>
        </w:rPr>
        <w:t>ПІСЕНЬ</w:t>
      </w:r>
      <w:r>
        <w:t></w:t>
      </w:r>
    </w:p>
    <w:p w:rsidR="00E41F9C" w:rsidRDefault="00E41F9C" w:rsidP="00E41F9C">
      <w:r>
        <w:t></w:t>
      </w:r>
      <w:r>
        <w:t></w:t>
      </w:r>
      <w:r>
        <w:t></w:t>
      </w:r>
      <w:r>
        <w:t></w:t>
      </w:r>
      <w:r>
        <w:t></w:t>
      </w:r>
      <w:r>
        <w:t></w:t>
      </w:r>
      <w:r>
        <w:t></w:t>
      </w:r>
      <w:r>
        <w:t></w:t>
      </w:r>
      <w:r>
        <w:t></w:t>
      </w:r>
      <w:r>
        <w:rPr>
          <w:rFonts w:hint="eastAsia"/>
        </w:rPr>
        <w:t>–</w:t>
      </w:r>
      <w:r>
        <w:t></w:t>
      </w:r>
      <w:r>
        <w:rPr>
          <w:rFonts w:hint="eastAsia"/>
        </w:rPr>
        <w:t>мови</w:t>
      </w:r>
      <w:r>
        <w:t></w:t>
      </w:r>
      <w:r>
        <w:rPr>
          <w:rFonts w:hint="eastAsia"/>
        </w:rPr>
        <w:t>народів</w:t>
      </w:r>
      <w:r>
        <w:t></w:t>
      </w:r>
      <w:r>
        <w:rPr>
          <w:rFonts w:hint="eastAsia"/>
        </w:rPr>
        <w:t>Азії</w:t>
      </w:r>
      <w:r>
        <w:t></w:t>
      </w:r>
      <w:r>
        <w:t></w:t>
      </w:r>
      <w:r>
        <w:rPr>
          <w:rFonts w:hint="eastAsia"/>
        </w:rPr>
        <w:t>Африки</w:t>
      </w:r>
      <w:r>
        <w:t></w:t>
      </w:r>
      <w:r>
        <w:t></w:t>
      </w:r>
      <w:r>
        <w:rPr>
          <w:rFonts w:hint="eastAsia"/>
        </w:rPr>
        <w:t>аборигенних</w:t>
      </w:r>
      <w:r>
        <w:t></w:t>
      </w:r>
      <w:r>
        <w:rPr>
          <w:rFonts w:hint="eastAsia"/>
        </w:rPr>
        <w:t>народів</w:t>
      </w:r>
      <w:r>
        <w:t></w:t>
      </w:r>
      <w:r>
        <w:rPr>
          <w:rFonts w:hint="eastAsia"/>
        </w:rPr>
        <w:t>Америки</w:t>
      </w:r>
    </w:p>
    <w:p w:rsidR="00E41F9C" w:rsidRDefault="00E41F9C" w:rsidP="00E41F9C">
      <w:r>
        <w:rPr>
          <w:rFonts w:hint="eastAsia"/>
        </w:rPr>
        <w:t>та</w:t>
      </w:r>
      <w:r>
        <w:t></w:t>
      </w:r>
      <w:r>
        <w:rPr>
          <w:rFonts w:hint="eastAsia"/>
        </w:rPr>
        <w:t>Австралії</w:t>
      </w:r>
    </w:p>
    <w:p w:rsidR="00E41F9C" w:rsidRDefault="00E41F9C" w:rsidP="00E41F9C">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E41F9C" w:rsidRDefault="00E41F9C" w:rsidP="00E41F9C">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E41F9C" w:rsidRDefault="00E41F9C" w:rsidP="00E41F9C">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покликання</w:t>
      </w:r>
      <w:r>
        <w:t></w:t>
      </w:r>
      <w:r>
        <w:rPr>
          <w:rFonts w:hint="eastAsia"/>
        </w:rPr>
        <w:t>на</w:t>
      </w:r>
      <w:r>
        <w:t></w:t>
      </w:r>
      <w:r>
        <w:rPr>
          <w:rFonts w:hint="eastAsia"/>
        </w:rPr>
        <w:t>відповідне</w:t>
      </w:r>
      <w:r>
        <w:t></w:t>
      </w:r>
      <w:r>
        <w:rPr>
          <w:rFonts w:hint="eastAsia"/>
        </w:rPr>
        <w:t>джерело</w:t>
      </w:r>
    </w:p>
    <w:p w:rsidR="00E41F9C" w:rsidRDefault="00E41F9C" w:rsidP="00E41F9C">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Ракітіна</w:t>
      </w:r>
      <w:r>
        <w:t></w:t>
      </w:r>
      <w:r>
        <w:rPr>
          <w:rFonts w:hint="eastAsia"/>
        </w:rPr>
        <w:t>М</w:t>
      </w:r>
      <w:r>
        <w:t></w:t>
      </w:r>
      <w:r>
        <w:rPr>
          <w:rFonts w:hint="eastAsia"/>
        </w:rPr>
        <w:t>І</w:t>
      </w:r>
      <w:r>
        <w:t></w:t>
      </w:r>
    </w:p>
    <w:p w:rsidR="00E41F9C" w:rsidRDefault="00E41F9C" w:rsidP="00E41F9C">
      <w:r>
        <w:rPr>
          <w:rFonts w:hint="eastAsia"/>
        </w:rPr>
        <w:t>Науковий</w:t>
      </w:r>
      <w:r>
        <w:t></w:t>
      </w:r>
      <w:r>
        <w:rPr>
          <w:rFonts w:hint="eastAsia"/>
        </w:rPr>
        <w:t>керівник</w:t>
      </w:r>
      <w:r>
        <w:t></w:t>
      </w:r>
      <w:r>
        <w:t></w:t>
      </w:r>
      <w:r>
        <w:rPr>
          <w:rFonts w:hint="eastAsia"/>
        </w:rPr>
        <w:t>Наумовська</w:t>
      </w:r>
      <w:r>
        <w:t></w:t>
      </w:r>
      <w:r>
        <w:rPr>
          <w:rFonts w:hint="eastAsia"/>
        </w:rPr>
        <w:t>Олеся</w:t>
      </w:r>
      <w:r>
        <w:t></w:t>
      </w:r>
      <w:r>
        <w:rPr>
          <w:rFonts w:hint="eastAsia"/>
        </w:rPr>
        <w:t>Владиславівна</w:t>
      </w:r>
      <w:r>
        <w:t></w:t>
      </w:r>
      <w:r>
        <w:t></w:t>
      </w:r>
      <w:r>
        <w:rPr>
          <w:rFonts w:hint="eastAsia"/>
        </w:rPr>
        <w:t>кандидат</w:t>
      </w:r>
    </w:p>
    <w:p w:rsidR="00E41F9C" w:rsidRDefault="00E41F9C" w:rsidP="00E41F9C">
      <w:r>
        <w:rPr>
          <w:rFonts w:hint="eastAsia"/>
        </w:rPr>
        <w:t>філол</w:t>
      </w:r>
      <w:r>
        <w:t></w:t>
      </w:r>
      <w:r>
        <w:t></w:t>
      </w:r>
      <w:r>
        <w:rPr>
          <w:rFonts w:hint="eastAsia"/>
        </w:rPr>
        <w:t>н</w:t>
      </w:r>
      <w:r>
        <w:t></w:t>
      </w:r>
      <w:r>
        <w:t></w:t>
      </w:r>
      <w:r>
        <w:t></w:t>
      </w:r>
      <w:r>
        <w:rPr>
          <w:rFonts w:hint="eastAsia"/>
        </w:rPr>
        <w:t>доцент</w:t>
      </w:r>
    </w:p>
    <w:p w:rsidR="00E41F9C" w:rsidRDefault="00E41F9C" w:rsidP="00E41F9C">
      <w:r>
        <w:rPr>
          <w:rFonts w:hint="eastAsia"/>
        </w:rPr>
        <w:t>Київ</w:t>
      </w:r>
      <w:r>
        <w:t></w:t>
      </w:r>
      <w:r>
        <w:rPr>
          <w:rFonts w:hint="eastAsia"/>
        </w:rPr>
        <w:t>–</w:t>
      </w:r>
      <w:r>
        <w:t></w:t>
      </w:r>
      <w:r>
        <w:t></w:t>
      </w:r>
      <w:r>
        <w:t></w:t>
      </w:r>
      <w:r>
        <w:t></w:t>
      </w:r>
      <w:r>
        <w:t></w:t>
      </w:r>
    </w:p>
    <w:p w:rsidR="00E41F9C" w:rsidRDefault="00E41F9C" w:rsidP="00E41F9C"/>
    <w:p w:rsidR="00E41F9C" w:rsidRDefault="00E41F9C" w:rsidP="00E41F9C"/>
    <w:p w:rsidR="00E41F9C" w:rsidRDefault="00E41F9C" w:rsidP="00E41F9C"/>
    <w:p w:rsidR="00E41F9C" w:rsidRDefault="00E41F9C" w:rsidP="00E41F9C">
      <w:r>
        <w:rPr>
          <w:rFonts w:hint="eastAsia"/>
        </w:rPr>
        <w:t>ЗМІСТ</w:t>
      </w:r>
    </w:p>
    <w:p w:rsidR="00E41F9C" w:rsidRDefault="00E41F9C" w:rsidP="00E41F9C">
      <w:r>
        <w:rPr>
          <w:rFonts w:hint="eastAsia"/>
        </w:rPr>
        <w:t>АНОТАЦІЯ……………………………………………………………</w:t>
      </w:r>
      <w:r>
        <w:t></w:t>
      </w:r>
      <w:r>
        <w:t></w:t>
      </w:r>
      <w:r>
        <w:t></w:t>
      </w:r>
    </w:p>
    <w:p w:rsidR="00E41F9C" w:rsidRDefault="00E41F9C" w:rsidP="00E41F9C">
      <w:r>
        <w:rPr>
          <w:rFonts w:hint="eastAsia"/>
        </w:rPr>
        <w:t>ЗМІСТ…………………………………………………………………</w:t>
      </w:r>
      <w:r>
        <w:t></w:t>
      </w:r>
      <w:r>
        <w:t></w:t>
      </w:r>
      <w:r>
        <w:t></w:t>
      </w:r>
      <w:r>
        <w:t></w:t>
      </w:r>
      <w:r>
        <w:t></w:t>
      </w:r>
    </w:p>
    <w:p w:rsidR="00E41F9C" w:rsidRDefault="00E41F9C" w:rsidP="00E41F9C">
      <w:r>
        <w:rPr>
          <w:rFonts w:hint="eastAsia"/>
        </w:rPr>
        <w:t>ВСТУП…………………………………………………………………</w:t>
      </w:r>
      <w:r>
        <w:t></w:t>
      </w:r>
      <w:r>
        <w:t></w:t>
      </w:r>
      <w:r>
        <w:t></w:t>
      </w:r>
      <w:r>
        <w:t></w:t>
      </w:r>
    </w:p>
    <w:p w:rsidR="00E41F9C" w:rsidRDefault="00E41F9C" w:rsidP="00E41F9C">
      <w:r>
        <w:rPr>
          <w:rFonts w:hint="eastAsia"/>
        </w:rPr>
        <w:t>І</w:t>
      </w:r>
      <w:r>
        <w:t></w:t>
      </w:r>
      <w:r>
        <w:t></w:t>
      </w:r>
      <w:r>
        <w:rPr>
          <w:rFonts w:hint="eastAsia"/>
        </w:rPr>
        <w:t>МІЖДИСЦИПЛІНАРНІ</w:t>
      </w:r>
      <w:r>
        <w:t></w:t>
      </w:r>
      <w:r>
        <w:rPr>
          <w:rFonts w:hint="eastAsia"/>
        </w:rPr>
        <w:t>НАПРЯМИ</w:t>
      </w:r>
      <w:r>
        <w:t></w:t>
      </w:r>
      <w:r>
        <w:rPr>
          <w:rFonts w:hint="eastAsia"/>
        </w:rPr>
        <w:t>СУЧАСНОГО</w:t>
      </w:r>
      <w:r>
        <w:t></w:t>
      </w:r>
      <w:r>
        <w:rPr>
          <w:rFonts w:hint="eastAsia"/>
        </w:rPr>
        <w:t>МОВОЗНАВСТВА</w:t>
      </w:r>
      <w:r>
        <w:t></w:t>
      </w:r>
    </w:p>
    <w:p w:rsidR="00E41F9C" w:rsidRDefault="00E41F9C" w:rsidP="00E41F9C">
      <w:r>
        <w:rPr>
          <w:rFonts w:hint="eastAsia"/>
        </w:rPr>
        <w:t>ЛІНГВОКУЛЬТУРОЛОГІЯ</w:t>
      </w:r>
      <w:r>
        <w:t></w:t>
      </w:r>
      <w:r>
        <w:rPr>
          <w:rFonts w:hint="eastAsia"/>
        </w:rPr>
        <w:t>ТА</w:t>
      </w:r>
      <w:r>
        <w:t></w:t>
      </w:r>
      <w:r>
        <w:rPr>
          <w:rFonts w:hint="eastAsia"/>
        </w:rPr>
        <w:t>КОГНІТИВНА</w:t>
      </w:r>
    </w:p>
    <w:p w:rsidR="00E41F9C" w:rsidRDefault="00E41F9C" w:rsidP="00E41F9C">
      <w:r>
        <w:rPr>
          <w:rFonts w:hint="eastAsia"/>
        </w:rPr>
        <w:t>ЛІНГВІСТИКА</w:t>
      </w:r>
      <w:r>
        <w:t></w:t>
      </w:r>
      <w:r>
        <w:rPr>
          <w:rFonts w:hint="eastAsia"/>
        </w:rPr>
        <w:t>……………………………………………………</w:t>
      </w:r>
      <w:r>
        <w:t></w:t>
      </w:r>
      <w:r>
        <w:t></w:t>
      </w:r>
      <w:r>
        <w:t></w:t>
      </w:r>
      <w:r>
        <w:t></w:t>
      </w:r>
      <w:r>
        <w:t></w:t>
      </w:r>
      <w:r>
        <w:t></w:t>
      </w:r>
      <w:r>
        <w:t></w:t>
      </w:r>
      <w:r>
        <w:t></w:t>
      </w:r>
      <w:r>
        <w:t></w:t>
      </w:r>
    </w:p>
    <w:p w:rsidR="00E41F9C" w:rsidRDefault="00E41F9C" w:rsidP="00E41F9C">
      <w:r>
        <w:t></w:t>
      </w:r>
      <w:r>
        <w:t></w:t>
      </w:r>
      <w:r>
        <w:t></w:t>
      </w:r>
      <w:r>
        <w:t></w:t>
      </w:r>
      <w:r>
        <w:rPr>
          <w:rFonts w:hint="eastAsia"/>
        </w:rPr>
        <w:t>Синергія</w:t>
      </w:r>
      <w:r>
        <w:t></w:t>
      </w:r>
      <w:r>
        <w:rPr>
          <w:rFonts w:hint="eastAsia"/>
        </w:rPr>
        <w:t>мови</w:t>
      </w:r>
      <w:r>
        <w:t></w:t>
      </w:r>
      <w:r>
        <w:rPr>
          <w:rFonts w:hint="eastAsia"/>
        </w:rPr>
        <w:t>та</w:t>
      </w:r>
      <w:r>
        <w:t></w:t>
      </w:r>
      <w:r>
        <w:rPr>
          <w:rFonts w:hint="eastAsia"/>
        </w:rPr>
        <w:t>культури</w:t>
      </w:r>
      <w:r>
        <w:t></w:t>
      </w:r>
      <w:r>
        <w:rPr>
          <w:rFonts w:hint="eastAsia"/>
        </w:rPr>
        <w:t>як</w:t>
      </w:r>
      <w:r>
        <w:t></w:t>
      </w:r>
      <w:r>
        <w:rPr>
          <w:rFonts w:hint="eastAsia"/>
        </w:rPr>
        <w:t>базис</w:t>
      </w:r>
      <w:r>
        <w:t></w:t>
      </w:r>
      <w:r>
        <w:rPr>
          <w:rFonts w:hint="eastAsia"/>
        </w:rPr>
        <w:t>лінгвокультурології</w:t>
      </w:r>
      <w:r>
        <w:t></w:t>
      </w:r>
      <w:r>
        <w:rPr>
          <w:rFonts w:hint="eastAsia"/>
        </w:rPr>
        <w:t>…</w:t>
      </w:r>
      <w:r>
        <w:t></w:t>
      </w:r>
      <w:r>
        <w:t></w:t>
      </w:r>
    </w:p>
    <w:p w:rsidR="00E41F9C" w:rsidRDefault="00E41F9C" w:rsidP="00E41F9C">
      <w:r>
        <w:t></w:t>
      </w:r>
      <w:r>
        <w:t></w:t>
      </w:r>
      <w:r>
        <w:t></w:t>
      </w:r>
      <w:r>
        <w:t></w:t>
      </w:r>
      <w:r>
        <w:rPr>
          <w:rFonts w:hint="eastAsia"/>
        </w:rPr>
        <w:t>Засадничі</w:t>
      </w:r>
      <w:r>
        <w:t></w:t>
      </w:r>
      <w:r>
        <w:rPr>
          <w:rFonts w:hint="eastAsia"/>
        </w:rPr>
        <w:t>постулати</w:t>
      </w:r>
      <w:r>
        <w:t></w:t>
      </w:r>
      <w:r>
        <w:rPr>
          <w:rFonts w:hint="eastAsia"/>
        </w:rPr>
        <w:t>когнітивної</w:t>
      </w:r>
      <w:r>
        <w:t></w:t>
      </w:r>
      <w:r>
        <w:rPr>
          <w:rFonts w:hint="eastAsia"/>
        </w:rPr>
        <w:t>лінгвістики………………</w:t>
      </w:r>
      <w:r>
        <w:t></w:t>
      </w:r>
      <w:r>
        <w:t></w:t>
      </w:r>
      <w:r>
        <w:t></w:t>
      </w:r>
    </w:p>
    <w:p w:rsidR="00E41F9C" w:rsidRDefault="00E41F9C" w:rsidP="00E41F9C">
      <w:r>
        <w:t></w:t>
      </w:r>
      <w:r>
        <w:t></w:t>
      </w:r>
      <w:r>
        <w:t></w:t>
      </w:r>
      <w:r>
        <w:t></w:t>
      </w:r>
      <w:r>
        <w:rPr>
          <w:rFonts w:hint="eastAsia"/>
        </w:rPr>
        <w:t>Мовна</w:t>
      </w:r>
      <w:r>
        <w:t></w:t>
      </w:r>
      <w:r>
        <w:rPr>
          <w:rFonts w:hint="eastAsia"/>
        </w:rPr>
        <w:t>картина</w:t>
      </w:r>
      <w:r>
        <w:t></w:t>
      </w:r>
      <w:r>
        <w:rPr>
          <w:rFonts w:hint="eastAsia"/>
        </w:rPr>
        <w:t>світу</w:t>
      </w:r>
      <w:r>
        <w:t></w:t>
      </w:r>
      <w:r>
        <w:rPr>
          <w:rFonts w:hint="eastAsia"/>
        </w:rPr>
        <w:t>в</w:t>
      </w:r>
      <w:r>
        <w:t></w:t>
      </w:r>
      <w:r>
        <w:rPr>
          <w:rFonts w:hint="eastAsia"/>
        </w:rPr>
        <w:t>теоретико</w:t>
      </w:r>
      <w:r>
        <w:t></w:t>
      </w:r>
      <w:r>
        <w:rPr>
          <w:rFonts w:hint="eastAsia"/>
        </w:rPr>
        <w:t>методологічних</w:t>
      </w:r>
      <w:r>
        <w:t></w:t>
      </w:r>
      <w:r>
        <w:rPr>
          <w:rFonts w:hint="eastAsia"/>
        </w:rPr>
        <w:t>лінгвістичних</w:t>
      </w:r>
    </w:p>
    <w:p w:rsidR="00E41F9C" w:rsidRDefault="00E41F9C" w:rsidP="00E41F9C">
      <w:r>
        <w:rPr>
          <w:rFonts w:hint="eastAsia"/>
        </w:rPr>
        <w:t>студіях…………………………………………………………</w:t>
      </w:r>
      <w:r>
        <w:t></w:t>
      </w:r>
      <w:r>
        <w:t></w:t>
      </w:r>
      <w:r>
        <w:t></w:t>
      </w:r>
      <w:r>
        <w:t></w:t>
      </w:r>
    </w:p>
    <w:p w:rsidR="00E41F9C" w:rsidRDefault="00E41F9C" w:rsidP="00E41F9C">
      <w:r>
        <w:t></w:t>
      </w:r>
      <w:r>
        <w:t></w:t>
      </w:r>
      <w:r>
        <w:t></w:t>
      </w:r>
      <w:r>
        <w:t></w:t>
      </w:r>
      <w:r>
        <w:rPr>
          <w:rFonts w:hint="eastAsia"/>
        </w:rPr>
        <w:t>Концепт</w:t>
      </w:r>
      <w:r>
        <w:t></w:t>
      </w:r>
      <w:r>
        <w:rPr>
          <w:rFonts w:hint="eastAsia"/>
        </w:rPr>
        <w:t>як</w:t>
      </w:r>
      <w:r>
        <w:t></w:t>
      </w:r>
      <w:r>
        <w:rPr>
          <w:rFonts w:hint="eastAsia"/>
        </w:rPr>
        <w:t>інструмент</w:t>
      </w:r>
      <w:r>
        <w:t></w:t>
      </w:r>
      <w:r>
        <w:rPr>
          <w:rFonts w:hint="eastAsia"/>
        </w:rPr>
        <w:t>лінгвокогнітивних</w:t>
      </w:r>
      <w:r>
        <w:t></w:t>
      </w:r>
      <w:r>
        <w:rPr>
          <w:rFonts w:hint="eastAsia"/>
        </w:rPr>
        <w:t>та</w:t>
      </w:r>
      <w:r>
        <w:t></w:t>
      </w:r>
      <w:r>
        <w:rPr>
          <w:rFonts w:hint="eastAsia"/>
        </w:rPr>
        <w:t>лінгвокультурологічних</w:t>
      </w:r>
    </w:p>
    <w:p w:rsidR="00E41F9C" w:rsidRDefault="00E41F9C" w:rsidP="00E41F9C">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p>
    <w:p w:rsidR="00E41F9C" w:rsidRDefault="00E41F9C" w:rsidP="00E41F9C">
      <w:r>
        <w:t></w:t>
      </w:r>
      <w:r>
        <w:t></w:t>
      </w:r>
      <w:r>
        <w:t></w:t>
      </w:r>
      <w:r>
        <w:t></w:t>
      </w:r>
      <w:r>
        <w:rPr>
          <w:rFonts w:hint="eastAsia"/>
        </w:rPr>
        <w:t>Народна</w:t>
      </w:r>
      <w:r>
        <w:t></w:t>
      </w:r>
      <w:r>
        <w:rPr>
          <w:rFonts w:hint="eastAsia"/>
        </w:rPr>
        <w:t>пісня</w:t>
      </w:r>
      <w:r>
        <w:t></w:t>
      </w:r>
      <w:r>
        <w:rPr>
          <w:rFonts w:hint="eastAsia"/>
        </w:rPr>
        <w:t>в</w:t>
      </w:r>
      <w:r>
        <w:t></w:t>
      </w:r>
      <w:r>
        <w:rPr>
          <w:rFonts w:hint="eastAsia"/>
        </w:rPr>
        <w:t>системі</w:t>
      </w:r>
      <w:r>
        <w:t></w:t>
      </w:r>
      <w:r>
        <w:rPr>
          <w:rFonts w:hint="eastAsia"/>
        </w:rPr>
        <w:t>китайського</w:t>
      </w:r>
      <w:r>
        <w:t></w:t>
      </w:r>
      <w:r>
        <w:rPr>
          <w:rFonts w:hint="eastAsia"/>
        </w:rPr>
        <w:t>фольклору</w:t>
      </w:r>
      <w:r>
        <w:t></w:t>
      </w:r>
      <w:r>
        <w:t></w:t>
      </w:r>
      <w:r>
        <w:rPr>
          <w:rFonts w:hint="eastAsia"/>
        </w:rPr>
        <w:t>історичні</w:t>
      </w:r>
      <w:r>
        <w:t></w:t>
      </w:r>
      <w:r>
        <w:rPr>
          <w:rFonts w:hint="eastAsia"/>
        </w:rPr>
        <w:t>віхи</w:t>
      </w:r>
    </w:p>
    <w:p w:rsidR="00E41F9C" w:rsidRDefault="00E41F9C" w:rsidP="00E41F9C">
      <w:r>
        <w:rPr>
          <w:rFonts w:hint="eastAsia"/>
        </w:rPr>
        <w:t>фіксації</w:t>
      </w:r>
      <w:r>
        <w:t></w:t>
      </w:r>
      <w:r>
        <w:rPr>
          <w:rFonts w:hint="eastAsia"/>
        </w:rPr>
        <w:t>та</w:t>
      </w:r>
      <w:r>
        <w:t></w:t>
      </w:r>
      <w:r>
        <w:rPr>
          <w:rFonts w:hint="eastAsia"/>
        </w:rPr>
        <w:t>едиції………………………………………………</w:t>
      </w:r>
      <w:r>
        <w:t></w:t>
      </w:r>
      <w:r>
        <w:t></w:t>
      </w:r>
      <w:r>
        <w:t></w:t>
      </w:r>
      <w:r>
        <w:t></w:t>
      </w:r>
    </w:p>
    <w:p w:rsidR="00E41F9C" w:rsidRDefault="00E41F9C" w:rsidP="00E41F9C">
      <w:r>
        <w:rPr>
          <w:rFonts w:hint="eastAsia"/>
        </w:rPr>
        <w:t>Висновки</w:t>
      </w:r>
      <w:r>
        <w:t></w:t>
      </w:r>
      <w:r>
        <w:rPr>
          <w:rFonts w:hint="eastAsia"/>
        </w:rPr>
        <w:t>до</w:t>
      </w:r>
      <w:r>
        <w:t></w:t>
      </w:r>
      <w:r>
        <w:rPr>
          <w:rFonts w:hint="eastAsia"/>
        </w:rPr>
        <w:t>І</w:t>
      </w:r>
      <w:r>
        <w:t></w:t>
      </w:r>
      <w:r>
        <w:rPr>
          <w:rFonts w:hint="eastAsia"/>
        </w:rPr>
        <w:t>розділу……………………………………………………</w:t>
      </w:r>
      <w:r>
        <w:t></w:t>
      </w:r>
      <w:r>
        <w:t></w:t>
      </w:r>
    </w:p>
    <w:p w:rsidR="00E41F9C" w:rsidRDefault="00E41F9C" w:rsidP="00E41F9C">
      <w:r>
        <w:rPr>
          <w:rFonts w:hint="eastAsia"/>
        </w:rPr>
        <w:t>ІІ</w:t>
      </w:r>
      <w:r>
        <w:t></w:t>
      </w:r>
      <w:r>
        <w:t></w:t>
      </w:r>
      <w:r>
        <w:rPr>
          <w:rFonts w:hint="eastAsia"/>
        </w:rPr>
        <w:t>МОВНА</w:t>
      </w:r>
      <w:r>
        <w:t></w:t>
      </w:r>
      <w:r>
        <w:rPr>
          <w:rFonts w:hint="eastAsia"/>
        </w:rPr>
        <w:t>КОНЦЕПТУАЛІЗАЦІЯ</w:t>
      </w:r>
      <w:r>
        <w:t></w:t>
      </w:r>
      <w:r>
        <w:rPr>
          <w:rFonts w:hint="eastAsia"/>
        </w:rPr>
        <w:t>СВІТУ</w:t>
      </w:r>
      <w:r>
        <w:t></w:t>
      </w:r>
      <w:r>
        <w:rPr>
          <w:rFonts w:hint="eastAsia"/>
        </w:rPr>
        <w:t>КИТАЙСЬКИМ</w:t>
      </w:r>
      <w:r>
        <w:t></w:t>
      </w:r>
      <w:r>
        <w:rPr>
          <w:rFonts w:hint="eastAsia"/>
        </w:rPr>
        <w:t>ЕТНОСОМ</w:t>
      </w:r>
      <w:r>
        <w:t></w:t>
      </w:r>
    </w:p>
    <w:p w:rsidR="00E41F9C" w:rsidRDefault="00E41F9C" w:rsidP="00E41F9C">
      <w:r>
        <w:rPr>
          <w:rFonts w:hint="eastAsia"/>
        </w:rPr>
        <w:t>ЛІНГВОКУЛЬТУРНИЙ</w:t>
      </w:r>
      <w:r>
        <w:t></w:t>
      </w:r>
      <w:r>
        <w:rPr>
          <w:rFonts w:hint="eastAsia"/>
        </w:rPr>
        <w:t>КОНЦЕПТ</w:t>
      </w:r>
      <w:r>
        <w:t></w:t>
      </w:r>
      <w:r>
        <w:rPr>
          <w:rFonts w:hint="eastAsia"/>
        </w:rPr>
        <w:t>ЛЮБОВ………………………</w:t>
      </w:r>
      <w:r>
        <w:t></w:t>
      </w:r>
      <w:r>
        <w:t></w:t>
      </w:r>
      <w:r>
        <w:t></w:t>
      </w:r>
    </w:p>
    <w:p w:rsidR="00E41F9C" w:rsidRDefault="00E41F9C" w:rsidP="00E41F9C">
      <w:r>
        <w:t></w:t>
      </w:r>
      <w:r>
        <w:t></w:t>
      </w:r>
      <w:r>
        <w:t></w:t>
      </w:r>
      <w:r>
        <w:t></w:t>
      </w:r>
      <w:r>
        <w:rPr>
          <w:rFonts w:hint="eastAsia"/>
        </w:rPr>
        <w:t>Наукове</w:t>
      </w:r>
      <w:r>
        <w:t></w:t>
      </w:r>
      <w:r>
        <w:rPr>
          <w:rFonts w:hint="eastAsia"/>
        </w:rPr>
        <w:t>осмислення</w:t>
      </w:r>
      <w:r>
        <w:t></w:t>
      </w:r>
      <w:r>
        <w:rPr>
          <w:rFonts w:hint="eastAsia"/>
        </w:rPr>
        <w:t>лінгвокультурного</w:t>
      </w:r>
      <w:r>
        <w:t></w:t>
      </w:r>
      <w:r>
        <w:rPr>
          <w:rFonts w:hint="eastAsia"/>
        </w:rPr>
        <w:t>концепту</w:t>
      </w:r>
      <w:r>
        <w:t></w:t>
      </w:r>
      <w:r>
        <w:rPr>
          <w:rFonts w:hint="eastAsia"/>
        </w:rPr>
        <w:t>ЛЮБОВ</w:t>
      </w:r>
      <w:r>
        <w:t></w:t>
      </w:r>
    </w:p>
    <w:p w:rsidR="00E41F9C" w:rsidRDefault="00E41F9C" w:rsidP="00E41F9C">
      <w:r>
        <w:rPr>
          <w:rFonts w:hint="eastAsia"/>
        </w:rPr>
        <w:t>діахронічний</w:t>
      </w:r>
      <w:r>
        <w:t></w:t>
      </w:r>
      <w:r>
        <w:rPr>
          <w:rFonts w:hint="eastAsia"/>
        </w:rPr>
        <w:t>аспект</w:t>
      </w:r>
      <w:r>
        <w:t></w:t>
      </w:r>
      <w:r>
        <w:rPr>
          <w:rFonts w:hint="eastAsia"/>
        </w:rPr>
        <w:t>…………………………………………………</w:t>
      </w:r>
      <w:r>
        <w:t></w:t>
      </w:r>
      <w:r>
        <w:t></w:t>
      </w:r>
    </w:p>
    <w:p w:rsidR="00E41F9C" w:rsidRDefault="00E41F9C" w:rsidP="00E41F9C">
      <w:r>
        <w:t></w:t>
      </w:r>
      <w:r>
        <w:t></w:t>
      </w:r>
      <w:r>
        <w:t></w:t>
      </w:r>
      <w:r>
        <w:t></w:t>
      </w:r>
      <w:r>
        <w:rPr>
          <w:rFonts w:hint="eastAsia"/>
        </w:rPr>
        <w:t>Мовна</w:t>
      </w:r>
      <w:r>
        <w:t></w:t>
      </w:r>
      <w:r>
        <w:rPr>
          <w:rFonts w:hint="eastAsia"/>
        </w:rPr>
        <w:t>реалізація</w:t>
      </w:r>
      <w:r>
        <w:t></w:t>
      </w:r>
      <w:r>
        <w:rPr>
          <w:rFonts w:hint="eastAsia"/>
        </w:rPr>
        <w:t>лінгвокультурного</w:t>
      </w:r>
      <w:r>
        <w:t></w:t>
      </w:r>
      <w:r>
        <w:rPr>
          <w:rFonts w:hint="eastAsia"/>
        </w:rPr>
        <w:t>концепту</w:t>
      </w:r>
      <w:r>
        <w:t></w:t>
      </w:r>
      <w:r>
        <w:rPr>
          <w:rFonts w:hint="eastAsia"/>
        </w:rPr>
        <w:t>ЛЮБОВ</w:t>
      </w:r>
      <w:r>
        <w:t></w:t>
      </w:r>
      <w:r>
        <w:rPr>
          <w:rFonts w:hint="eastAsia"/>
        </w:rPr>
        <w:t>у</w:t>
      </w:r>
      <w:r>
        <w:t></w:t>
      </w:r>
      <w:r>
        <w:rPr>
          <w:rFonts w:hint="eastAsia"/>
        </w:rPr>
        <w:t>контексті</w:t>
      </w:r>
    </w:p>
    <w:p w:rsidR="00E41F9C" w:rsidRDefault="00E41F9C" w:rsidP="00E41F9C">
      <w:r>
        <w:rPr>
          <w:rFonts w:hint="eastAsia"/>
        </w:rPr>
        <w:t>філософсько</w:t>
      </w:r>
      <w:r>
        <w:t></w:t>
      </w:r>
      <w:r>
        <w:rPr>
          <w:rFonts w:hint="eastAsia"/>
        </w:rPr>
        <w:t>релігійної</w:t>
      </w:r>
      <w:r>
        <w:t></w:t>
      </w:r>
      <w:r>
        <w:rPr>
          <w:rFonts w:hint="eastAsia"/>
        </w:rPr>
        <w:t>культури</w:t>
      </w:r>
      <w:r>
        <w:t></w:t>
      </w:r>
      <w:r>
        <w:rPr>
          <w:rFonts w:hint="eastAsia"/>
        </w:rPr>
        <w:t>Китаю………………………</w:t>
      </w:r>
      <w:r>
        <w:t></w:t>
      </w:r>
      <w:r>
        <w:rPr>
          <w:rFonts w:hint="eastAsia"/>
        </w:rPr>
        <w:t>…</w:t>
      </w:r>
      <w:r>
        <w:t></w:t>
      </w:r>
      <w:r>
        <w:t></w:t>
      </w:r>
      <w:r>
        <w:t></w:t>
      </w:r>
    </w:p>
    <w:p w:rsidR="00E41F9C" w:rsidRDefault="00E41F9C" w:rsidP="00E41F9C">
      <w:r>
        <w:t></w:t>
      </w:r>
      <w:r>
        <w:t></w:t>
      </w:r>
      <w:r>
        <w:t></w:t>
      </w:r>
      <w:r>
        <w:t></w:t>
      </w:r>
      <w:r>
        <w:rPr>
          <w:rFonts w:hint="eastAsia"/>
        </w:rPr>
        <w:t>Етноментальний</w:t>
      </w:r>
      <w:r>
        <w:t></w:t>
      </w:r>
      <w:r>
        <w:rPr>
          <w:rFonts w:hint="eastAsia"/>
        </w:rPr>
        <w:t>код</w:t>
      </w:r>
      <w:r>
        <w:t></w:t>
      </w:r>
      <w:r>
        <w:rPr>
          <w:rFonts w:hint="eastAsia"/>
        </w:rPr>
        <w:t>лінгвокультурного</w:t>
      </w:r>
      <w:r>
        <w:t></w:t>
      </w:r>
      <w:r>
        <w:rPr>
          <w:rFonts w:hint="eastAsia"/>
        </w:rPr>
        <w:t>концепту</w:t>
      </w:r>
      <w:r>
        <w:t></w:t>
      </w:r>
      <w:r>
        <w:rPr>
          <w:rFonts w:hint="eastAsia"/>
        </w:rPr>
        <w:t>ЛЮБОВ</w:t>
      </w:r>
      <w:r>
        <w:t></w:t>
      </w:r>
      <w:r>
        <w:rPr>
          <w:rFonts w:hint="eastAsia"/>
        </w:rPr>
        <w:t>в</w:t>
      </w:r>
    </w:p>
    <w:p w:rsidR="00E41F9C" w:rsidRDefault="00E41F9C" w:rsidP="00E41F9C">
      <w:r>
        <w:rPr>
          <w:rFonts w:hint="eastAsia"/>
        </w:rPr>
        <w:t>китайській</w:t>
      </w:r>
      <w:r>
        <w:t></w:t>
      </w:r>
      <w:r>
        <w:rPr>
          <w:rFonts w:hint="eastAsia"/>
        </w:rPr>
        <w:t>народній</w:t>
      </w:r>
      <w:r>
        <w:t></w:t>
      </w:r>
      <w:r>
        <w:rPr>
          <w:rFonts w:hint="eastAsia"/>
        </w:rPr>
        <w:t>традиції</w:t>
      </w:r>
      <w:r>
        <w:t></w:t>
      </w:r>
      <w:r>
        <w:rPr>
          <w:rFonts w:hint="eastAsia"/>
        </w:rPr>
        <w:t>…………………………………</w:t>
      </w:r>
      <w:r>
        <w:t></w:t>
      </w:r>
      <w:r>
        <w:t></w:t>
      </w:r>
      <w:r>
        <w:t></w:t>
      </w:r>
      <w:r>
        <w:t></w:t>
      </w:r>
      <w:r>
        <w:t></w:t>
      </w:r>
      <w:r>
        <w:t></w:t>
      </w:r>
    </w:p>
    <w:p w:rsidR="00E41F9C" w:rsidRDefault="00E41F9C" w:rsidP="00E41F9C">
      <w:r>
        <w:t></w:t>
      </w:r>
      <w:r>
        <w:t></w:t>
      </w:r>
    </w:p>
    <w:p w:rsidR="00E41F9C" w:rsidRDefault="00E41F9C" w:rsidP="00E41F9C">
      <w:r>
        <w:t></w:t>
      </w:r>
      <w:r>
        <w:t></w:t>
      </w:r>
      <w:r>
        <w:t></w:t>
      </w:r>
      <w:r>
        <w:t></w:t>
      </w:r>
      <w:r>
        <w:rPr>
          <w:rFonts w:hint="eastAsia"/>
        </w:rPr>
        <w:t>Лінгвокультурний</w:t>
      </w:r>
      <w:r>
        <w:t></w:t>
      </w:r>
      <w:r>
        <w:rPr>
          <w:rFonts w:hint="eastAsia"/>
        </w:rPr>
        <w:t>концепт</w:t>
      </w:r>
      <w:r>
        <w:t></w:t>
      </w:r>
      <w:r>
        <w:rPr>
          <w:rFonts w:hint="eastAsia"/>
        </w:rPr>
        <w:t>ЛЮБОВ</w:t>
      </w:r>
      <w:r>
        <w:t></w:t>
      </w:r>
      <w:r>
        <w:rPr>
          <w:rFonts w:hint="eastAsia"/>
        </w:rPr>
        <w:t>у</w:t>
      </w:r>
      <w:r>
        <w:t></w:t>
      </w:r>
      <w:r>
        <w:rPr>
          <w:rFonts w:hint="eastAsia"/>
        </w:rPr>
        <w:t>народних</w:t>
      </w:r>
      <w:r>
        <w:t></w:t>
      </w:r>
      <w:r>
        <w:rPr>
          <w:rFonts w:hint="eastAsia"/>
        </w:rPr>
        <w:t>піснях</w:t>
      </w:r>
      <w:r>
        <w:t></w:t>
      </w:r>
      <w:r>
        <w:rPr>
          <w:rFonts w:hint="eastAsia"/>
        </w:rPr>
        <w:t>Шицзіну</w:t>
      </w:r>
      <w:r>
        <w:t></w:t>
      </w:r>
    </w:p>
    <w:p w:rsidR="00E41F9C" w:rsidRDefault="00E41F9C" w:rsidP="00E41F9C">
      <w:r>
        <w:rPr>
          <w:rFonts w:hint="eastAsia"/>
        </w:rPr>
        <w:t>лексичний</w:t>
      </w:r>
      <w:r>
        <w:t></w:t>
      </w:r>
      <w:r>
        <w:rPr>
          <w:rFonts w:hint="eastAsia"/>
        </w:rPr>
        <w:t>складник</w:t>
      </w:r>
      <w:r>
        <w:t></w:t>
      </w:r>
      <w:r>
        <w:rPr>
          <w:rFonts w:hint="eastAsia"/>
        </w:rPr>
        <w:t>………………………………………………</w:t>
      </w:r>
      <w:r>
        <w:t></w:t>
      </w:r>
      <w:r>
        <w:t></w:t>
      </w:r>
      <w:r>
        <w:t></w:t>
      </w:r>
    </w:p>
    <w:p w:rsidR="00E41F9C" w:rsidRDefault="00E41F9C" w:rsidP="00E41F9C">
      <w:r>
        <w:t></w:t>
      </w:r>
      <w:r>
        <w:t></w:t>
      </w:r>
      <w:r>
        <w:t></w:t>
      </w:r>
      <w:r>
        <w:t></w:t>
      </w:r>
      <w:r>
        <w:rPr>
          <w:rFonts w:hint="eastAsia"/>
        </w:rPr>
        <w:t>Метафорико</w:t>
      </w:r>
      <w:r>
        <w:t></w:t>
      </w:r>
      <w:r>
        <w:rPr>
          <w:rFonts w:hint="eastAsia"/>
        </w:rPr>
        <w:t>символічний</w:t>
      </w:r>
      <w:r>
        <w:t></w:t>
      </w:r>
      <w:r>
        <w:rPr>
          <w:rFonts w:hint="eastAsia"/>
        </w:rPr>
        <w:t>складник</w:t>
      </w:r>
      <w:r>
        <w:t></w:t>
      </w:r>
      <w:r>
        <w:rPr>
          <w:rFonts w:hint="eastAsia"/>
        </w:rPr>
        <w:t>лінгвокультурного</w:t>
      </w:r>
      <w:r>
        <w:t></w:t>
      </w:r>
      <w:r>
        <w:rPr>
          <w:rFonts w:hint="eastAsia"/>
        </w:rPr>
        <w:t>концепту</w:t>
      </w:r>
    </w:p>
    <w:p w:rsidR="00E41F9C" w:rsidRDefault="00E41F9C" w:rsidP="00E41F9C">
      <w:r>
        <w:rPr>
          <w:rFonts w:hint="eastAsia"/>
        </w:rPr>
        <w:t>ЛЮБОВ</w:t>
      </w:r>
      <w:r>
        <w:t></w:t>
      </w:r>
      <w:r>
        <w:rPr>
          <w:rFonts w:hint="eastAsia"/>
        </w:rPr>
        <w:t>в</w:t>
      </w:r>
      <w:r>
        <w:t></w:t>
      </w:r>
      <w:r>
        <w:rPr>
          <w:rFonts w:hint="eastAsia"/>
        </w:rPr>
        <w:t>народних</w:t>
      </w:r>
      <w:r>
        <w:t></w:t>
      </w:r>
      <w:r>
        <w:rPr>
          <w:rFonts w:hint="eastAsia"/>
        </w:rPr>
        <w:t>піснях</w:t>
      </w:r>
      <w:r>
        <w:t></w:t>
      </w:r>
      <w:r>
        <w:rPr>
          <w:rFonts w:hint="eastAsia"/>
        </w:rPr>
        <w:t>Шицзіну</w:t>
      </w:r>
      <w:r>
        <w:t></w:t>
      </w:r>
      <w:r>
        <w:rPr>
          <w:rFonts w:hint="eastAsia"/>
        </w:rPr>
        <w:t>……………………………</w:t>
      </w:r>
      <w:r>
        <w:t></w:t>
      </w:r>
      <w:r>
        <w:t></w:t>
      </w:r>
      <w:r>
        <w:t></w:t>
      </w:r>
    </w:p>
    <w:p w:rsidR="00E41F9C" w:rsidRDefault="00E41F9C" w:rsidP="00E41F9C">
      <w:r>
        <w:t></w:t>
      </w:r>
      <w:r>
        <w:t></w:t>
      </w:r>
      <w:r>
        <w:t></w:t>
      </w:r>
      <w:r>
        <w:t></w:t>
      </w:r>
      <w:r>
        <w:rPr>
          <w:rFonts w:hint="eastAsia"/>
        </w:rPr>
        <w:t>Особливості</w:t>
      </w:r>
      <w:r>
        <w:t></w:t>
      </w:r>
      <w:r>
        <w:rPr>
          <w:rFonts w:hint="eastAsia"/>
        </w:rPr>
        <w:t>функціонування</w:t>
      </w:r>
      <w:r>
        <w:t></w:t>
      </w:r>
      <w:r>
        <w:rPr>
          <w:rFonts w:hint="eastAsia"/>
        </w:rPr>
        <w:t>лінгвокультурного</w:t>
      </w:r>
      <w:r>
        <w:t></w:t>
      </w:r>
      <w:r>
        <w:rPr>
          <w:rFonts w:hint="eastAsia"/>
        </w:rPr>
        <w:t>концепту</w:t>
      </w:r>
      <w:r>
        <w:t></w:t>
      </w:r>
      <w:r>
        <w:rPr>
          <w:rFonts w:hint="eastAsia"/>
        </w:rPr>
        <w:t>ЛЮБОВ</w:t>
      </w:r>
    </w:p>
    <w:p w:rsidR="00E41F9C" w:rsidRDefault="00E41F9C" w:rsidP="00E41F9C">
      <w:r>
        <w:rPr>
          <w:rFonts w:hint="eastAsia"/>
        </w:rPr>
        <w:t>в</w:t>
      </w:r>
      <w:r>
        <w:t></w:t>
      </w:r>
      <w:r>
        <w:rPr>
          <w:rFonts w:hint="eastAsia"/>
        </w:rPr>
        <w:t>народних</w:t>
      </w:r>
      <w:r>
        <w:t></w:t>
      </w:r>
      <w:r>
        <w:rPr>
          <w:rFonts w:hint="eastAsia"/>
        </w:rPr>
        <w:t>піснях</w:t>
      </w:r>
      <w:r>
        <w:t></w:t>
      </w:r>
      <w:r>
        <w:rPr>
          <w:rFonts w:hint="eastAsia"/>
        </w:rPr>
        <w:t>юефу</w:t>
      </w:r>
      <w:r>
        <w:t></w:t>
      </w:r>
      <w:r>
        <w:rPr>
          <w:rFonts w:hint="eastAsia"/>
        </w:rPr>
        <w:t>часів</w:t>
      </w:r>
      <w:r>
        <w:t></w:t>
      </w:r>
      <w:r>
        <w:rPr>
          <w:rFonts w:hint="eastAsia"/>
        </w:rPr>
        <w:t>династії</w:t>
      </w:r>
      <w:r>
        <w:t></w:t>
      </w:r>
      <w:r>
        <w:rPr>
          <w:rFonts w:hint="eastAsia"/>
        </w:rPr>
        <w:t>Хань……………………</w:t>
      </w:r>
      <w:r>
        <w:t></w:t>
      </w:r>
      <w:r>
        <w:t></w:t>
      </w:r>
      <w:r>
        <w:t></w:t>
      </w:r>
      <w:r>
        <w:t></w:t>
      </w:r>
    </w:p>
    <w:p w:rsidR="00E41F9C" w:rsidRDefault="00E41F9C" w:rsidP="00E41F9C">
      <w:r>
        <w:t></w:t>
      </w:r>
      <w:r>
        <w:t></w:t>
      </w:r>
      <w:r>
        <w:t></w:t>
      </w:r>
      <w:r>
        <w:t></w:t>
      </w:r>
      <w:r>
        <w:rPr>
          <w:rFonts w:hint="eastAsia"/>
        </w:rPr>
        <w:t>Образний</w:t>
      </w:r>
      <w:r>
        <w:t></w:t>
      </w:r>
      <w:r>
        <w:rPr>
          <w:rFonts w:hint="eastAsia"/>
        </w:rPr>
        <w:t>складник</w:t>
      </w:r>
      <w:r>
        <w:t></w:t>
      </w:r>
      <w:r>
        <w:rPr>
          <w:rFonts w:hint="eastAsia"/>
        </w:rPr>
        <w:t>лінгвокультурного</w:t>
      </w:r>
      <w:r>
        <w:t></w:t>
      </w:r>
      <w:r>
        <w:rPr>
          <w:rFonts w:hint="eastAsia"/>
        </w:rPr>
        <w:t>концепту</w:t>
      </w:r>
      <w:r>
        <w:t></w:t>
      </w:r>
      <w:r>
        <w:rPr>
          <w:rFonts w:hint="eastAsia"/>
        </w:rPr>
        <w:t>ЛЮБОВ</w:t>
      </w:r>
      <w:r>
        <w:t></w:t>
      </w:r>
      <w:r>
        <w:rPr>
          <w:rFonts w:hint="eastAsia"/>
        </w:rPr>
        <w:t>в</w:t>
      </w:r>
    </w:p>
    <w:p w:rsidR="00E41F9C" w:rsidRDefault="00E41F9C" w:rsidP="00E41F9C">
      <w:r>
        <w:rPr>
          <w:rFonts w:hint="eastAsia"/>
        </w:rPr>
        <w:t>народних</w:t>
      </w:r>
      <w:r>
        <w:t></w:t>
      </w:r>
      <w:r>
        <w:rPr>
          <w:rFonts w:hint="eastAsia"/>
        </w:rPr>
        <w:t>піснях</w:t>
      </w:r>
      <w:r>
        <w:t></w:t>
      </w:r>
      <w:r>
        <w:rPr>
          <w:rFonts w:hint="eastAsia"/>
        </w:rPr>
        <w:t>юефу</w:t>
      </w:r>
      <w:r>
        <w:t></w:t>
      </w:r>
      <w:r>
        <w:rPr>
          <w:rFonts w:hint="eastAsia"/>
        </w:rPr>
        <w:t>періоду</w:t>
      </w:r>
      <w:r>
        <w:t></w:t>
      </w:r>
      <w:r>
        <w:rPr>
          <w:rFonts w:hint="eastAsia"/>
        </w:rPr>
        <w:t>династії</w:t>
      </w:r>
      <w:r>
        <w:t></w:t>
      </w:r>
      <w:r>
        <w:rPr>
          <w:rFonts w:hint="eastAsia"/>
        </w:rPr>
        <w:t>Хань</w:t>
      </w:r>
      <w:r>
        <w:t></w:t>
      </w:r>
      <w:r>
        <w:rPr>
          <w:rFonts w:hint="eastAsia"/>
        </w:rPr>
        <w:t>…………………</w:t>
      </w:r>
      <w:r>
        <w:t></w:t>
      </w:r>
      <w:r>
        <w:t></w:t>
      </w:r>
      <w:r>
        <w:t></w:t>
      </w:r>
      <w:r>
        <w:t></w:t>
      </w:r>
      <w:r>
        <w:t></w:t>
      </w:r>
      <w:r>
        <w:t></w:t>
      </w:r>
    </w:p>
    <w:p w:rsidR="00E41F9C" w:rsidRDefault="00E41F9C" w:rsidP="00E41F9C">
      <w:r>
        <w:t></w:t>
      </w:r>
      <w:r>
        <w:t></w:t>
      </w:r>
      <w:r>
        <w:t></w:t>
      </w:r>
      <w:r>
        <w:t></w:t>
      </w:r>
      <w:r>
        <w:rPr>
          <w:rFonts w:hint="eastAsia"/>
        </w:rPr>
        <w:t>Поліфункціональність</w:t>
      </w:r>
      <w:r>
        <w:t></w:t>
      </w:r>
      <w:r>
        <w:rPr>
          <w:rFonts w:hint="eastAsia"/>
        </w:rPr>
        <w:t>лінгвокультурного</w:t>
      </w:r>
      <w:r>
        <w:t></w:t>
      </w:r>
      <w:r>
        <w:rPr>
          <w:rFonts w:hint="eastAsia"/>
        </w:rPr>
        <w:t>концепту</w:t>
      </w:r>
      <w:r>
        <w:t></w:t>
      </w:r>
      <w:r>
        <w:rPr>
          <w:rFonts w:hint="eastAsia"/>
        </w:rPr>
        <w:t>ЛЮБОВ</w:t>
      </w:r>
      <w:r>
        <w:t></w:t>
      </w:r>
      <w:r>
        <w:rPr>
          <w:rFonts w:hint="eastAsia"/>
        </w:rPr>
        <w:t>в</w:t>
      </w:r>
    </w:p>
    <w:p w:rsidR="00E41F9C" w:rsidRDefault="00E41F9C" w:rsidP="00E41F9C">
      <w:r>
        <w:rPr>
          <w:rFonts w:hint="eastAsia"/>
        </w:rPr>
        <w:t>народних</w:t>
      </w:r>
      <w:r>
        <w:t></w:t>
      </w:r>
      <w:r>
        <w:rPr>
          <w:rFonts w:hint="eastAsia"/>
        </w:rPr>
        <w:t>піснях</w:t>
      </w:r>
      <w:r>
        <w:t></w:t>
      </w:r>
      <w:r>
        <w:rPr>
          <w:rFonts w:hint="eastAsia"/>
        </w:rPr>
        <w:t>юефу</w:t>
      </w:r>
      <w:r>
        <w:t></w:t>
      </w:r>
      <w:r>
        <w:rPr>
          <w:rFonts w:hint="eastAsia"/>
        </w:rPr>
        <w:t>періоду</w:t>
      </w:r>
      <w:r>
        <w:t></w:t>
      </w:r>
      <w:r>
        <w:rPr>
          <w:rFonts w:hint="eastAsia"/>
        </w:rPr>
        <w:t>Південних</w:t>
      </w:r>
      <w:r>
        <w:t></w:t>
      </w:r>
      <w:r>
        <w:rPr>
          <w:rFonts w:hint="eastAsia"/>
        </w:rPr>
        <w:t>та</w:t>
      </w:r>
      <w:r>
        <w:t></w:t>
      </w:r>
      <w:r>
        <w:rPr>
          <w:rFonts w:hint="eastAsia"/>
        </w:rPr>
        <w:t>Північних</w:t>
      </w:r>
    </w:p>
    <w:p w:rsidR="00E41F9C" w:rsidRDefault="00E41F9C" w:rsidP="00E41F9C">
      <w:r>
        <w:rPr>
          <w:rFonts w:hint="eastAsia"/>
        </w:rPr>
        <w:t>династій……………………………………………………………</w:t>
      </w:r>
      <w:r>
        <w:t></w:t>
      </w:r>
      <w:r>
        <w:t></w:t>
      </w:r>
      <w:r>
        <w:t></w:t>
      </w:r>
      <w:r>
        <w:t></w:t>
      </w:r>
      <w:r>
        <w:t></w:t>
      </w:r>
    </w:p>
    <w:p w:rsidR="00E41F9C" w:rsidRDefault="00E41F9C" w:rsidP="00E41F9C">
      <w:r>
        <w:t></w:t>
      </w:r>
      <w:r>
        <w:t></w:t>
      </w:r>
      <w:r>
        <w:t></w:t>
      </w:r>
      <w:r>
        <w:t></w:t>
      </w:r>
      <w:r>
        <w:rPr>
          <w:rFonts w:hint="eastAsia"/>
        </w:rPr>
        <w:t>Польова</w:t>
      </w:r>
      <w:r>
        <w:t></w:t>
      </w:r>
      <w:r>
        <w:rPr>
          <w:rFonts w:hint="eastAsia"/>
        </w:rPr>
        <w:t>структура</w:t>
      </w:r>
      <w:r>
        <w:t></w:t>
      </w:r>
      <w:r>
        <w:rPr>
          <w:rFonts w:hint="eastAsia"/>
        </w:rPr>
        <w:t>китайського</w:t>
      </w:r>
      <w:r>
        <w:t></w:t>
      </w:r>
      <w:r>
        <w:rPr>
          <w:rFonts w:hint="eastAsia"/>
        </w:rPr>
        <w:t>лінгвокультурного</w:t>
      </w:r>
      <w:r>
        <w:t></w:t>
      </w:r>
      <w:r>
        <w:rPr>
          <w:rFonts w:hint="eastAsia"/>
        </w:rPr>
        <w:t>концепту</w:t>
      </w:r>
      <w:r>
        <w:t></w:t>
      </w:r>
      <w:r>
        <w:rPr>
          <w:rFonts w:hint="eastAsia"/>
        </w:rPr>
        <w:t>ЛЮБОВ</w:t>
      </w:r>
    </w:p>
    <w:p w:rsidR="00E41F9C" w:rsidRDefault="00E41F9C" w:rsidP="00E41F9C">
      <w:r>
        <w:t></w:t>
      </w:r>
      <w:r>
        <w:rPr>
          <w:rFonts w:hint="eastAsia"/>
        </w:rPr>
        <w:t>на</w:t>
      </w:r>
      <w:r>
        <w:t></w:t>
      </w:r>
      <w:r>
        <w:rPr>
          <w:rFonts w:hint="eastAsia"/>
        </w:rPr>
        <w:t>прикладі</w:t>
      </w:r>
      <w:r>
        <w:t></w:t>
      </w:r>
      <w:r>
        <w:rPr>
          <w:rFonts w:hint="eastAsia"/>
        </w:rPr>
        <w:t>китайських</w:t>
      </w:r>
      <w:r>
        <w:t></w:t>
      </w:r>
      <w:r>
        <w:rPr>
          <w:rFonts w:hint="eastAsia"/>
        </w:rPr>
        <w:t>народних</w:t>
      </w:r>
      <w:r>
        <w:t></w:t>
      </w:r>
      <w:r>
        <w:rPr>
          <w:rFonts w:hint="eastAsia"/>
        </w:rPr>
        <w:t>пісень</w:t>
      </w:r>
      <w:r>
        <w:t></w:t>
      </w:r>
      <w:r>
        <w:rPr>
          <w:rFonts w:hint="eastAsia"/>
        </w:rPr>
        <w:t>………………………</w:t>
      </w:r>
      <w:r>
        <w:t></w:t>
      </w:r>
      <w:r>
        <w:t></w:t>
      </w:r>
      <w:r>
        <w:t></w:t>
      </w:r>
      <w:r>
        <w:t></w:t>
      </w:r>
      <w:r>
        <w:t></w:t>
      </w:r>
      <w:r>
        <w:t></w:t>
      </w:r>
    </w:p>
    <w:p w:rsidR="00E41F9C" w:rsidRDefault="00E41F9C" w:rsidP="00E41F9C">
      <w:r>
        <w:rPr>
          <w:rFonts w:hint="eastAsia"/>
        </w:rPr>
        <w:t>Висновки</w:t>
      </w:r>
      <w:r>
        <w:t></w:t>
      </w:r>
      <w:r>
        <w:rPr>
          <w:rFonts w:hint="eastAsia"/>
        </w:rPr>
        <w:t>до</w:t>
      </w:r>
      <w:r>
        <w:t></w:t>
      </w:r>
      <w:r>
        <w:rPr>
          <w:rFonts w:hint="eastAsia"/>
        </w:rPr>
        <w:t>ІІ</w:t>
      </w:r>
      <w:r>
        <w:t></w:t>
      </w:r>
      <w:r>
        <w:rPr>
          <w:rFonts w:hint="eastAsia"/>
        </w:rPr>
        <w:t>розділу……………………………………………………</w:t>
      </w:r>
      <w:r>
        <w:t></w:t>
      </w:r>
      <w:r>
        <w:t></w:t>
      </w:r>
      <w:r>
        <w:t></w:t>
      </w:r>
      <w:r>
        <w:t></w:t>
      </w:r>
      <w:r>
        <w:t></w:t>
      </w:r>
      <w:r>
        <w:t></w:t>
      </w:r>
    </w:p>
    <w:p w:rsidR="00E41F9C" w:rsidRDefault="00E41F9C" w:rsidP="00E41F9C">
      <w:r>
        <w:rPr>
          <w:rFonts w:hint="eastAsia"/>
        </w:rPr>
        <w:t>ВИСНОВКИ…………………………………………………………………</w:t>
      </w:r>
      <w:r>
        <w:t></w:t>
      </w:r>
      <w:r>
        <w:t></w:t>
      </w:r>
      <w:r>
        <w:t></w:t>
      </w:r>
      <w:r>
        <w:t></w:t>
      </w:r>
    </w:p>
    <w:p w:rsidR="00E41F9C" w:rsidRDefault="00E41F9C" w:rsidP="00E41F9C">
      <w:r>
        <w:rPr>
          <w:rFonts w:hint="eastAsia"/>
        </w:rPr>
        <w:t>СПИСОК</w:t>
      </w:r>
      <w:r>
        <w:t></w:t>
      </w:r>
      <w:r>
        <w:rPr>
          <w:rFonts w:hint="eastAsia"/>
        </w:rPr>
        <w:t>ВИКОРИСТАНИХ</w:t>
      </w:r>
      <w:r>
        <w:t></w:t>
      </w:r>
      <w:r>
        <w:rPr>
          <w:rFonts w:hint="eastAsia"/>
        </w:rPr>
        <w:t>ДЖЕРЕЛ…………………………………</w:t>
      </w:r>
      <w:r>
        <w:t></w:t>
      </w:r>
      <w:r>
        <w:t></w:t>
      </w:r>
      <w:r>
        <w:t></w:t>
      </w:r>
    </w:p>
    <w:p w:rsidR="00E41F9C" w:rsidRDefault="00E41F9C" w:rsidP="00E41F9C">
      <w:r>
        <w:t></w:t>
      </w:r>
      <w:r>
        <w:t></w:t>
      </w:r>
    </w:p>
    <w:p w:rsidR="00E41F9C" w:rsidRDefault="00E41F9C" w:rsidP="00E41F9C">
      <w:r>
        <w:rPr>
          <w:rFonts w:hint="eastAsia"/>
        </w:rPr>
        <w:t>ВСТУП</w:t>
      </w:r>
    </w:p>
    <w:p w:rsidR="00E41F9C" w:rsidRDefault="00E41F9C" w:rsidP="00E41F9C">
      <w:r>
        <w:rPr>
          <w:rFonts w:hint="eastAsia"/>
        </w:rPr>
        <w:t>Актуальність</w:t>
      </w:r>
      <w:r>
        <w:t></w:t>
      </w:r>
      <w:r>
        <w:rPr>
          <w:rFonts w:hint="eastAsia"/>
        </w:rPr>
        <w:t>теми</w:t>
      </w:r>
      <w:r>
        <w:t></w:t>
      </w:r>
      <w:r>
        <w:rPr>
          <w:rFonts w:hint="eastAsia"/>
        </w:rPr>
        <w:t>дослідження</w:t>
      </w:r>
      <w:r>
        <w:t></w:t>
      </w:r>
      <w:r>
        <w:t></w:t>
      </w:r>
      <w:r>
        <w:rPr>
          <w:rFonts w:hint="eastAsia"/>
        </w:rPr>
        <w:t>В</w:t>
      </w:r>
      <w:r>
        <w:t></w:t>
      </w:r>
      <w:r>
        <w:rPr>
          <w:rFonts w:hint="eastAsia"/>
        </w:rPr>
        <w:t>основу</w:t>
      </w:r>
      <w:r>
        <w:t></w:t>
      </w:r>
      <w:r>
        <w:rPr>
          <w:rFonts w:hint="eastAsia"/>
        </w:rPr>
        <w:t>сучасної</w:t>
      </w:r>
      <w:r>
        <w:t></w:t>
      </w:r>
      <w:r>
        <w:rPr>
          <w:rFonts w:hint="eastAsia"/>
        </w:rPr>
        <w:t>парадигми</w:t>
      </w:r>
    </w:p>
    <w:p w:rsidR="00E41F9C" w:rsidRDefault="00E41F9C" w:rsidP="00E41F9C">
      <w:r>
        <w:rPr>
          <w:rFonts w:hint="eastAsia"/>
        </w:rPr>
        <w:t>філологічного</w:t>
      </w:r>
      <w:r>
        <w:t></w:t>
      </w:r>
      <w:r>
        <w:rPr>
          <w:rFonts w:hint="eastAsia"/>
        </w:rPr>
        <w:t>знання</w:t>
      </w:r>
      <w:r>
        <w:t></w:t>
      </w:r>
      <w:r>
        <w:rPr>
          <w:rFonts w:hint="eastAsia"/>
        </w:rPr>
        <w:t>покладено</w:t>
      </w:r>
      <w:r>
        <w:t></w:t>
      </w:r>
      <w:r>
        <w:rPr>
          <w:rFonts w:hint="eastAsia"/>
        </w:rPr>
        <w:t>комплексний</w:t>
      </w:r>
      <w:r>
        <w:t></w:t>
      </w:r>
      <w:r>
        <w:rPr>
          <w:rFonts w:hint="eastAsia"/>
        </w:rPr>
        <w:t>підхід</w:t>
      </w:r>
      <w:r>
        <w:t></w:t>
      </w:r>
      <w:r>
        <w:rPr>
          <w:rFonts w:hint="eastAsia"/>
        </w:rPr>
        <w:t>до</w:t>
      </w:r>
      <w:r>
        <w:t></w:t>
      </w:r>
      <w:r>
        <w:rPr>
          <w:rFonts w:hint="eastAsia"/>
        </w:rPr>
        <w:t>вивчення</w:t>
      </w:r>
      <w:r>
        <w:t></w:t>
      </w:r>
      <w:r>
        <w:rPr>
          <w:rFonts w:hint="eastAsia"/>
        </w:rPr>
        <w:t>об’єктів</w:t>
      </w:r>
    </w:p>
    <w:p w:rsidR="00E41F9C" w:rsidRDefault="00E41F9C" w:rsidP="00E41F9C">
      <w:r>
        <w:rPr>
          <w:rFonts w:hint="eastAsia"/>
        </w:rPr>
        <w:t>лінгвістики</w:t>
      </w:r>
      <w:r>
        <w:t></w:t>
      </w:r>
      <w:r>
        <w:t></w:t>
      </w:r>
      <w:r>
        <w:rPr>
          <w:rFonts w:hint="eastAsia"/>
        </w:rPr>
        <w:t>літературних</w:t>
      </w:r>
      <w:r>
        <w:t></w:t>
      </w:r>
      <w:r>
        <w:rPr>
          <w:rFonts w:hint="eastAsia"/>
        </w:rPr>
        <w:t>і</w:t>
      </w:r>
      <w:r>
        <w:t></w:t>
      </w:r>
      <w:r>
        <w:rPr>
          <w:rFonts w:hint="eastAsia"/>
        </w:rPr>
        <w:t>фольклорних</w:t>
      </w:r>
      <w:r>
        <w:t></w:t>
      </w:r>
      <w:r>
        <w:rPr>
          <w:rFonts w:hint="eastAsia"/>
        </w:rPr>
        <w:t>творів</w:t>
      </w:r>
      <w:r>
        <w:t></w:t>
      </w:r>
      <w:r>
        <w:t></w:t>
      </w:r>
      <w:r>
        <w:rPr>
          <w:rFonts w:hint="eastAsia"/>
        </w:rPr>
        <w:t>зокрема</w:t>
      </w:r>
      <w:r>
        <w:t></w:t>
      </w:r>
      <w:r>
        <w:rPr>
          <w:rFonts w:hint="eastAsia"/>
        </w:rPr>
        <w:t>мовних</w:t>
      </w:r>
      <w:r>
        <w:t></w:t>
      </w:r>
      <w:r>
        <w:rPr>
          <w:rFonts w:hint="eastAsia"/>
        </w:rPr>
        <w:t>особливостей</w:t>
      </w:r>
    </w:p>
    <w:p w:rsidR="00E41F9C" w:rsidRDefault="00E41F9C" w:rsidP="00E41F9C">
      <w:r>
        <w:rPr>
          <w:rFonts w:hint="eastAsia"/>
        </w:rPr>
        <w:t>і</w:t>
      </w:r>
      <w:r>
        <w:t></w:t>
      </w:r>
      <w:r>
        <w:rPr>
          <w:rFonts w:hint="eastAsia"/>
        </w:rPr>
        <w:t>зображально</w:t>
      </w:r>
      <w:r>
        <w:t></w:t>
      </w:r>
      <w:r>
        <w:rPr>
          <w:rFonts w:hint="eastAsia"/>
        </w:rPr>
        <w:t>виражальних</w:t>
      </w:r>
      <w:r>
        <w:t></w:t>
      </w:r>
      <w:r>
        <w:rPr>
          <w:rFonts w:hint="eastAsia"/>
        </w:rPr>
        <w:t>засобів</w:t>
      </w:r>
      <w:r>
        <w:t></w:t>
      </w:r>
      <w:r>
        <w:t></w:t>
      </w:r>
      <w:r>
        <w:rPr>
          <w:rFonts w:hint="eastAsia"/>
        </w:rPr>
        <w:t>Наразі</w:t>
      </w:r>
      <w:r>
        <w:t></w:t>
      </w:r>
      <w:r>
        <w:rPr>
          <w:rFonts w:hint="eastAsia"/>
        </w:rPr>
        <w:t>через</w:t>
      </w:r>
      <w:r>
        <w:t></w:t>
      </w:r>
      <w:r>
        <w:rPr>
          <w:rFonts w:hint="eastAsia"/>
        </w:rPr>
        <w:t>наявність</w:t>
      </w:r>
      <w:r>
        <w:t></w:t>
      </w:r>
      <w:r>
        <w:rPr>
          <w:rFonts w:hint="eastAsia"/>
        </w:rPr>
        <w:t>чималої</w:t>
      </w:r>
      <w:r>
        <w:t></w:t>
      </w:r>
      <w:r>
        <w:rPr>
          <w:rFonts w:hint="eastAsia"/>
        </w:rPr>
        <w:t>кількості</w:t>
      </w:r>
    </w:p>
    <w:p w:rsidR="00E41F9C" w:rsidRDefault="00E41F9C" w:rsidP="00E41F9C">
      <w:r>
        <w:rPr>
          <w:rFonts w:hint="eastAsia"/>
        </w:rPr>
        <w:t>лакун</w:t>
      </w:r>
      <w:r>
        <w:t></w:t>
      </w:r>
      <w:r>
        <w:t></w:t>
      </w:r>
      <w:r>
        <w:rPr>
          <w:rFonts w:hint="eastAsia"/>
        </w:rPr>
        <w:t>які</w:t>
      </w:r>
      <w:r>
        <w:t></w:t>
      </w:r>
      <w:r>
        <w:rPr>
          <w:rFonts w:hint="eastAsia"/>
        </w:rPr>
        <w:t>потребують</w:t>
      </w:r>
      <w:r>
        <w:t></w:t>
      </w:r>
      <w:r>
        <w:rPr>
          <w:rFonts w:hint="eastAsia"/>
        </w:rPr>
        <w:t>заповнення</w:t>
      </w:r>
      <w:r>
        <w:t></w:t>
      </w:r>
      <w:r>
        <w:t></w:t>
      </w:r>
      <w:r>
        <w:rPr>
          <w:rFonts w:hint="eastAsia"/>
        </w:rPr>
        <w:t>у</w:t>
      </w:r>
      <w:r>
        <w:t></w:t>
      </w:r>
      <w:r>
        <w:rPr>
          <w:rFonts w:hint="eastAsia"/>
        </w:rPr>
        <w:t>вивченні</w:t>
      </w:r>
      <w:r>
        <w:t></w:t>
      </w:r>
      <w:r>
        <w:rPr>
          <w:rFonts w:hint="eastAsia"/>
        </w:rPr>
        <w:t>народних</w:t>
      </w:r>
      <w:r>
        <w:t></w:t>
      </w:r>
      <w:r>
        <w:rPr>
          <w:rFonts w:hint="eastAsia"/>
        </w:rPr>
        <w:t>традицій</w:t>
      </w:r>
      <w:r>
        <w:t></w:t>
      </w:r>
      <w:r>
        <w:rPr>
          <w:rFonts w:hint="eastAsia"/>
        </w:rPr>
        <w:t>не</w:t>
      </w:r>
      <w:r>
        <w:t></w:t>
      </w:r>
      <w:r>
        <w:rPr>
          <w:rFonts w:hint="eastAsia"/>
        </w:rPr>
        <w:t>тільки</w:t>
      </w:r>
    </w:p>
    <w:p w:rsidR="00E41F9C" w:rsidRDefault="00E41F9C" w:rsidP="00E41F9C">
      <w:r>
        <w:rPr>
          <w:rFonts w:hint="eastAsia"/>
        </w:rPr>
        <w:t>українства</w:t>
      </w:r>
      <w:r>
        <w:t></w:t>
      </w:r>
      <w:r>
        <w:t></w:t>
      </w:r>
      <w:r>
        <w:rPr>
          <w:rFonts w:hint="eastAsia"/>
        </w:rPr>
        <w:t>але</w:t>
      </w:r>
      <w:r>
        <w:t></w:t>
      </w:r>
      <w:r>
        <w:rPr>
          <w:rFonts w:hint="eastAsia"/>
        </w:rPr>
        <w:t>й</w:t>
      </w:r>
      <w:r>
        <w:t></w:t>
      </w:r>
      <w:r>
        <w:rPr>
          <w:rFonts w:hint="eastAsia"/>
        </w:rPr>
        <w:t>світової</w:t>
      </w:r>
      <w:r>
        <w:t></w:t>
      </w:r>
      <w:r>
        <w:rPr>
          <w:rFonts w:hint="eastAsia"/>
        </w:rPr>
        <w:t>спільноти</w:t>
      </w:r>
      <w:r>
        <w:t></w:t>
      </w:r>
      <w:r>
        <w:rPr>
          <w:rFonts w:hint="eastAsia"/>
        </w:rPr>
        <w:t>виникає</w:t>
      </w:r>
      <w:r>
        <w:t></w:t>
      </w:r>
      <w:r>
        <w:rPr>
          <w:rFonts w:hint="eastAsia"/>
        </w:rPr>
        <w:t>потреба</w:t>
      </w:r>
      <w:r>
        <w:t></w:t>
      </w:r>
      <w:r>
        <w:rPr>
          <w:rFonts w:hint="eastAsia"/>
        </w:rPr>
        <w:t>в</w:t>
      </w:r>
      <w:r>
        <w:t></w:t>
      </w:r>
      <w:r>
        <w:rPr>
          <w:rFonts w:hint="eastAsia"/>
        </w:rPr>
        <w:t>різноаспектному</w:t>
      </w:r>
      <w:r>
        <w:t></w:t>
      </w:r>
      <w:r>
        <w:rPr>
          <w:rFonts w:hint="eastAsia"/>
        </w:rPr>
        <w:t>аналізі</w:t>
      </w:r>
    </w:p>
    <w:p w:rsidR="00E41F9C" w:rsidRDefault="00E41F9C" w:rsidP="00E41F9C">
      <w:r>
        <w:rPr>
          <w:rFonts w:hint="eastAsia"/>
        </w:rPr>
        <w:t>фольклорної</w:t>
      </w:r>
      <w:r>
        <w:t></w:t>
      </w:r>
      <w:r>
        <w:rPr>
          <w:rFonts w:hint="eastAsia"/>
        </w:rPr>
        <w:t>спадщини</w:t>
      </w:r>
      <w:r>
        <w:t></w:t>
      </w:r>
      <w:r>
        <w:rPr>
          <w:rFonts w:hint="eastAsia"/>
        </w:rPr>
        <w:t>із</w:t>
      </w:r>
      <w:r>
        <w:t></w:t>
      </w:r>
      <w:r>
        <w:rPr>
          <w:rFonts w:hint="eastAsia"/>
        </w:rPr>
        <w:t>залученням</w:t>
      </w:r>
      <w:r>
        <w:t></w:t>
      </w:r>
      <w:r>
        <w:rPr>
          <w:rFonts w:hint="eastAsia"/>
        </w:rPr>
        <w:t>мовного</w:t>
      </w:r>
      <w:r>
        <w:t></w:t>
      </w:r>
      <w:r>
        <w:t></w:t>
      </w:r>
      <w:r>
        <w:rPr>
          <w:rFonts w:hint="eastAsia"/>
        </w:rPr>
        <w:t>релігійного</w:t>
      </w:r>
      <w:r>
        <w:t></w:t>
      </w:r>
      <w:r>
        <w:t></w:t>
      </w:r>
      <w:r>
        <w:rPr>
          <w:rFonts w:hint="eastAsia"/>
        </w:rPr>
        <w:t>історичного</w:t>
      </w:r>
      <w:r>
        <w:t></w:t>
      </w:r>
    </w:p>
    <w:p w:rsidR="00E41F9C" w:rsidRDefault="00E41F9C" w:rsidP="00E41F9C">
      <w:r>
        <w:rPr>
          <w:rFonts w:hint="eastAsia"/>
        </w:rPr>
        <w:t>стилістичного</w:t>
      </w:r>
      <w:r>
        <w:t></w:t>
      </w:r>
      <w:r>
        <w:rPr>
          <w:rFonts w:hint="eastAsia"/>
        </w:rPr>
        <w:t>аспектів</w:t>
      </w:r>
      <w:r>
        <w:t></w:t>
      </w:r>
      <w:r>
        <w:t></w:t>
      </w:r>
      <w:r>
        <w:rPr>
          <w:rFonts w:hint="eastAsia"/>
        </w:rPr>
        <w:t>Китайська</w:t>
      </w:r>
      <w:r>
        <w:t></w:t>
      </w:r>
      <w:r>
        <w:rPr>
          <w:rFonts w:hint="eastAsia"/>
        </w:rPr>
        <w:t>народна</w:t>
      </w:r>
      <w:r>
        <w:t></w:t>
      </w:r>
      <w:r>
        <w:rPr>
          <w:rFonts w:hint="eastAsia"/>
        </w:rPr>
        <w:t>пісня</w:t>
      </w:r>
      <w:r>
        <w:t></w:t>
      </w:r>
      <w:r>
        <w:t></w:t>
      </w:r>
      <w:r>
        <w:rPr>
          <w:rFonts w:hint="eastAsia"/>
        </w:rPr>
        <w:t>уперше</w:t>
      </w:r>
      <w:r>
        <w:t></w:t>
      </w:r>
      <w:r>
        <w:rPr>
          <w:rFonts w:hint="eastAsia"/>
        </w:rPr>
        <w:t>зафіксована</w:t>
      </w:r>
      <w:r>
        <w:t></w:t>
      </w:r>
      <w:r>
        <w:rPr>
          <w:rFonts w:hint="eastAsia"/>
        </w:rPr>
        <w:t>в</w:t>
      </w:r>
      <w:r>
        <w:t></w:t>
      </w:r>
      <w:r>
        <w:rPr>
          <w:rFonts w:hint="eastAsia"/>
        </w:rPr>
        <w:t>книзі</w:t>
      </w:r>
    </w:p>
    <w:p w:rsidR="00E41F9C" w:rsidRDefault="00E41F9C" w:rsidP="00E41F9C">
      <w:r>
        <w:rPr>
          <w:rFonts w:hint="eastAsia"/>
        </w:rPr>
        <w:t>пісень</w:t>
      </w:r>
      <w:r>
        <w:t></w:t>
      </w:r>
      <w:r>
        <w:t></w:t>
      </w:r>
      <w:r>
        <w:rPr>
          <w:rFonts w:hint="eastAsia"/>
        </w:rPr>
        <w:t>Шицзін</w:t>
      </w:r>
      <w:r>
        <w:t></w:t>
      </w:r>
      <w:r>
        <w:t></w:t>
      </w:r>
      <w:r>
        <w:rPr>
          <w:rFonts w:hint="eastAsia"/>
        </w:rPr>
        <w:t>у</w:t>
      </w:r>
      <w:r>
        <w:t></w:t>
      </w:r>
      <w:r>
        <w:rPr>
          <w:rFonts w:hint="eastAsia"/>
        </w:rPr>
        <w:t>ІІ–І</w:t>
      </w:r>
      <w:r>
        <w:t></w:t>
      </w:r>
      <w:r>
        <w:rPr>
          <w:rFonts w:hint="eastAsia"/>
        </w:rPr>
        <w:t>ст</w:t>
      </w:r>
      <w:r>
        <w:t></w:t>
      </w:r>
      <w:r>
        <w:t></w:t>
      </w:r>
      <w:r>
        <w:rPr>
          <w:rFonts w:hint="eastAsia"/>
        </w:rPr>
        <w:t>до</w:t>
      </w:r>
      <w:r>
        <w:t></w:t>
      </w:r>
      <w:r>
        <w:rPr>
          <w:rFonts w:hint="eastAsia"/>
        </w:rPr>
        <w:t>н</w:t>
      </w:r>
      <w:r>
        <w:t></w:t>
      </w:r>
      <w:r>
        <w:rPr>
          <w:rFonts w:hint="eastAsia"/>
        </w:rPr>
        <w:t>е</w:t>
      </w:r>
      <w:r>
        <w:t></w:t>
      </w:r>
      <w:r>
        <w:t></w:t>
      </w:r>
      <w:r>
        <w:t></w:t>
      </w:r>
      <w:r>
        <w:rPr>
          <w:rFonts w:hint="eastAsia"/>
        </w:rPr>
        <w:t>не</w:t>
      </w:r>
      <w:r>
        <w:t></w:t>
      </w:r>
      <w:r>
        <w:rPr>
          <w:rFonts w:hint="eastAsia"/>
        </w:rPr>
        <w:t>є</w:t>
      </w:r>
      <w:r>
        <w:t></w:t>
      </w:r>
      <w:r>
        <w:rPr>
          <w:rFonts w:hint="eastAsia"/>
        </w:rPr>
        <w:t>винятком</w:t>
      </w:r>
      <w:r>
        <w:t></w:t>
      </w:r>
      <w:r>
        <w:t></w:t>
      </w:r>
      <w:r>
        <w:rPr>
          <w:rFonts w:hint="eastAsia"/>
        </w:rPr>
        <w:t>Її</w:t>
      </w:r>
      <w:r>
        <w:t></w:t>
      </w:r>
      <w:r>
        <w:rPr>
          <w:rFonts w:hint="eastAsia"/>
        </w:rPr>
        <w:t>виконували</w:t>
      </w:r>
      <w:r>
        <w:t></w:t>
      </w:r>
      <w:r>
        <w:rPr>
          <w:rFonts w:hint="eastAsia"/>
        </w:rPr>
        <w:t>музиканти</w:t>
      </w:r>
      <w:r>
        <w:t></w:t>
      </w:r>
      <w:r>
        <w:rPr>
          <w:rFonts w:hint="eastAsia"/>
        </w:rPr>
        <w:t>й</w:t>
      </w:r>
    </w:p>
    <w:p w:rsidR="00E41F9C" w:rsidRDefault="00E41F9C" w:rsidP="00E41F9C">
      <w:r>
        <w:rPr>
          <w:rFonts w:hint="eastAsia"/>
        </w:rPr>
        <w:t>простий</w:t>
      </w:r>
      <w:r>
        <w:t></w:t>
      </w:r>
      <w:r>
        <w:rPr>
          <w:rFonts w:hint="eastAsia"/>
        </w:rPr>
        <w:t>люд</w:t>
      </w:r>
      <w:r>
        <w:t></w:t>
      </w:r>
      <w:r>
        <w:t></w:t>
      </w:r>
      <w:r>
        <w:rPr>
          <w:rFonts w:hint="eastAsia"/>
        </w:rPr>
        <w:t>Особливого</w:t>
      </w:r>
      <w:r>
        <w:t></w:t>
      </w:r>
      <w:r>
        <w:rPr>
          <w:rFonts w:hint="eastAsia"/>
        </w:rPr>
        <w:t>розвитку</w:t>
      </w:r>
      <w:r>
        <w:t></w:t>
      </w:r>
      <w:r>
        <w:rPr>
          <w:rFonts w:hint="eastAsia"/>
        </w:rPr>
        <w:t>народна</w:t>
      </w:r>
      <w:r>
        <w:t></w:t>
      </w:r>
      <w:r>
        <w:rPr>
          <w:rFonts w:hint="eastAsia"/>
        </w:rPr>
        <w:t>пісня</w:t>
      </w:r>
      <w:r>
        <w:t></w:t>
      </w:r>
      <w:r>
        <w:rPr>
          <w:rFonts w:hint="eastAsia"/>
        </w:rPr>
        <w:t>набуває</w:t>
      </w:r>
      <w:r>
        <w:t></w:t>
      </w:r>
      <w:r>
        <w:rPr>
          <w:rFonts w:hint="eastAsia"/>
        </w:rPr>
        <w:t>в</w:t>
      </w:r>
      <w:r>
        <w:t></w:t>
      </w:r>
      <w:r>
        <w:rPr>
          <w:rFonts w:hint="eastAsia"/>
        </w:rPr>
        <w:t>епоху</w:t>
      </w:r>
      <w:r>
        <w:t></w:t>
      </w:r>
      <w:r>
        <w:rPr>
          <w:rFonts w:hint="eastAsia"/>
        </w:rPr>
        <w:t>правління</w:t>
      </w:r>
    </w:p>
    <w:p w:rsidR="00E41F9C" w:rsidRDefault="00E41F9C" w:rsidP="00E41F9C">
      <w:r>
        <w:rPr>
          <w:rFonts w:hint="eastAsia"/>
        </w:rPr>
        <w:t>династії</w:t>
      </w:r>
      <w:r>
        <w:t></w:t>
      </w:r>
      <w:r>
        <w:rPr>
          <w:rFonts w:hint="eastAsia"/>
        </w:rPr>
        <w:t>Хань</w:t>
      </w:r>
      <w:r>
        <w:t></w:t>
      </w:r>
      <w:r>
        <w:t></w:t>
      </w:r>
      <w:r>
        <w:rPr>
          <w:rFonts w:hint="eastAsia"/>
        </w:rPr>
        <w:t>наприкінці</w:t>
      </w:r>
      <w:r>
        <w:t></w:t>
      </w:r>
      <w:r>
        <w:rPr>
          <w:rFonts w:hint="eastAsia"/>
        </w:rPr>
        <w:t>ІІ</w:t>
      </w:r>
      <w:r>
        <w:t></w:t>
      </w:r>
      <w:r>
        <w:rPr>
          <w:rFonts w:hint="eastAsia"/>
        </w:rPr>
        <w:t>ст</w:t>
      </w:r>
      <w:r>
        <w:t></w:t>
      </w:r>
      <w:r>
        <w:t></w:t>
      </w:r>
      <w:r>
        <w:rPr>
          <w:rFonts w:hint="eastAsia"/>
        </w:rPr>
        <w:t>до</w:t>
      </w:r>
      <w:r>
        <w:t></w:t>
      </w:r>
      <w:r>
        <w:rPr>
          <w:rFonts w:hint="eastAsia"/>
        </w:rPr>
        <w:t>н</w:t>
      </w:r>
      <w:r>
        <w:t></w:t>
      </w:r>
      <w:r>
        <w:rPr>
          <w:rFonts w:hint="eastAsia"/>
        </w:rPr>
        <w:t>е</w:t>
      </w:r>
      <w:r>
        <w:t></w:t>
      </w:r>
      <w:r>
        <w:t></w:t>
      </w:r>
      <w:r>
        <w:t></w:t>
      </w:r>
      <w:r>
        <w:t></w:t>
      </w:r>
      <w:r>
        <w:rPr>
          <w:rFonts w:hint="eastAsia"/>
        </w:rPr>
        <w:t>Саме</w:t>
      </w:r>
      <w:r>
        <w:t></w:t>
      </w:r>
      <w:r>
        <w:rPr>
          <w:rFonts w:hint="eastAsia"/>
        </w:rPr>
        <w:t>в</w:t>
      </w:r>
      <w:r>
        <w:t></w:t>
      </w:r>
      <w:r>
        <w:rPr>
          <w:rFonts w:hint="eastAsia"/>
        </w:rPr>
        <w:t>цей</w:t>
      </w:r>
      <w:r>
        <w:t></w:t>
      </w:r>
      <w:r>
        <w:rPr>
          <w:rFonts w:hint="eastAsia"/>
        </w:rPr>
        <w:t>час</w:t>
      </w:r>
      <w:r>
        <w:t></w:t>
      </w:r>
      <w:r>
        <w:rPr>
          <w:rFonts w:hint="eastAsia"/>
        </w:rPr>
        <w:t>народна</w:t>
      </w:r>
      <w:r>
        <w:t></w:t>
      </w:r>
      <w:r>
        <w:rPr>
          <w:rFonts w:hint="eastAsia"/>
        </w:rPr>
        <w:t>пісня</w:t>
      </w:r>
      <w:r>
        <w:t></w:t>
      </w:r>
      <w:r>
        <w:rPr>
          <w:rFonts w:hint="eastAsia"/>
        </w:rPr>
        <w:t>отримує</w:t>
      </w:r>
    </w:p>
    <w:p w:rsidR="00E41F9C" w:rsidRDefault="00E41F9C" w:rsidP="00E41F9C">
      <w:r>
        <w:rPr>
          <w:rFonts w:hint="eastAsia"/>
        </w:rPr>
        <w:t>назву</w:t>
      </w:r>
      <w:r>
        <w:t></w:t>
      </w:r>
      <w:r>
        <w:rPr>
          <w:rFonts w:hint="eastAsia"/>
        </w:rPr>
        <w:t>юефу</w:t>
      </w:r>
      <w:r>
        <w:t></w:t>
      </w:r>
      <w:r>
        <w:t></w:t>
      </w:r>
      <w:r>
        <w:rPr>
          <w:rFonts w:hint="eastAsia"/>
        </w:rPr>
        <w:t>співзвучну</w:t>
      </w:r>
      <w:r>
        <w:t></w:t>
      </w:r>
      <w:r>
        <w:rPr>
          <w:rFonts w:hint="eastAsia"/>
        </w:rPr>
        <w:t>з</w:t>
      </w:r>
      <w:r>
        <w:t></w:t>
      </w:r>
      <w:r>
        <w:rPr>
          <w:rFonts w:hint="eastAsia"/>
        </w:rPr>
        <w:t>назвою</w:t>
      </w:r>
      <w:r>
        <w:t></w:t>
      </w:r>
      <w:r>
        <w:rPr>
          <w:rFonts w:hint="eastAsia"/>
        </w:rPr>
        <w:t>музичної</w:t>
      </w:r>
      <w:r>
        <w:t></w:t>
      </w:r>
      <w:r>
        <w:rPr>
          <w:rFonts w:hint="eastAsia"/>
        </w:rPr>
        <w:t>палати</w:t>
      </w:r>
      <w:r>
        <w:t></w:t>
      </w:r>
      <w:r>
        <w:t></w:t>
      </w:r>
      <w:r>
        <w:rPr>
          <w:rFonts w:hint="eastAsia"/>
        </w:rPr>
        <w:t>що</w:t>
      </w:r>
      <w:r>
        <w:t></w:t>
      </w:r>
      <w:r>
        <w:rPr>
          <w:rFonts w:hint="eastAsia"/>
        </w:rPr>
        <w:t>була</w:t>
      </w:r>
      <w:r>
        <w:t></w:t>
      </w:r>
      <w:r>
        <w:rPr>
          <w:rFonts w:hint="eastAsia"/>
        </w:rPr>
        <w:t>створена</w:t>
      </w:r>
      <w:r>
        <w:t></w:t>
      </w:r>
      <w:r>
        <w:rPr>
          <w:rFonts w:hint="eastAsia"/>
        </w:rPr>
        <w:t>в</w:t>
      </w:r>
      <w:r>
        <w:t></w:t>
      </w:r>
      <w:r>
        <w:t></w:t>
      </w:r>
      <w:r>
        <w:t></w:t>
      </w:r>
      <w:r>
        <w:t></w:t>
      </w:r>
      <w:r>
        <w:t></w:t>
      </w:r>
      <w:r>
        <w:rPr>
          <w:rFonts w:hint="eastAsia"/>
        </w:rPr>
        <w:t>р</w:t>
      </w:r>
      <w:r>
        <w:t></w:t>
      </w:r>
    </w:p>
    <w:p w:rsidR="00E41F9C" w:rsidRDefault="00E41F9C" w:rsidP="00E41F9C">
      <w:r>
        <w:rPr>
          <w:rFonts w:hint="eastAsia"/>
        </w:rPr>
        <w:t>до</w:t>
      </w:r>
      <w:r>
        <w:t></w:t>
      </w:r>
      <w:r>
        <w:rPr>
          <w:rFonts w:hint="eastAsia"/>
        </w:rPr>
        <w:t>н</w:t>
      </w:r>
      <w:r>
        <w:t></w:t>
      </w:r>
      <w:r>
        <w:rPr>
          <w:rFonts w:hint="eastAsia"/>
        </w:rPr>
        <w:t>е</w:t>
      </w:r>
      <w:r>
        <w:t></w:t>
      </w:r>
      <w:r>
        <w:t></w:t>
      </w:r>
      <w:r>
        <w:t></w:t>
      </w:r>
      <w:r>
        <w:rPr>
          <w:rFonts w:hint="eastAsia"/>
        </w:rPr>
        <w:t>аби</w:t>
      </w:r>
      <w:r>
        <w:t></w:t>
      </w:r>
      <w:r>
        <w:rPr>
          <w:rFonts w:hint="eastAsia"/>
        </w:rPr>
        <w:t>збирати</w:t>
      </w:r>
      <w:r>
        <w:t></w:t>
      </w:r>
      <w:r>
        <w:rPr>
          <w:rFonts w:hint="eastAsia"/>
        </w:rPr>
        <w:t>народні</w:t>
      </w:r>
      <w:r>
        <w:t></w:t>
      </w:r>
      <w:r>
        <w:rPr>
          <w:rFonts w:hint="eastAsia"/>
        </w:rPr>
        <w:t>пісні</w:t>
      </w:r>
      <w:r>
        <w:t></w:t>
      </w:r>
      <w:r>
        <w:t></w:t>
      </w:r>
      <w:r>
        <w:rPr>
          <w:rFonts w:hint="eastAsia"/>
        </w:rPr>
        <w:t>Юефу</w:t>
      </w:r>
      <w:r>
        <w:t></w:t>
      </w:r>
      <w:r>
        <w:rPr>
          <w:rFonts w:hint="eastAsia"/>
        </w:rPr>
        <w:t>була</w:t>
      </w:r>
      <w:r>
        <w:t></w:t>
      </w:r>
      <w:r>
        <w:rPr>
          <w:rFonts w:hint="eastAsia"/>
        </w:rPr>
        <w:t>своєрідним</w:t>
      </w:r>
      <w:r>
        <w:t></w:t>
      </w:r>
      <w:r>
        <w:t></w:t>
      </w:r>
      <w:r>
        <w:rPr>
          <w:rFonts w:hint="eastAsia"/>
        </w:rPr>
        <w:t>народним</w:t>
      </w:r>
      <w:r>
        <w:t></w:t>
      </w:r>
      <w:r>
        <w:rPr>
          <w:rFonts w:hint="eastAsia"/>
        </w:rPr>
        <w:t>радіо</w:t>
      </w:r>
      <w:r>
        <w:t></w:t>
      </w:r>
      <w:r>
        <w:t></w:t>
      </w:r>
    </w:p>
    <w:p w:rsidR="00E41F9C" w:rsidRDefault="00E41F9C" w:rsidP="00E41F9C">
      <w:r>
        <w:rPr>
          <w:rFonts w:hint="eastAsia"/>
        </w:rPr>
        <w:t>завдяки</w:t>
      </w:r>
      <w:r>
        <w:t></w:t>
      </w:r>
      <w:r>
        <w:rPr>
          <w:rFonts w:hint="eastAsia"/>
        </w:rPr>
        <w:t>якому</w:t>
      </w:r>
      <w:r>
        <w:t></w:t>
      </w:r>
      <w:r>
        <w:rPr>
          <w:rFonts w:hint="eastAsia"/>
        </w:rPr>
        <w:t>імператор</w:t>
      </w:r>
      <w:r>
        <w:t></w:t>
      </w:r>
      <w:r>
        <w:rPr>
          <w:rFonts w:hint="eastAsia"/>
        </w:rPr>
        <w:t>дізнавався</w:t>
      </w:r>
      <w:r>
        <w:t></w:t>
      </w:r>
      <w:r>
        <w:rPr>
          <w:rFonts w:hint="eastAsia"/>
        </w:rPr>
        <w:t>про</w:t>
      </w:r>
      <w:r>
        <w:t></w:t>
      </w:r>
      <w:r>
        <w:rPr>
          <w:rFonts w:hint="eastAsia"/>
        </w:rPr>
        <w:t>рівень</w:t>
      </w:r>
      <w:r>
        <w:t></w:t>
      </w:r>
      <w:r>
        <w:rPr>
          <w:rFonts w:hint="eastAsia"/>
        </w:rPr>
        <w:t>життя</w:t>
      </w:r>
      <w:r>
        <w:t></w:t>
      </w:r>
      <w:r>
        <w:rPr>
          <w:rFonts w:hint="eastAsia"/>
        </w:rPr>
        <w:t>свого</w:t>
      </w:r>
      <w:r>
        <w:t></w:t>
      </w:r>
      <w:r>
        <w:rPr>
          <w:rFonts w:hint="eastAsia"/>
        </w:rPr>
        <w:t>народу</w:t>
      </w:r>
      <w:r>
        <w:t></w:t>
      </w:r>
    </w:p>
    <w:p w:rsidR="00E41F9C" w:rsidRDefault="00E41F9C" w:rsidP="00E41F9C">
      <w:r>
        <w:rPr>
          <w:rFonts w:hint="eastAsia"/>
        </w:rPr>
        <w:t>До</w:t>
      </w:r>
      <w:r>
        <w:t></w:t>
      </w:r>
      <w:r>
        <w:rPr>
          <w:rFonts w:hint="eastAsia"/>
        </w:rPr>
        <w:t>сьогодні</w:t>
      </w:r>
      <w:r>
        <w:t></w:t>
      </w:r>
      <w:r>
        <w:rPr>
          <w:rFonts w:hint="eastAsia"/>
        </w:rPr>
        <w:t>народнопісенна</w:t>
      </w:r>
      <w:r>
        <w:t></w:t>
      </w:r>
      <w:r>
        <w:rPr>
          <w:rFonts w:hint="eastAsia"/>
        </w:rPr>
        <w:t>спадщина</w:t>
      </w:r>
      <w:r>
        <w:t></w:t>
      </w:r>
      <w:r>
        <w:rPr>
          <w:rFonts w:hint="eastAsia"/>
        </w:rPr>
        <w:t>Китаю</w:t>
      </w:r>
      <w:r>
        <w:t></w:t>
      </w:r>
      <w:r>
        <w:rPr>
          <w:rFonts w:hint="eastAsia"/>
        </w:rPr>
        <w:t>залишається</w:t>
      </w:r>
    </w:p>
    <w:p w:rsidR="00E41F9C" w:rsidRDefault="00E41F9C" w:rsidP="00E41F9C">
      <w:r>
        <w:rPr>
          <w:rFonts w:hint="eastAsia"/>
        </w:rPr>
        <w:t>малодослідженою</w:t>
      </w:r>
      <w:r>
        <w:t></w:t>
      </w:r>
      <w:r>
        <w:rPr>
          <w:rFonts w:hint="eastAsia"/>
        </w:rPr>
        <w:t>не</w:t>
      </w:r>
      <w:r>
        <w:t></w:t>
      </w:r>
      <w:r>
        <w:rPr>
          <w:rFonts w:hint="eastAsia"/>
        </w:rPr>
        <w:t>лише</w:t>
      </w:r>
      <w:r>
        <w:t></w:t>
      </w:r>
      <w:r>
        <w:rPr>
          <w:rFonts w:hint="eastAsia"/>
        </w:rPr>
        <w:t>у</w:t>
      </w:r>
      <w:r>
        <w:t></w:t>
      </w:r>
      <w:r>
        <w:rPr>
          <w:rFonts w:hint="eastAsia"/>
        </w:rPr>
        <w:t>вітчизняній</w:t>
      </w:r>
      <w:r>
        <w:t></w:t>
      </w:r>
      <w:r>
        <w:t></w:t>
      </w:r>
      <w:r>
        <w:rPr>
          <w:rFonts w:hint="eastAsia"/>
        </w:rPr>
        <w:t>а</w:t>
      </w:r>
      <w:r>
        <w:t></w:t>
      </w:r>
      <w:r>
        <w:rPr>
          <w:rFonts w:hint="eastAsia"/>
        </w:rPr>
        <w:t>й</w:t>
      </w:r>
      <w:r>
        <w:t></w:t>
      </w:r>
      <w:r>
        <w:rPr>
          <w:rFonts w:hint="eastAsia"/>
        </w:rPr>
        <w:t>світовій</w:t>
      </w:r>
      <w:r>
        <w:t></w:t>
      </w:r>
      <w:r>
        <w:rPr>
          <w:rFonts w:hint="eastAsia"/>
        </w:rPr>
        <w:t>гуманітаристиці</w:t>
      </w:r>
      <w:r>
        <w:t></w:t>
      </w:r>
      <w:r>
        <w:t></w:t>
      </w:r>
      <w:r>
        <w:rPr>
          <w:rFonts w:hint="eastAsia"/>
        </w:rPr>
        <w:t>Попри</w:t>
      </w:r>
    </w:p>
    <w:p w:rsidR="00E41F9C" w:rsidRDefault="00E41F9C" w:rsidP="00E41F9C">
      <w:r>
        <w:rPr>
          <w:rFonts w:hint="eastAsia"/>
        </w:rPr>
        <w:t>наявність</w:t>
      </w:r>
      <w:r>
        <w:t></w:t>
      </w:r>
      <w:r>
        <w:rPr>
          <w:rFonts w:hint="eastAsia"/>
        </w:rPr>
        <w:t>розвідок</w:t>
      </w:r>
      <w:r>
        <w:t></w:t>
      </w:r>
      <w:r>
        <w:rPr>
          <w:rFonts w:hint="eastAsia"/>
        </w:rPr>
        <w:t>української</w:t>
      </w:r>
      <w:r>
        <w:t></w:t>
      </w:r>
      <w:r>
        <w:rPr>
          <w:rFonts w:hint="eastAsia"/>
        </w:rPr>
        <w:t>дослідниці</w:t>
      </w:r>
      <w:r>
        <w:t></w:t>
      </w:r>
      <w:r>
        <w:rPr>
          <w:rFonts w:hint="eastAsia"/>
        </w:rPr>
        <w:t>Я</w:t>
      </w:r>
      <w:r>
        <w:t></w:t>
      </w:r>
      <w:r>
        <w:t></w:t>
      </w:r>
      <w:r>
        <w:rPr>
          <w:rFonts w:hint="eastAsia"/>
        </w:rPr>
        <w:t>Шекери</w:t>
      </w:r>
      <w:r>
        <w:t></w:t>
      </w:r>
      <w:r>
        <w:t></w:t>
      </w:r>
      <w:r>
        <w:rPr>
          <w:rFonts w:hint="eastAsia"/>
        </w:rPr>
        <w:t>присвячених</w:t>
      </w:r>
      <w:r>
        <w:t></w:t>
      </w:r>
      <w:r>
        <w:rPr>
          <w:rFonts w:hint="eastAsia"/>
        </w:rPr>
        <w:t>образній</w:t>
      </w:r>
    </w:p>
    <w:p w:rsidR="00E41F9C" w:rsidRDefault="00E41F9C" w:rsidP="00E41F9C">
      <w:r>
        <w:rPr>
          <w:rFonts w:hint="eastAsia"/>
        </w:rPr>
        <w:t>парадигмі</w:t>
      </w:r>
      <w:r>
        <w:t></w:t>
      </w:r>
      <w:r>
        <w:rPr>
          <w:rFonts w:hint="eastAsia"/>
        </w:rPr>
        <w:t>цього</w:t>
      </w:r>
      <w:r>
        <w:t></w:t>
      </w:r>
      <w:r>
        <w:rPr>
          <w:rFonts w:hint="eastAsia"/>
        </w:rPr>
        <w:t>циклу</w:t>
      </w:r>
      <w:r>
        <w:t></w:t>
      </w:r>
      <w:r>
        <w:rPr>
          <w:rFonts w:hint="eastAsia"/>
        </w:rPr>
        <w:t>пісень</w:t>
      </w:r>
      <w:r>
        <w:t></w:t>
      </w:r>
      <w:r>
        <w:t></w:t>
      </w:r>
      <w:r>
        <w:rPr>
          <w:rFonts w:hint="eastAsia"/>
        </w:rPr>
        <w:t>М</w:t>
      </w:r>
      <w:r>
        <w:t></w:t>
      </w:r>
      <w:r>
        <w:t></w:t>
      </w:r>
      <w:r>
        <w:rPr>
          <w:rFonts w:hint="eastAsia"/>
        </w:rPr>
        <w:t>Андрієць</w:t>
      </w:r>
      <w:r>
        <w:t></w:t>
      </w:r>
      <w:r>
        <w:t></w:t>
      </w:r>
      <w:r>
        <w:rPr>
          <w:rFonts w:hint="eastAsia"/>
        </w:rPr>
        <w:t>яка</w:t>
      </w:r>
      <w:r>
        <w:t></w:t>
      </w:r>
      <w:r>
        <w:rPr>
          <w:rFonts w:hint="eastAsia"/>
        </w:rPr>
        <w:t>сфокусувала</w:t>
      </w:r>
      <w:r>
        <w:t></w:t>
      </w:r>
      <w:r>
        <w:rPr>
          <w:rFonts w:hint="eastAsia"/>
        </w:rPr>
        <w:t>свою</w:t>
      </w:r>
      <w:r>
        <w:t></w:t>
      </w:r>
      <w:r>
        <w:rPr>
          <w:rFonts w:hint="eastAsia"/>
        </w:rPr>
        <w:t>увагу</w:t>
      </w:r>
      <w:r>
        <w:t></w:t>
      </w:r>
      <w:r>
        <w:rPr>
          <w:rFonts w:hint="eastAsia"/>
        </w:rPr>
        <w:t>на</w:t>
      </w:r>
    </w:p>
    <w:p w:rsidR="00E41F9C" w:rsidRDefault="00E41F9C" w:rsidP="00E41F9C">
      <w:r>
        <w:rPr>
          <w:rFonts w:hint="eastAsia"/>
        </w:rPr>
        <w:t>дослідженні</w:t>
      </w:r>
      <w:r>
        <w:t></w:t>
      </w:r>
      <w:r>
        <w:rPr>
          <w:rFonts w:hint="eastAsia"/>
        </w:rPr>
        <w:t>репрезентації</w:t>
      </w:r>
      <w:r>
        <w:t></w:t>
      </w:r>
      <w:r>
        <w:rPr>
          <w:rFonts w:hint="eastAsia"/>
        </w:rPr>
        <w:t>концепту</w:t>
      </w:r>
      <w:r>
        <w:t></w:t>
      </w:r>
      <w:r>
        <w:rPr>
          <w:rFonts w:hint="eastAsia"/>
        </w:rPr>
        <w:t>ЛЮБОВ</w:t>
      </w:r>
      <w:r>
        <w:t></w:t>
      </w:r>
      <w:r>
        <w:rPr>
          <w:rFonts w:hint="eastAsia"/>
        </w:rPr>
        <w:t>у</w:t>
      </w:r>
      <w:r>
        <w:t></w:t>
      </w:r>
      <w:r>
        <w:rPr>
          <w:rFonts w:hint="eastAsia"/>
        </w:rPr>
        <w:t>китайських</w:t>
      </w:r>
      <w:r>
        <w:t></w:t>
      </w:r>
      <w:r>
        <w:rPr>
          <w:rFonts w:hint="eastAsia"/>
        </w:rPr>
        <w:t>фразеологізмах</w:t>
      </w:r>
      <w:r>
        <w:t></w:t>
      </w:r>
      <w:r>
        <w:rPr>
          <w:rFonts w:hint="eastAsia"/>
        </w:rPr>
        <w:t>та</w:t>
      </w:r>
    </w:p>
    <w:p w:rsidR="00E41F9C" w:rsidRDefault="00E41F9C" w:rsidP="00E41F9C">
      <w:r>
        <w:rPr>
          <w:rFonts w:hint="eastAsia"/>
        </w:rPr>
        <w:t>низки</w:t>
      </w:r>
      <w:r>
        <w:t></w:t>
      </w:r>
      <w:r>
        <w:rPr>
          <w:rFonts w:hint="eastAsia"/>
        </w:rPr>
        <w:t>праць</w:t>
      </w:r>
      <w:r>
        <w:t></w:t>
      </w:r>
      <w:r>
        <w:rPr>
          <w:rFonts w:hint="eastAsia"/>
        </w:rPr>
        <w:t>закордонних</w:t>
      </w:r>
      <w:r>
        <w:t></w:t>
      </w:r>
      <w:r>
        <w:rPr>
          <w:rFonts w:hint="eastAsia"/>
        </w:rPr>
        <w:t>дослідників</w:t>
      </w:r>
      <w:r>
        <w:t></w:t>
      </w:r>
      <w:r>
        <w:t></w:t>
      </w:r>
      <w:r>
        <w:rPr>
          <w:rFonts w:hint="eastAsia"/>
        </w:rPr>
        <w:t>зокрема</w:t>
      </w:r>
      <w:r>
        <w:t></w:t>
      </w:r>
      <w:r>
        <w:rPr>
          <w:rFonts w:hint="eastAsia"/>
        </w:rPr>
        <w:t>І</w:t>
      </w:r>
      <w:r>
        <w:t></w:t>
      </w:r>
      <w:r>
        <w:t></w:t>
      </w:r>
      <w:r>
        <w:rPr>
          <w:rFonts w:hint="eastAsia"/>
        </w:rPr>
        <w:t>Лісевича</w:t>
      </w:r>
      <w:r>
        <w:t></w:t>
      </w:r>
      <w:r>
        <w:t></w:t>
      </w:r>
      <w:r>
        <w:rPr>
          <w:rFonts w:hint="eastAsia"/>
        </w:rPr>
        <w:t>Б</w:t>
      </w:r>
      <w:r>
        <w:t></w:t>
      </w:r>
      <w:r>
        <w:t></w:t>
      </w:r>
      <w:r>
        <w:rPr>
          <w:rFonts w:hint="eastAsia"/>
        </w:rPr>
        <w:t>Вахтіна</w:t>
      </w:r>
      <w:r>
        <w:t></w:t>
      </w:r>
    </w:p>
    <w:p w:rsidR="00E41F9C" w:rsidRDefault="00E41F9C" w:rsidP="00E41F9C">
      <w:r>
        <w:rPr>
          <w:rFonts w:hint="eastAsia"/>
        </w:rPr>
        <w:t>А</w:t>
      </w:r>
      <w:r>
        <w:t></w:t>
      </w:r>
      <w:r>
        <w:t></w:t>
      </w:r>
      <w:r>
        <w:rPr>
          <w:rFonts w:hint="eastAsia"/>
        </w:rPr>
        <w:t>Берол</w:t>
      </w:r>
      <w:r>
        <w:t></w:t>
      </w:r>
      <w:r>
        <w:t></w:t>
      </w:r>
      <w:r>
        <w:rPr>
          <w:rFonts w:hint="eastAsia"/>
        </w:rPr>
        <w:t>зосереджених</w:t>
      </w:r>
      <w:r>
        <w:t></w:t>
      </w:r>
      <w:r>
        <w:rPr>
          <w:rFonts w:hint="eastAsia"/>
        </w:rPr>
        <w:t>на</w:t>
      </w:r>
      <w:r>
        <w:t></w:t>
      </w:r>
      <w:r>
        <w:rPr>
          <w:rFonts w:hint="eastAsia"/>
        </w:rPr>
        <w:t>віршувальній</w:t>
      </w:r>
      <w:r>
        <w:t></w:t>
      </w:r>
      <w:r>
        <w:t></w:t>
      </w:r>
      <w:r>
        <w:rPr>
          <w:rFonts w:hint="eastAsia"/>
        </w:rPr>
        <w:t>мелодичній</w:t>
      </w:r>
      <w:r>
        <w:t></w:t>
      </w:r>
      <w:r>
        <w:rPr>
          <w:rFonts w:hint="eastAsia"/>
        </w:rPr>
        <w:t>та</w:t>
      </w:r>
      <w:r>
        <w:t></w:t>
      </w:r>
      <w:r>
        <w:rPr>
          <w:rFonts w:hint="eastAsia"/>
        </w:rPr>
        <w:t>образній</w:t>
      </w:r>
      <w:r>
        <w:t></w:t>
      </w:r>
      <w:r>
        <w:rPr>
          <w:rFonts w:hint="eastAsia"/>
        </w:rPr>
        <w:t>системах</w:t>
      </w:r>
    </w:p>
    <w:p w:rsidR="00E41F9C" w:rsidRDefault="00E41F9C" w:rsidP="00E41F9C">
      <w:r>
        <w:rPr>
          <w:rFonts w:hint="eastAsia"/>
        </w:rPr>
        <w:t>народних</w:t>
      </w:r>
      <w:r>
        <w:t></w:t>
      </w:r>
      <w:r>
        <w:rPr>
          <w:rFonts w:hint="eastAsia"/>
        </w:rPr>
        <w:t>пісень</w:t>
      </w:r>
      <w:r>
        <w:t></w:t>
      </w:r>
      <w:r>
        <w:rPr>
          <w:rFonts w:hint="eastAsia"/>
        </w:rPr>
        <w:t>юефу</w:t>
      </w:r>
      <w:r>
        <w:t></w:t>
      </w:r>
      <w:r>
        <w:t></w:t>
      </w:r>
      <w:r>
        <w:rPr>
          <w:rFonts w:hint="eastAsia"/>
        </w:rPr>
        <w:t>а</w:t>
      </w:r>
      <w:r>
        <w:t></w:t>
      </w:r>
      <w:r>
        <w:rPr>
          <w:rFonts w:hint="eastAsia"/>
        </w:rPr>
        <w:t>відтак</w:t>
      </w:r>
      <w:r>
        <w:t></w:t>
      </w:r>
      <w:r>
        <w:rPr>
          <w:rFonts w:hint="eastAsia"/>
        </w:rPr>
        <w:t>–</w:t>
      </w:r>
      <w:r>
        <w:t></w:t>
      </w:r>
      <w:r>
        <w:rPr>
          <w:rFonts w:hint="eastAsia"/>
        </w:rPr>
        <w:t>суто</w:t>
      </w:r>
      <w:r>
        <w:t></w:t>
      </w:r>
      <w:r>
        <w:rPr>
          <w:rFonts w:hint="eastAsia"/>
        </w:rPr>
        <w:t>літературознавчих</w:t>
      </w:r>
      <w:r>
        <w:t></w:t>
      </w:r>
      <w:r>
        <w:rPr>
          <w:rFonts w:hint="eastAsia"/>
        </w:rPr>
        <w:t>студій</w:t>
      </w:r>
      <w:r>
        <w:t></w:t>
      </w:r>
      <w:r>
        <w:t></w:t>
      </w:r>
      <w:r>
        <w:rPr>
          <w:rFonts w:hint="eastAsia"/>
        </w:rPr>
        <w:t>мовностилістичні</w:t>
      </w:r>
      <w:r>
        <w:t></w:t>
      </w:r>
      <w:r>
        <w:rPr>
          <w:rFonts w:hint="eastAsia"/>
        </w:rPr>
        <w:t>особливості</w:t>
      </w:r>
      <w:r>
        <w:t></w:t>
      </w:r>
      <w:r>
        <w:rPr>
          <w:rFonts w:hint="eastAsia"/>
        </w:rPr>
        <w:t>народної</w:t>
      </w:r>
      <w:r>
        <w:t></w:t>
      </w:r>
      <w:r>
        <w:rPr>
          <w:rFonts w:hint="eastAsia"/>
        </w:rPr>
        <w:t>китайської</w:t>
      </w:r>
      <w:r>
        <w:t></w:t>
      </w:r>
      <w:r>
        <w:rPr>
          <w:rFonts w:hint="eastAsia"/>
        </w:rPr>
        <w:t>пісні</w:t>
      </w:r>
      <w:r>
        <w:t></w:t>
      </w:r>
      <w:r>
        <w:rPr>
          <w:rFonts w:hint="eastAsia"/>
        </w:rPr>
        <w:t>юефу</w:t>
      </w:r>
      <w:r>
        <w:t></w:t>
      </w:r>
      <w:r>
        <w:rPr>
          <w:rFonts w:hint="eastAsia"/>
        </w:rPr>
        <w:t>й</w:t>
      </w:r>
      <w:r>
        <w:t></w:t>
      </w:r>
      <w:r>
        <w:rPr>
          <w:rFonts w:hint="eastAsia"/>
        </w:rPr>
        <w:t>нині</w:t>
      </w:r>
      <w:r>
        <w:t></w:t>
      </w:r>
      <w:r>
        <w:rPr>
          <w:rFonts w:hint="eastAsia"/>
        </w:rPr>
        <w:t>становлять</w:t>
      </w:r>
    </w:p>
    <w:p w:rsidR="00E41F9C" w:rsidRDefault="00E41F9C" w:rsidP="00E41F9C">
      <w:r>
        <w:rPr>
          <w:rFonts w:hint="eastAsia"/>
        </w:rPr>
        <w:t>лакуну</w:t>
      </w:r>
      <w:r>
        <w:t></w:t>
      </w:r>
      <w:r>
        <w:rPr>
          <w:rFonts w:hint="eastAsia"/>
        </w:rPr>
        <w:t>в</w:t>
      </w:r>
      <w:r>
        <w:t></w:t>
      </w:r>
      <w:r>
        <w:rPr>
          <w:rFonts w:hint="eastAsia"/>
        </w:rPr>
        <w:t>українській</w:t>
      </w:r>
      <w:r>
        <w:t></w:t>
      </w:r>
      <w:r>
        <w:rPr>
          <w:rFonts w:hint="eastAsia"/>
        </w:rPr>
        <w:t>філології</w:t>
      </w:r>
      <w:r>
        <w:t></w:t>
      </w:r>
      <w:r>
        <w:t></w:t>
      </w:r>
      <w:r>
        <w:rPr>
          <w:rFonts w:hint="eastAsia"/>
        </w:rPr>
        <w:t>Однак</w:t>
      </w:r>
      <w:r>
        <w:t></w:t>
      </w:r>
      <w:r>
        <w:rPr>
          <w:rFonts w:hint="eastAsia"/>
        </w:rPr>
        <w:t>мовні</w:t>
      </w:r>
      <w:r>
        <w:t></w:t>
      </w:r>
      <w:r>
        <w:rPr>
          <w:rFonts w:hint="eastAsia"/>
        </w:rPr>
        <w:t>явища</w:t>
      </w:r>
      <w:r>
        <w:t></w:t>
      </w:r>
      <w:r>
        <w:t></w:t>
      </w:r>
      <w:r>
        <w:rPr>
          <w:rFonts w:hint="eastAsia"/>
        </w:rPr>
        <w:t>збережені</w:t>
      </w:r>
      <w:r>
        <w:t></w:t>
      </w:r>
      <w:r>
        <w:rPr>
          <w:rFonts w:hint="eastAsia"/>
        </w:rPr>
        <w:t>в</w:t>
      </w:r>
      <w:r>
        <w:t></w:t>
      </w:r>
      <w:r>
        <w:rPr>
          <w:rFonts w:hint="eastAsia"/>
        </w:rPr>
        <w:t>юефу</w:t>
      </w:r>
      <w:r>
        <w:t></w:t>
      </w:r>
    </w:p>
    <w:p w:rsidR="00E41F9C" w:rsidRDefault="00E41F9C" w:rsidP="00E41F9C">
      <w:r>
        <w:rPr>
          <w:rFonts w:hint="eastAsia"/>
        </w:rPr>
        <w:t>потребують</w:t>
      </w:r>
      <w:r>
        <w:t></w:t>
      </w:r>
      <w:r>
        <w:rPr>
          <w:rFonts w:hint="eastAsia"/>
        </w:rPr>
        <w:t>детального</w:t>
      </w:r>
      <w:r>
        <w:t></w:t>
      </w:r>
      <w:r>
        <w:rPr>
          <w:rFonts w:hint="eastAsia"/>
        </w:rPr>
        <w:t>аналізу</w:t>
      </w:r>
      <w:r>
        <w:t></w:t>
      </w:r>
      <w:r>
        <w:t></w:t>
      </w:r>
      <w:r>
        <w:rPr>
          <w:rFonts w:hint="eastAsia"/>
        </w:rPr>
        <w:t>оскільки</w:t>
      </w:r>
      <w:r>
        <w:t></w:t>
      </w:r>
      <w:r>
        <w:rPr>
          <w:rFonts w:hint="eastAsia"/>
        </w:rPr>
        <w:t>вони</w:t>
      </w:r>
      <w:r>
        <w:t></w:t>
      </w:r>
      <w:r>
        <w:rPr>
          <w:rFonts w:hint="eastAsia"/>
        </w:rPr>
        <w:t>мали</w:t>
      </w:r>
      <w:r>
        <w:t></w:t>
      </w:r>
      <w:r>
        <w:rPr>
          <w:rFonts w:hint="eastAsia"/>
        </w:rPr>
        <w:t>великий</w:t>
      </w:r>
      <w:r>
        <w:t></w:t>
      </w:r>
      <w:r>
        <w:rPr>
          <w:rFonts w:hint="eastAsia"/>
        </w:rPr>
        <w:t>вплив</w:t>
      </w:r>
      <w:r>
        <w:t></w:t>
      </w:r>
      <w:r>
        <w:rPr>
          <w:rFonts w:hint="eastAsia"/>
        </w:rPr>
        <w:t>на</w:t>
      </w:r>
    </w:p>
    <w:p w:rsidR="00E41F9C" w:rsidRDefault="00E41F9C" w:rsidP="00E41F9C">
      <w:r>
        <w:rPr>
          <w:rFonts w:hint="eastAsia"/>
        </w:rPr>
        <w:t>подальший</w:t>
      </w:r>
      <w:r>
        <w:t></w:t>
      </w:r>
      <w:r>
        <w:rPr>
          <w:rFonts w:hint="eastAsia"/>
        </w:rPr>
        <w:t>розвиток</w:t>
      </w:r>
      <w:r>
        <w:t></w:t>
      </w:r>
      <w:r>
        <w:rPr>
          <w:rFonts w:hint="eastAsia"/>
        </w:rPr>
        <w:t>поезії</w:t>
      </w:r>
      <w:r>
        <w:t></w:t>
      </w:r>
      <w:r>
        <w:rPr>
          <w:rFonts w:hint="eastAsia"/>
        </w:rPr>
        <w:t>і</w:t>
      </w:r>
      <w:r>
        <w:t></w:t>
      </w:r>
      <w:r>
        <w:t></w:t>
      </w:r>
      <w:r>
        <w:rPr>
          <w:rFonts w:hint="eastAsia"/>
        </w:rPr>
        <w:t>ймовірно</w:t>
      </w:r>
      <w:r>
        <w:t></w:t>
      </w:r>
      <w:r>
        <w:t></w:t>
      </w:r>
      <w:r>
        <w:rPr>
          <w:rFonts w:hint="eastAsia"/>
        </w:rPr>
        <w:t>збереглися</w:t>
      </w:r>
      <w:r>
        <w:t></w:t>
      </w:r>
      <w:r>
        <w:rPr>
          <w:rFonts w:hint="eastAsia"/>
        </w:rPr>
        <w:t>в</w:t>
      </w:r>
      <w:r>
        <w:t></w:t>
      </w:r>
      <w:r>
        <w:rPr>
          <w:rFonts w:hint="eastAsia"/>
        </w:rPr>
        <w:t>народних</w:t>
      </w:r>
      <w:r>
        <w:t></w:t>
      </w:r>
      <w:r>
        <w:rPr>
          <w:rFonts w:hint="eastAsia"/>
        </w:rPr>
        <w:t>піснях</w:t>
      </w:r>
      <w:r>
        <w:t></w:t>
      </w:r>
      <w:r>
        <w:rPr>
          <w:rFonts w:hint="eastAsia"/>
        </w:rPr>
        <w:t>епохи</w:t>
      </w:r>
    </w:p>
    <w:p w:rsidR="00E41F9C" w:rsidRDefault="00E41F9C" w:rsidP="00E41F9C">
      <w:r>
        <w:rPr>
          <w:rFonts w:hint="eastAsia"/>
        </w:rPr>
        <w:t>Чжоу</w:t>
      </w:r>
      <w:r>
        <w:t></w:t>
      </w:r>
      <w:r>
        <w:t></w:t>
      </w:r>
      <w:r>
        <w:rPr>
          <w:rFonts w:hint="eastAsia"/>
        </w:rPr>
        <w:t>Хань</w:t>
      </w:r>
      <w:r>
        <w:t></w:t>
      </w:r>
      <w:r>
        <w:rPr>
          <w:rFonts w:hint="eastAsia"/>
        </w:rPr>
        <w:t>та</w:t>
      </w:r>
      <w:r>
        <w:t></w:t>
      </w:r>
      <w:r>
        <w:rPr>
          <w:rFonts w:hint="eastAsia"/>
        </w:rPr>
        <w:t>періоду</w:t>
      </w:r>
      <w:r>
        <w:t></w:t>
      </w:r>
      <w:r>
        <w:rPr>
          <w:rFonts w:hint="eastAsia"/>
        </w:rPr>
        <w:t>Південних</w:t>
      </w:r>
      <w:r>
        <w:t></w:t>
      </w:r>
      <w:r>
        <w:rPr>
          <w:rFonts w:hint="eastAsia"/>
        </w:rPr>
        <w:t>та</w:t>
      </w:r>
      <w:r>
        <w:t></w:t>
      </w:r>
      <w:r>
        <w:rPr>
          <w:rFonts w:hint="eastAsia"/>
        </w:rPr>
        <w:t>Північних</w:t>
      </w:r>
      <w:r>
        <w:t></w:t>
      </w:r>
      <w:r>
        <w:rPr>
          <w:rFonts w:hint="eastAsia"/>
        </w:rPr>
        <w:t>династій</w:t>
      </w:r>
      <w:r>
        <w:t></w:t>
      </w:r>
      <w:r>
        <w:t></w:t>
      </w:r>
      <w:r>
        <w:rPr>
          <w:rFonts w:hint="eastAsia"/>
        </w:rPr>
        <w:t>До</w:t>
      </w:r>
      <w:r>
        <w:t></w:t>
      </w:r>
      <w:r>
        <w:rPr>
          <w:rFonts w:hint="eastAsia"/>
        </w:rPr>
        <w:t>того</w:t>
      </w:r>
      <w:r>
        <w:t></w:t>
      </w:r>
      <w:r>
        <w:rPr>
          <w:rFonts w:hint="eastAsia"/>
        </w:rPr>
        <w:t>ж</w:t>
      </w:r>
      <w:r>
        <w:t></w:t>
      </w:r>
      <w:r>
        <w:rPr>
          <w:rFonts w:hint="eastAsia"/>
        </w:rPr>
        <w:t>саме</w:t>
      </w:r>
      <w:r>
        <w:t></w:t>
      </w:r>
      <w:r>
        <w:rPr>
          <w:rFonts w:hint="eastAsia"/>
        </w:rPr>
        <w:t>юефу</w:t>
      </w:r>
    </w:p>
    <w:p w:rsidR="00E41F9C" w:rsidRDefault="00E41F9C" w:rsidP="00E41F9C">
      <w:r>
        <w:t></w:t>
      </w:r>
      <w:r>
        <w:t></w:t>
      </w:r>
    </w:p>
    <w:p w:rsidR="00E41F9C" w:rsidRDefault="00E41F9C" w:rsidP="00E41F9C">
      <w:r>
        <w:rPr>
          <w:rFonts w:hint="eastAsia"/>
        </w:rPr>
        <w:t>значною</w:t>
      </w:r>
      <w:r>
        <w:t></w:t>
      </w:r>
      <w:r>
        <w:rPr>
          <w:rFonts w:hint="eastAsia"/>
        </w:rPr>
        <w:t>мірою</w:t>
      </w:r>
      <w:r>
        <w:t></w:t>
      </w:r>
      <w:r>
        <w:rPr>
          <w:rFonts w:hint="eastAsia"/>
        </w:rPr>
        <w:t>вплинули</w:t>
      </w:r>
      <w:r>
        <w:t></w:t>
      </w:r>
      <w:r>
        <w:rPr>
          <w:rFonts w:hint="eastAsia"/>
        </w:rPr>
        <w:t>на</w:t>
      </w:r>
      <w:r>
        <w:t></w:t>
      </w:r>
      <w:r>
        <w:rPr>
          <w:rFonts w:hint="eastAsia"/>
        </w:rPr>
        <w:t>класичну</w:t>
      </w:r>
      <w:r>
        <w:t></w:t>
      </w:r>
      <w:r>
        <w:rPr>
          <w:rFonts w:hint="eastAsia"/>
        </w:rPr>
        <w:t>поезію</w:t>
      </w:r>
      <w:r>
        <w:t></w:t>
      </w:r>
      <w:r>
        <w:rPr>
          <w:rFonts w:hint="eastAsia"/>
        </w:rPr>
        <w:t>Китаю</w:t>
      </w:r>
      <w:r>
        <w:t></w:t>
      </w:r>
      <w:r>
        <w:rPr>
          <w:rFonts w:hint="eastAsia"/>
        </w:rPr>
        <w:t>та</w:t>
      </w:r>
      <w:r>
        <w:t></w:t>
      </w:r>
      <w:r>
        <w:rPr>
          <w:rFonts w:hint="eastAsia"/>
        </w:rPr>
        <w:t>Японії</w:t>
      </w:r>
      <w:r>
        <w:t></w:t>
      </w:r>
      <w:r>
        <w:t></w:t>
      </w:r>
      <w:r>
        <w:rPr>
          <w:rFonts w:hint="eastAsia"/>
        </w:rPr>
        <w:t>З</w:t>
      </w:r>
      <w:r>
        <w:t></w:t>
      </w:r>
      <w:r>
        <w:rPr>
          <w:rFonts w:hint="eastAsia"/>
        </w:rPr>
        <w:t>огляду</w:t>
      </w:r>
      <w:r>
        <w:t></w:t>
      </w:r>
      <w:r>
        <w:rPr>
          <w:rFonts w:hint="eastAsia"/>
        </w:rPr>
        <w:t>на</w:t>
      </w:r>
      <w:r>
        <w:t></w:t>
      </w:r>
      <w:r>
        <w:rPr>
          <w:rFonts w:hint="eastAsia"/>
        </w:rPr>
        <w:t>це</w:t>
      </w:r>
    </w:p>
    <w:p w:rsidR="00E41F9C" w:rsidRDefault="00E41F9C" w:rsidP="00E41F9C">
      <w:r>
        <w:rPr>
          <w:rFonts w:hint="eastAsia"/>
        </w:rPr>
        <w:t>сучасна</w:t>
      </w:r>
      <w:r>
        <w:t></w:t>
      </w:r>
      <w:r>
        <w:rPr>
          <w:rFonts w:hint="eastAsia"/>
        </w:rPr>
        <w:t>філологія</w:t>
      </w:r>
      <w:r>
        <w:t></w:t>
      </w:r>
      <w:r>
        <w:rPr>
          <w:rFonts w:hint="eastAsia"/>
        </w:rPr>
        <w:t>потребує</w:t>
      </w:r>
      <w:r>
        <w:t></w:t>
      </w:r>
      <w:r>
        <w:rPr>
          <w:rFonts w:hint="eastAsia"/>
        </w:rPr>
        <w:t>всебічного</w:t>
      </w:r>
      <w:r>
        <w:t></w:t>
      </w:r>
      <w:r>
        <w:rPr>
          <w:rFonts w:hint="eastAsia"/>
        </w:rPr>
        <w:t>дослідження</w:t>
      </w:r>
      <w:r>
        <w:t></w:t>
      </w:r>
      <w:r>
        <w:rPr>
          <w:rFonts w:hint="eastAsia"/>
        </w:rPr>
        <w:t>традиційної</w:t>
      </w:r>
      <w:r>
        <w:t></w:t>
      </w:r>
      <w:r>
        <w:rPr>
          <w:rFonts w:hint="eastAsia"/>
        </w:rPr>
        <w:t>етнічної</w:t>
      </w:r>
    </w:p>
    <w:p w:rsidR="00E41F9C" w:rsidRDefault="00E41F9C" w:rsidP="00E41F9C">
      <w:r>
        <w:rPr>
          <w:rFonts w:hint="eastAsia"/>
        </w:rPr>
        <w:t>китайської</w:t>
      </w:r>
      <w:r>
        <w:t></w:t>
      </w:r>
      <w:r>
        <w:rPr>
          <w:rFonts w:hint="eastAsia"/>
        </w:rPr>
        <w:t>народної</w:t>
      </w:r>
      <w:r>
        <w:t></w:t>
      </w:r>
      <w:r>
        <w:rPr>
          <w:rFonts w:hint="eastAsia"/>
        </w:rPr>
        <w:t>спадщини</w:t>
      </w:r>
      <w:r>
        <w:t></w:t>
      </w:r>
      <w:r>
        <w:t></w:t>
      </w:r>
      <w:r>
        <w:rPr>
          <w:rFonts w:hint="eastAsia"/>
        </w:rPr>
        <w:t>вагоме</w:t>
      </w:r>
      <w:r>
        <w:t></w:t>
      </w:r>
      <w:r>
        <w:rPr>
          <w:rFonts w:hint="eastAsia"/>
        </w:rPr>
        <w:t>місце</w:t>
      </w:r>
      <w:r>
        <w:t></w:t>
      </w:r>
      <w:r>
        <w:rPr>
          <w:rFonts w:hint="eastAsia"/>
        </w:rPr>
        <w:t>в</w:t>
      </w:r>
      <w:r>
        <w:t></w:t>
      </w:r>
      <w:r>
        <w:rPr>
          <w:rFonts w:hint="eastAsia"/>
        </w:rPr>
        <w:t>якій</w:t>
      </w:r>
      <w:r>
        <w:t></w:t>
      </w:r>
      <w:r>
        <w:rPr>
          <w:rFonts w:hint="eastAsia"/>
        </w:rPr>
        <w:t>належить</w:t>
      </w:r>
      <w:r>
        <w:t></w:t>
      </w:r>
      <w:r>
        <w:rPr>
          <w:rFonts w:hint="eastAsia"/>
        </w:rPr>
        <w:t>фольклорній</w:t>
      </w:r>
    </w:p>
    <w:p w:rsidR="00E41F9C" w:rsidRDefault="00E41F9C" w:rsidP="00E41F9C">
      <w:r>
        <w:rPr>
          <w:rFonts w:hint="eastAsia"/>
        </w:rPr>
        <w:t>перлині</w:t>
      </w:r>
      <w:r>
        <w:t></w:t>
      </w:r>
      <w:r>
        <w:rPr>
          <w:rFonts w:hint="eastAsia"/>
        </w:rPr>
        <w:t>–</w:t>
      </w:r>
      <w:r>
        <w:t></w:t>
      </w:r>
      <w:r>
        <w:rPr>
          <w:rFonts w:hint="eastAsia"/>
        </w:rPr>
        <w:t>пісні</w:t>
      </w:r>
      <w:r>
        <w:t></w:t>
      </w:r>
      <w:r>
        <w:rPr>
          <w:rFonts w:hint="eastAsia"/>
        </w:rPr>
        <w:t>юефу</w:t>
      </w:r>
      <w:r>
        <w:t></w:t>
      </w:r>
      <w:r>
        <w:t></w:t>
      </w:r>
      <w:r>
        <w:rPr>
          <w:rFonts w:hint="eastAsia"/>
        </w:rPr>
        <w:t>зокрема</w:t>
      </w:r>
      <w:r>
        <w:t></w:t>
      </w:r>
      <w:r>
        <w:rPr>
          <w:rFonts w:hint="eastAsia"/>
        </w:rPr>
        <w:t>таких</w:t>
      </w:r>
      <w:r>
        <w:t></w:t>
      </w:r>
      <w:r>
        <w:rPr>
          <w:rFonts w:hint="eastAsia"/>
        </w:rPr>
        <w:t>аспектів</w:t>
      </w:r>
      <w:r>
        <w:t></w:t>
      </w:r>
      <w:r>
        <w:rPr>
          <w:rFonts w:hint="eastAsia"/>
        </w:rPr>
        <w:t>її</w:t>
      </w:r>
      <w:r>
        <w:t></w:t>
      </w:r>
      <w:r>
        <w:rPr>
          <w:rFonts w:hint="eastAsia"/>
        </w:rPr>
        <w:t>інтерпретації</w:t>
      </w:r>
      <w:r>
        <w:t></w:t>
      </w:r>
      <w:r>
        <w:rPr>
          <w:rFonts w:hint="eastAsia"/>
        </w:rPr>
        <w:t>як</w:t>
      </w:r>
      <w:r>
        <w:t></w:t>
      </w:r>
      <w:r>
        <w:rPr>
          <w:rFonts w:hint="eastAsia"/>
        </w:rPr>
        <w:t>мовні</w:t>
      </w:r>
    </w:p>
    <w:p w:rsidR="00E41F9C" w:rsidRDefault="00E41F9C" w:rsidP="00E41F9C">
      <w:r>
        <w:rPr>
          <w:rFonts w:hint="eastAsia"/>
        </w:rPr>
        <w:t>особливості</w:t>
      </w:r>
      <w:r>
        <w:t></w:t>
      </w:r>
      <w:r>
        <w:t></w:t>
      </w:r>
      <w:r>
        <w:rPr>
          <w:rFonts w:hint="eastAsia"/>
        </w:rPr>
        <w:t>діалектика</w:t>
      </w:r>
      <w:r>
        <w:t></w:t>
      </w:r>
      <w:r>
        <w:rPr>
          <w:rFonts w:hint="eastAsia"/>
        </w:rPr>
        <w:t>національного</w:t>
      </w:r>
      <w:r>
        <w:t></w:t>
      </w:r>
      <w:r>
        <w:rPr>
          <w:rFonts w:hint="eastAsia"/>
        </w:rPr>
        <w:t>й</w:t>
      </w:r>
      <w:r>
        <w:t></w:t>
      </w:r>
      <w:r>
        <w:rPr>
          <w:rFonts w:hint="eastAsia"/>
        </w:rPr>
        <w:t>загальнолюдського</w:t>
      </w:r>
      <w:r>
        <w:t></w:t>
      </w:r>
      <w:r>
        <w:t></w:t>
      </w:r>
      <w:r>
        <w:rPr>
          <w:rFonts w:hint="eastAsia"/>
        </w:rPr>
        <w:t>символіка</w:t>
      </w:r>
      <w:r>
        <w:t></w:t>
      </w:r>
    </w:p>
    <w:p w:rsidR="00E41F9C" w:rsidRDefault="00E41F9C" w:rsidP="00E41F9C">
      <w:r>
        <w:rPr>
          <w:rFonts w:hint="eastAsia"/>
        </w:rPr>
        <w:t>етноспецифіка</w:t>
      </w:r>
      <w:r>
        <w:t></w:t>
      </w:r>
      <w:r>
        <w:rPr>
          <w:rFonts w:hint="eastAsia"/>
        </w:rPr>
        <w:t>мови</w:t>
      </w:r>
      <w:r>
        <w:t></w:t>
      </w:r>
      <w:r>
        <w:t></w:t>
      </w:r>
      <w:r>
        <w:rPr>
          <w:rFonts w:hint="eastAsia"/>
        </w:rPr>
        <w:t>чим</w:t>
      </w:r>
      <w:r>
        <w:t></w:t>
      </w:r>
      <w:r>
        <w:rPr>
          <w:rFonts w:hint="eastAsia"/>
        </w:rPr>
        <w:t>і</w:t>
      </w:r>
      <w:r>
        <w:t></w:t>
      </w:r>
      <w:r>
        <w:rPr>
          <w:rFonts w:hint="eastAsia"/>
        </w:rPr>
        <w:t>зумовлена</w:t>
      </w:r>
      <w:r>
        <w:t></w:t>
      </w:r>
      <w:r>
        <w:rPr>
          <w:rFonts w:hint="eastAsia"/>
        </w:rPr>
        <w:t>актуальність</w:t>
      </w:r>
      <w:r>
        <w:t></w:t>
      </w:r>
      <w:r>
        <w:rPr>
          <w:rFonts w:hint="eastAsia"/>
        </w:rPr>
        <w:t>роботи</w:t>
      </w:r>
      <w:r>
        <w:t></w:t>
      </w:r>
    </w:p>
    <w:p w:rsidR="00E41F9C" w:rsidRDefault="00E41F9C" w:rsidP="00E41F9C">
      <w:r>
        <w:rPr>
          <w:rFonts w:hint="eastAsia"/>
        </w:rPr>
        <w:t>Необхідним</w:t>
      </w:r>
      <w:r>
        <w:t></w:t>
      </w:r>
      <w:r>
        <w:rPr>
          <w:rFonts w:hint="eastAsia"/>
        </w:rPr>
        <w:t>також</w:t>
      </w:r>
      <w:r>
        <w:t></w:t>
      </w:r>
      <w:r>
        <w:rPr>
          <w:rFonts w:hint="eastAsia"/>
        </w:rPr>
        <w:t>постає</w:t>
      </w:r>
      <w:r>
        <w:t></w:t>
      </w:r>
      <w:r>
        <w:rPr>
          <w:rFonts w:hint="eastAsia"/>
        </w:rPr>
        <w:t>окреслення</w:t>
      </w:r>
      <w:r>
        <w:t></w:t>
      </w:r>
      <w:r>
        <w:rPr>
          <w:rFonts w:hint="eastAsia"/>
        </w:rPr>
        <w:t>взаємодії</w:t>
      </w:r>
      <w:r>
        <w:t></w:t>
      </w:r>
      <w:r>
        <w:rPr>
          <w:rFonts w:hint="eastAsia"/>
        </w:rPr>
        <w:t>мови</w:t>
      </w:r>
      <w:r>
        <w:t></w:t>
      </w:r>
      <w:r>
        <w:rPr>
          <w:rFonts w:hint="eastAsia"/>
        </w:rPr>
        <w:t>і</w:t>
      </w:r>
      <w:r>
        <w:t></w:t>
      </w:r>
      <w:r>
        <w:rPr>
          <w:rFonts w:hint="eastAsia"/>
        </w:rPr>
        <w:t>культури</w:t>
      </w:r>
      <w:r>
        <w:t></w:t>
      </w:r>
      <w:r>
        <w:t></w:t>
      </w:r>
      <w:r>
        <w:rPr>
          <w:rFonts w:hint="eastAsia"/>
        </w:rPr>
        <w:t>мови</w:t>
      </w:r>
      <w:r>
        <w:t></w:t>
      </w:r>
      <w:r>
        <w:rPr>
          <w:rFonts w:hint="eastAsia"/>
        </w:rPr>
        <w:t>і</w:t>
      </w:r>
    </w:p>
    <w:p w:rsidR="00E41F9C" w:rsidRDefault="00E41F9C" w:rsidP="00E41F9C">
      <w:r>
        <w:rPr>
          <w:rFonts w:hint="eastAsia"/>
        </w:rPr>
        <w:t>свідомості</w:t>
      </w:r>
      <w:r>
        <w:t></w:t>
      </w:r>
      <w:r>
        <w:t></w:t>
      </w:r>
      <w:r>
        <w:rPr>
          <w:rFonts w:hint="eastAsia"/>
        </w:rPr>
        <w:t>що</w:t>
      </w:r>
      <w:r>
        <w:t></w:t>
      </w:r>
      <w:r>
        <w:rPr>
          <w:rFonts w:hint="eastAsia"/>
        </w:rPr>
        <w:t>є</w:t>
      </w:r>
      <w:r>
        <w:t></w:t>
      </w:r>
      <w:r>
        <w:rPr>
          <w:rFonts w:hint="eastAsia"/>
        </w:rPr>
        <w:t>провідною</w:t>
      </w:r>
      <w:r>
        <w:t></w:t>
      </w:r>
      <w:r>
        <w:rPr>
          <w:rFonts w:hint="eastAsia"/>
        </w:rPr>
        <w:t>темою</w:t>
      </w:r>
      <w:r>
        <w:t></w:t>
      </w:r>
      <w:r>
        <w:rPr>
          <w:rFonts w:hint="eastAsia"/>
        </w:rPr>
        <w:t>розвідок</w:t>
      </w:r>
      <w:r>
        <w:t></w:t>
      </w:r>
      <w:r>
        <w:rPr>
          <w:rFonts w:hint="eastAsia"/>
        </w:rPr>
        <w:t>таких</w:t>
      </w:r>
      <w:r>
        <w:t></w:t>
      </w:r>
      <w:r>
        <w:rPr>
          <w:rFonts w:hint="eastAsia"/>
        </w:rPr>
        <w:t>сучасних</w:t>
      </w:r>
      <w:r>
        <w:t></w:t>
      </w:r>
      <w:r>
        <w:rPr>
          <w:rFonts w:hint="eastAsia"/>
        </w:rPr>
        <w:t>лінгвістичних</w:t>
      </w:r>
    </w:p>
    <w:p w:rsidR="00E41F9C" w:rsidRDefault="00E41F9C" w:rsidP="00E41F9C">
      <w:r>
        <w:rPr>
          <w:rFonts w:hint="eastAsia"/>
        </w:rPr>
        <w:t>студій</w:t>
      </w:r>
      <w:r>
        <w:t></w:t>
      </w:r>
      <w:r>
        <w:rPr>
          <w:rFonts w:hint="eastAsia"/>
        </w:rPr>
        <w:t>як</w:t>
      </w:r>
      <w:r>
        <w:t></w:t>
      </w:r>
      <w:r>
        <w:rPr>
          <w:rFonts w:hint="eastAsia"/>
        </w:rPr>
        <w:t>лінгвокультурології</w:t>
      </w:r>
      <w:r>
        <w:t></w:t>
      </w:r>
      <w:r>
        <w:rPr>
          <w:rFonts w:hint="eastAsia"/>
        </w:rPr>
        <w:t>та</w:t>
      </w:r>
      <w:r>
        <w:t></w:t>
      </w:r>
      <w:r>
        <w:rPr>
          <w:rFonts w:hint="eastAsia"/>
        </w:rPr>
        <w:t>когнітивної</w:t>
      </w:r>
      <w:r>
        <w:t></w:t>
      </w:r>
      <w:r>
        <w:rPr>
          <w:rFonts w:hint="eastAsia"/>
        </w:rPr>
        <w:t>лінгвістики</w:t>
      </w:r>
      <w:r>
        <w:t></w:t>
      </w:r>
      <w:r>
        <w:t></w:t>
      </w:r>
      <w:r>
        <w:rPr>
          <w:rFonts w:hint="eastAsia"/>
        </w:rPr>
        <w:t>Вибір</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rPr>
          <w:rFonts w:hint="eastAsia"/>
        </w:rPr>
        <w:t>визначений</w:t>
      </w:r>
      <w:r>
        <w:t></w:t>
      </w:r>
      <w:r>
        <w:rPr>
          <w:rFonts w:hint="eastAsia"/>
        </w:rPr>
        <w:t>його</w:t>
      </w:r>
      <w:r>
        <w:t></w:t>
      </w:r>
      <w:r>
        <w:rPr>
          <w:rFonts w:hint="eastAsia"/>
        </w:rPr>
        <w:t>універсальністю</w:t>
      </w:r>
      <w:r>
        <w:t></w:t>
      </w:r>
    </w:p>
    <w:p w:rsidR="00E41F9C" w:rsidRDefault="00E41F9C" w:rsidP="00E41F9C">
      <w:r>
        <w:rPr>
          <w:rFonts w:hint="eastAsia"/>
        </w:rPr>
        <w:t>адже</w:t>
      </w:r>
      <w:r>
        <w:t></w:t>
      </w:r>
      <w:r>
        <w:rPr>
          <w:rFonts w:hint="eastAsia"/>
        </w:rPr>
        <w:t>він</w:t>
      </w:r>
      <w:r>
        <w:t></w:t>
      </w:r>
      <w:r>
        <w:rPr>
          <w:rFonts w:hint="eastAsia"/>
        </w:rPr>
        <w:t>стосується</w:t>
      </w:r>
      <w:r>
        <w:t></w:t>
      </w:r>
      <w:r>
        <w:rPr>
          <w:rFonts w:hint="eastAsia"/>
        </w:rPr>
        <w:t>не</w:t>
      </w:r>
      <w:r>
        <w:t></w:t>
      </w:r>
      <w:r>
        <w:rPr>
          <w:rFonts w:hint="eastAsia"/>
        </w:rPr>
        <w:t>лише</w:t>
      </w:r>
      <w:r>
        <w:t></w:t>
      </w:r>
      <w:r>
        <w:rPr>
          <w:rFonts w:hint="eastAsia"/>
        </w:rPr>
        <w:t>народу</w:t>
      </w:r>
      <w:r>
        <w:t></w:t>
      </w:r>
      <w:r>
        <w:rPr>
          <w:rFonts w:hint="eastAsia"/>
        </w:rPr>
        <w:t>й</w:t>
      </w:r>
      <w:r>
        <w:t></w:t>
      </w:r>
      <w:r>
        <w:rPr>
          <w:rFonts w:hint="eastAsia"/>
        </w:rPr>
        <w:t>індивіда</w:t>
      </w:r>
      <w:r>
        <w:t></w:t>
      </w:r>
      <w:r>
        <w:t></w:t>
      </w:r>
      <w:r>
        <w:rPr>
          <w:rFonts w:hint="eastAsia"/>
        </w:rPr>
        <w:t>але</w:t>
      </w:r>
      <w:r>
        <w:t></w:t>
      </w:r>
      <w:r>
        <w:rPr>
          <w:rFonts w:hint="eastAsia"/>
        </w:rPr>
        <w:t>й</w:t>
      </w:r>
      <w:r>
        <w:t></w:t>
      </w:r>
      <w:r>
        <w:rPr>
          <w:rFonts w:hint="eastAsia"/>
        </w:rPr>
        <w:t>людства</w:t>
      </w:r>
      <w:r>
        <w:t></w:t>
      </w:r>
      <w:r>
        <w:rPr>
          <w:rFonts w:hint="eastAsia"/>
        </w:rPr>
        <w:t>загалом</w:t>
      </w:r>
      <w:r>
        <w:t></w:t>
      </w:r>
      <w:r>
        <w:t></w:t>
      </w:r>
      <w:r>
        <w:rPr>
          <w:rFonts w:hint="eastAsia"/>
        </w:rPr>
        <w:t>Його</w:t>
      </w:r>
    </w:p>
    <w:p w:rsidR="00E41F9C" w:rsidRDefault="00E41F9C" w:rsidP="00E41F9C">
      <w:r>
        <w:rPr>
          <w:rFonts w:hint="eastAsia"/>
        </w:rPr>
        <w:t>аналіз</w:t>
      </w:r>
      <w:r>
        <w:t></w:t>
      </w:r>
      <w:r>
        <w:rPr>
          <w:rFonts w:hint="eastAsia"/>
        </w:rPr>
        <w:t>дозволяє</w:t>
      </w:r>
      <w:r>
        <w:t></w:t>
      </w:r>
      <w:r>
        <w:rPr>
          <w:rFonts w:hint="eastAsia"/>
        </w:rPr>
        <w:t>реконструювати</w:t>
      </w:r>
      <w:r>
        <w:t></w:t>
      </w:r>
      <w:r>
        <w:rPr>
          <w:rFonts w:hint="eastAsia"/>
        </w:rPr>
        <w:t>поведінкову</w:t>
      </w:r>
      <w:r>
        <w:t></w:t>
      </w:r>
      <w:r>
        <w:rPr>
          <w:rFonts w:hint="eastAsia"/>
        </w:rPr>
        <w:t>картину</w:t>
      </w:r>
      <w:r>
        <w:t></w:t>
      </w:r>
      <w:r>
        <w:rPr>
          <w:rFonts w:hint="eastAsia"/>
        </w:rPr>
        <w:t>світу</w:t>
      </w:r>
      <w:r>
        <w:t></w:t>
      </w:r>
      <w:r>
        <w:t></w:t>
      </w:r>
      <w:r>
        <w:rPr>
          <w:rFonts w:hint="eastAsia"/>
        </w:rPr>
        <w:t>краще</w:t>
      </w:r>
      <w:r>
        <w:t></w:t>
      </w:r>
      <w:r>
        <w:rPr>
          <w:rFonts w:hint="eastAsia"/>
        </w:rPr>
        <w:t>зрозуміти</w:t>
      </w:r>
    </w:p>
    <w:p w:rsidR="00E41F9C" w:rsidRDefault="00E41F9C" w:rsidP="00E41F9C">
      <w:r>
        <w:rPr>
          <w:rFonts w:hint="eastAsia"/>
        </w:rPr>
        <w:t>мотивацію</w:t>
      </w:r>
      <w:r>
        <w:t></w:t>
      </w:r>
      <w:r>
        <w:rPr>
          <w:rFonts w:hint="eastAsia"/>
        </w:rPr>
        <w:t>дій</w:t>
      </w:r>
      <w:r>
        <w:t></w:t>
      </w:r>
      <w:r>
        <w:rPr>
          <w:rFonts w:hint="eastAsia"/>
        </w:rPr>
        <w:t>як</w:t>
      </w:r>
      <w:r>
        <w:t></w:t>
      </w:r>
      <w:r>
        <w:rPr>
          <w:rFonts w:hint="eastAsia"/>
        </w:rPr>
        <w:t>індивіда</w:t>
      </w:r>
      <w:r>
        <w:t></w:t>
      </w:r>
      <w:r>
        <w:t></w:t>
      </w:r>
      <w:r>
        <w:rPr>
          <w:rFonts w:hint="eastAsia"/>
        </w:rPr>
        <w:t>так</w:t>
      </w:r>
      <w:r>
        <w:t></w:t>
      </w:r>
      <w:r>
        <w:rPr>
          <w:rFonts w:hint="eastAsia"/>
        </w:rPr>
        <w:t>і</w:t>
      </w:r>
      <w:r>
        <w:t></w:t>
      </w:r>
      <w:r>
        <w:rPr>
          <w:rFonts w:hint="eastAsia"/>
        </w:rPr>
        <w:t>народу</w:t>
      </w:r>
      <w:r>
        <w:t></w:t>
      </w:r>
      <w:r>
        <w:rPr>
          <w:rFonts w:hint="eastAsia"/>
        </w:rPr>
        <w:t>як</w:t>
      </w:r>
      <w:r>
        <w:t></w:t>
      </w:r>
      <w:r>
        <w:rPr>
          <w:rFonts w:hint="eastAsia"/>
        </w:rPr>
        <w:t>сукупності</w:t>
      </w:r>
      <w:r>
        <w:t></w:t>
      </w:r>
      <w:r>
        <w:rPr>
          <w:rFonts w:hint="eastAsia"/>
        </w:rPr>
        <w:t>окремих</w:t>
      </w:r>
      <w:r>
        <w:t></w:t>
      </w:r>
      <w:r>
        <w:rPr>
          <w:rFonts w:hint="eastAsia"/>
        </w:rPr>
        <w:t>особистостей</w:t>
      </w:r>
      <w:r>
        <w:t></w:t>
      </w:r>
    </w:p>
    <w:p w:rsidR="00E41F9C" w:rsidRDefault="00E41F9C" w:rsidP="00E41F9C">
      <w:r>
        <w:rPr>
          <w:rFonts w:hint="eastAsia"/>
        </w:rPr>
        <w:t>Поведінкова</w:t>
      </w:r>
      <w:r>
        <w:t></w:t>
      </w:r>
      <w:r>
        <w:rPr>
          <w:rFonts w:hint="eastAsia"/>
        </w:rPr>
        <w:t>картина</w:t>
      </w:r>
      <w:r>
        <w:t></w:t>
      </w:r>
      <w:r>
        <w:rPr>
          <w:rFonts w:hint="eastAsia"/>
        </w:rPr>
        <w:t>є</w:t>
      </w:r>
      <w:r>
        <w:t></w:t>
      </w:r>
      <w:r>
        <w:rPr>
          <w:rFonts w:hint="eastAsia"/>
        </w:rPr>
        <w:t>дуже</w:t>
      </w:r>
      <w:r>
        <w:t></w:t>
      </w:r>
      <w:r>
        <w:rPr>
          <w:rFonts w:hint="eastAsia"/>
        </w:rPr>
        <w:t>важливою</w:t>
      </w:r>
      <w:r>
        <w:t></w:t>
      </w:r>
      <w:r>
        <w:rPr>
          <w:rFonts w:hint="eastAsia"/>
        </w:rPr>
        <w:t>формою</w:t>
      </w:r>
      <w:r>
        <w:t></w:t>
      </w:r>
      <w:r>
        <w:rPr>
          <w:rFonts w:hint="eastAsia"/>
        </w:rPr>
        <w:t>самореалізації</w:t>
      </w:r>
      <w:r>
        <w:t></w:t>
      </w:r>
      <w:r>
        <w:rPr>
          <w:rFonts w:hint="eastAsia"/>
        </w:rPr>
        <w:t>людини</w:t>
      </w:r>
      <w:r>
        <w:t></w:t>
      </w:r>
      <w:r>
        <w:t></w:t>
      </w:r>
      <w:r>
        <w:rPr>
          <w:rFonts w:hint="eastAsia"/>
        </w:rPr>
        <w:t>яка</w:t>
      </w:r>
    </w:p>
    <w:p w:rsidR="00E41F9C" w:rsidRDefault="00E41F9C" w:rsidP="00E41F9C">
      <w:r>
        <w:rPr>
          <w:rFonts w:hint="eastAsia"/>
        </w:rPr>
        <w:t>безпосередньо</w:t>
      </w:r>
      <w:r>
        <w:t></w:t>
      </w:r>
      <w:r>
        <w:rPr>
          <w:rFonts w:hint="eastAsia"/>
        </w:rPr>
        <w:t>пов’язана</w:t>
      </w:r>
      <w:r>
        <w:t></w:t>
      </w:r>
      <w:r>
        <w:rPr>
          <w:rFonts w:hint="eastAsia"/>
        </w:rPr>
        <w:t>з</w:t>
      </w:r>
      <w:r>
        <w:t></w:t>
      </w:r>
      <w:r>
        <w:rPr>
          <w:rFonts w:hint="eastAsia"/>
        </w:rPr>
        <w:t>моральними</w:t>
      </w:r>
      <w:r>
        <w:t></w:t>
      </w:r>
      <w:r>
        <w:rPr>
          <w:rFonts w:hint="eastAsia"/>
        </w:rPr>
        <w:t>якостями</w:t>
      </w:r>
      <w:r>
        <w:t></w:t>
      </w:r>
      <w:r>
        <w:t></w:t>
      </w:r>
      <w:r>
        <w:rPr>
          <w:rFonts w:hint="eastAsia"/>
        </w:rPr>
        <w:t>характером</w:t>
      </w:r>
      <w:r>
        <w:t></w:t>
      </w:r>
      <w:r>
        <w:rPr>
          <w:rFonts w:hint="eastAsia"/>
        </w:rPr>
        <w:t>і</w:t>
      </w:r>
    </w:p>
    <w:p w:rsidR="00E41F9C" w:rsidRDefault="00E41F9C" w:rsidP="00E41F9C">
      <w:r>
        <w:rPr>
          <w:rFonts w:hint="eastAsia"/>
        </w:rPr>
        <w:t>психоемоційним</w:t>
      </w:r>
      <w:r>
        <w:t></w:t>
      </w:r>
      <w:r>
        <w:rPr>
          <w:rFonts w:hint="eastAsia"/>
        </w:rPr>
        <w:t>станом</w:t>
      </w:r>
      <w:r>
        <w:t></w:t>
      </w:r>
      <w:r>
        <w:rPr>
          <w:rFonts w:hint="eastAsia"/>
        </w:rPr>
        <w:t>індивіда</w:t>
      </w:r>
      <w:r>
        <w:t></w:t>
      </w:r>
      <w:r>
        <w:t></w:t>
      </w:r>
      <w:r>
        <w:rPr>
          <w:rFonts w:hint="eastAsia"/>
        </w:rPr>
        <w:t>Пропонована</w:t>
      </w:r>
      <w:r>
        <w:t></w:t>
      </w:r>
      <w:r>
        <w:rPr>
          <w:rFonts w:hint="eastAsia"/>
        </w:rPr>
        <w:t>розвідка</w:t>
      </w:r>
      <w:r>
        <w:t></w:t>
      </w:r>
      <w:r>
        <w:rPr>
          <w:rFonts w:hint="eastAsia"/>
        </w:rPr>
        <w:t>за</w:t>
      </w:r>
      <w:r>
        <w:t></w:t>
      </w:r>
      <w:r>
        <w:rPr>
          <w:rFonts w:hint="eastAsia"/>
        </w:rPr>
        <w:t>допомогою</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t></w:t>
      </w:r>
      <w:r>
        <w:rPr>
          <w:rFonts w:hint="eastAsia"/>
        </w:rPr>
        <w:t>одного</w:t>
      </w:r>
      <w:r>
        <w:t></w:t>
      </w:r>
      <w:r>
        <w:rPr>
          <w:rFonts w:hint="eastAsia"/>
        </w:rPr>
        <w:t>з</w:t>
      </w:r>
      <w:r>
        <w:t></w:t>
      </w:r>
      <w:r>
        <w:rPr>
          <w:rFonts w:hint="eastAsia"/>
        </w:rPr>
        <w:t>найбільш</w:t>
      </w:r>
      <w:r>
        <w:t></w:t>
      </w:r>
      <w:r>
        <w:rPr>
          <w:rFonts w:hint="eastAsia"/>
        </w:rPr>
        <w:t>табуйованих</w:t>
      </w:r>
    </w:p>
    <w:p w:rsidR="00E41F9C" w:rsidRDefault="00E41F9C" w:rsidP="00E41F9C">
      <w:r>
        <w:rPr>
          <w:rFonts w:hint="eastAsia"/>
        </w:rPr>
        <w:t>концептів</w:t>
      </w:r>
      <w:r>
        <w:t></w:t>
      </w:r>
      <w:r>
        <w:rPr>
          <w:rFonts w:hint="eastAsia"/>
        </w:rPr>
        <w:t>у</w:t>
      </w:r>
      <w:r>
        <w:t></w:t>
      </w:r>
      <w:r>
        <w:rPr>
          <w:rFonts w:hint="eastAsia"/>
        </w:rPr>
        <w:t>конфуціанському</w:t>
      </w:r>
      <w:r>
        <w:t></w:t>
      </w:r>
      <w:r>
        <w:rPr>
          <w:rFonts w:hint="eastAsia"/>
        </w:rPr>
        <w:t>Китаї</w:t>
      </w:r>
      <w:r>
        <w:t></w:t>
      </w:r>
      <w:r>
        <w:t></w:t>
      </w:r>
      <w:r>
        <w:rPr>
          <w:rFonts w:hint="eastAsia"/>
        </w:rPr>
        <w:t>простежує</w:t>
      </w:r>
      <w:r>
        <w:t></w:t>
      </w:r>
      <w:r>
        <w:rPr>
          <w:rFonts w:hint="eastAsia"/>
        </w:rPr>
        <w:t>еволюцію</w:t>
      </w:r>
      <w:r>
        <w:t></w:t>
      </w:r>
      <w:r>
        <w:rPr>
          <w:rFonts w:hint="eastAsia"/>
        </w:rPr>
        <w:t>думки</w:t>
      </w:r>
      <w:r>
        <w:t></w:t>
      </w:r>
      <w:r>
        <w:rPr>
          <w:rFonts w:hint="eastAsia"/>
        </w:rPr>
        <w:t>простого</w:t>
      </w:r>
    </w:p>
    <w:p w:rsidR="00E41F9C" w:rsidRDefault="00E41F9C" w:rsidP="00E41F9C">
      <w:r>
        <w:rPr>
          <w:rFonts w:hint="eastAsia"/>
        </w:rPr>
        <w:t>люду</w:t>
      </w:r>
      <w:r>
        <w:t></w:t>
      </w:r>
      <w:r>
        <w:rPr>
          <w:rFonts w:hint="eastAsia"/>
        </w:rPr>
        <w:t>на</w:t>
      </w:r>
      <w:r>
        <w:t></w:t>
      </w:r>
      <w:r>
        <w:rPr>
          <w:rFonts w:hint="eastAsia"/>
        </w:rPr>
        <w:t>зрізі</w:t>
      </w:r>
      <w:r>
        <w:t></w:t>
      </w:r>
      <w:r>
        <w:rPr>
          <w:rFonts w:hint="eastAsia"/>
        </w:rPr>
        <w:t>трьох</w:t>
      </w:r>
      <w:r>
        <w:t></w:t>
      </w:r>
      <w:r>
        <w:rPr>
          <w:rFonts w:hint="eastAsia"/>
        </w:rPr>
        <w:t>історичних</w:t>
      </w:r>
      <w:r>
        <w:t></w:t>
      </w:r>
      <w:r>
        <w:rPr>
          <w:rFonts w:hint="eastAsia"/>
        </w:rPr>
        <w:t>епох</w:t>
      </w:r>
      <w:r>
        <w:t></w:t>
      </w:r>
      <w:r>
        <w:t></w:t>
      </w:r>
      <w:r>
        <w:rPr>
          <w:rFonts w:hint="eastAsia"/>
        </w:rPr>
        <w:t>обмежених</w:t>
      </w:r>
      <w:r>
        <w:t></w:t>
      </w:r>
      <w:r>
        <w:rPr>
          <w:rFonts w:hint="eastAsia"/>
        </w:rPr>
        <w:t>релігійно</w:t>
      </w:r>
      <w:r>
        <w:t></w:t>
      </w:r>
      <w:r>
        <w:rPr>
          <w:rFonts w:hint="eastAsia"/>
        </w:rPr>
        <w:t>філософськими</w:t>
      </w:r>
    </w:p>
    <w:p w:rsidR="00E41F9C" w:rsidRDefault="00E41F9C" w:rsidP="00E41F9C">
      <w:r>
        <w:rPr>
          <w:rFonts w:hint="eastAsia"/>
        </w:rPr>
        <w:t>догмами</w:t>
      </w:r>
      <w:r>
        <w:t></w:t>
      </w:r>
      <w:r>
        <w:t></w:t>
      </w:r>
      <w:r>
        <w:rPr>
          <w:rFonts w:hint="eastAsia"/>
        </w:rPr>
        <w:t>Крім</w:t>
      </w:r>
      <w:r>
        <w:t></w:t>
      </w:r>
      <w:r>
        <w:rPr>
          <w:rFonts w:hint="eastAsia"/>
        </w:rPr>
        <w:t>того</w:t>
      </w:r>
      <w:r>
        <w:t></w:t>
      </w:r>
      <w:r>
        <w:t></w:t>
      </w:r>
      <w:r>
        <w:rPr>
          <w:rFonts w:hint="eastAsia"/>
        </w:rPr>
        <w:t>дослідження</w:t>
      </w:r>
      <w:r>
        <w:t></w:t>
      </w:r>
      <w:r>
        <w:rPr>
          <w:rFonts w:hint="eastAsia"/>
        </w:rPr>
        <w:t>цього</w:t>
      </w:r>
      <w:r>
        <w:t></w:t>
      </w:r>
      <w:r>
        <w:rPr>
          <w:rFonts w:hint="eastAsia"/>
        </w:rPr>
        <w:t>концепту</w:t>
      </w:r>
      <w:r>
        <w:t></w:t>
      </w:r>
      <w:r>
        <w:rPr>
          <w:rFonts w:hint="eastAsia"/>
        </w:rPr>
        <w:t>розкриває</w:t>
      </w:r>
      <w:r>
        <w:t></w:t>
      </w:r>
      <w:r>
        <w:rPr>
          <w:rFonts w:hint="eastAsia"/>
        </w:rPr>
        <w:t>певні</w:t>
      </w:r>
      <w:r>
        <w:t></w:t>
      </w:r>
      <w:r>
        <w:rPr>
          <w:rFonts w:hint="eastAsia"/>
        </w:rPr>
        <w:t>стереотипи</w:t>
      </w:r>
    </w:p>
    <w:p w:rsidR="00E41F9C" w:rsidRDefault="00E41F9C" w:rsidP="00E41F9C">
      <w:r>
        <w:rPr>
          <w:rFonts w:hint="eastAsia"/>
        </w:rPr>
        <w:t>поведінки</w:t>
      </w:r>
      <w:r>
        <w:t></w:t>
      </w:r>
      <w:r>
        <w:t></w:t>
      </w:r>
      <w:r>
        <w:rPr>
          <w:rFonts w:hint="eastAsia"/>
        </w:rPr>
        <w:t>в</w:t>
      </w:r>
      <w:r>
        <w:t></w:t>
      </w:r>
      <w:r>
        <w:rPr>
          <w:rFonts w:hint="eastAsia"/>
        </w:rPr>
        <w:t>яких</w:t>
      </w:r>
      <w:r>
        <w:t></w:t>
      </w:r>
      <w:r>
        <w:rPr>
          <w:rFonts w:hint="eastAsia"/>
        </w:rPr>
        <w:t>виражається</w:t>
      </w:r>
      <w:r>
        <w:t></w:t>
      </w:r>
      <w:r>
        <w:rPr>
          <w:rFonts w:hint="eastAsia"/>
        </w:rPr>
        <w:t>менталітет</w:t>
      </w:r>
      <w:r>
        <w:t></w:t>
      </w:r>
      <w:r>
        <w:rPr>
          <w:rFonts w:hint="eastAsia"/>
        </w:rPr>
        <w:t>носіїв</w:t>
      </w:r>
      <w:r>
        <w:t></w:t>
      </w:r>
      <w:r>
        <w:rPr>
          <w:rFonts w:hint="eastAsia"/>
        </w:rPr>
        <w:t>певної</w:t>
      </w:r>
      <w:r>
        <w:t></w:t>
      </w:r>
      <w:r>
        <w:rPr>
          <w:rFonts w:hint="eastAsia"/>
        </w:rPr>
        <w:t>культури</w:t>
      </w:r>
      <w:r>
        <w:t></w:t>
      </w:r>
    </w:p>
    <w:p w:rsidR="00E41F9C" w:rsidRDefault="00E41F9C" w:rsidP="00E41F9C">
      <w:r>
        <w:rPr>
          <w:rFonts w:hint="eastAsia"/>
        </w:rPr>
        <w:t>Безперечний</w:t>
      </w:r>
      <w:r>
        <w:t></w:t>
      </w:r>
      <w:r>
        <w:rPr>
          <w:rFonts w:hint="eastAsia"/>
        </w:rPr>
        <w:t>інтерес</w:t>
      </w:r>
      <w:r>
        <w:t></w:t>
      </w:r>
      <w:r>
        <w:rPr>
          <w:rFonts w:hint="eastAsia"/>
        </w:rPr>
        <w:t>становить</w:t>
      </w:r>
      <w:r>
        <w:t></w:t>
      </w:r>
      <w:r>
        <w:rPr>
          <w:rFonts w:hint="eastAsia"/>
        </w:rPr>
        <w:t>вивчення</w:t>
      </w:r>
      <w:r>
        <w:t></w:t>
      </w:r>
      <w:r>
        <w:rPr>
          <w:rFonts w:hint="eastAsia"/>
        </w:rPr>
        <w:t>реалізації</w:t>
      </w:r>
      <w:r>
        <w:t></w:t>
      </w:r>
      <w:r>
        <w:rPr>
          <w:rFonts w:hint="eastAsia"/>
        </w:rPr>
        <w:t>зазначеного</w:t>
      </w:r>
    </w:p>
    <w:p w:rsidR="00E41F9C" w:rsidRDefault="00E41F9C" w:rsidP="00E41F9C">
      <w:r>
        <w:rPr>
          <w:rFonts w:hint="eastAsia"/>
        </w:rPr>
        <w:t>лінгвокультурного</w:t>
      </w:r>
      <w:r>
        <w:t></w:t>
      </w:r>
      <w:r>
        <w:rPr>
          <w:rFonts w:hint="eastAsia"/>
        </w:rPr>
        <w:t>концепту</w:t>
      </w:r>
      <w:r>
        <w:t></w:t>
      </w:r>
      <w:r>
        <w:rPr>
          <w:rFonts w:hint="eastAsia"/>
        </w:rPr>
        <w:t>в</w:t>
      </w:r>
      <w:r>
        <w:t></w:t>
      </w:r>
      <w:r>
        <w:rPr>
          <w:rFonts w:hint="eastAsia"/>
        </w:rPr>
        <w:t>мовній</w:t>
      </w:r>
      <w:r>
        <w:t></w:t>
      </w:r>
      <w:r>
        <w:rPr>
          <w:rFonts w:hint="eastAsia"/>
        </w:rPr>
        <w:t>картині</w:t>
      </w:r>
      <w:r>
        <w:t></w:t>
      </w:r>
      <w:r>
        <w:rPr>
          <w:rFonts w:hint="eastAsia"/>
        </w:rPr>
        <w:t>світу</w:t>
      </w:r>
      <w:r>
        <w:t></w:t>
      </w:r>
      <w:r>
        <w:t></w:t>
      </w:r>
      <w:r>
        <w:rPr>
          <w:rFonts w:hint="eastAsia"/>
        </w:rPr>
        <w:t>зокрема</w:t>
      </w:r>
      <w:r>
        <w:t></w:t>
      </w:r>
      <w:r>
        <w:rPr>
          <w:rFonts w:hint="eastAsia"/>
        </w:rPr>
        <w:t>у</w:t>
      </w:r>
      <w:r>
        <w:t></w:t>
      </w:r>
      <w:r>
        <w:rPr>
          <w:rFonts w:hint="eastAsia"/>
        </w:rPr>
        <w:t>такому</w:t>
      </w:r>
      <w:r>
        <w:t></w:t>
      </w:r>
      <w:r>
        <w:rPr>
          <w:rFonts w:hint="eastAsia"/>
        </w:rPr>
        <w:t>її</w:t>
      </w:r>
    </w:p>
    <w:p w:rsidR="00E41F9C" w:rsidRDefault="00E41F9C" w:rsidP="00E41F9C">
      <w:r>
        <w:rPr>
          <w:rFonts w:hint="eastAsia"/>
        </w:rPr>
        <w:t>фрагменті</w:t>
      </w:r>
      <w:r>
        <w:t></w:t>
      </w:r>
      <w:r>
        <w:rPr>
          <w:rFonts w:hint="eastAsia"/>
        </w:rPr>
        <w:t>як</w:t>
      </w:r>
      <w:r>
        <w:t></w:t>
      </w:r>
      <w:r>
        <w:rPr>
          <w:rFonts w:hint="eastAsia"/>
        </w:rPr>
        <w:t>народнопісенна</w:t>
      </w:r>
      <w:r>
        <w:t></w:t>
      </w:r>
      <w:r>
        <w:rPr>
          <w:rFonts w:hint="eastAsia"/>
        </w:rPr>
        <w:t>спадщина</w:t>
      </w:r>
      <w:r>
        <w:t></w:t>
      </w:r>
      <w:r>
        <w:t></w:t>
      </w:r>
      <w:r>
        <w:rPr>
          <w:rFonts w:hint="eastAsia"/>
        </w:rPr>
        <w:t>Цей</w:t>
      </w:r>
      <w:r>
        <w:t></w:t>
      </w:r>
      <w:r>
        <w:rPr>
          <w:rFonts w:hint="eastAsia"/>
        </w:rPr>
        <w:t>інтерес</w:t>
      </w:r>
      <w:r>
        <w:t></w:t>
      </w:r>
      <w:r>
        <w:rPr>
          <w:rFonts w:hint="eastAsia"/>
        </w:rPr>
        <w:t>пояснюється</w:t>
      </w:r>
      <w:r>
        <w:t></w:t>
      </w:r>
      <w:r>
        <w:rPr>
          <w:rFonts w:hint="eastAsia"/>
        </w:rPr>
        <w:t>тим</w:t>
      </w:r>
      <w:r>
        <w:t></w:t>
      </w:r>
      <w:r>
        <w:t></w:t>
      </w:r>
      <w:r>
        <w:rPr>
          <w:rFonts w:hint="eastAsia"/>
        </w:rPr>
        <w:t>що</w:t>
      </w:r>
    </w:p>
    <w:p w:rsidR="00E41F9C" w:rsidRDefault="00E41F9C" w:rsidP="00E41F9C">
      <w:r>
        <w:rPr>
          <w:rFonts w:hint="eastAsia"/>
        </w:rPr>
        <w:t>більшість</w:t>
      </w:r>
      <w:r>
        <w:t></w:t>
      </w:r>
      <w:r>
        <w:rPr>
          <w:rFonts w:hint="eastAsia"/>
        </w:rPr>
        <w:t>народних</w:t>
      </w:r>
      <w:r>
        <w:t></w:t>
      </w:r>
      <w:r>
        <w:rPr>
          <w:rFonts w:hint="eastAsia"/>
        </w:rPr>
        <w:t>пісень</w:t>
      </w:r>
      <w:r>
        <w:t></w:t>
      </w:r>
      <w:r>
        <w:t></w:t>
      </w:r>
      <w:r>
        <w:rPr>
          <w:rFonts w:hint="eastAsia"/>
        </w:rPr>
        <w:t>у</w:t>
      </w:r>
      <w:r>
        <w:t></w:t>
      </w:r>
      <w:r>
        <w:rPr>
          <w:rFonts w:hint="eastAsia"/>
        </w:rPr>
        <w:t>яких</w:t>
      </w:r>
      <w:r>
        <w:t></w:t>
      </w:r>
      <w:r>
        <w:rPr>
          <w:rFonts w:hint="eastAsia"/>
        </w:rPr>
        <w:t>вербалізуються</w:t>
      </w:r>
      <w:r>
        <w:t></w:t>
      </w:r>
      <w:r>
        <w:rPr>
          <w:rFonts w:hint="eastAsia"/>
        </w:rPr>
        <w:t>складники</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t></w:t>
      </w:r>
      <w:r>
        <w:rPr>
          <w:rFonts w:hint="eastAsia"/>
        </w:rPr>
        <w:t>завдяки</w:t>
      </w:r>
      <w:r>
        <w:t></w:t>
      </w:r>
      <w:r>
        <w:rPr>
          <w:rFonts w:hint="eastAsia"/>
        </w:rPr>
        <w:t>своїй</w:t>
      </w:r>
      <w:r>
        <w:t></w:t>
      </w:r>
      <w:r>
        <w:rPr>
          <w:rFonts w:hint="eastAsia"/>
        </w:rPr>
        <w:t>образності</w:t>
      </w:r>
      <w:r>
        <w:t></w:t>
      </w:r>
      <w:r>
        <w:rPr>
          <w:rFonts w:hint="eastAsia"/>
        </w:rPr>
        <w:t>не</w:t>
      </w:r>
      <w:r>
        <w:t></w:t>
      </w:r>
      <w:r>
        <w:rPr>
          <w:rFonts w:hint="eastAsia"/>
        </w:rPr>
        <w:t>лише</w:t>
      </w:r>
    </w:p>
    <w:p w:rsidR="00E41F9C" w:rsidRDefault="00E41F9C" w:rsidP="00E41F9C">
      <w:r>
        <w:rPr>
          <w:rFonts w:hint="eastAsia"/>
        </w:rPr>
        <w:t>репрезентують</w:t>
      </w:r>
      <w:r>
        <w:t></w:t>
      </w:r>
      <w:r>
        <w:rPr>
          <w:rFonts w:hint="eastAsia"/>
        </w:rPr>
        <w:t>види</w:t>
      </w:r>
      <w:r>
        <w:t></w:t>
      </w:r>
      <w:r>
        <w:rPr>
          <w:rFonts w:hint="eastAsia"/>
        </w:rPr>
        <w:t>поведінки</w:t>
      </w:r>
      <w:r>
        <w:t></w:t>
      </w:r>
      <w:r>
        <w:rPr>
          <w:rFonts w:hint="eastAsia"/>
        </w:rPr>
        <w:t>людини</w:t>
      </w:r>
      <w:r>
        <w:t></w:t>
      </w:r>
      <w:r>
        <w:rPr>
          <w:rFonts w:hint="eastAsia"/>
        </w:rPr>
        <w:t>та</w:t>
      </w:r>
      <w:r>
        <w:t></w:t>
      </w:r>
      <w:r>
        <w:rPr>
          <w:rFonts w:hint="eastAsia"/>
        </w:rPr>
        <w:t>національні</w:t>
      </w:r>
      <w:r>
        <w:t></w:t>
      </w:r>
      <w:r>
        <w:rPr>
          <w:rFonts w:hint="eastAsia"/>
        </w:rPr>
        <w:t>поведінкові</w:t>
      </w:r>
      <w:r>
        <w:t></w:t>
      </w:r>
      <w:r>
        <w:rPr>
          <w:rFonts w:hint="eastAsia"/>
        </w:rPr>
        <w:t>стереотипи</w:t>
      </w:r>
      <w:r>
        <w:t></w:t>
      </w:r>
    </w:p>
    <w:p w:rsidR="00E41F9C" w:rsidRDefault="00E41F9C" w:rsidP="00E41F9C">
      <w:r>
        <w:rPr>
          <w:rFonts w:hint="eastAsia"/>
        </w:rPr>
        <w:t>а</w:t>
      </w:r>
      <w:r>
        <w:t></w:t>
      </w:r>
      <w:r>
        <w:rPr>
          <w:rFonts w:hint="eastAsia"/>
        </w:rPr>
        <w:t>й</w:t>
      </w:r>
      <w:r>
        <w:t></w:t>
      </w:r>
      <w:r>
        <w:rPr>
          <w:rFonts w:hint="eastAsia"/>
        </w:rPr>
        <w:t>історію</w:t>
      </w:r>
      <w:r>
        <w:t></w:t>
      </w:r>
      <w:r>
        <w:t></w:t>
      </w:r>
      <w:r>
        <w:rPr>
          <w:rFonts w:hint="eastAsia"/>
        </w:rPr>
        <w:t>культуру</w:t>
      </w:r>
      <w:r>
        <w:t></w:t>
      </w:r>
      <w:r>
        <w:t></w:t>
      </w:r>
      <w:r>
        <w:rPr>
          <w:rFonts w:hint="eastAsia"/>
        </w:rPr>
        <w:t>побут</w:t>
      </w:r>
      <w:r>
        <w:t></w:t>
      </w:r>
      <w:r>
        <w:t></w:t>
      </w:r>
      <w:r>
        <w:rPr>
          <w:rFonts w:hint="eastAsia"/>
        </w:rPr>
        <w:t>соціально</w:t>
      </w:r>
      <w:r>
        <w:t></w:t>
      </w:r>
      <w:r>
        <w:rPr>
          <w:rFonts w:hint="eastAsia"/>
        </w:rPr>
        <w:t>економічне</w:t>
      </w:r>
      <w:r>
        <w:t></w:t>
      </w:r>
      <w:r>
        <w:rPr>
          <w:rFonts w:hint="eastAsia"/>
        </w:rPr>
        <w:t>життя</w:t>
      </w:r>
      <w:r>
        <w:t></w:t>
      </w:r>
      <w:r>
        <w:t></w:t>
      </w:r>
      <w:r>
        <w:rPr>
          <w:rFonts w:hint="eastAsia"/>
        </w:rPr>
        <w:t>менталітет</w:t>
      </w:r>
      <w:r>
        <w:t></w:t>
      </w:r>
      <w:r>
        <w:t></w:t>
      </w:r>
      <w:r>
        <w:rPr>
          <w:rFonts w:hint="eastAsia"/>
        </w:rPr>
        <w:t>спосіб</w:t>
      </w:r>
    </w:p>
    <w:p w:rsidR="00E41F9C" w:rsidRDefault="00E41F9C" w:rsidP="00E41F9C">
      <w:r>
        <w:rPr>
          <w:rFonts w:hint="eastAsia"/>
        </w:rPr>
        <w:t>мислення</w:t>
      </w:r>
      <w:r>
        <w:t></w:t>
      </w:r>
      <w:r>
        <w:rPr>
          <w:rFonts w:hint="eastAsia"/>
        </w:rPr>
        <w:t>народу</w:t>
      </w:r>
      <w:r>
        <w:t></w:t>
      </w:r>
      <w:r>
        <w:t></w:t>
      </w:r>
      <w:r>
        <w:rPr>
          <w:rFonts w:hint="eastAsia"/>
        </w:rPr>
        <w:t>особливості</w:t>
      </w:r>
      <w:r>
        <w:t></w:t>
      </w:r>
      <w:r>
        <w:rPr>
          <w:rFonts w:hint="eastAsia"/>
        </w:rPr>
        <w:t>його</w:t>
      </w:r>
      <w:r>
        <w:t></w:t>
      </w:r>
      <w:r>
        <w:rPr>
          <w:rFonts w:hint="eastAsia"/>
        </w:rPr>
        <w:t>мови</w:t>
      </w:r>
      <w:r>
        <w:t></w:t>
      </w:r>
    </w:p>
    <w:p w:rsidR="00E41F9C" w:rsidRDefault="00E41F9C" w:rsidP="00E41F9C">
      <w:r>
        <w:t></w:t>
      </w:r>
      <w:r>
        <w:t></w:t>
      </w:r>
    </w:p>
    <w:p w:rsidR="00E41F9C" w:rsidRDefault="00E41F9C" w:rsidP="00E41F9C">
      <w:r>
        <w:rPr>
          <w:rFonts w:hint="eastAsia"/>
        </w:rPr>
        <w:t>Отже</w:t>
      </w:r>
      <w:r>
        <w:t></w:t>
      </w:r>
      <w:r>
        <w:t></w:t>
      </w:r>
      <w:r>
        <w:rPr>
          <w:rFonts w:hint="eastAsia"/>
        </w:rPr>
        <w:t>темою</w:t>
      </w:r>
      <w:r>
        <w:t></w:t>
      </w:r>
      <w:r>
        <w:rPr>
          <w:rFonts w:hint="eastAsia"/>
        </w:rPr>
        <w:t>запропонованого</w:t>
      </w:r>
      <w:r>
        <w:t></w:t>
      </w:r>
      <w:r>
        <w:rPr>
          <w:rFonts w:hint="eastAsia"/>
        </w:rPr>
        <w:t>дослідження</w:t>
      </w:r>
      <w:r>
        <w:t></w:t>
      </w:r>
      <w:r>
        <w:rPr>
          <w:rFonts w:hint="eastAsia"/>
        </w:rPr>
        <w:t>обрано</w:t>
      </w:r>
      <w:r>
        <w:t></w:t>
      </w:r>
      <w:r>
        <w:t></w:t>
      </w:r>
      <w:r>
        <w:rPr>
          <w:rFonts w:hint="eastAsia"/>
        </w:rPr>
        <w:t>Діахронні</w:t>
      </w:r>
      <w:r>
        <w:t></w:t>
      </w:r>
      <w:r>
        <w:rPr>
          <w:rFonts w:hint="eastAsia"/>
        </w:rPr>
        <w:t>виміри</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t></w:t>
      </w:r>
      <w:r>
        <w:rPr>
          <w:rFonts w:hint="eastAsia"/>
        </w:rPr>
        <w:t>на</w:t>
      </w:r>
      <w:r>
        <w:t></w:t>
      </w:r>
      <w:r>
        <w:rPr>
          <w:rFonts w:hint="eastAsia"/>
        </w:rPr>
        <w:t>матеріалі</w:t>
      </w:r>
      <w:r>
        <w:t></w:t>
      </w:r>
      <w:r>
        <w:rPr>
          <w:rFonts w:hint="eastAsia"/>
        </w:rPr>
        <w:t>китайських</w:t>
      </w:r>
      <w:r>
        <w:t></w:t>
      </w:r>
      <w:r>
        <w:rPr>
          <w:rFonts w:hint="eastAsia"/>
        </w:rPr>
        <w:t>народних</w:t>
      </w:r>
    </w:p>
    <w:p w:rsidR="00E41F9C" w:rsidRDefault="00E41F9C" w:rsidP="00E41F9C">
      <w:r>
        <w:rPr>
          <w:rFonts w:hint="eastAsia"/>
        </w:rPr>
        <w:t>пісень</w:t>
      </w:r>
      <w:r>
        <w:t></w:t>
      </w:r>
      <w:r>
        <w:t></w:t>
      </w:r>
      <w:r>
        <w:t></w:t>
      </w:r>
    </w:p>
    <w:p w:rsidR="00E41F9C" w:rsidRDefault="00E41F9C" w:rsidP="00E41F9C">
      <w:r>
        <w:rPr>
          <w:rFonts w:hint="eastAsia"/>
        </w:rPr>
        <w:t>Метою</w:t>
      </w:r>
      <w:r>
        <w:t></w:t>
      </w:r>
      <w:r>
        <w:rPr>
          <w:rFonts w:hint="eastAsia"/>
        </w:rPr>
        <w:t>розвідки</w:t>
      </w:r>
      <w:r>
        <w:t></w:t>
      </w:r>
      <w:r>
        <w:rPr>
          <w:rFonts w:hint="eastAsia"/>
        </w:rPr>
        <w:t>є</w:t>
      </w:r>
      <w:r>
        <w:t></w:t>
      </w:r>
      <w:r>
        <w:rPr>
          <w:rFonts w:hint="eastAsia"/>
        </w:rPr>
        <w:t>комплексне</w:t>
      </w:r>
      <w:r>
        <w:t></w:t>
      </w:r>
      <w:r>
        <w:rPr>
          <w:rFonts w:hint="eastAsia"/>
        </w:rPr>
        <w:t>вивчення</w:t>
      </w:r>
      <w:r>
        <w:t></w:t>
      </w:r>
      <w:r>
        <w:rPr>
          <w:rFonts w:hint="eastAsia"/>
        </w:rPr>
        <w:t>лінгвокультурного</w:t>
      </w:r>
      <w:r>
        <w:t></w:t>
      </w:r>
      <w:r>
        <w:rPr>
          <w:rFonts w:hint="eastAsia"/>
        </w:rPr>
        <w:t>концепту</w:t>
      </w:r>
    </w:p>
    <w:p w:rsidR="00E41F9C" w:rsidRDefault="00E41F9C" w:rsidP="00E41F9C">
      <w:r>
        <w:rPr>
          <w:rFonts w:hint="eastAsia"/>
        </w:rPr>
        <w:t>ЛЮБОВ</w:t>
      </w:r>
      <w:r>
        <w:t></w:t>
      </w:r>
      <w:r>
        <w:rPr>
          <w:rFonts w:hint="eastAsia"/>
        </w:rPr>
        <w:t>у</w:t>
      </w:r>
      <w:r>
        <w:t></w:t>
      </w:r>
      <w:r>
        <w:rPr>
          <w:rFonts w:hint="eastAsia"/>
        </w:rPr>
        <w:t>контексті</w:t>
      </w:r>
      <w:r>
        <w:t></w:t>
      </w:r>
      <w:r>
        <w:rPr>
          <w:rFonts w:hint="eastAsia"/>
        </w:rPr>
        <w:t>уитайської</w:t>
      </w:r>
      <w:r>
        <w:t></w:t>
      </w:r>
      <w:r>
        <w:rPr>
          <w:rFonts w:hint="eastAsia"/>
        </w:rPr>
        <w:t>народнопісенної</w:t>
      </w:r>
      <w:r>
        <w:t></w:t>
      </w:r>
      <w:r>
        <w:rPr>
          <w:rFonts w:hint="eastAsia"/>
        </w:rPr>
        <w:t>спадщини</w:t>
      </w:r>
      <w:r>
        <w:t></w:t>
      </w:r>
      <w:r>
        <w:t></w:t>
      </w:r>
      <w:r>
        <w:rPr>
          <w:rFonts w:hint="eastAsia"/>
        </w:rPr>
        <w:t>крізь</w:t>
      </w:r>
      <w:r>
        <w:t></w:t>
      </w:r>
      <w:r>
        <w:rPr>
          <w:rFonts w:hint="eastAsia"/>
        </w:rPr>
        <w:t>призму</w:t>
      </w:r>
    </w:p>
    <w:p w:rsidR="00E41F9C" w:rsidRDefault="00E41F9C" w:rsidP="00E41F9C">
      <w:r>
        <w:rPr>
          <w:rFonts w:hint="eastAsia"/>
        </w:rPr>
        <w:t>якого</w:t>
      </w:r>
      <w:r>
        <w:t></w:t>
      </w:r>
      <w:r>
        <w:rPr>
          <w:rFonts w:hint="eastAsia"/>
        </w:rPr>
        <w:t>простежуються</w:t>
      </w:r>
      <w:r>
        <w:t></w:t>
      </w:r>
      <w:r>
        <w:rPr>
          <w:rFonts w:hint="eastAsia"/>
        </w:rPr>
        <w:t>поведінкові</w:t>
      </w:r>
      <w:r>
        <w:t></w:t>
      </w:r>
      <w:r>
        <w:rPr>
          <w:rFonts w:hint="eastAsia"/>
        </w:rPr>
        <w:t>стереотипи</w:t>
      </w:r>
      <w:r>
        <w:t></w:t>
      </w:r>
      <w:r>
        <w:rPr>
          <w:rFonts w:hint="eastAsia"/>
        </w:rPr>
        <w:t>представників</w:t>
      </w:r>
      <w:r>
        <w:t></w:t>
      </w:r>
      <w:r>
        <w:rPr>
          <w:rFonts w:hint="eastAsia"/>
        </w:rPr>
        <w:t>китайського</w:t>
      </w:r>
    </w:p>
    <w:p w:rsidR="00E41F9C" w:rsidRDefault="00E41F9C" w:rsidP="00E41F9C">
      <w:r>
        <w:rPr>
          <w:rFonts w:hint="eastAsia"/>
        </w:rPr>
        <w:t>етносу</w:t>
      </w:r>
      <w:r>
        <w:t></w:t>
      </w:r>
    </w:p>
    <w:p w:rsidR="00E41F9C" w:rsidRDefault="00E41F9C" w:rsidP="00E41F9C">
      <w:r>
        <w:rPr>
          <w:rFonts w:hint="eastAsia"/>
        </w:rPr>
        <w:t>Для</w:t>
      </w:r>
      <w:r>
        <w:t></w:t>
      </w:r>
      <w:r>
        <w:rPr>
          <w:rFonts w:hint="eastAsia"/>
        </w:rPr>
        <w:t>досягнення</w:t>
      </w:r>
      <w:r>
        <w:t></w:t>
      </w:r>
      <w:r>
        <w:rPr>
          <w:rFonts w:hint="eastAsia"/>
        </w:rPr>
        <w:t>цієї</w:t>
      </w:r>
      <w:r>
        <w:t></w:t>
      </w:r>
      <w:r>
        <w:rPr>
          <w:rFonts w:hint="eastAsia"/>
        </w:rPr>
        <w:t>мети</w:t>
      </w:r>
      <w:r>
        <w:t></w:t>
      </w:r>
      <w:r>
        <w:rPr>
          <w:rFonts w:hint="eastAsia"/>
        </w:rPr>
        <w:t>необхідно</w:t>
      </w:r>
      <w:r>
        <w:t></w:t>
      </w:r>
      <w:r>
        <w:rPr>
          <w:rFonts w:hint="eastAsia"/>
        </w:rPr>
        <w:t>вирішити</w:t>
      </w:r>
      <w:r>
        <w:t></w:t>
      </w:r>
      <w:r>
        <w:rPr>
          <w:rFonts w:hint="eastAsia"/>
        </w:rPr>
        <w:t>такі</w:t>
      </w:r>
      <w:r>
        <w:t></w:t>
      </w:r>
      <w:r>
        <w:rPr>
          <w:rFonts w:hint="eastAsia"/>
        </w:rPr>
        <w:t>завдання</w:t>
      </w:r>
      <w:r>
        <w:t></w:t>
      </w:r>
    </w:p>
    <w:p w:rsidR="00E41F9C" w:rsidRDefault="00E41F9C" w:rsidP="00E41F9C">
      <w:r>
        <w:t></w:t>
      </w:r>
      <w:r>
        <w:t></w:t>
      </w:r>
      <w:r>
        <w:t></w:t>
      </w:r>
      <w:r>
        <w:rPr>
          <w:rFonts w:hint="eastAsia"/>
        </w:rPr>
        <w:t>Виокремити</w:t>
      </w:r>
      <w:r>
        <w:t></w:t>
      </w:r>
      <w:r>
        <w:rPr>
          <w:rFonts w:hint="eastAsia"/>
        </w:rPr>
        <w:t>особливості</w:t>
      </w:r>
      <w:r>
        <w:t></w:t>
      </w:r>
      <w:r>
        <w:rPr>
          <w:rFonts w:hint="eastAsia"/>
        </w:rPr>
        <w:t>лінгвокультурології</w:t>
      </w:r>
      <w:r>
        <w:t></w:t>
      </w:r>
      <w:r>
        <w:rPr>
          <w:rFonts w:hint="eastAsia"/>
        </w:rPr>
        <w:t>як</w:t>
      </w:r>
      <w:r>
        <w:t></w:t>
      </w:r>
      <w:r>
        <w:rPr>
          <w:rFonts w:hint="eastAsia"/>
        </w:rPr>
        <w:t>науки</w:t>
      </w:r>
      <w:r>
        <w:t></w:t>
      </w:r>
      <w:r>
        <w:rPr>
          <w:rFonts w:hint="eastAsia"/>
        </w:rPr>
        <w:t>про</w:t>
      </w:r>
    </w:p>
    <w:p w:rsidR="00E41F9C" w:rsidRDefault="00E41F9C" w:rsidP="00E41F9C">
      <w:r>
        <w:rPr>
          <w:rFonts w:hint="eastAsia"/>
        </w:rPr>
        <w:t>взаємозв’язок</w:t>
      </w:r>
      <w:r>
        <w:t></w:t>
      </w:r>
      <w:r>
        <w:rPr>
          <w:rFonts w:hint="eastAsia"/>
        </w:rPr>
        <w:t>культури</w:t>
      </w:r>
      <w:r>
        <w:t></w:t>
      </w:r>
      <w:r>
        <w:rPr>
          <w:rFonts w:hint="eastAsia"/>
        </w:rPr>
        <w:t>і</w:t>
      </w:r>
      <w:r>
        <w:t></w:t>
      </w:r>
      <w:r>
        <w:rPr>
          <w:rFonts w:hint="eastAsia"/>
        </w:rPr>
        <w:t>мови</w:t>
      </w:r>
      <w:r>
        <w:t></w:t>
      </w:r>
    </w:p>
    <w:p w:rsidR="00E41F9C" w:rsidRDefault="00E41F9C" w:rsidP="00E41F9C">
      <w:r>
        <w:t></w:t>
      </w:r>
      <w:r>
        <w:t></w:t>
      </w:r>
      <w:r>
        <w:t></w:t>
      </w:r>
      <w:r>
        <w:rPr>
          <w:rFonts w:hint="eastAsia"/>
        </w:rPr>
        <w:t>Проаналізувати</w:t>
      </w:r>
      <w:r>
        <w:t></w:t>
      </w:r>
      <w:r>
        <w:rPr>
          <w:rFonts w:hint="eastAsia"/>
        </w:rPr>
        <w:t>та</w:t>
      </w:r>
      <w:r>
        <w:t></w:t>
      </w:r>
      <w:r>
        <w:rPr>
          <w:rFonts w:hint="eastAsia"/>
        </w:rPr>
        <w:t>окреслити</w:t>
      </w:r>
      <w:r>
        <w:t></w:t>
      </w:r>
      <w:r>
        <w:rPr>
          <w:rFonts w:hint="eastAsia"/>
        </w:rPr>
        <w:t>основні</w:t>
      </w:r>
      <w:r>
        <w:t></w:t>
      </w:r>
      <w:r>
        <w:rPr>
          <w:rFonts w:hint="eastAsia"/>
        </w:rPr>
        <w:t>погляди</w:t>
      </w:r>
      <w:r>
        <w:t></w:t>
      </w:r>
      <w:r>
        <w:rPr>
          <w:rFonts w:hint="eastAsia"/>
        </w:rPr>
        <w:t>на</w:t>
      </w:r>
      <w:r>
        <w:t></w:t>
      </w:r>
      <w:r>
        <w:rPr>
          <w:rFonts w:hint="eastAsia"/>
        </w:rPr>
        <w:t>концепт</w:t>
      </w:r>
      <w:r>
        <w:t></w:t>
      </w:r>
      <w:r>
        <w:rPr>
          <w:rFonts w:hint="eastAsia"/>
        </w:rPr>
        <w:t>у</w:t>
      </w:r>
      <w:r>
        <w:t></w:t>
      </w:r>
      <w:r>
        <w:rPr>
          <w:rFonts w:hint="eastAsia"/>
        </w:rPr>
        <w:t>сучасній</w:t>
      </w:r>
    </w:p>
    <w:p w:rsidR="00E41F9C" w:rsidRDefault="00E41F9C" w:rsidP="00E41F9C">
      <w:r>
        <w:rPr>
          <w:rFonts w:hint="eastAsia"/>
        </w:rPr>
        <w:t>лінгвістиці</w:t>
      </w:r>
      <w:r>
        <w:t></w:t>
      </w:r>
    </w:p>
    <w:p w:rsidR="00E41F9C" w:rsidRDefault="00E41F9C" w:rsidP="00E41F9C">
      <w:r>
        <w:t></w:t>
      </w:r>
      <w:r>
        <w:t></w:t>
      </w:r>
      <w:r>
        <w:t></w:t>
      </w:r>
      <w:r>
        <w:rPr>
          <w:rFonts w:hint="eastAsia"/>
        </w:rPr>
        <w:t>З’ясувати</w:t>
      </w:r>
      <w:r>
        <w:t></w:t>
      </w:r>
      <w:r>
        <w:rPr>
          <w:rFonts w:hint="eastAsia"/>
        </w:rPr>
        <w:t>рівень</w:t>
      </w:r>
      <w:r>
        <w:t></w:t>
      </w:r>
      <w:r>
        <w:rPr>
          <w:rFonts w:hint="eastAsia"/>
        </w:rPr>
        <w:t>висвітлення</w:t>
      </w:r>
      <w:r>
        <w:t></w:t>
      </w:r>
      <w:r>
        <w:rPr>
          <w:rFonts w:hint="eastAsia"/>
        </w:rPr>
        <w:t>проблеми</w:t>
      </w:r>
      <w:r>
        <w:t></w:t>
      </w:r>
      <w:r>
        <w:rPr>
          <w:rFonts w:hint="eastAsia"/>
        </w:rPr>
        <w:t>мовної</w:t>
      </w:r>
      <w:r>
        <w:t></w:t>
      </w:r>
      <w:r>
        <w:rPr>
          <w:rFonts w:hint="eastAsia"/>
        </w:rPr>
        <w:t>специфіки</w:t>
      </w:r>
      <w:r>
        <w:t></w:t>
      </w:r>
      <w:r>
        <w:rPr>
          <w:rFonts w:hint="eastAsia"/>
        </w:rPr>
        <w:t>китайської</w:t>
      </w:r>
    </w:p>
    <w:p w:rsidR="00E41F9C" w:rsidRDefault="00E41F9C" w:rsidP="00E41F9C">
      <w:r>
        <w:rPr>
          <w:rFonts w:hint="eastAsia"/>
        </w:rPr>
        <w:t>народної</w:t>
      </w:r>
      <w:r>
        <w:t></w:t>
      </w:r>
      <w:r>
        <w:rPr>
          <w:rFonts w:hint="eastAsia"/>
        </w:rPr>
        <w:t>лірики</w:t>
      </w:r>
      <w:r>
        <w:t></w:t>
      </w:r>
      <w:r>
        <w:rPr>
          <w:rFonts w:hint="eastAsia"/>
        </w:rPr>
        <w:t>як</w:t>
      </w:r>
      <w:r>
        <w:t></w:t>
      </w:r>
      <w:r>
        <w:rPr>
          <w:rFonts w:hint="eastAsia"/>
        </w:rPr>
        <w:t>об’єкта</w:t>
      </w:r>
      <w:r>
        <w:t></w:t>
      </w:r>
      <w:r>
        <w:rPr>
          <w:rFonts w:hint="eastAsia"/>
        </w:rPr>
        <w:t>теоретичного</w:t>
      </w:r>
      <w:r>
        <w:t></w:t>
      </w:r>
      <w:r>
        <w:rPr>
          <w:rFonts w:hint="eastAsia"/>
        </w:rPr>
        <w:t>дискурсу</w:t>
      </w:r>
      <w:r>
        <w:t></w:t>
      </w:r>
    </w:p>
    <w:p w:rsidR="00E41F9C" w:rsidRDefault="00E41F9C" w:rsidP="00E41F9C">
      <w:r>
        <w:t></w:t>
      </w:r>
      <w:r>
        <w:t></w:t>
      </w:r>
      <w:r>
        <w:t></w:t>
      </w:r>
      <w:r>
        <w:rPr>
          <w:rFonts w:hint="eastAsia"/>
        </w:rPr>
        <w:t>Окреслити</w:t>
      </w:r>
      <w:r>
        <w:t></w:t>
      </w:r>
      <w:r>
        <w:rPr>
          <w:rFonts w:hint="eastAsia"/>
        </w:rPr>
        <w:t>жанрове</w:t>
      </w:r>
      <w:r>
        <w:t></w:t>
      </w:r>
      <w:r>
        <w:rPr>
          <w:rFonts w:hint="eastAsia"/>
        </w:rPr>
        <w:t>параметрування</w:t>
      </w:r>
      <w:r>
        <w:t></w:t>
      </w:r>
      <w:r>
        <w:rPr>
          <w:rFonts w:hint="eastAsia"/>
        </w:rPr>
        <w:t>китайської</w:t>
      </w:r>
      <w:r>
        <w:t></w:t>
      </w:r>
      <w:r>
        <w:rPr>
          <w:rFonts w:hint="eastAsia"/>
        </w:rPr>
        <w:t>народнопоетичної</w:t>
      </w:r>
    </w:p>
    <w:p w:rsidR="00E41F9C" w:rsidRDefault="00E41F9C" w:rsidP="00E41F9C">
      <w:r>
        <w:rPr>
          <w:rFonts w:hint="eastAsia"/>
        </w:rPr>
        <w:t>пісенності</w:t>
      </w:r>
      <w:r>
        <w:t></w:t>
      </w:r>
    </w:p>
    <w:p w:rsidR="00E41F9C" w:rsidRDefault="00E41F9C" w:rsidP="00E41F9C">
      <w:r>
        <w:t></w:t>
      </w:r>
      <w:r>
        <w:t></w:t>
      </w:r>
      <w:r>
        <w:t></w:t>
      </w:r>
      <w:r>
        <w:rPr>
          <w:rFonts w:hint="eastAsia"/>
        </w:rPr>
        <w:t>Визначити</w:t>
      </w:r>
      <w:r>
        <w:t></w:t>
      </w:r>
      <w:r>
        <w:rPr>
          <w:rFonts w:hint="eastAsia"/>
        </w:rPr>
        <w:t>вербалізатори</w:t>
      </w:r>
      <w:r>
        <w:t></w:t>
      </w:r>
      <w:r>
        <w:t></w:t>
      </w:r>
      <w:r>
        <w:rPr>
          <w:rFonts w:hint="eastAsia"/>
        </w:rPr>
        <w:t>які</w:t>
      </w:r>
      <w:r>
        <w:t></w:t>
      </w:r>
      <w:r>
        <w:rPr>
          <w:rFonts w:hint="eastAsia"/>
        </w:rPr>
        <w:t>репрезентують</w:t>
      </w:r>
      <w:r>
        <w:t></w:t>
      </w:r>
      <w:r>
        <w:rPr>
          <w:rFonts w:hint="eastAsia"/>
        </w:rPr>
        <w:t>лінгвокультурний</w:t>
      </w:r>
      <w:r>
        <w:t></w:t>
      </w:r>
      <w:r>
        <w:rPr>
          <w:rFonts w:hint="eastAsia"/>
        </w:rPr>
        <w:t>концепт</w:t>
      </w:r>
    </w:p>
    <w:p w:rsidR="00E41F9C" w:rsidRDefault="00E41F9C" w:rsidP="00E41F9C">
      <w:r>
        <w:rPr>
          <w:rFonts w:hint="eastAsia"/>
        </w:rPr>
        <w:t>ЛЮБОВ</w:t>
      </w:r>
      <w:r>
        <w:t></w:t>
      </w:r>
      <w:r>
        <w:rPr>
          <w:rFonts w:hint="eastAsia"/>
        </w:rPr>
        <w:t>у</w:t>
      </w:r>
      <w:r>
        <w:t></w:t>
      </w:r>
      <w:r>
        <w:rPr>
          <w:rFonts w:hint="eastAsia"/>
        </w:rPr>
        <w:t>китайських</w:t>
      </w:r>
      <w:r>
        <w:t></w:t>
      </w:r>
      <w:r>
        <w:rPr>
          <w:rFonts w:hint="eastAsia"/>
        </w:rPr>
        <w:t>народних</w:t>
      </w:r>
      <w:r>
        <w:t></w:t>
      </w:r>
      <w:r>
        <w:rPr>
          <w:rFonts w:hint="eastAsia"/>
        </w:rPr>
        <w:t>піснях</w:t>
      </w:r>
      <w:r>
        <w:t></w:t>
      </w:r>
    </w:p>
    <w:p w:rsidR="00E41F9C" w:rsidRDefault="00E41F9C" w:rsidP="00E41F9C">
      <w:r>
        <w:t></w:t>
      </w:r>
      <w:r>
        <w:t></w:t>
      </w:r>
      <w:r>
        <w:t></w:t>
      </w:r>
      <w:r>
        <w:rPr>
          <w:rFonts w:hint="eastAsia"/>
        </w:rPr>
        <w:t>Проаналізувати</w:t>
      </w:r>
      <w:r>
        <w:t></w:t>
      </w:r>
      <w:r>
        <w:rPr>
          <w:rFonts w:hint="eastAsia"/>
        </w:rPr>
        <w:t>лексичний</w:t>
      </w:r>
      <w:r>
        <w:t></w:t>
      </w:r>
      <w:r>
        <w:rPr>
          <w:rFonts w:hint="eastAsia"/>
        </w:rPr>
        <w:t>складник</w:t>
      </w:r>
      <w:r>
        <w:t></w:t>
      </w:r>
      <w:r>
        <w:rPr>
          <w:rFonts w:hint="eastAsia"/>
        </w:rPr>
        <w:t>лінгвокультурного</w:t>
      </w:r>
      <w:r>
        <w:t></w:t>
      </w:r>
      <w:r>
        <w:rPr>
          <w:rFonts w:hint="eastAsia"/>
        </w:rPr>
        <w:t>концепту</w:t>
      </w:r>
    </w:p>
    <w:p w:rsidR="00E41F9C" w:rsidRDefault="00E41F9C" w:rsidP="00E41F9C">
      <w:r>
        <w:rPr>
          <w:rFonts w:hint="eastAsia"/>
        </w:rPr>
        <w:t>ЛЮБОВ</w:t>
      </w:r>
      <w:r>
        <w:t></w:t>
      </w:r>
      <w:r>
        <w:rPr>
          <w:rFonts w:hint="eastAsia"/>
        </w:rPr>
        <w:t>у</w:t>
      </w:r>
      <w:r>
        <w:t></w:t>
      </w:r>
      <w:r>
        <w:rPr>
          <w:rFonts w:hint="eastAsia"/>
        </w:rPr>
        <w:t>китайських</w:t>
      </w:r>
      <w:r>
        <w:t></w:t>
      </w:r>
      <w:r>
        <w:rPr>
          <w:rFonts w:hint="eastAsia"/>
        </w:rPr>
        <w:t>народних</w:t>
      </w:r>
      <w:r>
        <w:t></w:t>
      </w:r>
      <w:r>
        <w:rPr>
          <w:rFonts w:hint="eastAsia"/>
        </w:rPr>
        <w:t>піснях</w:t>
      </w:r>
      <w:r>
        <w:t></w:t>
      </w:r>
    </w:p>
    <w:p w:rsidR="00E41F9C" w:rsidRDefault="00E41F9C" w:rsidP="00E41F9C">
      <w:r>
        <w:t></w:t>
      </w:r>
      <w:r>
        <w:t></w:t>
      </w:r>
      <w:r>
        <w:t></w:t>
      </w:r>
      <w:r>
        <w:rPr>
          <w:rFonts w:hint="eastAsia"/>
        </w:rPr>
        <w:t>Проаналізувати</w:t>
      </w:r>
      <w:r>
        <w:t></w:t>
      </w:r>
      <w:r>
        <w:rPr>
          <w:rFonts w:hint="eastAsia"/>
        </w:rPr>
        <w:t>образно</w:t>
      </w:r>
      <w:r>
        <w:t></w:t>
      </w:r>
      <w:r>
        <w:rPr>
          <w:rFonts w:hint="eastAsia"/>
        </w:rPr>
        <w:t>символічну</w:t>
      </w:r>
      <w:r>
        <w:t></w:t>
      </w:r>
      <w:r>
        <w:rPr>
          <w:rFonts w:hint="eastAsia"/>
        </w:rPr>
        <w:t>реалізацію</w:t>
      </w:r>
      <w:r>
        <w:t></w:t>
      </w:r>
      <w:r>
        <w:rPr>
          <w:rFonts w:hint="eastAsia"/>
        </w:rPr>
        <w:t>лінгвокультурного</w:t>
      </w:r>
    </w:p>
    <w:p w:rsidR="00E41F9C" w:rsidRDefault="00E41F9C" w:rsidP="00E41F9C">
      <w:r>
        <w:rPr>
          <w:rFonts w:hint="eastAsia"/>
        </w:rPr>
        <w:t>концепту</w:t>
      </w:r>
      <w:r>
        <w:t></w:t>
      </w:r>
      <w:r>
        <w:rPr>
          <w:rFonts w:hint="eastAsia"/>
        </w:rPr>
        <w:t>ЛЮБОВ</w:t>
      </w:r>
      <w:r>
        <w:t></w:t>
      </w:r>
      <w:r>
        <w:rPr>
          <w:rFonts w:hint="eastAsia"/>
        </w:rPr>
        <w:t>у</w:t>
      </w:r>
      <w:r>
        <w:t></w:t>
      </w:r>
      <w:r>
        <w:rPr>
          <w:rFonts w:hint="eastAsia"/>
        </w:rPr>
        <w:t>китайських</w:t>
      </w:r>
      <w:r>
        <w:t></w:t>
      </w:r>
      <w:r>
        <w:rPr>
          <w:rFonts w:hint="eastAsia"/>
        </w:rPr>
        <w:t>народних</w:t>
      </w:r>
      <w:r>
        <w:t></w:t>
      </w:r>
      <w:r>
        <w:rPr>
          <w:rFonts w:hint="eastAsia"/>
        </w:rPr>
        <w:t>піснях</w:t>
      </w:r>
      <w:r>
        <w:t></w:t>
      </w:r>
    </w:p>
    <w:p w:rsidR="00E41F9C" w:rsidRDefault="00E41F9C" w:rsidP="00E41F9C">
      <w:r>
        <w:t></w:t>
      </w:r>
      <w:r>
        <w:t></w:t>
      </w:r>
      <w:r>
        <w:t></w:t>
      </w:r>
      <w:r>
        <w:rPr>
          <w:rFonts w:hint="eastAsia"/>
        </w:rPr>
        <w:t>Виявити</w:t>
      </w:r>
      <w:r>
        <w:t></w:t>
      </w:r>
      <w:r>
        <w:rPr>
          <w:rFonts w:hint="eastAsia"/>
        </w:rPr>
        <w:t>через</w:t>
      </w:r>
      <w:r>
        <w:t></w:t>
      </w:r>
      <w:r>
        <w:rPr>
          <w:rFonts w:hint="eastAsia"/>
        </w:rPr>
        <w:t>зв’язок</w:t>
      </w:r>
      <w:r>
        <w:t></w:t>
      </w:r>
      <w:r>
        <w:rPr>
          <w:rFonts w:hint="eastAsia"/>
        </w:rPr>
        <w:t>народнопісенних</w:t>
      </w:r>
      <w:r>
        <w:t></w:t>
      </w:r>
      <w:r>
        <w:rPr>
          <w:rFonts w:hint="eastAsia"/>
        </w:rPr>
        <w:t>одиниць</w:t>
      </w:r>
      <w:r>
        <w:t></w:t>
      </w:r>
      <w:r>
        <w:rPr>
          <w:rFonts w:hint="eastAsia"/>
        </w:rPr>
        <w:t>вербалізаторів</w:t>
      </w:r>
      <w:r>
        <w:t></w:t>
      </w:r>
      <w:r>
        <w:rPr>
          <w:rFonts w:hint="eastAsia"/>
        </w:rPr>
        <w:t>і</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rPr>
          <w:rFonts w:hint="eastAsia"/>
        </w:rPr>
        <w:t>ті</w:t>
      </w:r>
      <w:r>
        <w:t></w:t>
      </w:r>
      <w:r>
        <w:rPr>
          <w:rFonts w:hint="eastAsia"/>
        </w:rPr>
        <w:t>уявлення</w:t>
      </w:r>
      <w:r>
        <w:t></w:t>
      </w:r>
      <w:r>
        <w:rPr>
          <w:rFonts w:hint="eastAsia"/>
        </w:rPr>
        <w:t>про</w:t>
      </w:r>
      <w:r>
        <w:t></w:t>
      </w:r>
      <w:r>
        <w:rPr>
          <w:rFonts w:hint="eastAsia"/>
        </w:rPr>
        <w:t>позамовну</w:t>
      </w:r>
    </w:p>
    <w:p w:rsidR="00E41F9C" w:rsidRDefault="00E41F9C" w:rsidP="00E41F9C">
      <w:r>
        <w:rPr>
          <w:rFonts w:hint="eastAsia"/>
        </w:rPr>
        <w:t>дійсність</w:t>
      </w:r>
      <w:r>
        <w:t></w:t>
      </w:r>
      <w:r>
        <w:t></w:t>
      </w:r>
      <w:r>
        <w:rPr>
          <w:rFonts w:hint="eastAsia"/>
        </w:rPr>
        <w:t>які</w:t>
      </w:r>
      <w:r>
        <w:t></w:t>
      </w:r>
      <w:r>
        <w:rPr>
          <w:rFonts w:hint="eastAsia"/>
        </w:rPr>
        <w:t>формують</w:t>
      </w:r>
      <w:r>
        <w:t></w:t>
      </w:r>
      <w:r>
        <w:rPr>
          <w:rFonts w:hint="eastAsia"/>
        </w:rPr>
        <w:t>культурно</w:t>
      </w:r>
      <w:r>
        <w:t></w:t>
      </w:r>
      <w:r>
        <w:rPr>
          <w:rFonts w:hint="eastAsia"/>
        </w:rPr>
        <w:t>національний</w:t>
      </w:r>
      <w:r>
        <w:t></w:t>
      </w:r>
      <w:r>
        <w:rPr>
          <w:rFonts w:hint="eastAsia"/>
        </w:rPr>
        <w:t>стереотип</w:t>
      </w:r>
      <w:r>
        <w:t></w:t>
      </w:r>
      <w:r>
        <w:rPr>
          <w:rFonts w:hint="eastAsia"/>
        </w:rPr>
        <w:t>поведінки</w:t>
      </w:r>
    </w:p>
    <w:p w:rsidR="00E41F9C" w:rsidRDefault="00E41F9C" w:rsidP="00E41F9C">
      <w:r>
        <w:rPr>
          <w:rFonts w:hint="eastAsia"/>
        </w:rPr>
        <w:t>та</w:t>
      </w:r>
      <w:r>
        <w:t></w:t>
      </w:r>
      <w:r>
        <w:rPr>
          <w:rFonts w:hint="eastAsia"/>
        </w:rPr>
        <w:t>способу</w:t>
      </w:r>
      <w:r>
        <w:t></w:t>
      </w:r>
      <w:r>
        <w:rPr>
          <w:rFonts w:hint="eastAsia"/>
        </w:rPr>
        <w:t>мислення</w:t>
      </w:r>
      <w:r>
        <w:t></w:t>
      </w:r>
      <w:r>
        <w:rPr>
          <w:rFonts w:hint="eastAsia"/>
        </w:rPr>
        <w:t>китайців</w:t>
      </w:r>
      <w:r>
        <w:t></w:t>
      </w:r>
    </w:p>
    <w:p w:rsidR="00E41F9C" w:rsidRDefault="00E41F9C" w:rsidP="00E41F9C">
      <w:r>
        <w:t></w:t>
      </w:r>
      <w:r>
        <w:t></w:t>
      </w:r>
      <w:r>
        <w:t></w:t>
      </w:r>
      <w:r>
        <w:rPr>
          <w:rFonts w:hint="eastAsia"/>
        </w:rPr>
        <w:t>Визначити</w:t>
      </w:r>
      <w:r>
        <w:t></w:t>
      </w:r>
      <w:r>
        <w:t></w:t>
      </w:r>
      <w:r>
        <w:rPr>
          <w:rFonts w:hint="eastAsia"/>
        </w:rPr>
        <w:t>якою</w:t>
      </w:r>
      <w:r>
        <w:t></w:t>
      </w:r>
      <w:r>
        <w:rPr>
          <w:rFonts w:hint="eastAsia"/>
        </w:rPr>
        <w:t>мірою</w:t>
      </w:r>
      <w:r>
        <w:t></w:t>
      </w:r>
      <w:r>
        <w:rPr>
          <w:rFonts w:hint="eastAsia"/>
        </w:rPr>
        <w:t>ці</w:t>
      </w:r>
      <w:r>
        <w:t></w:t>
      </w:r>
      <w:r>
        <w:rPr>
          <w:rFonts w:hint="eastAsia"/>
        </w:rPr>
        <w:t>уявлення</w:t>
      </w:r>
      <w:r>
        <w:t></w:t>
      </w:r>
      <w:r>
        <w:rPr>
          <w:rFonts w:hint="eastAsia"/>
        </w:rPr>
        <w:t>детерміновані</w:t>
      </w:r>
      <w:r>
        <w:t></w:t>
      </w:r>
      <w:r>
        <w:rPr>
          <w:rFonts w:hint="eastAsia"/>
        </w:rPr>
        <w:t>культурноісторичними</w:t>
      </w:r>
      <w:r>
        <w:t></w:t>
      </w:r>
      <w:r>
        <w:rPr>
          <w:rFonts w:hint="eastAsia"/>
        </w:rPr>
        <w:t>факторами</w:t>
      </w:r>
      <w:r>
        <w:t></w:t>
      </w:r>
    </w:p>
    <w:p w:rsidR="00E41F9C" w:rsidRDefault="00E41F9C" w:rsidP="00E41F9C">
      <w:r>
        <w:t></w:t>
      </w:r>
      <w:r>
        <w:t></w:t>
      </w:r>
      <w:r>
        <w:t></w:t>
      </w:r>
      <w:r>
        <w:t></w:t>
      </w:r>
      <w:r>
        <w:rPr>
          <w:rFonts w:hint="eastAsia"/>
        </w:rPr>
        <w:t>Розглянути</w:t>
      </w:r>
      <w:r>
        <w:t></w:t>
      </w:r>
      <w:r>
        <w:rPr>
          <w:rFonts w:hint="eastAsia"/>
        </w:rPr>
        <w:t>складові</w:t>
      </w:r>
      <w:r>
        <w:t></w:t>
      </w:r>
      <w:r>
        <w:rPr>
          <w:rFonts w:hint="eastAsia"/>
        </w:rPr>
        <w:t>частини</w:t>
      </w:r>
      <w:r>
        <w:t></w:t>
      </w:r>
      <w:r>
        <w:rPr>
          <w:rFonts w:hint="eastAsia"/>
        </w:rPr>
        <w:t>лінгвокультурного</w:t>
      </w:r>
      <w:r>
        <w:t></w:t>
      </w:r>
      <w:r>
        <w:rPr>
          <w:rFonts w:hint="eastAsia"/>
        </w:rPr>
        <w:t>концепту</w:t>
      </w:r>
      <w:r>
        <w:t></w:t>
      </w:r>
      <w:r>
        <w:rPr>
          <w:rFonts w:hint="eastAsia"/>
        </w:rPr>
        <w:t>ЛЮБОВ</w:t>
      </w:r>
      <w:r>
        <w:t></w:t>
      </w:r>
      <w:r>
        <w:rPr>
          <w:rFonts w:hint="eastAsia"/>
        </w:rPr>
        <w:t>у</w:t>
      </w:r>
    </w:p>
    <w:p w:rsidR="00E41F9C" w:rsidRDefault="00E41F9C" w:rsidP="00E41F9C">
      <w:r>
        <w:rPr>
          <w:rFonts w:hint="eastAsia"/>
        </w:rPr>
        <w:t>рамках</w:t>
      </w:r>
      <w:r>
        <w:t></w:t>
      </w:r>
      <w:r>
        <w:rPr>
          <w:rFonts w:hint="eastAsia"/>
        </w:rPr>
        <w:t>польового</w:t>
      </w:r>
      <w:r>
        <w:t></w:t>
      </w:r>
      <w:r>
        <w:rPr>
          <w:rFonts w:hint="eastAsia"/>
        </w:rPr>
        <w:t>моделювання</w:t>
      </w:r>
      <w:r>
        <w:t></w:t>
      </w:r>
    </w:p>
    <w:p w:rsidR="00E41F9C" w:rsidRDefault="00E41F9C" w:rsidP="00E41F9C">
      <w:r>
        <w:t></w:t>
      </w:r>
      <w:r>
        <w:t></w:t>
      </w:r>
    </w:p>
    <w:p w:rsidR="00E41F9C" w:rsidRDefault="00E41F9C" w:rsidP="00E41F9C">
      <w:r>
        <w:rPr>
          <w:rFonts w:hint="eastAsia"/>
        </w:rPr>
        <w:t>Об’єктом</w:t>
      </w:r>
      <w:r>
        <w:t></w:t>
      </w:r>
      <w:r>
        <w:rPr>
          <w:rFonts w:hint="eastAsia"/>
        </w:rPr>
        <w:t>дослідження</w:t>
      </w:r>
      <w:r>
        <w:t></w:t>
      </w:r>
      <w:r>
        <w:rPr>
          <w:rFonts w:hint="eastAsia"/>
        </w:rPr>
        <w:t>є</w:t>
      </w:r>
      <w:r>
        <w:t></w:t>
      </w:r>
      <w:r>
        <w:rPr>
          <w:rFonts w:hint="eastAsia"/>
        </w:rPr>
        <w:t>лінгвокультурний</w:t>
      </w:r>
      <w:r>
        <w:t></w:t>
      </w:r>
      <w:r>
        <w:rPr>
          <w:rFonts w:hint="eastAsia"/>
        </w:rPr>
        <w:t>концепт</w:t>
      </w:r>
      <w:r>
        <w:t></w:t>
      </w:r>
      <w:r>
        <w:rPr>
          <w:rFonts w:hint="eastAsia"/>
        </w:rPr>
        <w:t>ЛЮБОВ</w:t>
      </w:r>
      <w:r>
        <w:t></w:t>
      </w:r>
    </w:p>
    <w:p w:rsidR="00E41F9C" w:rsidRDefault="00E41F9C" w:rsidP="00E41F9C">
      <w:r>
        <w:rPr>
          <w:rFonts w:hint="eastAsia"/>
        </w:rPr>
        <w:t>репрезентований</w:t>
      </w:r>
      <w:r>
        <w:t></w:t>
      </w:r>
      <w:r>
        <w:rPr>
          <w:rFonts w:hint="eastAsia"/>
        </w:rPr>
        <w:t>у</w:t>
      </w:r>
      <w:r>
        <w:t></w:t>
      </w:r>
      <w:r>
        <w:rPr>
          <w:rFonts w:hint="eastAsia"/>
        </w:rPr>
        <w:t>народних</w:t>
      </w:r>
      <w:r>
        <w:t></w:t>
      </w:r>
      <w:r>
        <w:rPr>
          <w:rFonts w:hint="eastAsia"/>
        </w:rPr>
        <w:t>піснях</w:t>
      </w:r>
      <w:r>
        <w:t></w:t>
      </w:r>
      <w:r>
        <w:rPr>
          <w:rFonts w:hint="eastAsia"/>
        </w:rPr>
        <w:t>Китаю</w:t>
      </w:r>
      <w:r>
        <w:t></w:t>
      </w:r>
      <w:r>
        <w:t></w:t>
      </w:r>
      <w:r>
        <w:rPr>
          <w:rFonts w:hint="eastAsia"/>
        </w:rPr>
        <w:t>зокрема</w:t>
      </w:r>
      <w:r>
        <w:t></w:t>
      </w:r>
      <w:r>
        <w:rPr>
          <w:rFonts w:hint="eastAsia"/>
        </w:rPr>
        <w:t>піснях</w:t>
      </w:r>
      <w:r>
        <w:t></w:t>
      </w:r>
      <w:r>
        <w:t></w:t>
      </w:r>
      <w:r>
        <w:rPr>
          <w:rFonts w:hint="eastAsia"/>
        </w:rPr>
        <w:t>збережених</w:t>
      </w:r>
      <w:r>
        <w:t></w:t>
      </w:r>
      <w:r>
        <w:rPr>
          <w:rFonts w:hint="eastAsia"/>
        </w:rPr>
        <w:t>в</w:t>
      </w:r>
    </w:p>
    <w:p w:rsidR="00E41F9C" w:rsidRDefault="00E41F9C" w:rsidP="00E41F9C">
      <w:r>
        <w:rPr>
          <w:rFonts w:hint="eastAsia"/>
        </w:rPr>
        <w:t>першому</w:t>
      </w:r>
      <w:r>
        <w:t></w:t>
      </w:r>
      <w:r>
        <w:rPr>
          <w:rFonts w:hint="eastAsia"/>
        </w:rPr>
        <w:t>розділі</w:t>
      </w:r>
      <w:r>
        <w:t></w:t>
      </w:r>
      <w:r>
        <w:rPr>
          <w:rFonts w:hint="eastAsia"/>
        </w:rPr>
        <w:t>антології</w:t>
      </w:r>
      <w:r>
        <w:t></w:t>
      </w:r>
      <w:r>
        <w:t></w:t>
      </w:r>
      <w:r>
        <w:rPr>
          <w:rFonts w:hint="eastAsia"/>
        </w:rPr>
        <w:t>Шицзін</w:t>
      </w:r>
      <w:r>
        <w:t></w:t>
      </w:r>
      <w:r>
        <w:t></w:t>
      </w:r>
      <w:r>
        <w:rPr>
          <w:rFonts w:hint="eastAsia"/>
        </w:rPr>
        <w:t>–</w:t>
      </w:r>
      <w:r>
        <w:t></w:t>
      </w:r>
      <w:r>
        <w:t></w:t>
      </w:r>
      <w:r>
        <w:rPr>
          <w:rFonts w:hint="eastAsia"/>
        </w:rPr>
        <w:t>Гофин</w:t>
      </w:r>
      <w:r>
        <w:t></w:t>
      </w:r>
      <w:r>
        <w:t></w:t>
      </w:r>
      <w:r>
        <w:t></w:t>
      </w:r>
      <w:r>
        <w:rPr>
          <w:rFonts w:hint="eastAsia"/>
        </w:rPr>
        <w:t>народних</w:t>
      </w:r>
      <w:r>
        <w:t></w:t>
      </w:r>
      <w:r>
        <w:rPr>
          <w:rFonts w:hint="eastAsia"/>
        </w:rPr>
        <w:t>піснях</w:t>
      </w:r>
      <w:r>
        <w:t></w:t>
      </w:r>
      <w:r>
        <w:rPr>
          <w:rFonts w:hint="eastAsia"/>
        </w:rPr>
        <w:t>юефу</w:t>
      </w:r>
    </w:p>
    <w:p w:rsidR="00E41F9C" w:rsidRDefault="00E41F9C" w:rsidP="00E41F9C">
      <w:r>
        <w:rPr>
          <w:rFonts w:hint="eastAsia"/>
        </w:rPr>
        <w:t>періоду</w:t>
      </w:r>
      <w:r>
        <w:t></w:t>
      </w:r>
      <w:r>
        <w:rPr>
          <w:rFonts w:hint="eastAsia"/>
        </w:rPr>
        <w:t>династії</w:t>
      </w:r>
      <w:r>
        <w:t></w:t>
      </w:r>
      <w:r>
        <w:rPr>
          <w:rFonts w:hint="eastAsia"/>
        </w:rPr>
        <w:t>Хань</w:t>
      </w:r>
      <w:r>
        <w:t></w:t>
      </w:r>
      <w:r>
        <w:t></w:t>
      </w:r>
      <w:r>
        <w:rPr>
          <w:rFonts w:hint="eastAsia"/>
        </w:rPr>
        <w:t>народних</w:t>
      </w:r>
      <w:r>
        <w:t></w:t>
      </w:r>
      <w:r>
        <w:rPr>
          <w:rFonts w:hint="eastAsia"/>
        </w:rPr>
        <w:t>піснях</w:t>
      </w:r>
      <w:r>
        <w:t></w:t>
      </w:r>
      <w:r>
        <w:rPr>
          <w:rFonts w:hint="eastAsia"/>
        </w:rPr>
        <w:t>юефу</w:t>
      </w:r>
      <w:r>
        <w:t></w:t>
      </w:r>
      <w:r>
        <w:rPr>
          <w:rFonts w:hint="eastAsia"/>
        </w:rPr>
        <w:t>Південних</w:t>
      </w:r>
      <w:r>
        <w:t></w:t>
      </w:r>
      <w:r>
        <w:rPr>
          <w:rFonts w:hint="eastAsia"/>
        </w:rPr>
        <w:t>та</w:t>
      </w:r>
      <w:r>
        <w:t></w:t>
      </w:r>
      <w:r>
        <w:rPr>
          <w:rFonts w:hint="eastAsia"/>
        </w:rPr>
        <w:t>Північних</w:t>
      </w:r>
    </w:p>
    <w:p w:rsidR="00E41F9C" w:rsidRDefault="00E41F9C" w:rsidP="00E41F9C">
      <w:r>
        <w:rPr>
          <w:rFonts w:hint="eastAsia"/>
        </w:rPr>
        <w:t>династій</w:t>
      </w:r>
      <w:r>
        <w:t></w:t>
      </w:r>
    </w:p>
    <w:p w:rsidR="00E41F9C" w:rsidRDefault="00E41F9C" w:rsidP="00E41F9C">
      <w:r>
        <w:rPr>
          <w:rFonts w:hint="eastAsia"/>
        </w:rPr>
        <w:t>Предметом</w:t>
      </w:r>
      <w:r>
        <w:t></w:t>
      </w:r>
      <w:r>
        <w:rPr>
          <w:rFonts w:hint="eastAsia"/>
        </w:rPr>
        <w:t>дослідження</w:t>
      </w:r>
      <w:r>
        <w:t></w:t>
      </w:r>
      <w:r>
        <w:rPr>
          <w:rFonts w:hint="eastAsia"/>
        </w:rPr>
        <w:t>є</w:t>
      </w:r>
      <w:r>
        <w:t></w:t>
      </w:r>
      <w:r>
        <w:rPr>
          <w:rFonts w:hint="eastAsia"/>
        </w:rPr>
        <w:t>засоби</w:t>
      </w:r>
      <w:r>
        <w:t></w:t>
      </w:r>
      <w:r>
        <w:rPr>
          <w:rFonts w:hint="eastAsia"/>
        </w:rPr>
        <w:t>актуалізації</w:t>
      </w:r>
      <w:r>
        <w:t></w:t>
      </w:r>
      <w:r>
        <w:rPr>
          <w:rFonts w:hint="eastAsia"/>
        </w:rPr>
        <w:t>лінгвокультурного</w:t>
      </w:r>
    </w:p>
    <w:p w:rsidR="00E41F9C" w:rsidRDefault="00E41F9C" w:rsidP="00E41F9C">
      <w:r>
        <w:rPr>
          <w:rFonts w:hint="eastAsia"/>
        </w:rPr>
        <w:t>концепту</w:t>
      </w:r>
      <w:r>
        <w:t></w:t>
      </w:r>
      <w:r>
        <w:rPr>
          <w:rFonts w:hint="eastAsia"/>
        </w:rPr>
        <w:t>ЛЮБОВ</w:t>
      </w:r>
      <w:r>
        <w:t></w:t>
      </w:r>
      <w:r>
        <w:rPr>
          <w:rFonts w:hint="eastAsia"/>
        </w:rPr>
        <w:t>як</w:t>
      </w:r>
      <w:r>
        <w:t></w:t>
      </w:r>
      <w:r>
        <w:rPr>
          <w:rFonts w:hint="eastAsia"/>
        </w:rPr>
        <w:t>одного</w:t>
      </w:r>
      <w:r>
        <w:t></w:t>
      </w:r>
      <w:r>
        <w:rPr>
          <w:rFonts w:hint="eastAsia"/>
        </w:rPr>
        <w:t>з</w:t>
      </w:r>
      <w:r>
        <w:t></w:t>
      </w:r>
      <w:r>
        <w:rPr>
          <w:rFonts w:hint="eastAsia"/>
        </w:rPr>
        <w:t>фрагментів</w:t>
      </w:r>
      <w:r>
        <w:t></w:t>
      </w:r>
      <w:r>
        <w:rPr>
          <w:rFonts w:hint="eastAsia"/>
        </w:rPr>
        <w:t>картини</w:t>
      </w:r>
      <w:r>
        <w:t></w:t>
      </w:r>
      <w:r>
        <w:rPr>
          <w:rFonts w:hint="eastAsia"/>
        </w:rPr>
        <w:t>світу</w:t>
      </w:r>
      <w:r>
        <w:t></w:t>
      </w:r>
      <w:r>
        <w:t></w:t>
      </w:r>
      <w:r>
        <w:rPr>
          <w:rFonts w:hint="eastAsia"/>
        </w:rPr>
        <w:t>що</w:t>
      </w:r>
      <w:r>
        <w:t></w:t>
      </w:r>
      <w:r>
        <w:rPr>
          <w:rFonts w:hint="eastAsia"/>
        </w:rPr>
        <w:t>реалізуються</w:t>
      </w:r>
      <w:r>
        <w:t></w:t>
      </w:r>
      <w:r>
        <w:rPr>
          <w:rFonts w:hint="eastAsia"/>
        </w:rPr>
        <w:t>в</w:t>
      </w:r>
    </w:p>
    <w:p w:rsidR="00E41F9C" w:rsidRDefault="00E41F9C" w:rsidP="00E41F9C">
      <w:r>
        <w:rPr>
          <w:rFonts w:hint="eastAsia"/>
        </w:rPr>
        <w:t>народнопісенній</w:t>
      </w:r>
      <w:r>
        <w:t></w:t>
      </w:r>
      <w:r>
        <w:rPr>
          <w:rFonts w:hint="eastAsia"/>
        </w:rPr>
        <w:t>спадщині</w:t>
      </w:r>
      <w:r>
        <w:t></w:t>
      </w:r>
      <w:r>
        <w:rPr>
          <w:rFonts w:hint="eastAsia"/>
        </w:rPr>
        <w:t>китайської</w:t>
      </w:r>
      <w:r>
        <w:t></w:t>
      </w:r>
      <w:r>
        <w:rPr>
          <w:rFonts w:hint="eastAsia"/>
        </w:rPr>
        <w:t>мови</w:t>
      </w:r>
      <w:r>
        <w:t></w:t>
      </w:r>
    </w:p>
    <w:p w:rsidR="00E41F9C" w:rsidRDefault="00E41F9C" w:rsidP="00E41F9C">
      <w:r>
        <w:rPr>
          <w:rFonts w:hint="eastAsia"/>
        </w:rPr>
        <w:t>Матеріал</w:t>
      </w:r>
      <w:r>
        <w:t></w:t>
      </w:r>
      <w:r>
        <w:rPr>
          <w:rFonts w:hint="eastAsia"/>
        </w:rPr>
        <w:t>наукової</w:t>
      </w:r>
      <w:r>
        <w:t></w:t>
      </w:r>
      <w:r>
        <w:rPr>
          <w:rFonts w:hint="eastAsia"/>
        </w:rPr>
        <w:t>студії</w:t>
      </w:r>
      <w:r>
        <w:t></w:t>
      </w:r>
      <w:r>
        <w:rPr>
          <w:rFonts w:hint="eastAsia"/>
        </w:rPr>
        <w:t>–</w:t>
      </w:r>
      <w:r>
        <w:t></w:t>
      </w:r>
      <w:r>
        <w:rPr>
          <w:rFonts w:hint="eastAsia"/>
        </w:rPr>
        <w:t>масив</w:t>
      </w:r>
      <w:r>
        <w:t></w:t>
      </w:r>
      <w:r>
        <w:rPr>
          <w:rFonts w:hint="eastAsia"/>
        </w:rPr>
        <w:t>китайської</w:t>
      </w:r>
      <w:r>
        <w:t></w:t>
      </w:r>
      <w:r>
        <w:rPr>
          <w:rFonts w:hint="eastAsia"/>
        </w:rPr>
        <w:t>народної</w:t>
      </w:r>
      <w:r>
        <w:t></w:t>
      </w:r>
      <w:r>
        <w:rPr>
          <w:rFonts w:hint="eastAsia"/>
        </w:rPr>
        <w:t>лірики</w:t>
      </w:r>
      <w:r>
        <w:t></w:t>
      </w:r>
      <w:r>
        <w:rPr>
          <w:rFonts w:hint="eastAsia"/>
        </w:rPr>
        <w:t>юефу</w:t>
      </w:r>
      <w:r>
        <w:t></w:t>
      </w:r>
      <w:r>
        <w:rPr>
          <w:rFonts w:hint="eastAsia"/>
        </w:rPr>
        <w:t>зі</w:t>
      </w:r>
    </w:p>
    <w:p w:rsidR="00E41F9C" w:rsidRDefault="00E41F9C" w:rsidP="00E41F9C">
      <w:r>
        <w:rPr>
          <w:rFonts w:hint="eastAsia"/>
        </w:rPr>
        <w:t>збірки</w:t>
      </w:r>
      <w:r>
        <w:t></w:t>
      </w:r>
      <w:r>
        <w:t></w:t>
      </w:r>
      <w:r>
        <w:rPr>
          <w:rFonts w:hint="eastAsia"/>
        </w:rPr>
        <w:t>Шицзін</w:t>
      </w:r>
      <w:r>
        <w:t></w:t>
      </w:r>
      <w:r>
        <w:t></w:t>
      </w:r>
      <w:r>
        <w:rPr>
          <w:rFonts w:hint="eastAsia"/>
        </w:rPr>
        <w:t>та</w:t>
      </w:r>
      <w:r>
        <w:t></w:t>
      </w:r>
      <w:r>
        <w:rPr>
          <w:rFonts w:hint="eastAsia"/>
        </w:rPr>
        <w:t>інших</w:t>
      </w:r>
      <w:r>
        <w:t></w:t>
      </w:r>
      <w:r>
        <w:rPr>
          <w:rFonts w:hint="eastAsia"/>
        </w:rPr>
        <w:t>різнопланових</w:t>
      </w:r>
      <w:r>
        <w:t></w:t>
      </w:r>
      <w:r>
        <w:rPr>
          <w:rFonts w:hint="eastAsia"/>
        </w:rPr>
        <w:t>джерел</w:t>
      </w:r>
      <w:r>
        <w:t></w:t>
      </w:r>
    </w:p>
    <w:p w:rsidR="00E41F9C" w:rsidRDefault="00E41F9C" w:rsidP="00E41F9C">
      <w:r>
        <w:rPr>
          <w:rFonts w:hint="eastAsia"/>
        </w:rPr>
        <w:t>Наукова</w:t>
      </w:r>
      <w:r>
        <w:t></w:t>
      </w:r>
      <w:r>
        <w:rPr>
          <w:rFonts w:hint="eastAsia"/>
        </w:rPr>
        <w:t>новизна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ній</w:t>
      </w:r>
      <w:r>
        <w:t></w:t>
      </w:r>
      <w:r>
        <w:rPr>
          <w:rFonts w:hint="eastAsia"/>
        </w:rPr>
        <w:t>вперше</w:t>
      </w:r>
      <w:r>
        <w:t></w:t>
      </w:r>
      <w:r>
        <w:rPr>
          <w:rFonts w:hint="eastAsia"/>
        </w:rPr>
        <w:t>проводиться</w:t>
      </w:r>
    </w:p>
    <w:p w:rsidR="00E41F9C" w:rsidRDefault="00E41F9C" w:rsidP="00E41F9C">
      <w:r>
        <w:rPr>
          <w:rFonts w:hint="eastAsia"/>
        </w:rPr>
        <w:t>комплексне</w:t>
      </w:r>
      <w:r>
        <w:t></w:t>
      </w:r>
      <w:r>
        <w:rPr>
          <w:rFonts w:hint="eastAsia"/>
        </w:rPr>
        <w:t>лінгвістичне</w:t>
      </w:r>
      <w:r>
        <w:t></w:t>
      </w:r>
      <w:r>
        <w:rPr>
          <w:rFonts w:hint="eastAsia"/>
        </w:rPr>
        <w:t>дослідження</w:t>
      </w:r>
      <w:r>
        <w:t></w:t>
      </w:r>
      <w:r>
        <w:rPr>
          <w:rFonts w:hint="eastAsia"/>
        </w:rPr>
        <w:t>лінгвокультурного</w:t>
      </w:r>
      <w:r>
        <w:t></w:t>
      </w:r>
      <w:r>
        <w:rPr>
          <w:rFonts w:hint="eastAsia"/>
        </w:rPr>
        <w:t>концепту</w:t>
      </w:r>
      <w:r>
        <w:t></w:t>
      </w:r>
      <w:r>
        <w:rPr>
          <w:rFonts w:hint="eastAsia"/>
        </w:rPr>
        <w:t>ЛЮБОВ</w:t>
      </w:r>
      <w:r>
        <w:t></w:t>
      </w:r>
      <w:r>
        <w:rPr>
          <w:rFonts w:hint="eastAsia"/>
        </w:rPr>
        <w:t>у</w:t>
      </w:r>
    </w:p>
    <w:p w:rsidR="00E41F9C" w:rsidRDefault="00E41F9C" w:rsidP="00E41F9C">
      <w:r>
        <w:rPr>
          <w:rFonts w:hint="eastAsia"/>
        </w:rPr>
        <w:t>контексті</w:t>
      </w:r>
      <w:r>
        <w:t></w:t>
      </w:r>
      <w:r>
        <w:rPr>
          <w:rFonts w:hint="eastAsia"/>
        </w:rPr>
        <w:t>китайської</w:t>
      </w:r>
      <w:r>
        <w:t></w:t>
      </w:r>
      <w:r>
        <w:rPr>
          <w:rFonts w:hint="eastAsia"/>
        </w:rPr>
        <w:t>народнопісенної</w:t>
      </w:r>
      <w:r>
        <w:t></w:t>
      </w:r>
      <w:r>
        <w:rPr>
          <w:rFonts w:hint="eastAsia"/>
        </w:rPr>
        <w:t>творчості</w:t>
      </w:r>
      <w:r>
        <w:t></w:t>
      </w:r>
      <w:r>
        <w:t></w:t>
      </w:r>
      <w:r>
        <w:rPr>
          <w:rFonts w:hint="eastAsia"/>
        </w:rPr>
        <w:t>вперше</w:t>
      </w:r>
      <w:r>
        <w:t></w:t>
      </w:r>
      <w:r>
        <w:rPr>
          <w:rFonts w:hint="eastAsia"/>
        </w:rPr>
        <w:t>робиться</w:t>
      </w:r>
      <w:r>
        <w:t></w:t>
      </w:r>
      <w:r>
        <w:rPr>
          <w:rFonts w:hint="eastAsia"/>
        </w:rPr>
        <w:t>спроба</w:t>
      </w:r>
      <w:r>
        <w:t></w:t>
      </w:r>
      <w:r>
        <w:rPr>
          <w:rFonts w:hint="eastAsia"/>
        </w:rPr>
        <w:t>опису</w:t>
      </w:r>
    </w:p>
    <w:p w:rsidR="00E41F9C" w:rsidRDefault="00E41F9C" w:rsidP="00E41F9C">
      <w:r>
        <w:rPr>
          <w:rFonts w:hint="eastAsia"/>
        </w:rPr>
        <w:t>одиниць</w:t>
      </w:r>
      <w:r>
        <w:t></w:t>
      </w:r>
      <w:r>
        <w:t></w:t>
      </w:r>
      <w:r>
        <w:rPr>
          <w:rFonts w:hint="eastAsia"/>
        </w:rPr>
        <w:t>які</w:t>
      </w:r>
      <w:r>
        <w:t></w:t>
      </w:r>
      <w:r>
        <w:rPr>
          <w:rFonts w:hint="eastAsia"/>
        </w:rPr>
        <w:t>складають</w:t>
      </w:r>
      <w:r>
        <w:t></w:t>
      </w:r>
      <w:r>
        <w:rPr>
          <w:rFonts w:hint="eastAsia"/>
        </w:rPr>
        <w:t>лінгвокультурологічне</w:t>
      </w:r>
      <w:r>
        <w:t></w:t>
      </w:r>
      <w:r>
        <w:rPr>
          <w:rFonts w:hint="eastAsia"/>
        </w:rPr>
        <w:t>поле</w:t>
      </w:r>
      <w:r>
        <w:t></w:t>
      </w:r>
      <w:r>
        <w:rPr>
          <w:rFonts w:hint="eastAsia"/>
        </w:rPr>
        <w:t>концепту</w:t>
      </w:r>
      <w:r>
        <w:t></w:t>
      </w:r>
      <w:r>
        <w:rPr>
          <w:rFonts w:hint="eastAsia"/>
        </w:rPr>
        <w:t>ЛЮБОВ</w:t>
      </w:r>
      <w:r>
        <w:t></w:t>
      </w:r>
    </w:p>
    <w:p w:rsidR="00E41F9C" w:rsidRDefault="00E41F9C" w:rsidP="00E41F9C">
      <w:r>
        <w:rPr>
          <w:rFonts w:hint="eastAsia"/>
        </w:rPr>
        <w:t>визначається</w:t>
      </w:r>
      <w:r>
        <w:t></w:t>
      </w:r>
      <w:r>
        <w:rPr>
          <w:rFonts w:hint="eastAsia"/>
        </w:rPr>
        <w:t>склад</w:t>
      </w:r>
      <w:r>
        <w:t></w:t>
      </w:r>
      <w:r>
        <w:rPr>
          <w:rFonts w:hint="eastAsia"/>
        </w:rPr>
        <w:t>цього</w:t>
      </w:r>
      <w:r>
        <w:t></w:t>
      </w:r>
      <w:r>
        <w:rPr>
          <w:rFonts w:hint="eastAsia"/>
        </w:rPr>
        <w:t>концепту</w:t>
      </w:r>
      <w:r>
        <w:t></w:t>
      </w:r>
      <w:r>
        <w:rPr>
          <w:rFonts w:hint="eastAsia"/>
        </w:rPr>
        <w:t>та</w:t>
      </w:r>
      <w:r>
        <w:t></w:t>
      </w:r>
      <w:r>
        <w:rPr>
          <w:rFonts w:hint="eastAsia"/>
        </w:rPr>
        <w:t>його</w:t>
      </w:r>
      <w:r>
        <w:t></w:t>
      </w:r>
      <w:r>
        <w:rPr>
          <w:rFonts w:hint="eastAsia"/>
        </w:rPr>
        <w:t>місце</w:t>
      </w:r>
      <w:r>
        <w:t></w:t>
      </w:r>
      <w:r>
        <w:rPr>
          <w:rFonts w:hint="eastAsia"/>
        </w:rPr>
        <w:t>в</w:t>
      </w:r>
      <w:r>
        <w:t></w:t>
      </w:r>
      <w:r>
        <w:rPr>
          <w:rFonts w:hint="eastAsia"/>
        </w:rPr>
        <w:t>концептосфері</w:t>
      </w:r>
      <w:r>
        <w:t></w:t>
      </w:r>
      <w:r>
        <w:rPr>
          <w:rFonts w:hint="eastAsia"/>
        </w:rPr>
        <w:t>китайців</w:t>
      </w:r>
      <w:r>
        <w:t></w:t>
      </w:r>
    </w:p>
    <w:p w:rsidR="00E41F9C" w:rsidRDefault="00E41F9C" w:rsidP="00E41F9C">
      <w:r>
        <w:rPr>
          <w:rFonts w:hint="eastAsia"/>
        </w:rPr>
        <w:t>окреслюються</w:t>
      </w:r>
      <w:r>
        <w:t></w:t>
      </w:r>
      <w:r>
        <w:rPr>
          <w:rFonts w:hint="eastAsia"/>
        </w:rPr>
        <w:t>та</w:t>
      </w:r>
      <w:r>
        <w:t></w:t>
      </w:r>
      <w:r>
        <w:rPr>
          <w:rFonts w:hint="eastAsia"/>
        </w:rPr>
        <w:t>аналізуються</w:t>
      </w:r>
      <w:r>
        <w:t></w:t>
      </w:r>
      <w:r>
        <w:rPr>
          <w:rFonts w:hint="eastAsia"/>
        </w:rPr>
        <w:t>його</w:t>
      </w:r>
      <w:r>
        <w:t></w:t>
      </w:r>
      <w:r>
        <w:rPr>
          <w:rFonts w:hint="eastAsia"/>
        </w:rPr>
        <w:t>лексичний</w:t>
      </w:r>
      <w:r>
        <w:t></w:t>
      </w:r>
      <w:r>
        <w:rPr>
          <w:rFonts w:hint="eastAsia"/>
        </w:rPr>
        <w:t>та</w:t>
      </w:r>
      <w:r>
        <w:t></w:t>
      </w:r>
      <w:r>
        <w:rPr>
          <w:rFonts w:hint="eastAsia"/>
        </w:rPr>
        <w:t>образно</w:t>
      </w:r>
      <w:r>
        <w:t></w:t>
      </w:r>
      <w:r>
        <w:rPr>
          <w:rFonts w:hint="eastAsia"/>
        </w:rPr>
        <w:t>символічний</w:t>
      </w:r>
    </w:p>
    <w:p w:rsidR="00E41F9C" w:rsidRDefault="00E41F9C" w:rsidP="00E41F9C">
      <w:r>
        <w:rPr>
          <w:rFonts w:hint="eastAsia"/>
        </w:rPr>
        <w:t>складники</w:t>
      </w:r>
      <w:r>
        <w:t></w:t>
      </w:r>
    </w:p>
    <w:p w:rsidR="00E41F9C" w:rsidRDefault="00E41F9C" w:rsidP="00E41F9C">
      <w:r>
        <w:rPr>
          <w:rFonts w:hint="eastAsia"/>
        </w:rPr>
        <w:t>Теоретичне</w:t>
      </w:r>
      <w:r>
        <w:t></w:t>
      </w:r>
      <w:r>
        <w:rPr>
          <w:rFonts w:hint="eastAsia"/>
        </w:rPr>
        <w:t>значення</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вона</w:t>
      </w:r>
      <w:r>
        <w:t></w:t>
      </w:r>
      <w:r>
        <w:rPr>
          <w:rFonts w:hint="eastAsia"/>
        </w:rPr>
        <w:t>вносить</w:t>
      </w:r>
      <w:r>
        <w:t></w:t>
      </w:r>
      <w:r>
        <w:rPr>
          <w:rFonts w:hint="eastAsia"/>
        </w:rPr>
        <w:t>вклад</w:t>
      </w:r>
      <w:r>
        <w:t></w:t>
      </w:r>
      <w:r>
        <w:rPr>
          <w:rFonts w:hint="eastAsia"/>
        </w:rPr>
        <w:t>в</w:t>
      </w:r>
    </w:p>
    <w:p w:rsidR="00E41F9C" w:rsidRDefault="00E41F9C" w:rsidP="00E41F9C">
      <w:r>
        <w:rPr>
          <w:rFonts w:hint="eastAsia"/>
        </w:rPr>
        <w:t>подальшу</w:t>
      </w:r>
      <w:r>
        <w:t></w:t>
      </w:r>
      <w:r>
        <w:rPr>
          <w:rFonts w:hint="eastAsia"/>
        </w:rPr>
        <w:t>розробку</w:t>
      </w:r>
      <w:r>
        <w:t></w:t>
      </w:r>
      <w:r>
        <w:rPr>
          <w:rFonts w:hint="eastAsia"/>
        </w:rPr>
        <w:t>методології</w:t>
      </w:r>
      <w:r>
        <w:t></w:t>
      </w:r>
      <w:r>
        <w:rPr>
          <w:rFonts w:hint="eastAsia"/>
        </w:rPr>
        <w:t>та</w:t>
      </w:r>
      <w:r>
        <w:t></w:t>
      </w:r>
      <w:r>
        <w:rPr>
          <w:rFonts w:hint="eastAsia"/>
        </w:rPr>
        <w:t>теорії</w:t>
      </w:r>
      <w:r>
        <w:t></w:t>
      </w:r>
      <w:r>
        <w:rPr>
          <w:rFonts w:hint="eastAsia"/>
        </w:rPr>
        <w:t>дослідження</w:t>
      </w:r>
      <w:r>
        <w:t></w:t>
      </w:r>
      <w:r>
        <w:rPr>
          <w:rFonts w:hint="eastAsia"/>
        </w:rPr>
        <w:t>зв’язку</w:t>
      </w:r>
      <w:r>
        <w:t></w:t>
      </w:r>
      <w:r>
        <w:rPr>
          <w:rFonts w:hint="eastAsia"/>
        </w:rPr>
        <w:t>мови</w:t>
      </w:r>
      <w:r>
        <w:t></w:t>
      </w:r>
      <w:r>
        <w:rPr>
          <w:rFonts w:hint="eastAsia"/>
        </w:rPr>
        <w:t>та</w:t>
      </w:r>
    </w:p>
    <w:p w:rsidR="00E41F9C" w:rsidRDefault="00E41F9C" w:rsidP="00E41F9C">
      <w:r>
        <w:rPr>
          <w:rFonts w:hint="eastAsia"/>
        </w:rPr>
        <w:t>культури</w:t>
      </w:r>
      <w:r>
        <w:t></w:t>
      </w:r>
      <w:r>
        <w:rPr>
          <w:rFonts w:hint="eastAsia"/>
        </w:rPr>
        <w:t>як</w:t>
      </w:r>
      <w:r>
        <w:t></w:t>
      </w:r>
      <w:r>
        <w:rPr>
          <w:rFonts w:hint="eastAsia"/>
        </w:rPr>
        <w:t>унікального</w:t>
      </w:r>
      <w:r>
        <w:t></w:t>
      </w:r>
      <w:r>
        <w:rPr>
          <w:rFonts w:hint="eastAsia"/>
        </w:rPr>
        <w:t>світорозуміння</w:t>
      </w:r>
      <w:r>
        <w:t></w:t>
      </w:r>
      <w:r>
        <w:t></w:t>
      </w:r>
      <w:r>
        <w:rPr>
          <w:rFonts w:hint="eastAsia"/>
        </w:rPr>
        <w:t>яке</w:t>
      </w:r>
      <w:r>
        <w:t></w:t>
      </w:r>
      <w:r>
        <w:rPr>
          <w:rFonts w:hint="eastAsia"/>
        </w:rPr>
        <w:t>визначає</w:t>
      </w:r>
      <w:r>
        <w:t></w:t>
      </w:r>
      <w:r>
        <w:rPr>
          <w:rFonts w:hint="eastAsia"/>
        </w:rPr>
        <w:t>специфіку</w:t>
      </w:r>
      <w:r>
        <w:t></w:t>
      </w:r>
      <w:r>
        <w:rPr>
          <w:rFonts w:hint="eastAsia"/>
        </w:rPr>
        <w:t>цієї</w:t>
      </w:r>
    </w:p>
    <w:p w:rsidR="00E41F9C" w:rsidRDefault="00E41F9C" w:rsidP="00E41F9C">
      <w:r>
        <w:rPr>
          <w:rFonts w:hint="eastAsia"/>
        </w:rPr>
        <w:t>лінгвокультурної</w:t>
      </w:r>
      <w:r>
        <w:t></w:t>
      </w:r>
      <w:r>
        <w:rPr>
          <w:rFonts w:hint="eastAsia"/>
        </w:rPr>
        <w:t>спільноти</w:t>
      </w:r>
      <w:r>
        <w:t></w:t>
      </w:r>
      <w:r>
        <w:t></w:t>
      </w:r>
      <w:r>
        <w:rPr>
          <w:rFonts w:hint="eastAsia"/>
        </w:rPr>
        <w:t>Проведений</w:t>
      </w:r>
      <w:r>
        <w:t></w:t>
      </w:r>
      <w:r>
        <w:rPr>
          <w:rFonts w:hint="eastAsia"/>
        </w:rPr>
        <w:t>аналіз</w:t>
      </w:r>
      <w:r>
        <w:t></w:t>
      </w:r>
      <w:r>
        <w:rPr>
          <w:rFonts w:hint="eastAsia"/>
        </w:rPr>
        <w:t>дозволяє</w:t>
      </w:r>
      <w:r>
        <w:t></w:t>
      </w:r>
      <w:r>
        <w:rPr>
          <w:rFonts w:hint="eastAsia"/>
        </w:rPr>
        <w:t>виявити</w:t>
      </w:r>
      <w:r>
        <w:t></w:t>
      </w:r>
      <w:r>
        <w:rPr>
          <w:rFonts w:hint="eastAsia"/>
        </w:rPr>
        <w:t>лексичний</w:t>
      </w:r>
    </w:p>
    <w:p w:rsidR="00E41F9C" w:rsidRDefault="00E41F9C" w:rsidP="00E41F9C">
      <w:r>
        <w:rPr>
          <w:rFonts w:hint="eastAsia"/>
        </w:rPr>
        <w:t>та</w:t>
      </w:r>
      <w:r>
        <w:t></w:t>
      </w:r>
      <w:r>
        <w:rPr>
          <w:rFonts w:hint="eastAsia"/>
        </w:rPr>
        <w:t>символічно</w:t>
      </w:r>
      <w:r>
        <w:t></w:t>
      </w:r>
      <w:r>
        <w:rPr>
          <w:rFonts w:hint="eastAsia"/>
        </w:rPr>
        <w:t>образний</w:t>
      </w:r>
      <w:r>
        <w:t></w:t>
      </w:r>
      <w:r>
        <w:rPr>
          <w:rFonts w:hint="eastAsia"/>
        </w:rPr>
        <w:t>складники</w:t>
      </w:r>
      <w:r>
        <w:t></w:t>
      </w:r>
      <w:r>
        <w:rPr>
          <w:rFonts w:hint="eastAsia"/>
        </w:rPr>
        <w:t>лінгвокультурного</w:t>
      </w:r>
      <w:r>
        <w:t></w:t>
      </w:r>
      <w:r>
        <w:rPr>
          <w:rFonts w:hint="eastAsia"/>
        </w:rPr>
        <w:t>концепту</w:t>
      </w:r>
      <w:r>
        <w:t></w:t>
      </w:r>
      <w:r>
        <w:rPr>
          <w:rFonts w:hint="eastAsia"/>
        </w:rPr>
        <w:t>ЛЮБОВ</w:t>
      </w:r>
      <w:r>
        <w:t></w:t>
      </w:r>
    </w:p>
    <w:p w:rsidR="00E41F9C" w:rsidRDefault="00E41F9C" w:rsidP="00E41F9C">
      <w:r>
        <w:rPr>
          <w:rFonts w:hint="eastAsia"/>
        </w:rPr>
        <w:t>встановити</w:t>
      </w:r>
      <w:r>
        <w:t></w:t>
      </w:r>
      <w:r>
        <w:rPr>
          <w:rFonts w:hint="eastAsia"/>
        </w:rPr>
        <w:t>взаємозв’язок</w:t>
      </w:r>
      <w:r>
        <w:t></w:t>
      </w:r>
      <w:r>
        <w:rPr>
          <w:rFonts w:hint="eastAsia"/>
        </w:rPr>
        <w:t>любові</w:t>
      </w:r>
      <w:r>
        <w:t></w:t>
      </w:r>
      <w:r>
        <w:rPr>
          <w:rFonts w:hint="eastAsia"/>
        </w:rPr>
        <w:t>із</w:t>
      </w:r>
      <w:r>
        <w:t></w:t>
      </w:r>
      <w:r>
        <w:rPr>
          <w:rFonts w:hint="eastAsia"/>
        </w:rPr>
        <w:t>базовими</w:t>
      </w:r>
      <w:r>
        <w:t></w:t>
      </w:r>
      <w:r>
        <w:rPr>
          <w:rFonts w:hint="eastAsia"/>
        </w:rPr>
        <w:t>цінностями</w:t>
      </w:r>
      <w:r>
        <w:t></w:t>
      </w:r>
      <w:r>
        <w:rPr>
          <w:rFonts w:hint="eastAsia"/>
        </w:rPr>
        <w:t>китайської</w:t>
      </w:r>
      <w:r>
        <w:t></w:t>
      </w:r>
      <w:r>
        <w:rPr>
          <w:rFonts w:hint="eastAsia"/>
        </w:rPr>
        <w:t>культури</w:t>
      </w:r>
    </w:p>
    <w:p w:rsidR="00E41F9C" w:rsidRDefault="00E41F9C" w:rsidP="00E41F9C">
      <w:r>
        <w:rPr>
          <w:rFonts w:hint="eastAsia"/>
        </w:rPr>
        <w:t>та</w:t>
      </w:r>
      <w:r>
        <w:t></w:t>
      </w:r>
      <w:r>
        <w:rPr>
          <w:rFonts w:hint="eastAsia"/>
        </w:rPr>
        <w:t>внести</w:t>
      </w:r>
      <w:r>
        <w:t></w:t>
      </w:r>
      <w:r>
        <w:rPr>
          <w:rFonts w:hint="eastAsia"/>
        </w:rPr>
        <w:t>свій</w:t>
      </w:r>
      <w:r>
        <w:t></w:t>
      </w:r>
      <w:r>
        <w:rPr>
          <w:rFonts w:hint="eastAsia"/>
        </w:rPr>
        <w:t>вклад</w:t>
      </w:r>
      <w:r>
        <w:t></w:t>
      </w:r>
      <w:r>
        <w:rPr>
          <w:rFonts w:hint="eastAsia"/>
        </w:rPr>
        <w:t>в</w:t>
      </w:r>
      <w:r>
        <w:t></w:t>
      </w:r>
      <w:r>
        <w:rPr>
          <w:rFonts w:hint="eastAsia"/>
        </w:rPr>
        <w:t>опис</w:t>
      </w:r>
      <w:r>
        <w:t></w:t>
      </w:r>
      <w:r>
        <w:rPr>
          <w:rFonts w:hint="eastAsia"/>
        </w:rPr>
        <w:t>концептосфери</w:t>
      </w:r>
      <w:r>
        <w:t></w:t>
      </w:r>
      <w:r>
        <w:rPr>
          <w:rFonts w:hint="eastAsia"/>
        </w:rPr>
        <w:t>представників</w:t>
      </w:r>
      <w:r>
        <w:t></w:t>
      </w:r>
      <w:r>
        <w:rPr>
          <w:rFonts w:hint="eastAsia"/>
        </w:rPr>
        <w:t>китайського</w:t>
      </w:r>
    </w:p>
    <w:p w:rsidR="00E41F9C" w:rsidRDefault="00E41F9C" w:rsidP="00E41F9C">
      <w:r>
        <w:rPr>
          <w:rFonts w:hint="eastAsia"/>
        </w:rPr>
        <w:t>суспільства</w:t>
      </w:r>
      <w:r>
        <w:t></w:t>
      </w:r>
    </w:p>
    <w:p w:rsidR="00E41F9C" w:rsidRDefault="00E41F9C" w:rsidP="00E41F9C">
      <w:r>
        <w:rPr>
          <w:rFonts w:hint="eastAsia"/>
        </w:rPr>
        <w:t>Практичне</w:t>
      </w:r>
      <w:r>
        <w:t></w:t>
      </w:r>
      <w:r>
        <w:rPr>
          <w:rFonts w:hint="eastAsia"/>
        </w:rPr>
        <w:t>значення</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матеріали</w:t>
      </w:r>
      <w:r>
        <w:t></w:t>
      </w:r>
      <w:r>
        <w:rPr>
          <w:rFonts w:hint="eastAsia"/>
        </w:rPr>
        <w:t>та</w:t>
      </w:r>
    </w:p>
    <w:p w:rsidR="00E41F9C" w:rsidRDefault="00E41F9C" w:rsidP="00E41F9C">
      <w:r>
        <w:rPr>
          <w:rFonts w:hint="eastAsia"/>
        </w:rPr>
        <w:t>результати</w:t>
      </w:r>
      <w:r>
        <w:t></w:t>
      </w:r>
      <w:r>
        <w:rPr>
          <w:rFonts w:hint="eastAsia"/>
        </w:rPr>
        <w:t>цього</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курсах</w:t>
      </w:r>
    </w:p>
    <w:p w:rsidR="00E41F9C" w:rsidRDefault="00E41F9C" w:rsidP="00E41F9C">
      <w:r>
        <w:rPr>
          <w:rFonts w:hint="eastAsia"/>
        </w:rPr>
        <w:t>лінгвокультурології</w:t>
      </w:r>
      <w:r>
        <w:t></w:t>
      </w:r>
      <w:r>
        <w:t></w:t>
      </w:r>
      <w:r>
        <w:rPr>
          <w:rFonts w:hint="eastAsia"/>
        </w:rPr>
        <w:t>когнітивної</w:t>
      </w:r>
      <w:r>
        <w:t></w:t>
      </w:r>
      <w:r>
        <w:rPr>
          <w:rFonts w:hint="eastAsia"/>
        </w:rPr>
        <w:t>лінгвістики</w:t>
      </w:r>
      <w:r>
        <w:t></w:t>
      </w:r>
    </w:p>
    <w:p w:rsidR="00E41F9C" w:rsidRDefault="00E41F9C" w:rsidP="00E41F9C">
      <w:r>
        <w:rPr>
          <w:rFonts w:hint="eastAsia"/>
        </w:rPr>
        <w:t>Для</w:t>
      </w:r>
      <w:r>
        <w:t></w:t>
      </w:r>
      <w:r>
        <w:rPr>
          <w:rFonts w:hint="eastAsia"/>
        </w:rPr>
        <w:t>вирішення</w:t>
      </w:r>
      <w:r>
        <w:t></w:t>
      </w:r>
      <w:r>
        <w:rPr>
          <w:rFonts w:hint="eastAsia"/>
        </w:rPr>
        <w:t>поставлених</w:t>
      </w:r>
      <w:r>
        <w:t></w:t>
      </w:r>
      <w:r>
        <w:rPr>
          <w:rFonts w:hint="eastAsia"/>
        </w:rPr>
        <w:t>завдань</w:t>
      </w:r>
      <w:r>
        <w:t></w:t>
      </w:r>
      <w:r>
        <w:rPr>
          <w:rFonts w:hint="eastAsia"/>
        </w:rPr>
        <w:t>застосовувалися</w:t>
      </w:r>
      <w:r>
        <w:t></w:t>
      </w:r>
      <w:r>
        <w:rPr>
          <w:rFonts w:hint="eastAsia"/>
        </w:rPr>
        <w:t>наступні</w:t>
      </w:r>
      <w:r>
        <w:t></w:t>
      </w:r>
      <w:r>
        <w:rPr>
          <w:rFonts w:hint="eastAsia"/>
        </w:rPr>
        <w:t>методи</w:t>
      </w:r>
    </w:p>
    <w:p w:rsidR="00E41F9C" w:rsidRDefault="00E41F9C" w:rsidP="00E41F9C">
      <w:r>
        <w:rPr>
          <w:rFonts w:hint="eastAsia"/>
        </w:rPr>
        <w:t>дослідження</w:t>
      </w:r>
      <w:r>
        <w:t></w:t>
      </w:r>
      <w:r>
        <w:t></w:t>
      </w:r>
      <w:r>
        <w:rPr>
          <w:rFonts w:hint="eastAsia"/>
        </w:rPr>
        <w:t>метод</w:t>
      </w:r>
      <w:r>
        <w:t></w:t>
      </w:r>
      <w:r>
        <w:rPr>
          <w:rFonts w:hint="eastAsia"/>
        </w:rPr>
        <w:t>кількісно</w:t>
      </w:r>
      <w:r>
        <w:t></w:t>
      </w:r>
      <w:r>
        <w:rPr>
          <w:rFonts w:hint="eastAsia"/>
        </w:rPr>
        <w:t>якісного</w:t>
      </w:r>
      <w:r>
        <w:t></w:t>
      </w:r>
      <w:r>
        <w:rPr>
          <w:rFonts w:hint="eastAsia"/>
        </w:rPr>
        <w:t>аналізу</w:t>
      </w:r>
      <w:r>
        <w:t></w:t>
      </w:r>
      <w:r>
        <w:t></w:t>
      </w:r>
      <w:r>
        <w:rPr>
          <w:rFonts w:hint="eastAsia"/>
        </w:rPr>
        <w:t>метод</w:t>
      </w:r>
      <w:r>
        <w:t></w:t>
      </w:r>
      <w:r>
        <w:rPr>
          <w:rFonts w:hint="eastAsia"/>
        </w:rPr>
        <w:t>системного</w:t>
      </w:r>
      <w:r>
        <w:t></w:t>
      </w:r>
      <w:r>
        <w:rPr>
          <w:rFonts w:hint="eastAsia"/>
        </w:rPr>
        <w:t>аналізу</w:t>
      </w:r>
      <w:r>
        <w:t></w:t>
      </w:r>
      <w:r>
        <w:t></w:t>
      </w:r>
    </w:p>
    <w:p w:rsidR="00E41F9C" w:rsidRDefault="00E41F9C" w:rsidP="00E41F9C">
      <w:r>
        <w:t></w:t>
      </w:r>
      <w:r>
        <w:t></w:t>
      </w:r>
    </w:p>
    <w:p w:rsidR="00E41F9C" w:rsidRDefault="00E41F9C" w:rsidP="00E41F9C">
      <w:r>
        <w:rPr>
          <w:rFonts w:hint="eastAsia"/>
        </w:rPr>
        <w:t>метод</w:t>
      </w:r>
      <w:r>
        <w:t></w:t>
      </w:r>
      <w:r>
        <w:rPr>
          <w:rFonts w:hint="eastAsia"/>
        </w:rPr>
        <w:t>аналізу</w:t>
      </w:r>
      <w:r>
        <w:t></w:t>
      </w:r>
      <w:r>
        <w:rPr>
          <w:rFonts w:hint="eastAsia"/>
        </w:rPr>
        <w:t>словникових</w:t>
      </w:r>
      <w:r>
        <w:t></w:t>
      </w:r>
      <w:r>
        <w:rPr>
          <w:rFonts w:hint="eastAsia"/>
        </w:rPr>
        <w:t>дефініцій</w:t>
      </w:r>
      <w:r>
        <w:t></w:t>
      </w:r>
      <w:r>
        <w:rPr>
          <w:rFonts w:hint="eastAsia"/>
        </w:rPr>
        <w:t>етимологічний</w:t>
      </w:r>
      <w:r>
        <w:t></w:t>
      </w:r>
      <w:r>
        <w:rPr>
          <w:rFonts w:hint="eastAsia"/>
        </w:rPr>
        <w:t>аналіз</w:t>
      </w:r>
      <w:r>
        <w:t></w:t>
      </w:r>
      <w:r>
        <w:t></w:t>
      </w:r>
      <w:r>
        <w:rPr>
          <w:rFonts w:hint="eastAsia"/>
        </w:rPr>
        <w:t>контекстуальний</w:t>
      </w:r>
    </w:p>
    <w:p w:rsidR="00E41F9C" w:rsidRDefault="00E41F9C" w:rsidP="00E41F9C">
      <w:r>
        <w:rPr>
          <w:rFonts w:hint="eastAsia"/>
        </w:rPr>
        <w:t>аналіз</w:t>
      </w:r>
      <w:r>
        <w:t></w:t>
      </w:r>
      <w:r>
        <w:t></w:t>
      </w:r>
      <w:r>
        <w:rPr>
          <w:rFonts w:hint="eastAsia"/>
        </w:rPr>
        <w:t>статистичний</w:t>
      </w:r>
      <w:r>
        <w:t></w:t>
      </w:r>
      <w:r>
        <w:rPr>
          <w:rFonts w:hint="eastAsia"/>
        </w:rPr>
        <w:t>метод</w:t>
      </w:r>
      <w:r>
        <w:t></w:t>
      </w:r>
      <w:r>
        <w:t></w:t>
      </w:r>
      <w:r>
        <w:rPr>
          <w:rFonts w:hint="eastAsia"/>
        </w:rPr>
        <w:t>метод</w:t>
      </w:r>
      <w:r>
        <w:t></w:t>
      </w:r>
      <w:r>
        <w:rPr>
          <w:rFonts w:hint="eastAsia"/>
        </w:rPr>
        <w:t>концептуального</w:t>
      </w:r>
      <w:r>
        <w:t></w:t>
      </w:r>
      <w:r>
        <w:rPr>
          <w:rFonts w:hint="eastAsia"/>
        </w:rPr>
        <w:t>аналізу</w:t>
      </w:r>
      <w:r>
        <w:t></w:t>
      </w:r>
      <w:r>
        <w:t></w:t>
      </w:r>
      <w:r>
        <w:rPr>
          <w:rFonts w:hint="eastAsia"/>
        </w:rPr>
        <w:t>метод</w:t>
      </w:r>
    </w:p>
    <w:p w:rsidR="00E41F9C" w:rsidRDefault="00E41F9C" w:rsidP="00E41F9C">
      <w:r>
        <w:rPr>
          <w:rFonts w:hint="eastAsia"/>
        </w:rPr>
        <w:t>текстової</w:t>
      </w:r>
      <w:r>
        <w:t></w:t>
      </w:r>
      <w:r>
        <w:rPr>
          <w:rFonts w:hint="eastAsia"/>
        </w:rPr>
        <w:t>виборки</w:t>
      </w:r>
      <w:r>
        <w:t></w:t>
      </w:r>
      <w:r>
        <w:rPr>
          <w:rFonts w:hint="eastAsia"/>
        </w:rPr>
        <w:t>аналіз</w:t>
      </w:r>
      <w:r>
        <w:t></w:t>
      </w:r>
      <w:r>
        <w:rPr>
          <w:rFonts w:hint="eastAsia"/>
        </w:rPr>
        <w:t>дискурсу</w:t>
      </w:r>
      <w:r>
        <w:t></w:t>
      </w:r>
    </w:p>
    <w:p w:rsidR="00E41F9C" w:rsidRDefault="00E41F9C" w:rsidP="00E41F9C">
      <w:r>
        <w:rPr>
          <w:rFonts w:hint="eastAsia"/>
        </w:rPr>
        <w:t>Апробація</w:t>
      </w:r>
      <w:r>
        <w:t></w:t>
      </w:r>
      <w:r>
        <w:rPr>
          <w:rFonts w:hint="eastAsia"/>
        </w:rPr>
        <w:t>результатів</w:t>
      </w:r>
      <w:r>
        <w:t></w:t>
      </w:r>
      <w:r>
        <w:rPr>
          <w:rFonts w:hint="eastAsia"/>
        </w:rPr>
        <w:t>дослідження</w:t>
      </w:r>
      <w:r>
        <w:t></w:t>
      </w:r>
      <w:r>
        <w:rPr>
          <w:rFonts w:hint="eastAsia"/>
        </w:rPr>
        <w:t>відбувалася</w:t>
      </w:r>
      <w:r>
        <w:t></w:t>
      </w:r>
      <w:r>
        <w:rPr>
          <w:rFonts w:hint="eastAsia"/>
        </w:rPr>
        <w:t>під</w:t>
      </w:r>
      <w:r>
        <w:t></w:t>
      </w:r>
      <w:r>
        <w:rPr>
          <w:rFonts w:hint="eastAsia"/>
        </w:rPr>
        <w:t>час</w:t>
      </w:r>
      <w:r>
        <w:t></w:t>
      </w:r>
      <w:r>
        <w:rPr>
          <w:rFonts w:hint="eastAsia"/>
        </w:rPr>
        <w:t>виступів</w:t>
      </w:r>
      <w:r>
        <w:t></w:t>
      </w:r>
      <w:r>
        <w:rPr>
          <w:rFonts w:hint="eastAsia"/>
        </w:rPr>
        <w:t>із</w:t>
      </w:r>
    </w:p>
    <w:p w:rsidR="00E41F9C" w:rsidRDefault="00E41F9C" w:rsidP="00E41F9C">
      <w:r>
        <w:rPr>
          <w:rFonts w:hint="eastAsia"/>
        </w:rPr>
        <w:t>науковими</w:t>
      </w:r>
      <w:r>
        <w:t></w:t>
      </w:r>
      <w:r>
        <w:rPr>
          <w:rFonts w:hint="eastAsia"/>
        </w:rPr>
        <w:t>доповідями</w:t>
      </w:r>
      <w:r>
        <w:t></w:t>
      </w:r>
      <w:r>
        <w:rPr>
          <w:rFonts w:hint="eastAsia"/>
        </w:rPr>
        <w:t>на</w:t>
      </w:r>
      <w:r>
        <w:t></w:t>
      </w:r>
      <w:r>
        <w:rPr>
          <w:rFonts w:hint="eastAsia"/>
        </w:rPr>
        <w:t>таких</w:t>
      </w:r>
      <w:r>
        <w:t></w:t>
      </w:r>
      <w:r>
        <w:rPr>
          <w:rFonts w:hint="eastAsia"/>
        </w:rPr>
        <w:t>конференціях</w:t>
      </w:r>
      <w:r>
        <w:t></w:t>
      </w:r>
      <w:r>
        <w:t></w:t>
      </w:r>
      <w:r>
        <w:rPr>
          <w:rFonts w:hint="eastAsia"/>
        </w:rPr>
        <w:t>Всеукраїнська</w:t>
      </w:r>
      <w:r>
        <w:t></w:t>
      </w:r>
      <w:r>
        <w:rPr>
          <w:rFonts w:hint="eastAsia"/>
        </w:rPr>
        <w:t>наукова</w:t>
      </w:r>
    </w:p>
    <w:p w:rsidR="00E41F9C" w:rsidRDefault="00E41F9C" w:rsidP="00E41F9C">
      <w:r>
        <w:rPr>
          <w:rFonts w:hint="eastAsia"/>
        </w:rPr>
        <w:t>конференція</w:t>
      </w:r>
      <w:r>
        <w:t></w:t>
      </w:r>
      <w:r>
        <w:rPr>
          <w:rFonts w:hint="eastAsia"/>
        </w:rPr>
        <w:t>за</w:t>
      </w:r>
      <w:r>
        <w:t></w:t>
      </w:r>
      <w:r>
        <w:rPr>
          <w:rFonts w:hint="eastAsia"/>
        </w:rPr>
        <w:t>участю</w:t>
      </w:r>
      <w:r>
        <w:t></w:t>
      </w:r>
      <w:r>
        <w:rPr>
          <w:rFonts w:hint="eastAsia"/>
        </w:rPr>
        <w:t>молодих</w:t>
      </w:r>
      <w:r>
        <w:t></w:t>
      </w:r>
      <w:r>
        <w:rPr>
          <w:rFonts w:hint="eastAsia"/>
        </w:rPr>
        <w:t>учених</w:t>
      </w:r>
      <w:r>
        <w:t></w:t>
      </w:r>
      <w:r>
        <w:t></w:t>
      </w:r>
      <w:r>
        <w:rPr>
          <w:rFonts w:hint="eastAsia"/>
        </w:rPr>
        <w:t>Філологічна</w:t>
      </w:r>
      <w:r>
        <w:t></w:t>
      </w:r>
      <w:r>
        <w:rPr>
          <w:rFonts w:hint="eastAsia"/>
        </w:rPr>
        <w:t>наука</w:t>
      </w:r>
      <w:r>
        <w:t></w:t>
      </w:r>
      <w:r>
        <w:rPr>
          <w:rFonts w:hint="eastAsia"/>
        </w:rPr>
        <w:t>в</w:t>
      </w:r>
      <w:r>
        <w:t></w:t>
      </w:r>
      <w:r>
        <w:rPr>
          <w:rFonts w:hint="eastAsia"/>
        </w:rPr>
        <w:t>інформаційному</w:t>
      </w:r>
    </w:p>
    <w:p w:rsidR="00E41F9C" w:rsidRDefault="00E41F9C" w:rsidP="00E41F9C">
      <w:r>
        <w:rPr>
          <w:rFonts w:hint="eastAsia"/>
        </w:rPr>
        <w:t>суспільстві</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rPr>
          <w:rFonts w:hint="eastAsia"/>
        </w:rPr>
        <w:t>Міжнародна</w:t>
      </w:r>
      <w:r>
        <w:t></w:t>
      </w:r>
      <w:r>
        <w:rPr>
          <w:rFonts w:hint="eastAsia"/>
        </w:rPr>
        <w:t>наукова</w:t>
      </w:r>
      <w:r>
        <w:t></w:t>
      </w:r>
      <w:r>
        <w:rPr>
          <w:rFonts w:hint="eastAsia"/>
        </w:rPr>
        <w:t>конференція</w:t>
      </w:r>
      <w:r>
        <w:t></w:t>
      </w:r>
      <w:r>
        <w:t></w:t>
      </w:r>
      <w:r>
        <w:t></w:t>
      </w:r>
      <w:r>
        <w:rPr>
          <w:rFonts w:hint="eastAsia"/>
        </w:rPr>
        <w:t>Сучасна</w:t>
      </w:r>
    </w:p>
    <w:p w:rsidR="00E41F9C" w:rsidRDefault="00E41F9C" w:rsidP="00E41F9C">
      <w:r>
        <w:rPr>
          <w:rFonts w:hint="eastAsia"/>
        </w:rPr>
        <w:t>філологія</w:t>
      </w:r>
      <w:r>
        <w:t></w:t>
      </w:r>
      <w:r>
        <w:t></w:t>
      </w:r>
      <w:r>
        <w:rPr>
          <w:rFonts w:hint="eastAsia"/>
        </w:rPr>
        <w:t>парадигми</w:t>
      </w:r>
      <w:r>
        <w:t></w:t>
      </w:r>
      <w:r>
        <w:t></w:t>
      </w:r>
      <w:r>
        <w:rPr>
          <w:rFonts w:hint="eastAsia"/>
        </w:rPr>
        <w:t>напрямки</w:t>
      </w:r>
      <w:r>
        <w:t></w:t>
      </w:r>
      <w:r>
        <w:t></w:t>
      </w:r>
      <w:r>
        <w:rPr>
          <w:rFonts w:hint="eastAsia"/>
        </w:rPr>
        <w:t>проблеми</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rPr>
          <w:rFonts w:hint="eastAsia"/>
        </w:rPr>
        <w:t>Міжнародна</w:t>
      </w:r>
    </w:p>
    <w:p w:rsidR="00E41F9C" w:rsidRDefault="00E41F9C" w:rsidP="00E41F9C">
      <w:r>
        <w:rPr>
          <w:rFonts w:hint="eastAsia"/>
        </w:rPr>
        <w:t>науково</w:t>
      </w:r>
      <w:r>
        <w:t></w:t>
      </w:r>
      <w:r>
        <w:rPr>
          <w:rFonts w:hint="eastAsia"/>
        </w:rPr>
        <w:t>практична</w:t>
      </w:r>
      <w:r>
        <w:t></w:t>
      </w:r>
      <w:r>
        <w:rPr>
          <w:rFonts w:hint="eastAsia"/>
        </w:rPr>
        <w:t>конференція</w:t>
      </w:r>
      <w:r>
        <w:t></w:t>
      </w:r>
      <w:r>
        <w:t></w:t>
      </w:r>
      <w:r>
        <w:rPr>
          <w:rFonts w:hint="eastAsia"/>
        </w:rPr>
        <w:t>Міжнародна</w:t>
      </w:r>
      <w:r>
        <w:t></w:t>
      </w:r>
      <w:r>
        <w:rPr>
          <w:rFonts w:hint="eastAsia"/>
        </w:rPr>
        <w:t>комунікація</w:t>
      </w:r>
      <w:r>
        <w:t></w:t>
      </w:r>
      <w:r>
        <w:rPr>
          <w:rFonts w:hint="eastAsia"/>
        </w:rPr>
        <w:t>і</w:t>
      </w:r>
    </w:p>
    <w:p w:rsidR="00E41F9C" w:rsidRDefault="00E41F9C" w:rsidP="00E41F9C">
      <w:r>
        <w:rPr>
          <w:rFonts w:hint="eastAsia"/>
        </w:rPr>
        <w:t>перекладознавство</w:t>
      </w:r>
      <w:r>
        <w:t></w:t>
      </w:r>
      <w:r>
        <w:t></w:t>
      </w:r>
      <w:r>
        <w:rPr>
          <w:rFonts w:hint="eastAsia"/>
        </w:rPr>
        <w:t>точки</w:t>
      </w:r>
      <w:r>
        <w:t></w:t>
      </w:r>
      <w:r>
        <w:rPr>
          <w:rFonts w:hint="eastAsia"/>
        </w:rPr>
        <w:t>дотику</w:t>
      </w:r>
      <w:r>
        <w:t></w:t>
      </w:r>
      <w:r>
        <w:rPr>
          <w:rFonts w:hint="eastAsia"/>
        </w:rPr>
        <w:t>і</w:t>
      </w:r>
      <w:r>
        <w:t></w:t>
      </w:r>
      <w:r>
        <w:rPr>
          <w:rFonts w:hint="eastAsia"/>
        </w:rPr>
        <w:t>перспективи</w:t>
      </w:r>
      <w:r>
        <w:t></w:t>
      </w:r>
      <w:r>
        <w:rPr>
          <w:rFonts w:hint="eastAsia"/>
        </w:rPr>
        <w:t>розвитку</w:t>
      </w:r>
      <w:r>
        <w:t></w:t>
      </w:r>
      <w:r>
        <w:t></w:t>
      </w:r>
      <w:r>
        <w:t></w:t>
      </w:r>
      <w:r>
        <w:rPr>
          <w:rFonts w:hint="eastAsia"/>
        </w:rPr>
        <w:t>м</w:t>
      </w:r>
      <w:r>
        <w:t></w:t>
      </w:r>
      <w:r>
        <w:t></w:t>
      </w:r>
      <w:r>
        <w:rPr>
          <w:rFonts w:hint="eastAsia"/>
        </w:rPr>
        <w:t>ПереяславХмельницький</w:t>
      </w:r>
      <w:r>
        <w:t></w:t>
      </w:r>
      <w:r>
        <w:t></w:t>
      </w:r>
      <w:r>
        <w:t></w:t>
      </w:r>
      <w:r>
        <w:t></w:t>
      </w:r>
      <w:r>
        <w:t></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E41F9C" w:rsidRDefault="00E41F9C" w:rsidP="00E41F9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1F9C" w:rsidRDefault="00E41F9C" w:rsidP="00E41F9C">
      <w:r>
        <w:t></w:t>
      </w:r>
      <w:r>
        <w:t></w:t>
      </w:r>
      <w:r>
        <w:t></w:t>
      </w:r>
      <w:r>
        <w:t></w:t>
      </w:r>
      <w:r>
        <w:t></w:t>
      </w:r>
      <w:r>
        <w:t></w:t>
      </w:r>
      <w:r>
        <w:t></w:t>
      </w:r>
      <w:r>
        <w:t></w:t>
      </w:r>
      <w:r>
        <w:t></w:t>
      </w:r>
      <w:r>
        <w:rPr>
          <w:rFonts w:hint="eastAsia"/>
        </w:rPr>
        <w:t>Бая</w:t>
      </w:r>
      <w:r>
        <w:t></w:t>
      </w:r>
      <w:r>
        <w:rPr>
          <w:rFonts w:hint="eastAsia"/>
        </w:rPr>
        <w:t>Маре</w:t>
      </w:r>
      <w:r>
        <w:t></w:t>
      </w:r>
      <w:r>
        <w:t></w:t>
      </w:r>
      <w:r>
        <w:rPr>
          <w:rFonts w:hint="eastAsia"/>
        </w:rPr>
        <w:t>Румунія</w:t>
      </w:r>
      <w:r>
        <w:t></w:t>
      </w:r>
      <w:r>
        <w:t></w:t>
      </w:r>
      <w:r>
        <w:t></w:t>
      </w:r>
      <w:r>
        <w:t></w:t>
      </w:r>
      <w:r>
        <w:t></w:t>
      </w:r>
      <w:r>
        <w:t></w:t>
      </w:r>
      <w:r>
        <w:t></w:t>
      </w:r>
      <w:r>
        <w:t></w:t>
      </w:r>
      <w:r>
        <w:t></w:t>
      </w:r>
      <w:r>
        <w:t></w:t>
      </w:r>
      <w:r>
        <w:t></w:t>
      </w:r>
      <w:r>
        <w:t></w:t>
      </w:r>
      <w:r>
        <w:t></w:t>
      </w:r>
      <w:r>
        <w:t></w:t>
      </w:r>
      <w:r>
        <w:t></w:t>
      </w:r>
      <w:r>
        <w:t></w:t>
      </w:r>
    </w:p>
    <w:p w:rsidR="00E41F9C" w:rsidRDefault="00E41F9C" w:rsidP="00E41F9C">
      <w:r>
        <w:rPr>
          <w:rFonts w:hint="eastAsia"/>
        </w:rPr>
        <w:t>Публікації</w:t>
      </w:r>
      <w:r>
        <w:t></w:t>
      </w:r>
      <w:r>
        <w:t></w:t>
      </w:r>
      <w:r>
        <w:rPr>
          <w:rFonts w:hint="eastAsia"/>
        </w:rPr>
        <w:t>Результати</w:t>
      </w:r>
      <w:r>
        <w:t></w:t>
      </w:r>
      <w:r>
        <w:rPr>
          <w:rFonts w:hint="eastAsia"/>
        </w:rPr>
        <w:t>дослідження</w:t>
      </w:r>
      <w:r>
        <w:t></w:t>
      </w:r>
      <w:r>
        <w:rPr>
          <w:rFonts w:hint="eastAsia"/>
        </w:rPr>
        <w:t>опубліковано</w:t>
      </w:r>
      <w:r>
        <w:t></w:t>
      </w:r>
      <w:r>
        <w:rPr>
          <w:rFonts w:hint="eastAsia"/>
        </w:rPr>
        <w:t>у</w:t>
      </w:r>
      <w:r>
        <w:t></w:t>
      </w:r>
      <w:r>
        <w:t></w:t>
      </w:r>
      <w:r>
        <w:t></w:t>
      </w:r>
      <w:r>
        <w:rPr>
          <w:rFonts w:hint="eastAsia"/>
        </w:rPr>
        <w:t>статтях</w:t>
      </w:r>
      <w:r>
        <w:t></w:t>
      </w:r>
      <w:r>
        <w:t></w:t>
      </w:r>
      <w:r>
        <w:rPr>
          <w:rFonts w:hint="eastAsia"/>
        </w:rPr>
        <w:t>з</w:t>
      </w:r>
      <w:r>
        <w:t></w:t>
      </w:r>
      <w:r>
        <w:rPr>
          <w:rFonts w:hint="eastAsia"/>
        </w:rPr>
        <w:t>них</w:t>
      </w:r>
      <w:r>
        <w:t></w:t>
      </w:r>
      <w:r>
        <w:t></w:t>
      </w:r>
      <w:r>
        <w:t></w:t>
      </w:r>
      <w:r>
        <w:rPr>
          <w:rFonts w:hint="eastAsia"/>
        </w:rPr>
        <w:t>–</w:t>
      </w:r>
    </w:p>
    <w:p w:rsidR="00E41F9C" w:rsidRDefault="00E41F9C" w:rsidP="00E41F9C">
      <w:r>
        <w:rPr>
          <w:rFonts w:hint="eastAsia"/>
        </w:rPr>
        <w:t>у</w:t>
      </w:r>
      <w:r>
        <w:t></w:t>
      </w:r>
      <w:r>
        <w:rPr>
          <w:rFonts w:hint="eastAsia"/>
        </w:rPr>
        <w:t>фахових</w:t>
      </w:r>
      <w:r>
        <w:t></w:t>
      </w:r>
      <w:r>
        <w:rPr>
          <w:rFonts w:hint="eastAsia"/>
        </w:rPr>
        <w:t>виданнях</w:t>
      </w:r>
      <w:r>
        <w:t></w:t>
      </w:r>
      <w:r>
        <w:rPr>
          <w:rFonts w:hint="eastAsia"/>
        </w:rPr>
        <w:t>України</w:t>
      </w:r>
      <w:r>
        <w:t></w:t>
      </w:r>
      <w:r>
        <w:t></w:t>
      </w:r>
      <w:r>
        <w:t></w:t>
      </w:r>
      <w:r>
        <w:t></w:t>
      </w:r>
      <w:r>
        <w:rPr>
          <w:rFonts w:hint="eastAsia"/>
        </w:rPr>
        <w:t>–</w:t>
      </w:r>
      <w:r>
        <w:t></w:t>
      </w:r>
      <w:r>
        <w:rPr>
          <w:rFonts w:hint="eastAsia"/>
        </w:rPr>
        <w:t>у</w:t>
      </w:r>
      <w:r>
        <w:t></w:t>
      </w:r>
      <w:r>
        <w:rPr>
          <w:rFonts w:hint="eastAsia"/>
        </w:rPr>
        <w:t>міжнародному</w:t>
      </w:r>
      <w:r>
        <w:t></w:t>
      </w:r>
      <w:r>
        <w:rPr>
          <w:rFonts w:hint="eastAsia"/>
        </w:rPr>
        <w:t>виданні</w:t>
      </w:r>
      <w:r>
        <w:t></w:t>
      </w:r>
      <w:r>
        <w:t></w:t>
      </w:r>
    </w:p>
    <w:p w:rsidR="00E41F9C" w:rsidRDefault="00E41F9C" w:rsidP="00E41F9C">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двох</w:t>
      </w:r>
    </w:p>
    <w:p w:rsidR="00E41F9C" w:rsidRDefault="00E41F9C" w:rsidP="00E41F9C">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позиції</w:t>
      </w:r>
      <w:r>
        <w:t></w:t>
      </w:r>
      <w:r>
        <w:t></w:t>
      </w:r>
      <w:r>
        <w:t></w:t>
      </w:r>
      <w:r>
        <w:rPr>
          <w:rFonts w:hint="eastAsia"/>
        </w:rPr>
        <w:t>Основна</w:t>
      </w:r>
    </w:p>
    <w:p w:rsidR="00E41F9C" w:rsidRDefault="00E41F9C" w:rsidP="00E41F9C">
      <w:r>
        <w:rPr>
          <w:rFonts w:hint="eastAsia"/>
        </w:rPr>
        <w:t>частина</w:t>
      </w:r>
      <w:r>
        <w:t></w:t>
      </w:r>
      <w:r>
        <w:rPr>
          <w:rFonts w:hint="eastAsia"/>
        </w:rPr>
        <w:t>обмежується</w:t>
      </w:r>
      <w:r>
        <w:t></w:t>
      </w:r>
      <w:r>
        <w:rPr>
          <w:rFonts w:hint="eastAsia"/>
        </w:rPr>
        <w:t>двома</w:t>
      </w:r>
      <w:r>
        <w:t></w:t>
      </w:r>
      <w:r>
        <w:rPr>
          <w:rFonts w:hint="eastAsia"/>
        </w:rPr>
        <w:t>розділами</w:t>
      </w:r>
      <w:r>
        <w:t></w:t>
      </w:r>
      <w:r>
        <w:rPr>
          <w:rFonts w:hint="eastAsia"/>
        </w:rPr>
        <w:t>з</w:t>
      </w:r>
      <w:r>
        <w:t></w:t>
      </w:r>
      <w:r>
        <w:rPr>
          <w:rFonts w:hint="eastAsia"/>
        </w:rPr>
        <w:t>висновками</w:t>
      </w:r>
      <w:r>
        <w:t></w:t>
      </w:r>
      <w:r>
        <w:rPr>
          <w:rFonts w:hint="eastAsia"/>
        </w:rPr>
        <w:t>до</w:t>
      </w:r>
      <w:r>
        <w:t></w:t>
      </w:r>
      <w:r>
        <w:rPr>
          <w:rFonts w:hint="eastAsia"/>
        </w:rPr>
        <w:t>кожного</w:t>
      </w:r>
      <w:r>
        <w:t></w:t>
      </w:r>
      <w:r>
        <w:rPr>
          <w:rFonts w:hint="eastAsia"/>
        </w:rPr>
        <w:t>з</w:t>
      </w:r>
      <w:r>
        <w:t></w:t>
      </w:r>
      <w:r>
        <w:rPr>
          <w:rFonts w:hint="eastAsia"/>
        </w:rPr>
        <w:t>них</w:t>
      </w:r>
      <w:r>
        <w:t></w:t>
      </w:r>
    </w:p>
    <w:p w:rsidR="00CA3FB9" w:rsidRDefault="00E41F9C" w:rsidP="00E41F9C">
      <w:r>
        <w:rPr>
          <w:rFonts w:hint="eastAsia"/>
        </w:rPr>
        <w:t>Загальний</w:t>
      </w:r>
      <w:r>
        <w:t></w:t>
      </w:r>
      <w:r>
        <w:rPr>
          <w:rFonts w:hint="eastAsia"/>
        </w:rPr>
        <w:t>обсяг</w:t>
      </w:r>
      <w:r>
        <w:t></w:t>
      </w:r>
      <w:r>
        <w:rPr>
          <w:rFonts w:hint="eastAsia"/>
        </w:rPr>
        <w:t>роботи</w:t>
      </w:r>
      <w:r>
        <w:t></w:t>
      </w:r>
      <w:r>
        <w:rPr>
          <w:rFonts w:hint="eastAsia"/>
        </w:rPr>
        <w:t>–</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w:t>
      </w:r>
      <w:r>
        <w:t></w:t>
      </w:r>
      <w:r>
        <w:t></w:t>
      </w:r>
      <w:r>
        <w:t></w:t>
      </w:r>
      <w:r>
        <w:t></w:t>
      </w:r>
      <w:r>
        <w:t></w:t>
      </w:r>
      <w:r>
        <w:rPr>
          <w:rFonts w:hint="eastAsia"/>
        </w:rPr>
        <w:t>основного</w:t>
      </w:r>
      <w:r>
        <w:t></w:t>
      </w:r>
      <w:r>
        <w:rPr>
          <w:rFonts w:hint="eastAsia"/>
        </w:rPr>
        <w:t>тексту</w:t>
      </w:r>
      <w:r>
        <w:t></w:t>
      </w:r>
    </w:p>
    <w:p w:rsidR="00E41F9C" w:rsidRDefault="00E41F9C" w:rsidP="00E41F9C"/>
    <w:p w:rsidR="00E41F9C" w:rsidRDefault="00E41F9C" w:rsidP="00E41F9C"/>
    <w:p w:rsidR="00E41F9C" w:rsidRDefault="00E41F9C" w:rsidP="00E41F9C"/>
    <w:p w:rsidR="00E41F9C" w:rsidRDefault="00E41F9C" w:rsidP="00E41F9C">
      <w:r>
        <w:rPr>
          <w:rFonts w:hint="eastAsia"/>
        </w:rPr>
        <w:t>ВИСНОВКИ</w:t>
      </w:r>
    </w:p>
    <w:p w:rsidR="00E41F9C" w:rsidRDefault="00E41F9C" w:rsidP="00E41F9C">
      <w:r>
        <w:rPr>
          <w:rFonts w:hint="eastAsia"/>
        </w:rPr>
        <w:t>Одним</w:t>
      </w:r>
      <w:r>
        <w:t></w:t>
      </w:r>
      <w:r>
        <w:rPr>
          <w:rFonts w:hint="eastAsia"/>
        </w:rPr>
        <w:t>із</w:t>
      </w:r>
      <w:r>
        <w:t></w:t>
      </w:r>
      <w:r>
        <w:rPr>
          <w:rFonts w:hint="eastAsia"/>
        </w:rPr>
        <w:t>найбільш</w:t>
      </w:r>
      <w:r>
        <w:t></w:t>
      </w:r>
      <w:r>
        <w:rPr>
          <w:rFonts w:hint="eastAsia"/>
        </w:rPr>
        <w:t>важливих</w:t>
      </w:r>
      <w:r>
        <w:t></w:t>
      </w:r>
      <w:r>
        <w:rPr>
          <w:rFonts w:hint="eastAsia"/>
        </w:rPr>
        <w:t>відкриттів</w:t>
      </w:r>
      <w:r>
        <w:t></w:t>
      </w:r>
      <w:r>
        <w:rPr>
          <w:rFonts w:hint="eastAsia"/>
        </w:rPr>
        <w:t>сучасної</w:t>
      </w:r>
      <w:r>
        <w:t></w:t>
      </w:r>
      <w:r>
        <w:rPr>
          <w:rFonts w:hint="eastAsia"/>
        </w:rPr>
        <w:t>лінгвістики</w:t>
      </w:r>
      <w:r>
        <w:t></w:t>
      </w:r>
      <w:r>
        <w:rPr>
          <w:rFonts w:hint="eastAsia"/>
        </w:rPr>
        <w:t>є</w:t>
      </w:r>
    </w:p>
    <w:p w:rsidR="00E41F9C" w:rsidRDefault="00E41F9C" w:rsidP="00E41F9C">
      <w:r>
        <w:rPr>
          <w:rFonts w:hint="eastAsia"/>
        </w:rPr>
        <w:t>сприйняття</w:t>
      </w:r>
      <w:r>
        <w:t></w:t>
      </w:r>
      <w:r>
        <w:rPr>
          <w:rFonts w:hint="eastAsia"/>
        </w:rPr>
        <w:t>мови</w:t>
      </w:r>
      <w:r>
        <w:t></w:t>
      </w:r>
      <w:r>
        <w:rPr>
          <w:rFonts w:hint="eastAsia"/>
        </w:rPr>
        <w:t>не</w:t>
      </w:r>
      <w:r>
        <w:t></w:t>
      </w:r>
      <w:r>
        <w:rPr>
          <w:rFonts w:hint="eastAsia"/>
        </w:rPr>
        <w:t>лише</w:t>
      </w:r>
      <w:r>
        <w:t></w:t>
      </w:r>
      <w:r>
        <w:rPr>
          <w:rFonts w:hint="eastAsia"/>
        </w:rPr>
        <w:t>з</w:t>
      </w:r>
      <w:r>
        <w:t></w:t>
      </w:r>
      <w:r>
        <w:t></w:t>
      </w:r>
      <w:r>
        <w:rPr>
          <w:rFonts w:hint="eastAsia"/>
        </w:rPr>
        <w:t>егоїстичного</w:t>
      </w:r>
      <w:r>
        <w:t></w:t>
      </w:r>
      <w:r>
        <w:t></w:t>
      </w:r>
      <w:r>
        <w:rPr>
          <w:rFonts w:hint="eastAsia"/>
        </w:rPr>
        <w:t>погляду</w:t>
      </w:r>
      <w:r>
        <w:t></w:t>
      </w:r>
      <w:r>
        <w:t></w:t>
      </w:r>
      <w:r>
        <w:rPr>
          <w:rFonts w:hint="eastAsia"/>
        </w:rPr>
        <w:t>коли</w:t>
      </w:r>
      <w:r>
        <w:t></w:t>
      </w:r>
      <w:r>
        <w:rPr>
          <w:rFonts w:hint="eastAsia"/>
        </w:rPr>
        <w:t>мова</w:t>
      </w:r>
      <w:r>
        <w:t></w:t>
      </w:r>
      <w:r>
        <w:rPr>
          <w:rFonts w:hint="eastAsia"/>
        </w:rPr>
        <w:t>розглядається</w:t>
      </w:r>
    </w:p>
    <w:p w:rsidR="00E41F9C" w:rsidRDefault="00E41F9C" w:rsidP="00E41F9C">
      <w:r>
        <w:rPr>
          <w:rFonts w:hint="eastAsia"/>
        </w:rPr>
        <w:t>сама</w:t>
      </w:r>
      <w:r>
        <w:t></w:t>
      </w:r>
      <w:r>
        <w:rPr>
          <w:rFonts w:hint="eastAsia"/>
        </w:rPr>
        <w:t>в</w:t>
      </w:r>
      <w:r>
        <w:t></w:t>
      </w:r>
      <w:r>
        <w:rPr>
          <w:rFonts w:hint="eastAsia"/>
        </w:rPr>
        <w:t>собі</w:t>
      </w:r>
      <w:r>
        <w:t></w:t>
      </w:r>
      <w:r>
        <w:t></w:t>
      </w:r>
      <w:r>
        <w:rPr>
          <w:rFonts w:hint="eastAsia"/>
        </w:rPr>
        <w:t>але</w:t>
      </w:r>
      <w:r>
        <w:t></w:t>
      </w:r>
      <w:r>
        <w:rPr>
          <w:rFonts w:hint="eastAsia"/>
        </w:rPr>
        <w:t>й</w:t>
      </w:r>
      <w:r>
        <w:t></w:t>
      </w:r>
      <w:r>
        <w:rPr>
          <w:rFonts w:hint="eastAsia"/>
        </w:rPr>
        <w:t>крізь</w:t>
      </w:r>
      <w:r>
        <w:t></w:t>
      </w:r>
      <w:r>
        <w:rPr>
          <w:rFonts w:hint="eastAsia"/>
        </w:rPr>
        <w:t>призму</w:t>
      </w:r>
      <w:r>
        <w:t></w:t>
      </w:r>
      <w:r>
        <w:rPr>
          <w:rFonts w:hint="eastAsia"/>
        </w:rPr>
        <w:t>нової</w:t>
      </w:r>
      <w:r>
        <w:t></w:t>
      </w:r>
      <w:r>
        <w:rPr>
          <w:rFonts w:hint="eastAsia"/>
        </w:rPr>
        <w:t>парадигми</w:t>
      </w:r>
      <w:r>
        <w:t></w:t>
      </w:r>
      <w:r>
        <w:t></w:t>
      </w:r>
      <w:r>
        <w:rPr>
          <w:rFonts w:hint="eastAsia"/>
        </w:rPr>
        <w:t>коли</w:t>
      </w:r>
      <w:r>
        <w:t></w:t>
      </w:r>
      <w:r>
        <w:rPr>
          <w:rFonts w:hint="eastAsia"/>
        </w:rPr>
        <w:t>мова</w:t>
      </w:r>
      <w:r>
        <w:t></w:t>
      </w:r>
      <w:r>
        <w:rPr>
          <w:rFonts w:hint="eastAsia"/>
        </w:rPr>
        <w:t>є</w:t>
      </w:r>
      <w:r>
        <w:t></w:t>
      </w:r>
      <w:r>
        <w:rPr>
          <w:rFonts w:hint="eastAsia"/>
        </w:rPr>
        <w:t>незамінним</w:t>
      </w:r>
    </w:p>
    <w:p w:rsidR="00E41F9C" w:rsidRDefault="00E41F9C" w:rsidP="00E41F9C">
      <w:r>
        <w:rPr>
          <w:rFonts w:hint="eastAsia"/>
        </w:rPr>
        <w:t>інструментом</w:t>
      </w:r>
      <w:r>
        <w:t></w:t>
      </w:r>
      <w:r>
        <w:rPr>
          <w:rFonts w:hint="eastAsia"/>
        </w:rPr>
        <w:t>у</w:t>
      </w:r>
      <w:r>
        <w:t></w:t>
      </w:r>
      <w:r>
        <w:rPr>
          <w:rFonts w:hint="eastAsia"/>
        </w:rPr>
        <w:t>пізнавальній</w:t>
      </w:r>
      <w:r>
        <w:t></w:t>
      </w:r>
      <w:r>
        <w:rPr>
          <w:rFonts w:hint="eastAsia"/>
        </w:rPr>
        <w:t>діяльності</w:t>
      </w:r>
      <w:r>
        <w:t></w:t>
      </w:r>
      <w:r>
        <w:rPr>
          <w:rFonts w:hint="eastAsia"/>
        </w:rPr>
        <w:t>людини</w:t>
      </w:r>
      <w:r>
        <w:t></w:t>
      </w:r>
    </w:p>
    <w:p w:rsidR="00E41F9C" w:rsidRDefault="00E41F9C" w:rsidP="00E41F9C">
      <w:r>
        <w:t></w:t>
      </w:r>
      <w:r>
        <w:t></w:t>
      </w:r>
      <w:r>
        <w:t></w:t>
      </w:r>
      <w:r>
        <w:rPr>
          <w:rFonts w:hint="eastAsia"/>
        </w:rPr>
        <w:t>На</w:t>
      </w:r>
      <w:r>
        <w:t></w:t>
      </w:r>
      <w:r>
        <w:rPr>
          <w:rFonts w:hint="eastAsia"/>
        </w:rPr>
        <w:t>сучасному</w:t>
      </w:r>
      <w:r>
        <w:t></w:t>
      </w:r>
      <w:r>
        <w:rPr>
          <w:rFonts w:hint="eastAsia"/>
        </w:rPr>
        <w:t>етапі</w:t>
      </w:r>
      <w:r>
        <w:t></w:t>
      </w:r>
      <w:r>
        <w:rPr>
          <w:rFonts w:hint="eastAsia"/>
        </w:rPr>
        <w:t>лінгвістичного</w:t>
      </w:r>
      <w:r>
        <w:t></w:t>
      </w:r>
      <w:r>
        <w:rPr>
          <w:rFonts w:hint="eastAsia"/>
        </w:rPr>
        <w:t>знання</w:t>
      </w:r>
      <w:r>
        <w:t></w:t>
      </w:r>
      <w:r>
        <w:rPr>
          <w:rFonts w:hint="eastAsia"/>
        </w:rPr>
        <w:t>прийнято</w:t>
      </w:r>
      <w:r>
        <w:t></w:t>
      </w:r>
      <w:r>
        <w:rPr>
          <w:rFonts w:hint="eastAsia"/>
        </w:rPr>
        <w:t>рішення</w:t>
      </w:r>
    </w:p>
    <w:p w:rsidR="00E41F9C" w:rsidRDefault="00E41F9C" w:rsidP="00E41F9C">
      <w:r>
        <w:rPr>
          <w:rFonts w:hint="eastAsia"/>
        </w:rPr>
        <w:t>досліджувати</w:t>
      </w:r>
      <w:r>
        <w:t></w:t>
      </w:r>
      <w:r>
        <w:rPr>
          <w:rFonts w:hint="eastAsia"/>
        </w:rPr>
        <w:t>мову</w:t>
      </w:r>
      <w:r>
        <w:t></w:t>
      </w:r>
      <w:r>
        <w:rPr>
          <w:rFonts w:hint="eastAsia"/>
        </w:rPr>
        <w:t>як</w:t>
      </w:r>
      <w:r>
        <w:t></w:t>
      </w:r>
      <w:r>
        <w:rPr>
          <w:rFonts w:hint="eastAsia"/>
        </w:rPr>
        <w:t>продуктивний</w:t>
      </w:r>
      <w:r>
        <w:t></w:t>
      </w:r>
      <w:r>
        <w:rPr>
          <w:rFonts w:hint="eastAsia"/>
        </w:rPr>
        <w:t>інструмент</w:t>
      </w:r>
      <w:r>
        <w:t></w:t>
      </w:r>
      <w:r>
        <w:rPr>
          <w:rFonts w:hint="eastAsia"/>
        </w:rPr>
        <w:t>інтерпретації</w:t>
      </w:r>
    </w:p>
    <w:p w:rsidR="00E41F9C" w:rsidRDefault="00E41F9C" w:rsidP="00E41F9C">
      <w:r>
        <w:rPr>
          <w:rFonts w:hint="eastAsia"/>
        </w:rPr>
        <w:t>культури</w:t>
      </w:r>
      <w:r>
        <w:t></w:t>
      </w:r>
      <w:r>
        <w:rPr>
          <w:rFonts w:hint="eastAsia"/>
        </w:rPr>
        <w:t>певного</w:t>
      </w:r>
      <w:r>
        <w:t></w:t>
      </w:r>
      <w:r>
        <w:rPr>
          <w:rFonts w:hint="eastAsia"/>
        </w:rPr>
        <w:t>етносу</w:t>
      </w:r>
      <w:r>
        <w:t></w:t>
      </w:r>
      <w:r>
        <w:t></w:t>
      </w:r>
      <w:r>
        <w:rPr>
          <w:rFonts w:hint="eastAsia"/>
        </w:rPr>
        <w:t>Це</w:t>
      </w:r>
      <w:r>
        <w:t></w:t>
      </w:r>
      <w:r>
        <w:rPr>
          <w:rFonts w:hint="eastAsia"/>
        </w:rPr>
        <w:t>пояснюється</w:t>
      </w:r>
      <w:r>
        <w:t></w:t>
      </w:r>
      <w:r>
        <w:rPr>
          <w:rFonts w:hint="eastAsia"/>
        </w:rPr>
        <w:t>тим</w:t>
      </w:r>
      <w:r>
        <w:t></w:t>
      </w:r>
      <w:r>
        <w:t></w:t>
      </w:r>
      <w:r>
        <w:rPr>
          <w:rFonts w:hint="eastAsia"/>
        </w:rPr>
        <w:t>що</w:t>
      </w:r>
      <w:r>
        <w:t></w:t>
      </w:r>
      <w:r>
        <w:rPr>
          <w:rFonts w:hint="eastAsia"/>
        </w:rPr>
        <w:t>мова</w:t>
      </w:r>
      <w:r>
        <w:t></w:t>
      </w:r>
      <w:r>
        <w:rPr>
          <w:rFonts w:hint="eastAsia"/>
        </w:rPr>
        <w:t>–</w:t>
      </w:r>
      <w:r>
        <w:t></w:t>
      </w:r>
      <w:r>
        <w:rPr>
          <w:rFonts w:hint="eastAsia"/>
        </w:rPr>
        <w:t>ілюстрація</w:t>
      </w:r>
    </w:p>
    <w:p w:rsidR="00E41F9C" w:rsidRDefault="00E41F9C" w:rsidP="00E41F9C">
      <w:r>
        <w:rPr>
          <w:rFonts w:hint="eastAsia"/>
        </w:rPr>
        <w:t>матеріальних</w:t>
      </w:r>
      <w:r>
        <w:t></w:t>
      </w:r>
      <w:r>
        <w:rPr>
          <w:rFonts w:hint="eastAsia"/>
        </w:rPr>
        <w:t>та</w:t>
      </w:r>
      <w:r>
        <w:t></w:t>
      </w:r>
      <w:r>
        <w:rPr>
          <w:rFonts w:hint="eastAsia"/>
        </w:rPr>
        <w:t>духовних</w:t>
      </w:r>
      <w:r>
        <w:t></w:t>
      </w:r>
      <w:r>
        <w:rPr>
          <w:rFonts w:hint="eastAsia"/>
        </w:rPr>
        <w:t>досягнень</w:t>
      </w:r>
      <w:r>
        <w:t></w:t>
      </w:r>
      <w:r>
        <w:rPr>
          <w:rFonts w:hint="eastAsia"/>
        </w:rPr>
        <w:t>нації</w:t>
      </w:r>
      <w:r>
        <w:t></w:t>
      </w:r>
      <w:r>
        <w:t></w:t>
      </w:r>
      <w:r>
        <w:rPr>
          <w:rFonts w:hint="eastAsia"/>
        </w:rPr>
        <w:t>Аналіз</w:t>
      </w:r>
      <w:r>
        <w:t></w:t>
      </w:r>
      <w:r>
        <w:rPr>
          <w:rFonts w:hint="eastAsia"/>
        </w:rPr>
        <w:t>низки</w:t>
      </w:r>
    </w:p>
    <w:p w:rsidR="00E41F9C" w:rsidRDefault="00E41F9C" w:rsidP="00E41F9C">
      <w:r>
        <w:rPr>
          <w:rFonts w:hint="eastAsia"/>
        </w:rPr>
        <w:t>лінгвістичних</w:t>
      </w:r>
      <w:r>
        <w:t></w:t>
      </w:r>
      <w:r>
        <w:rPr>
          <w:rFonts w:hint="eastAsia"/>
        </w:rPr>
        <w:t>розвідок</w:t>
      </w:r>
      <w:r>
        <w:t></w:t>
      </w:r>
      <w:r>
        <w:rPr>
          <w:rFonts w:hint="eastAsia"/>
        </w:rPr>
        <w:t>дозволяє</w:t>
      </w:r>
      <w:r>
        <w:t></w:t>
      </w:r>
      <w:r>
        <w:rPr>
          <w:rFonts w:hint="eastAsia"/>
        </w:rPr>
        <w:t>зробити</w:t>
      </w:r>
      <w:r>
        <w:t></w:t>
      </w:r>
      <w:r>
        <w:rPr>
          <w:rFonts w:hint="eastAsia"/>
        </w:rPr>
        <w:t>висновок</w:t>
      </w:r>
      <w:r>
        <w:t></w:t>
      </w:r>
      <w:r>
        <w:rPr>
          <w:rFonts w:hint="eastAsia"/>
        </w:rPr>
        <w:t>про</w:t>
      </w:r>
      <w:r>
        <w:t></w:t>
      </w:r>
      <w:r>
        <w:rPr>
          <w:rFonts w:hint="eastAsia"/>
        </w:rPr>
        <w:t>яскраво</w:t>
      </w:r>
    </w:p>
    <w:p w:rsidR="00E41F9C" w:rsidRDefault="00E41F9C" w:rsidP="00E41F9C">
      <w:r>
        <w:rPr>
          <w:rFonts w:hint="eastAsia"/>
        </w:rPr>
        <w:t>виражену</w:t>
      </w:r>
      <w:r>
        <w:t></w:t>
      </w:r>
      <w:r>
        <w:rPr>
          <w:rFonts w:hint="eastAsia"/>
        </w:rPr>
        <w:t>тенденцію</w:t>
      </w:r>
      <w:r>
        <w:t></w:t>
      </w:r>
      <w:r>
        <w:rPr>
          <w:rFonts w:hint="eastAsia"/>
        </w:rPr>
        <w:t>до</w:t>
      </w:r>
      <w:r>
        <w:t></w:t>
      </w:r>
      <w:r>
        <w:rPr>
          <w:rFonts w:hint="eastAsia"/>
        </w:rPr>
        <w:t>інтенсивного</w:t>
      </w:r>
      <w:r>
        <w:t></w:t>
      </w:r>
      <w:r>
        <w:rPr>
          <w:rFonts w:hint="eastAsia"/>
        </w:rPr>
        <w:t>формування</w:t>
      </w:r>
      <w:r>
        <w:t></w:t>
      </w:r>
      <w:r>
        <w:rPr>
          <w:rFonts w:hint="eastAsia"/>
        </w:rPr>
        <w:t>нового</w:t>
      </w:r>
      <w:r>
        <w:t></w:t>
      </w:r>
      <w:r>
        <w:rPr>
          <w:rFonts w:hint="eastAsia"/>
        </w:rPr>
        <w:t>напряму</w:t>
      </w:r>
      <w:r>
        <w:t></w:t>
      </w:r>
      <w:r>
        <w:rPr>
          <w:rFonts w:hint="eastAsia"/>
        </w:rPr>
        <w:t>в</w:t>
      </w:r>
    </w:p>
    <w:p w:rsidR="00E41F9C" w:rsidRDefault="00E41F9C" w:rsidP="00E41F9C">
      <w:r>
        <w:rPr>
          <w:rFonts w:hint="eastAsia"/>
        </w:rPr>
        <w:t>лінгвістичному</w:t>
      </w:r>
      <w:r>
        <w:t></w:t>
      </w:r>
      <w:r>
        <w:rPr>
          <w:rFonts w:hint="eastAsia"/>
        </w:rPr>
        <w:t>знанні</w:t>
      </w:r>
      <w:r>
        <w:t></w:t>
      </w:r>
      <w:r>
        <w:rPr>
          <w:rFonts w:hint="eastAsia"/>
        </w:rPr>
        <w:t>–</w:t>
      </w:r>
      <w:r>
        <w:t></w:t>
      </w:r>
      <w:r>
        <w:rPr>
          <w:rFonts w:hint="eastAsia"/>
        </w:rPr>
        <w:t>лінгвокультурологічного</w:t>
      </w:r>
      <w:r>
        <w:t></w:t>
      </w:r>
      <w:r>
        <w:t></w:t>
      </w:r>
      <w:r>
        <w:rPr>
          <w:rFonts w:hint="eastAsia"/>
        </w:rPr>
        <w:t>Основним</w:t>
      </w:r>
    </w:p>
    <w:p w:rsidR="00E41F9C" w:rsidRDefault="00E41F9C" w:rsidP="00E41F9C">
      <w:r>
        <w:rPr>
          <w:rFonts w:hint="eastAsia"/>
        </w:rPr>
        <w:t>завданням</w:t>
      </w:r>
      <w:r>
        <w:t></w:t>
      </w:r>
      <w:r>
        <w:rPr>
          <w:rFonts w:hint="eastAsia"/>
        </w:rPr>
        <w:t>лінгвокультурології</w:t>
      </w:r>
      <w:r>
        <w:t></w:t>
      </w:r>
      <w:r>
        <w:rPr>
          <w:rFonts w:hint="eastAsia"/>
        </w:rPr>
        <w:t>є</w:t>
      </w:r>
      <w:r>
        <w:t></w:t>
      </w:r>
      <w:r>
        <w:rPr>
          <w:rFonts w:hint="eastAsia"/>
        </w:rPr>
        <w:t>окреслення</w:t>
      </w:r>
      <w:r>
        <w:t></w:t>
      </w:r>
      <w:r>
        <w:t></w:t>
      </w:r>
      <w:r>
        <w:rPr>
          <w:rFonts w:hint="eastAsia"/>
        </w:rPr>
        <w:t>вивчення</w:t>
      </w:r>
      <w:r>
        <w:t></w:t>
      </w:r>
      <w:r>
        <w:rPr>
          <w:rFonts w:hint="eastAsia"/>
        </w:rPr>
        <w:t>та</w:t>
      </w:r>
      <w:r>
        <w:t></w:t>
      </w:r>
      <w:r>
        <w:rPr>
          <w:rFonts w:hint="eastAsia"/>
        </w:rPr>
        <w:t>аналіз</w:t>
      </w:r>
    </w:p>
    <w:p w:rsidR="00E41F9C" w:rsidRDefault="00E41F9C" w:rsidP="00E41F9C">
      <w:r>
        <w:rPr>
          <w:rFonts w:hint="eastAsia"/>
        </w:rPr>
        <w:t>зв’язку</w:t>
      </w:r>
      <w:r>
        <w:t></w:t>
      </w:r>
      <w:r>
        <w:rPr>
          <w:rFonts w:hint="eastAsia"/>
        </w:rPr>
        <w:t>мови</w:t>
      </w:r>
      <w:r>
        <w:t></w:t>
      </w:r>
      <w:r>
        <w:rPr>
          <w:rFonts w:hint="eastAsia"/>
        </w:rPr>
        <w:t>і</w:t>
      </w:r>
      <w:r>
        <w:t></w:t>
      </w:r>
      <w:r>
        <w:rPr>
          <w:rFonts w:hint="eastAsia"/>
        </w:rPr>
        <w:t>культури</w:t>
      </w:r>
      <w:r>
        <w:t></w:t>
      </w:r>
      <w:r>
        <w:t></w:t>
      </w:r>
      <w:r>
        <w:rPr>
          <w:rFonts w:hint="eastAsia"/>
        </w:rPr>
        <w:t>мови</w:t>
      </w:r>
      <w:r>
        <w:t></w:t>
      </w:r>
      <w:r>
        <w:rPr>
          <w:rFonts w:hint="eastAsia"/>
        </w:rPr>
        <w:t>і</w:t>
      </w:r>
      <w:r>
        <w:t></w:t>
      </w:r>
      <w:r>
        <w:rPr>
          <w:rFonts w:hint="eastAsia"/>
        </w:rPr>
        <w:t>етносу</w:t>
      </w:r>
      <w:r>
        <w:t></w:t>
      </w:r>
    </w:p>
    <w:p w:rsidR="00E41F9C" w:rsidRDefault="00E41F9C" w:rsidP="00E41F9C">
      <w:r>
        <w:t></w:t>
      </w:r>
      <w:r>
        <w:t></w:t>
      </w:r>
      <w:r>
        <w:t></w:t>
      </w:r>
      <w:r>
        <w:rPr>
          <w:rFonts w:hint="eastAsia"/>
        </w:rPr>
        <w:t>Основним</w:t>
      </w:r>
      <w:r>
        <w:t></w:t>
      </w:r>
      <w:r>
        <w:rPr>
          <w:rFonts w:hint="eastAsia"/>
        </w:rPr>
        <w:t>поняттям</w:t>
      </w:r>
      <w:r>
        <w:t></w:t>
      </w:r>
      <w:r>
        <w:rPr>
          <w:rFonts w:hint="eastAsia"/>
        </w:rPr>
        <w:t>лінгвокультурологічних</w:t>
      </w:r>
      <w:r>
        <w:t></w:t>
      </w:r>
      <w:r>
        <w:rPr>
          <w:rFonts w:hint="eastAsia"/>
        </w:rPr>
        <w:t>розвідок</w:t>
      </w:r>
      <w:r>
        <w:t></w:t>
      </w:r>
      <w:r>
        <w:rPr>
          <w:rFonts w:hint="eastAsia"/>
        </w:rPr>
        <w:t>є</w:t>
      </w:r>
      <w:r>
        <w:t></w:t>
      </w:r>
      <w:r>
        <w:t></w:t>
      </w:r>
      <w:r>
        <w:rPr>
          <w:rFonts w:hint="eastAsia"/>
        </w:rPr>
        <w:t>концепт</w:t>
      </w:r>
      <w:r>
        <w:t></w:t>
      </w:r>
      <w:r>
        <w:t></w:t>
      </w:r>
    </w:p>
    <w:p w:rsidR="00E41F9C" w:rsidRDefault="00E41F9C" w:rsidP="00E41F9C">
      <w:r>
        <w:rPr>
          <w:rFonts w:hint="eastAsia"/>
        </w:rPr>
        <w:t>Фундаментальне</w:t>
      </w:r>
      <w:r>
        <w:t></w:t>
      </w:r>
      <w:r>
        <w:rPr>
          <w:rFonts w:hint="eastAsia"/>
        </w:rPr>
        <w:t>дослідження</w:t>
      </w:r>
      <w:r>
        <w:t></w:t>
      </w:r>
      <w:r>
        <w:rPr>
          <w:rFonts w:hint="eastAsia"/>
        </w:rPr>
        <w:t>його</w:t>
      </w:r>
      <w:r>
        <w:t></w:t>
      </w:r>
      <w:r>
        <w:rPr>
          <w:rFonts w:hint="eastAsia"/>
        </w:rPr>
        <w:t>складових</w:t>
      </w:r>
      <w:r>
        <w:t></w:t>
      </w:r>
      <w:r>
        <w:rPr>
          <w:rFonts w:hint="eastAsia"/>
        </w:rPr>
        <w:t>частин</w:t>
      </w:r>
      <w:r>
        <w:t></w:t>
      </w:r>
      <w:r>
        <w:rPr>
          <w:rFonts w:hint="eastAsia"/>
        </w:rPr>
        <w:t>передбачає</w:t>
      </w:r>
    </w:p>
    <w:p w:rsidR="00E41F9C" w:rsidRDefault="00E41F9C" w:rsidP="00E41F9C">
      <w:r>
        <w:rPr>
          <w:rFonts w:hint="eastAsia"/>
        </w:rPr>
        <w:t>неодмінне</w:t>
      </w:r>
      <w:r>
        <w:t></w:t>
      </w:r>
      <w:r>
        <w:rPr>
          <w:rFonts w:hint="eastAsia"/>
        </w:rPr>
        <w:t>звернення</w:t>
      </w:r>
      <w:r>
        <w:t></w:t>
      </w:r>
      <w:r>
        <w:rPr>
          <w:rFonts w:hint="eastAsia"/>
        </w:rPr>
        <w:t>лінгвістів</w:t>
      </w:r>
      <w:r>
        <w:t></w:t>
      </w:r>
      <w:r>
        <w:rPr>
          <w:rFonts w:hint="eastAsia"/>
        </w:rPr>
        <w:t>до</w:t>
      </w:r>
      <w:r>
        <w:t></w:t>
      </w:r>
      <w:r>
        <w:rPr>
          <w:rFonts w:hint="eastAsia"/>
        </w:rPr>
        <w:t>різноаспектних</w:t>
      </w:r>
      <w:r>
        <w:t></w:t>
      </w:r>
      <w:r>
        <w:rPr>
          <w:rFonts w:hint="eastAsia"/>
        </w:rPr>
        <w:t>праць</w:t>
      </w:r>
      <w:r>
        <w:t></w:t>
      </w:r>
      <w:r>
        <w:rPr>
          <w:rFonts w:hint="eastAsia"/>
        </w:rPr>
        <w:t>та</w:t>
      </w:r>
    </w:p>
    <w:p w:rsidR="00E41F9C" w:rsidRDefault="00E41F9C" w:rsidP="00E41F9C">
      <w:r>
        <w:rPr>
          <w:rFonts w:hint="eastAsia"/>
        </w:rPr>
        <w:t>методологій</w:t>
      </w:r>
      <w:r>
        <w:t></w:t>
      </w:r>
      <w:r>
        <w:t></w:t>
      </w:r>
      <w:r>
        <w:rPr>
          <w:rFonts w:hint="eastAsia"/>
        </w:rPr>
        <w:t>які</w:t>
      </w:r>
      <w:r>
        <w:t></w:t>
      </w:r>
      <w:r>
        <w:rPr>
          <w:rFonts w:hint="eastAsia"/>
        </w:rPr>
        <w:t>б</w:t>
      </w:r>
      <w:r>
        <w:t></w:t>
      </w:r>
      <w:r>
        <w:rPr>
          <w:rFonts w:hint="eastAsia"/>
        </w:rPr>
        <w:t>дозволили</w:t>
      </w:r>
      <w:r>
        <w:t></w:t>
      </w:r>
      <w:r>
        <w:rPr>
          <w:rFonts w:hint="eastAsia"/>
        </w:rPr>
        <w:t>продемонструвати</w:t>
      </w:r>
      <w:r>
        <w:t></w:t>
      </w:r>
      <w:r>
        <w:rPr>
          <w:rFonts w:hint="eastAsia"/>
        </w:rPr>
        <w:t>в</w:t>
      </w:r>
      <w:r>
        <w:t></w:t>
      </w:r>
      <w:r>
        <w:rPr>
          <w:rFonts w:hint="eastAsia"/>
        </w:rPr>
        <w:t>знаковій</w:t>
      </w:r>
      <w:r>
        <w:t></w:t>
      </w:r>
      <w:r>
        <w:rPr>
          <w:rFonts w:hint="eastAsia"/>
        </w:rPr>
        <w:t>формі</w:t>
      </w:r>
    </w:p>
    <w:p w:rsidR="00E41F9C" w:rsidRDefault="00E41F9C" w:rsidP="00E41F9C">
      <w:r>
        <w:rPr>
          <w:rFonts w:hint="eastAsia"/>
        </w:rPr>
        <w:t>характерні</w:t>
      </w:r>
      <w:r>
        <w:t></w:t>
      </w:r>
      <w:r>
        <w:rPr>
          <w:rFonts w:hint="eastAsia"/>
        </w:rPr>
        <w:t>риси</w:t>
      </w:r>
      <w:r>
        <w:t></w:t>
      </w:r>
      <w:r>
        <w:rPr>
          <w:rFonts w:hint="eastAsia"/>
        </w:rPr>
        <w:t>духовної</w:t>
      </w:r>
      <w:r>
        <w:t></w:t>
      </w:r>
      <w:r>
        <w:rPr>
          <w:rFonts w:hint="eastAsia"/>
        </w:rPr>
        <w:t>культури</w:t>
      </w:r>
      <w:r>
        <w:t></w:t>
      </w:r>
      <w:r>
        <w:rPr>
          <w:rFonts w:hint="eastAsia"/>
        </w:rPr>
        <w:t>етносу</w:t>
      </w:r>
      <w:r>
        <w:t></w:t>
      </w:r>
      <w:r>
        <w:t></w:t>
      </w:r>
      <w:r>
        <w:rPr>
          <w:rFonts w:hint="eastAsia"/>
        </w:rPr>
        <w:t>а</w:t>
      </w:r>
      <w:r>
        <w:t></w:t>
      </w:r>
      <w:r>
        <w:rPr>
          <w:rFonts w:hint="eastAsia"/>
        </w:rPr>
        <w:t>також</w:t>
      </w:r>
      <w:r>
        <w:t></w:t>
      </w:r>
      <w:r>
        <w:rPr>
          <w:rFonts w:hint="eastAsia"/>
        </w:rPr>
        <w:t>систему</w:t>
      </w:r>
      <w:r>
        <w:t></w:t>
      </w:r>
      <w:r>
        <w:rPr>
          <w:rFonts w:hint="eastAsia"/>
        </w:rPr>
        <w:t>його</w:t>
      </w:r>
    </w:p>
    <w:p w:rsidR="00E41F9C" w:rsidRDefault="00E41F9C" w:rsidP="00E41F9C">
      <w:r>
        <w:rPr>
          <w:rFonts w:hint="eastAsia"/>
        </w:rPr>
        <w:t>моральних</w:t>
      </w:r>
      <w:r>
        <w:t></w:t>
      </w:r>
      <w:r>
        <w:t></w:t>
      </w:r>
      <w:r>
        <w:rPr>
          <w:rFonts w:hint="eastAsia"/>
        </w:rPr>
        <w:t>етичних</w:t>
      </w:r>
      <w:r>
        <w:t></w:t>
      </w:r>
      <w:r>
        <w:rPr>
          <w:rFonts w:hint="eastAsia"/>
        </w:rPr>
        <w:t>та</w:t>
      </w:r>
      <w:r>
        <w:t></w:t>
      </w:r>
      <w:r>
        <w:rPr>
          <w:rFonts w:hint="eastAsia"/>
        </w:rPr>
        <w:t>культурних</w:t>
      </w:r>
      <w:r>
        <w:t></w:t>
      </w:r>
      <w:r>
        <w:rPr>
          <w:rFonts w:hint="eastAsia"/>
        </w:rPr>
        <w:t>цінностей</w:t>
      </w:r>
      <w:r>
        <w:t></w:t>
      </w:r>
      <w:r>
        <w:t></w:t>
      </w:r>
      <w:r>
        <w:rPr>
          <w:rFonts w:hint="eastAsia"/>
        </w:rPr>
        <w:t>Все</w:t>
      </w:r>
      <w:r>
        <w:t></w:t>
      </w:r>
      <w:r>
        <w:rPr>
          <w:rFonts w:hint="eastAsia"/>
        </w:rPr>
        <w:t>це</w:t>
      </w:r>
      <w:r>
        <w:t></w:t>
      </w:r>
      <w:r>
        <w:rPr>
          <w:rFonts w:hint="eastAsia"/>
        </w:rPr>
        <w:t>приводить</w:t>
      </w:r>
      <w:r>
        <w:t></w:t>
      </w:r>
      <w:r>
        <w:rPr>
          <w:rFonts w:hint="eastAsia"/>
        </w:rPr>
        <w:t>до</w:t>
      </w:r>
    </w:p>
    <w:p w:rsidR="00E41F9C" w:rsidRDefault="00E41F9C" w:rsidP="00E41F9C">
      <w:r>
        <w:rPr>
          <w:rFonts w:hint="eastAsia"/>
        </w:rPr>
        <w:t>того</w:t>
      </w:r>
      <w:r>
        <w:t></w:t>
      </w:r>
      <w:r>
        <w:t></w:t>
      </w:r>
      <w:r>
        <w:rPr>
          <w:rFonts w:hint="eastAsia"/>
        </w:rPr>
        <w:t>що</w:t>
      </w:r>
      <w:r>
        <w:t></w:t>
      </w:r>
      <w:r>
        <w:rPr>
          <w:rFonts w:hint="eastAsia"/>
        </w:rPr>
        <w:t>в</w:t>
      </w:r>
      <w:r>
        <w:t></w:t>
      </w:r>
      <w:r>
        <w:rPr>
          <w:rFonts w:hint="eastAsia"/>
        </w:rPr>
        <w:t>лінгвістичній</w:t>
      </w:r>
      <w:r>
        <w:t></w:t>
      </w:r>
      <w:r>
        <w:rPr>
          <w:rFonts w:hint="eastAsia"/>
        </w:rPr>
        <w:t>спільноті</w:t>
      </w:r>
      <w:r>
        <w:t></w:t>
      </w:r>
      <w:r>
        <w:rPr>
          <w:rFonts w:hint="eastAsia"/>
        </w:rPr>
        <w:t>існує</w:t>
      </w:r>
      <w:r>
        <w:t></w:t>
      </w:r>
      <w:r>
        <w:rPr>
          <w:rFonts w:hint="eastAsia"/>
        </w:rPr>
        <w:t>низка</w:t>
      </w:r>
      <w:r>
        <w:t></w:t>
      </w:r>
      <w:r>
        <w:rPr>
          <w:rFonts w:hint="eastAsia"/>
        </w:rPr>
        <w:t>визначень</w:t>
      </w:r>
      <w:r>
        <w:t></w:t>
      </w:r>
      <w:r>
        <w:rPr>
          <w:rFonts w:hint="eastAsia"/>
        </w:rPr>
        <w:t>поняття</w:t>
      </w:r>
    </w:p>
    <w:p w:rsidR="00E41F9C" w:rsidRDefault="00E41F9C" w:rsidP="00E41F9C">
      <w:r>
        <w:t></w:t>
      </w:r>
      <w:r>
        <w:rPr>
          <w:rFonts w:hint="eastAsia"/>
        </w:rPr>
        <w:t>концепт</w:t>
      </w:r>
      <w:r>
        <w:t></w:t>
      </w:r>
      <w:r>
        <w:t></w:t>
      </w:r>
      <w:r>
        <w:t></w:t>
      </w:r>
      <w:r>
        <w:rPr>
          <w:rFonts w:hint="eastAsia"/>
        </w:rPr>
        <w:t>Найбільш</w:t>
      </w:r>
      <w:r>
        <w:t></w:t>
      </w:r>
      <w:r>
        <w:rPr>
          <w:rFonts w:hint="eastAsia"/>
        </w:rPr>
        <w:t>універсальним</w:t>
      </w:r>
      <w:r>
        <w:t></w:t>
      </w:r>
      <w:r>
        <w:rPr>
          <w:rFonts w:hint="eastAsia"/>
        </w:rPr>
        <w:t>є</w:t>
      </w:r>
      <w:r>
        <w:t></w:t>
      </w:r>
      <w:r>
        <w:rPr>
          <w:rFonts w:hint="eastAsia"/>
        </w:rPr>
        <w:t>визначення</w:t>
      </w:r>
      <w:r>
        <w:t></w:t>
      </w:r>
      <w:r>
        <w:rPr>
          <w:rFonts w:hint="eastAsia"/>
        </w:rPr>
        <w:t>С</w:t>
      </w:r>
      <w:r>
        <w:t></w:t>
      </w:r>
      <w:r>
        <w:t></w:t>
      </w:r>
      <w:r>
        <w:rPr>
          <w:rFonts w:hint="eastAsia"/>
        </w:rPr>
        <w:t>Ляпіна</w:t>
      </w:r>
      <w:r>
        <w:t></w:t>
      </w:r>
      <w:r>
        <w:t></w:t>
      </w:r>
      <w:r>
        <w:rPr>
          <w:rFonts w:hint="eastAsia"/>
        </w:rPr>
        <w:t>у</w:t>
      </w:r>
    </w:p>
    <w:p w:rsidR="00E41F9C" w:rsidRDefault="00E41F9C" w:rsidP="00E41F9C">
      <w:r>
        <w:rPr>
          <w:rFonts w:hint="eastAsia"/>
        </w:rPr>
        <w:t>якому</w:t>
      </w:r>
      <w:r>
        <w:t></w:t>
      </w:r>
      <w:r>
        <w:t></w:t>
      </w:r>
      <w:r>
        <w:rPr>
          <w:rFonts w:hint="eastAsia"/>
        </w:rPr>
        <w:t>концепт</w:t>
      </w:r>
      <w:r>
        <w:t></w:t>
      </w:r>
      <w:r>
        <w:rPr>
          <w:rFonts w:hint="eastAsia"/>
        </w:rPr>
        <w:t>–</w:t>
      </w:r>
      <w:r>
        <w:t></w:t>
      </w:r>
      <w:r>
        <w:rPr>
          <w:rFonts w:hint="eastAsia"/>
        </w:rPr>
        <w:t>це</w:t>
      </w:r>
      <w:r>
        <w:t></w:t>
      </w:r>
      <w:r>
        <w:rPr>
          <w:rFonts w:hint="eastAsia"/>
        </w:rPr>
        <w:t>багатовимірне</w:t>
      </w:r>
      <w:r>
        <w:t></w:t>
      </w:r>
      <w:r>
        <w:rPr>
          <w:rFonts w:hint="eastAsia"/>
        </w:rPr>
        <w:t>ідеалізоване</w:t>
      </w:r>
      <w:r>
        <w:t></w:t>
      </w:r>
      <w:r>
        <w:rPr>
          <w:rFonts w:hint="eastAsia"/>
        </w:rPr>
        <w:t>формоутворення</w:t>
      </w:r>
      <w:r>
        <w:t></w:t>
      </w:r>
    </w:p>
    <w:p w:rsidR="00E41F9C" w:rsidRDefault="00E41F9C" w:rsidP="00E41F9C">
      <w:r>
        <w:t></w:t>
      </w:r>
      <w:r>
        <w:t></w:t>
      </w:r>
      <w:r>
        <w:t></w:t>
      </w:r>
      <w:r>
        <w:t></w:t>
      </w:r>
      <w:r>
        <w:t></w:t>
      </w:r>
      <w:r>
        <w:t></w:t>
      </w:r>
      <w:r>
        <w:t></w:t>
      </w:r>
      <w:r>
        <w:t></w:t>
      </w:r>
      <w:r>
        <w:t></w:t>
      </w:r>
      <w:r>
        <w:t></w:t>
      </w:r>
      <w:r>
        <w:t></w:t>
      </w:r>
      <w:r>
        <w:t></w:t>
      </w:r>
      <w:r>
        <w:t></w:t>
      </w:r>
      <w:r>
        <w:rPr>
          <w:rFonts w:hint="eastAsia"/>
        </w:rPr>
        <w:t>У</w:t>
      </w:r>
      <w:r>
        <w:t></w:t>
      </w:r>
      <w:r>
        <w:rPr>
          <w:rFonts w:hint="eastAsia"/>
        </w:rPr>
        <w:t>лінгвокультурологічних</w:t>
      </w:r>
      <w:r>
        <w:t></w:t>
      </w:r>
      <w:r>
        <w:rPr>
          <w:rFonts w:hint="eastAsia"/>
        </w:rPr>
        <w:t>розвідках</w:t>
      </w:r>
      <w:r>
        <w:t></w:t>
      </w:r>
      <w:r>
        <w:rPr>
          <w:rFonts w:hint="eastAsia"/>
        </w:rPr>
        <w:t>концепт</w:t>
      </w:r>
      <w:r>
        <w:t></w:t>
      </w:r>
      <w:r>
        <w:rPr>
          <w:rFonts w:hint="eastAsia"/>
        </w:rPr>
        <w:t>набуває</w:t>
      </w:r>
    </w:p>
    <w:p w:rsidR="00E41F9C" w:rsidRDefault="00E41F9C" w:rsidP="00E41F9C">
      <w:r>
        <w:rPr>
          <w:rFonts w:hint="eastAsia"/>
        </w:rPr>
        <w:t>окремої</w:t>
      </w:r>
      <w:r>
        <w:t></w:t>
      </w:r>
      <w:r>
        <w:rPr>
          <w:rFonts w:hint="eastAsia"/>
        </w:rPr>
        <w:t>виразності</w:t>
      </w:r>
      <w:r>
        <w:t></w:t>
      </w:r>
      <w:r>
        <w:t></w:t>
      </w:r>
      <w:r>
        <w:rPr>
          <w:rFonts w:hint="eastAsia"/>
        </w:rPr>
        <w:t>Його</w:t>
      </w:r>
      <w:r>
        <w:t></w:t>
      </w:r>
      <w:r>
        <w:rPr>
          <w:rFonts w:hint="eastAsia"/>
        </w:rPr>
        <w:t>починають</w:t>
      </w:r>
      <w:r>
        <w:t></w:t>
      </w:r>
      <w:r>
        <w:rPr>
          <w:rFonts w:hint="eastAsia"/>
        </w:rPr>
        <w:t>трактувати</w:t>
      </w:r>
      <w:r>
        <w:t></w:t>
      </w:r>
      <w:r>
        <w:rPr>
          <w:rFonts w:hint="eastAsia"/>
        </w:rPr>
        <w:t>як</w:t>
      </w:r>
      <w:r>
        <w:t></w:t>
      </w:r>
      <w:r>
        <w:rPr>
          <w:rFonts w:hint="eastAsia"/>
        </w:rPr>
        <w:t>результат</w:t>
      </w:r>
    </w:p>
    <w:p w:rsidR="00E41F9C" w:rsidRDefault="00E41F9C" w:rsidP="00E41F9C">
      <w:r>
        <w:rPr>
          <w:rFonts w:hint="eastAsia"/>
        </w:rPr>
        <w:t>синергії</w:t>
      </w:r>
      <w:r>
        <w:t></w:t>
      </w:r>
      <w:r>
        <w:rPr>
          <w:rFonts w:hint="eastAsia"/>
        </w:rPr>
        <w:t>фольклору</w:t>
      </w:r>
      <w:r>
        <w:t></w:t>
      </w:r>
      <w:r>
        <w:t></w:t>
      </w:r>
      <w:r>
        <w:rPr>
          <w:rFonts w:hint="eastAsia"/>
        </w:rPr>
        <w:t>релігії</w:t>
      </w:r>
      <w:r>
        <w:t></w:t>
      </w:r>
      <w:r>
        <w:t></w:t>
      </w:r>
      <w:r>
        <w:rPr>
          <w:rFonts w:hint="eastAsia"/>
        </w:rPr>
        <w:t>філософії</w:t>
      </w:r>
      <w:r>
        <w:t></w:t>
      </w:r>
      <w:r>
        <w:t></w:t>
      </w:r>
      <w:r>
        <w:rPr>
          <w:rFonts w:hint="eastAsia"/>
        </w:rPr>
        <w:t>національних</w:t>
      </w:r>
      <w:r>
        <w:t></w:t>
      </w:r>
      <w:r>
        <w:rPr>
          <w:rFonts w:hint="eastAsia"/>
        </w:rPr>
        <w:t>традицій</w:t>
      </w:r>
      <w:r>
        <w:t></w:t>
      </w:r>
      <w:r>
        <w:rPr>
          <w:rFonts w:hint="eastAsia"/>
        </w:rPr>
        <w:t>та</w:t>
      </w:r>
    </w:p>
    <w:p w:rsidR="00E41F9C" w:rsidRDefault="00E41F9C" w:rsidP="00E41F9C">
      <w:r>
        <w:rPr>
          <w:rFonts w:hint="eastAsia"/>
        </w:rPr>
        <w:t>світосприйняття</w:t>
      </w:r>
      <w:r>
        <w:t></w:t>
      </w:r>
      <w:r>
        <w:t></w:t>
      </w:r>
      <w:r>
        <w:rPr>
          <w:rFonts w:hint="eastAsia"/>
        </w:rPr>
        <w:t>які</w:t>
      </w:r>
      <w:r>
        <w:t></w:t>
      </w:r>
      <w:r>
        <w:rPr>
          <w:rFonts w:hint="eastAsia"/>
        </w:rPr>
        <w:t>закарбувалися</w:t>
      </w:r>
      <w:r>
        <w:t></w:t>
      </w:r>
      <w:r>
        <w:rPr>
          <w:rFonts w:hint="eastAsia"/>
        </w:rPr>
        <w:t>в</w:t>
      </w:r>
      <w:r>
        <w:t></w:t>
      </w:r>
      <w:r>
        <w:rPr>
          <w:rFonts w:hint="eastAsia"/>
        </w:rPr>
        <w:t>мові</w:t>
      </w:r>
      <w:r>
        <w:t></w:t>
      </w:r>
      <w:r>
        <w:rPr>
          <w:rFonts w:hint="eastAsia"/>
        </w:rPr>
        <w:t>та</w:t>
      </w:r>
      <w:r>
        <w:t></w:t>
      </w:r>
      <w:r>
        <w:rPr>
          <w:rFonts w:hint="eastAsia"/>
        </w:rPr>
        <w:t>допомагають</w:t>
      </w:r>
    </w:p>
    <w:p w:rsidR="00E41F9C" w:rsidRDefault="00E41F9C" w:rsidP="00E41F9C">
      <w:r>
        <w:rPr>
          <w:rFonts w:hint="eastAsia"/>
        </w:rPr>
        <w:t>передавати</w:t>
      </w:r>
      <w:r>
        <w:t></w:t>
      </w:r>
      <w:r>
        <w:rPr>
          <w:rFonts w:hint="eastAsia"/>
        </w:rPr>
        <w:t>духовну</w:t>
      </w:r>
      <w:r>
        <w:t></w:t>
      </w:r>
      <w:r>
        <w:rPr>
          <w:rFonts w:hint="eastAsia"/>
        </w:rPr>
        <w:t>культуру</w:t>
      </w:r>
      <w:r>
        <w:t></w:t>
      </w:r>
      <w:r>
        <w:rPr>
          <w:rFonts w:hint="eastAsia"/>
        </w:rPr>
        <w:t>від</w:t>
      </w:r>
      <w:r>
        <w:t></w:t>
      </w:r>
      <w:r>
        <w:rPr>
          <w:rFonts w:hint="eastAsia"/>
        </w:rPr>
        <w:t>покоління</w:t>
      </w:r>
      <w:r>
        <w:t></w:t>
      </w:r>
      <w:r>
        <w:rPr>
          <w:rFonts w:hint="eastAsia"/>
        </w:rPr>
        <w:t>до</w:t>
      </w:r>
      <w:r>
        <w:t></w:t>
      </w:r>
      <w:r>
        <w:rPr>
          <w:rFonts w:hint="eastAsia"/>
        </w:rPr>
        <w:t>покоління</w:t>
      </w:r>
      <w:r>
        <w:t></w:t>
      </w:r>
    </w:p>
    <w:p w:rsidR="00E41F9C" w:rsidRDefault="00E41F9C" w:rsidP="00E41F9C">
      <w:r>
        <w:t></w:t>
      </w:r>
      <w:r>
        <w:t></w:t>
      </w:r>
      <w:r>
        <w:t></w:t>
      </w:r>
    </w:p>
    <w:p w:rsidR="00E41F9C" w:rsidRDefault="00E41F9C" w:rsidP="00E41F9C">
      <w:r>
        <w:t></w:t>
      </w:r>
      <w:r>
        <w:t></w:t>
      </w:r>
      <w:r>
        <w:t></w:t>
      </w:r>
      <w:r>
        <w:rPr>
          <w:rFonts w:hint="eastAsia"/>
        </w:rPr>
        <w:t>Серед</w:t>
      </w:r>
      <w:r>
        <w:t></w:t>
      </w:r>
      <w:r>
        <w:rPr>
          <w:rFonts w:hint="eastAsia"/>
        </w:rPr>
        <w:t>фольклорних</w:t>
      </w:r>
      <w:r>
        <w:t></w:t>
      </w:r>
      <w:r>
        <w:rPr>
          <w:rFonts w:hint="eastAsia"/>
        </w:rPr>
        <w:t>жанрів</w:t>
      </w:r>
      <w:r>
        <w:t></w:t>
      </w:r>
      <w:r>
        <w:rPr>
          <w:rFonts w:hint="eastAsia"/>
        </w:rPr>
        <w:t>народна</w:t>
      </w:r>
      <w:r>
        <w:t></w:t>
      </w:r>
      <w:r>
        <w:rPr>
          <w:rFonts w:hint="eastAsia"/>
        </w:rPr>
        <w:t>пісня</w:t>
      </w:r>
      <w:r>
        <w:t></w:t>
      </w:r>
      <w:r>
        <w:rPr>
          <w:rFonts w:hint="eastAsia"/>
        </w:rPr>
        <w:t>займає</w:t>
      </w:r>
      <w:r>
        <w:t></w:t>
      </w:r>
      <w:r>
        <w:rPr>
          <w:rFonts w:hint="eastAsia"/>
        </w:rPr>
        <w:t>особливе</w:t>
      </w:r>
      <w:r>
        <w:t></w:t>
      </w:r>
      <w:r>
        <w:rPr>
          <w:rFonts w:hint="eastAsia"/>
        </w:rPr>
        <w:t>місце</w:t>
      </w:r>
      <w:r>
        <w:t></w:t>
      </w:r>
    </w:p>
    <w:p w:rsidR="00E41F9C" w:rsidRDefault="00E41F9C" w:rsidP="00E41F9C">
      <w:r>
        <w:rPr>
          <w:rFonts w:hint="eastAsia"/>
        </w:rPr>
        <w:t>Через</w:t>
      </w:r>
      <w:r>
        <w:t></w:t>
      </w:r>
      <w:r>
        <w:rPr>
          <w:rFonts w:hint="eastAsia"/>
        </w:rPr>
        <w:t>свою</w:t>
      </w:r>
      <w:r>
        <w:t></w:t>
      </w:r>
      <w:r>
        <w:rPr>
          <w:rFonts w:hint="eastAsia"/>
        </w:rPr>
        <w:t>різнобічну</w:t>
      </w:r>
      <w:r>
        <w:t></w:t>
      </w:r>
      <w:r>
        <w:rPr>
          <w:rFonts w:hint="eastAsia"/>
        </w:rPr>
        <w:t>направленість</w:t>
      </w:r>
      <w:r>
        <w:t></w:t>
      </w:r>
      <w:r>
        <w:rPr>
          <w:rFonts w:hint="eastAsia"/>
        </w:rPr>
        <w:t>вона</w:t>
      </w:r>
      <w:r>
        <w:t></w:t>
      </w:r>
      <w:r>
        <w:rPr>
          <w:rFonts w:hint="eastAsia"/>
        </w:rPr>
        <w:t>найбільше</w:t>
      </w:r>
      <w:r>
        <w:t></w:t>
      </w:r>
      <w:r>
        <w:rPr>
          <w:rFonts w:hint="eastAsia"/>
        </w:rPr>
        <w:t>пов’язана</w:t>
      </w:r>
      <w:r>
        <w:t></w:t>
      </w:r>
      <w:r>
        <w:rPr>
          <w:rFonts w:hint="eastAsia"/>
        </w:rPr>
        <w:t>з</w:t>
      </w:r>
    </w:p>
    <w:p w:rsidR="00E41F9C" w:rsidRDefault="00E41F9C" w:rsidP="00E41F9C">
      <w:r>
        <w:rPr>
          <w:rFonts w:hint="eastAsia"/>
        </w:rPr>
        <w:t>ритуалом</w:t>
      </w:r>
      <w:r>
        <w:t></w:t>
      </w:r>
      <w:r>
        <w:rPr>
          <w:rFonts w:hint="eastAsia"/>
        </w:rPr>
        <w:t>і</w:t>
      </w:r>
      <w:r>
        <w:t></w:t>
      </w:r>
      <w:r>
        <w:rPr>
          <w:rFonts w:hint="eastAsia"/>
        </w:rPr>
        <w:t>звичаєм</w:t>
      </w:r>
      <w:r>
        <w:t></w:t>
      </w:r>
      <w:r>
        <w:t></w:t>
      </w:r>
      <w:r>
        <w:rPr>
          <w:rFonts w:hint="eastAsia"/>
        </w:rPr>
        <w:t>Уся</w:t>
      </w:r>
      <w:r>
        <w:t></w:t>
      </w:r>
      <w:r>
        <w:rPr>
          <w:rFonts w:hint="eastAsia"/>
        </w:rPr>
        <w:t>ця</w:t>
      </w:r>
      <w:r>
        <w:t></w:t>
      </w:r>
      <w:r>
        <w:rPr>
          <w:rFonts w:hint="eastAsia"/>
        </w:rPr>
        <w:t>різноманітність</w:t>
      </w:r>
      <w:r>
        <w:t></w:t>
      </w:r>
      <w:r>
        <w:rPr>
          <w:rFonts w:hint="eastAsia"/>
        </w:rPr>
        <w:t>не</w:t>
      </w:r>
      <w:r>
        <w:t></w:t>
      </w:r>
      <w:r>
        <w:rPr>
          <w:rFonts w:hint="eastAsia"/>
        </w:rPr>
        <w:t>оминає</w:t>
      </w:r>
      <w:r>
        <w:t></w:t>
      </w:r>
      <w:r>
        <w:rPr>
          <w:rFonts w:hint="eastAsia"/>
        </w:rPr>
        <w:t>і</w:t>
      </w:r>
      <w:r>
        <w:t></w:t>
      </w:r>
      <w:r>
        <w:rPr>
          <w:rFonts w:hint="eastAsia"/>
        </w:rPr>
        <w:t>слів</w:t>
      </w:r>
      <w:r>
        <w:t></w:t>
      </w:r>
      <w:r>
        <w:t></w:t>
      </w:r>
      <w:r>
        <w:rPr>
          <w:rFonts w:hint="eastAsia"/>
        </w:rPr>
        <w:t>з</w:t>
      </w:r>
      <w:r>
        <w:t></w:t>
      </w:r>
      <w:r>
        <w:rPr>
          <w:rFonts w:hint="eastAsia"/>
        </w:rPr>
        <w:t>яких</w:t>
      </w:r>
    </w:p>
    <w:p w:rsidR="00E41F9C" w:rsidRDefault="00E41F9C" w:rsidP="00E41F9C">
      <w:r>
        <w:rPr>
          <w:rFonts w:hint="eastAsia"/>
        </w:rPr>
        <w:t>складаються</w:t>
      </w:r>
      <w:r>
        <w:t></w:t>
      </w:r>
      <w:r>
        <w:rPr>
          <w:rFonts w:hint="eastAsia"/>
        </w:rPr>
        <w:t>народні</w:t>
      </w:r>
      <w:r>
        <w:t></w:t>
      </w:r>
      <w:r>
        <w:rPr>
          <w:rFonts w:hint="eastAsia"/>
        </w:rPr>
        <w:t>пісні</w:t>
      </w:r>
      <w:r>
        <w:t></w:t>
      </w:r>
      <w:r>
        <w:t></w:t>
      </w:r>
      <w:r>
        <w:rPr>
          <w:rFonts w:hint="eastAsia"/>
        </w:rPr>
        <w:t>Вони</w:t>
      </w:r>
      <w:r>
        <w:t></w:t>
      </w:r>
      <w:r>
        <w:rPr>
          <w:rFonts w:hint="eastAsia"/>
        </w:rPr>
        <w:t>є</w:t>
      </w:r>
      <w:r>
        <w:t></w:t>
      </w:r>
      <w:r>
        <w:rPr>
          <w:rFonts w:hint="eastAsia"/>
        </w:rPr>
        <w:t>вмістилищем</w:t>
      </w:r>
      <w:r>
        <w:t></w:t>
      </w:r>
      <w:r>
        <w:rPr>
          <w:rFonts w:hint="eastAsia"/>
        </w:rPr>
        <w:t>величезної</w:t>
      </w:r>
    </w:p>
    <w:p w:rsidR="00E41F9C" w:rsidRDefault="00E41F9C" w:rsidP="00E41F9C">
      <w:r>
        <w:rPr>
          <w:rFonts w:hint="eastAsia"/>
        </w:rPr>
        <w:t>кількості</w:t>
      </w:r>
      <w:r>
        <w:t></w:t>
      </w:r>
      <w:r>
        <w:rPr>
          <w:rFonts w:hint="eastAsia"/>
        </w:rPr>
        <w:t>конотацій</w:t>
      </w:r>
      <w:r>
        <w:t></w:t>
      </w:r>
      <w:r>
        <w:t></w:t>
      </w:r>
      <w:r>
        <w:rPr>
          <w:rFonts w:hint="eastAsia"/>
        </w:rPr>
        <w:t>Слово</w:t>
      </w:r>
      <w:r>
        <w:t></w:t>
      </w:r>
      <w:r>
        <w:rPr>
          <w:rFonts w:hint="eastAsia"/>
        </w:rPr>
        <w:t>завжди</w:t>
      </w:r>
      <w:r>
        <w:t></w:t>
      </w:r>
      <w:r>
        <w:rPr>
          <w:rFonts w:hint="eastAsia"/>
        </w:rPr>
        <w:t>є</w:t>
      </w:r>
      <w:r>
        <w:t></w:t>
      </w:r>
      <w:r>
        <w:rPr>
          <w:rFonts w:hint="eastAsia"/>
        </w:rPr>
        <w:t>знаряддям</w:t>
      </w:r>
      <w:r>
        <w:t></w:t>
      </w:r>
      <w:r>
        <w:t></w:t>
      </w:r>
      <w:r>
        <w:rPr>
          <w:rFonts w:hint="eastAsia"/>
        </w:rPr>
        <w:t>воно</w:t>
      </w:r>
      <w:r>
        <w:t></w:t>
      </w:r>
      <w:r>
        <w:rPr>
          <w:rFonts w:hint="eastAsia"/>
        </w:rPr>
        <w:t>містить</w:t>
      </w:r>
      <w:r>
        <w:t></w:t>
      </w:r>
      <w:r>
        <w:rPr>
          <w:rFonts w:hint="eastAsia"/>
        </w:rPr>
        <w:t>у</w:t>
      </w:r>
      <w:r>
        <w:t></w:t>
      </w:r>
      <w:r>
        <w:rPr>
          <w:rFonts w:hint="eastAsia"/>
        </w:rPr>
        <w:t>собі</w:t>
      </w:r>
    </w:p>
    <w:p w:rsidR="00E41F9C" w:rsidRDefault="00E41F9C" w:rsidP="00E41F9C">
      <w:r>
        <w:rPr>
          <w:rFonts w:hint="eastAsia"/>
        </w:rPr>
        <w:t>цілий</w:t>
      </w:r>
      <w:r>
        <w:t></w:t>
      </w:r>
      <w:r>
        <w:rPr>
          <w:rFonts w:hint="eastAsia"/>
        </w:rPr>
        <w:t>світ</w:t>
      </w:r>
      <w:r>
        <w:t></w:t>
      </w:r>
      <w:r>
        <w:t></w:t>
      </w:r>
      <w:r>
        <w:rPr>
          <w:rFonts w:hint="eastAsia"/>
        </w:rPr>
        <w:t>який</w:t>
      </w:r>
      <w:r>
        <w:t></w:t>
      </w:r>
      <w:r>
        <w:rPr>
          <w:rFonts w:hint="eastAsia"/>
        </w:rPr>
        <w:t>намагається</w:t>
      </w:r>
      <w:r>
        <w:t></w:t>
      </w:r>
      <w:r>
        <w:rPr>
          <w:rFonts w:hint="eastAsia"/>
        </w:rPr>
        <w:t>показати</w:t>
      </w:r>
      <w:r>
        <w:t></w:t>
      </w:r>
      <w:r>
        <w:rPr>
          <w:rFonts w:hint="eastAsia"/>
        </w:rPr>
        <w:t>нам</w:t>
      </w:r>
      <w:r>
        <w:t></w:t>
      </w:r>
      <w:r>
        <w:rPr>
          <w:rFonts w:hint="eastAsia"/>
        </w:rPr>
        <w:t>автор</w:t>
      </w:r>
      <w:r>
        <w:t></w:t>
      </w:r>
      <w:r>
        <w:t></w:t>
      </w:r>
      <w:r>
        <w:rPr>
          <w:rFonts w:hint="eastAsia"/>
        </w:rPr>
        <w:t>У</w:t>
      </w:r>
      <w:r>
        <w:t></w:t>
      </w:r>
      <w:r>
        <w:rPr>
          <w:rFonts w:hint="eastAsia"/>
        </w:rPr>
        <w:t>народній</w:t>
      </w:r>
      <w:r>
        <w:t></w:t>
      </w:r>
      <w:r>
        <w:rPr>
          <w:rFonts w:hint="eastAsia"/>
        </w:rPr>
        <w:t>пісні</w:t>
      </w:r>
    </w:p>
    <w:p w:rsidR="00E41F9C" w:rsidRDefault="00E41F9C" w:rsidP="00E41F9C">
      <w:r>
        <w:rPr>
          <w:rFonts w:hint="eastAsia"/>
        </w:rPr>
        <w:t>слово</w:t>
      </w:r>
      <w:r>
        <w:t></w:t>
      </w:r>
      <w:r>
        <w:rPr>
          <w:rFonts w:hint="eastAsia"/>
        </w:rPr>
        <w:t>набуває</w:t>
      </w:r>
      <w:r>
        <w:t></w:t>
      </w:r>
      <w:r>
        <w:rPr>
          <w:rFonts w:hint="eastAsia"/>
        </w:rPr>
        <w:t>своєї</w:t>
      </w:r>
      <w:r>
        <w:t></w:t>
      </w:r>
      <w:r>
        <w:rPr>
          <w:rFonts w:hint="eastAsia"/>
        </w:rPr>
        <w:t>максимальної</w:t>
      </w:r>
      <w:r>
        <w:t></w:t>
      </w:r>
      <w:r>
        <w:rPr>
          <w:rFonts w:hint="eastAsia"/>
        </w:rPr>
        <w:t>цінності</w:t>
      </w:r>
      <w:r>
        <w:t></w:t>
      </w:r>
      <w:r>
        <w:rPr>
          <w:rFonts w:hint="eastAsia"/>
        </w:rPr>
        <w:t>та</w:t>
      </w:r>
      <w:r>
        <w:t></w:t>
      </w:r>
      <w:r>
        <w:rPr>
          <w:rFonts w:hint="eastAsia"/>
        </w:rPr>
        <w:t>важливості</w:t>
      </w:r>
      <w:r>
        <w:t></w:t>
      </w:r>
      <w:r>
        <w:t></w:t>
      </w:r>
      <w:r>
        <w:rPr>
          <w:rFonts w:hint="eastAsia"/>
        </w:rPr>
        <w:t>воно</w:t>
      </w:r>
    </w:p>
    <w:p w:rsidR="00E41F9C" w:rsidRDefault="00E41F9C" w:rsidP="00E41F9C">
      <w:r>
        <w:rPr>
          <w:rFonts w:hint="eastAsia"/>
        </w:rPr>
        <w:t>багатогранне</w:t>
      </w:r>
      <w:r>
        <w:t></w:t>
      </w:r>
      <w:r>
        <w:rPr>
          <w:rFonts w:hint="eastAsia"/>
        </w:rPr>
        <w:t>та</w:t>
      </w:r>
      <w:r>
        <w:t></w:t>
      </w:r>
      <w:r>
        <w:rPr>
          <w:rFonts w:hint="eastAsia"/>
        </w:rPr>
        <w:t>яскраве</w:t>
      </w:r>
      <w:r>
        <w:t></w:t>
      </w:r>
      <w:r>
        <w:t></w:t>
      </w:r>
      <w:r>
        <w:rPr>
          <w:rFonts w:hint="eastAsia"/>
        </w:rPr>
        <w:t>Пісенна</w:t>
      </w:r>
      <w:r>
        <w:t></w:t>
      </w:r>
      <w:r>
        <w:rPr>
          <w:rFonts w:hint="eastAsia"/>
        </w:rPr>
        <w:t>творчість</w:t>
      </w:r>
      <w:r>
        <w:t></w:t>
      </w:r>
      <w:r>
        <w:rPr>
          <w:rFonts w:hint="eastAsia"/>
        </w:rPr>
        <w:t>–</w:t>
      </w:r>
      <w:r>
        <w:t></w:t>
      </w:r>
      <w:r>
        <w:rPr>
          <w:rFonts w:hint="eastAsia"/>
        </w:rPr>
        <w:t>одна</w:t>
      </w:r>
      <w:r>
        <w:t></w:t>
      </w:r>
      <w:r>
        <w:rPr>
          <w:rFonts w:hint="eastAsia"/>
        </w:rPr>
        <w:t>з</w:t>
      </w:r>
      <w:r>
        <w:t></w:t>
      </w:r>
      <w:r>
        <w:rPr>
          <w:rFonts w:hint="eastAsia"/>
        </w:rPr>
        <w:t>найбільш</w:t>
      </w:r>
    </w:p>
    <w:p w:rsidR="00E41F9C" w:rsidRDefault="00E41F9C" w:rsidP="00E41F9C">
      <w:r>
        <w:rPr>
          <w:rFonts w:hint="eastAsia"/>
        </w:rPr>
        <w:t>архаїчних</w:t>
      </w:r>
      <w:r>
        <w:t></w:t>
      </w:r>
      <w:r>
        <w:rPr>
          <w:rFonts w:hint="eastAsia"/>
        </w:rPr>
        <w:t>фольклорних</w:t>
      </w:r>
      <w:r>
        <w:t></w:t>
      </w:r>
      <w:r>
        <w:rPr>
          <w:rFonts w:hint="eastAsia"/>
        </w:rPr>
        <w:t>явищ</w:t>
      </w:r>
      <w:r>
        <w:t></w:t>
      </w:r>
      <w:r>
        <w:t></w:t>
      </w:r>
      <w:r>
        <w:rPr>
          <w:rFonts w:hint="eastAsia"/>
        </w:rPr>
        <w:t>Народні</w:t>
      </w:r>
      <w:r>
        <w:t></w:t>
      </w:r>
      <w:r>
        <w:rPr>
          <w:rFonts w:hint="eastAsia"/>
        </w:rPr>
        <w:t>пісні</w:t>
      </w:r>
      <w:r>
        <w:t></w:t>
      </w:r>
      <w:r>
        <w:rPr>
          <w:rFonts w:hint="eastAsia"/>
        </w:rPr>
        <w:t>–</w:t>
      </w:r>
      <w:r>
        <w:t></w:t>
      </w:r>
      <w:r>
        <w:rPr>
          <w:rFonts w:hint="eastAsia"/>
        </w:rPr>
        <w:t>це</w:t>
      </w:r>
      <w:r>
        <w:t></w:t>
      </w:r>
      <w:r>
        <w:rPr>
          <w:rFonts w:hint="eastAsia"/>
        </w:rPr>
        <w:t>не</w:t>
      </w:r>
      <w:r>
        <w:t></w:t>
      </w:r>
      <w:r>
        <w:rPr>
          <w:rFonts w:hint="eastAsia"/>
        </w:rPr>
        <w:t>лише</w:t>
      </w:r>
    </w:p>
    <w:p w:rsidR="00E41F9C" w:rsidRDefault="00E41F9C" w:rsidP="00E41F9C">
      <w:r>
        <w:rPr>
          <w:rFonts w:hint="eastAsia"/>
        </w:rPr>
        <w:t>організовано</w:t>
      </w:r>
      <w:r>
        <w:t></w:t>
      </w:r>
      <w:r>
        <w:rPr>
          <w:rFonts w:hint="eastAsia"/>
        </w:rPr>
        <w:t>написаний</w:t>
      </w:r>
      <w:r>
        <w:t></w:t>
      </w:r>
      <w:r>
        <w:rPr>
          <w:rFonts w:hint="eastAsia"/>
        </w:rPr>
        <w:t>текст</w:t>
      </w:r>
      <w:r>
        <w:t></w:t>
      </w:r>
      <w:r>
        <w:t></w:t>
      </w:r>
      <w:r>
        <w:rPr>
          <w:rFonts w:hint="eastAsia"/>
        </w:rPr>
        <w:t>але</w:t>
      </w:r>
      <w:r>
        <w:t></w:t>
      </w:r>
      <w:r>
        <w:rPr>
          <w:rFonts w:hint="eastAsia"/>
        </w:rPr>
        <w:t>й</w:t>
      </w:r>
      <w:r>
        <w:t></w:t>
      </w:r>
      <w:r>
        <w:rPr>
          <w:rFonts w:hint="eastAsia"/>
        </w:rPr>
        <w:t>вмістилище</w:t>
      </w:r>
      <w:r>
        <w:t></w:t>
      </w:r>
      <w:r>
        <w:rPr>
          <w:rFonts w:hint="eastAsia"/>
        </w:rPr>
        <w:t>численної</w:t>
      </w:r>
    </w:p>
    <w:p w:rsidR="00E41F9C" w:rsidRDefault="00E41F9C" w:rsidP="00E41F9C">
      <w:r>
        <w:rPr>
          <w:rFonts w:hint="eastAsia"/>
        </w:rPr>
        <w:t>інформації</w:t>
      </w:r>
      <w:r>
        <w:t></w:t>
      </w:r>
      <w:r>
        <w:rPr>
          <w:rFonts w:hint="eastAsia"/>
        </w:rPr>
        <w:t>та</w:t>
      </w:r>
      <w:r>
        <w:t></w:t>
      </w:r>
      <w:r>
        <w:rPr>
          <w:rFonts w:hint="eastAsia"/>
        </w:rPr>
        <w:t>матеріалів</w:t>
      </w:r>
      <w:r>
        <w:t></w:t>
      </w:r>
      <w:r>
        <w:t></w:t>
      </w:r>
      <w:r>
        <w:rPr>
          <w:rFonts w:hint="eastAsia"/>
        </w:rPr>
        <w:t>необхідних</w:t>
      </w:r>
      <w:r>
        <w:t></w:t>
      </w:r>
      <w:r>
        <w:rPr>
          <w:rFonts w:hint="eastAsia"/>
        </w:rPr>
        <w:t>для</w:t>
      </w:r>
      <w:r>
        <w:t></w:t>
      </w:r>
      <w:r>
        <w:rPr>
          <w:rFonts w:hint="eastAsia"/>
        </w:rPr>
        <w:t>реконструювання</w:t>
      </w:r>
    </w:p>
    <w:p w:rsidR="00E41F9C" w:rsidRDefault="00E41F9C" w:rsidP="00E41F9C">
      <w:r>
        <w:rPr>
          <w:rFonts w:hint="eastAsia"/>
        </w:rPr>
        <w:t>первозданної</w:t>
      </w:r>
      <w:r>
        <w:t></w:t>
      </w:r>
      <w:r>
        <w:rPr>
          <w:rFonts w:hint="eastAsia"/>
        </w:rPr>
        <w:t>картини</w:t>
      </w:r>
      <w:r>
        <w:t></w:t>
      </w:r>
      <w:r>
        <w:rPr>
          <w:rFonts w:hint="eastAsia"/>
        </w:rPr>
        <w:t>світу</w:t>
      </w:r>
      <w:r>
        <w:t></w:t>
      </w:r>
      <w:r>
        <w:rPr>
          <w:rFonts w:hint="eastAsia"/>
        </w:rPr>
        <w:t>будь</w:t>
      </w:r>
      <w:r>
        <w:t></w:t>
      </w:r>
      <w:r>
        <w:rPr>
          <w:rFonts w:hint="eastAsia"/>
        </w:rPr>
        <w:t>якого</w:t>
      </w:r>
      <w:r>
        <w:t></w:t>
      </w:r>
      <w:r>
        <w:rPr>
          <w:rFonts w:hint="eastAsia"/>
        </w:rPr>
        <w:t>етносу</w:t>
      </w:r>
      <w:r>
        <w:t></w:t>
      </w:r>
    </w:p>
    <w:p w:rsidR="00E41F9C" w:rsidRDefault="00E41F9C" w:rsidP="00E41F9C">
      <w:r>
        <w:t></w:t>
      </w:r>
      <w:r>
        <w:t></w:t>
      </w:r>
      <w:r>
        <w:t></w:t>
      </w:r>
      <w:r>
        <w:rPr>
          <w:rFonts w:hint="eastAsia"/>
        </w:rPr>
        <w:t>У</w:t>
      </w:r>
      <w:r>
        <w:t></w:t>
      </w:r>
      <w:r>
        <w:rPr>
          <w:rFonts w:hint="eastAsia"/>
        </w:rPr>
        <w:t>народних</w:t>
      </w:r>
      <w:r>
        <w:t></w:t>
      </w:r>
      <w:r>
        <w:rPr>
          <w:rFonts w:hint="eastAsia"/>
        </w:rPr>
        <w:t>піснях</w:t>
      </w:r>
      <w:r>
        <w:t></w:t>
      </w:r>
      <w:r>
        <w:t></w:t>
      </w:r>
      <w:r>
        <w:rPr>
          <w:rFonts w:hint="eastAsia"/>
        </w:rPr>
        <w:t>зафіксованих</w:t>
      </w:r>
      <w:r>
        <w:t></w:t>
      </w:r>
      <w:r>
        <w:rPr>
          <w:rFonts w:hint="eastAsia"/>
        </w:rPr>
        <w:t>у</w:t>
      </w:r>
      <w:r>
        <w:t></w:t>
      </w:r>
      <w:r>
        <w:rPr>
          <w:rFonts w:hint="eastAsia"/>
        </w:rPr>
        <w:t>антології</w:t>
      </w:r>
      <w:r>
        <w:t></w:t>
      </w:r>
      <w:r>
        <w:t></w:t>
      </w:r>
      <w:r>
        <w:rPr>
          <w:rFonts w:hint="eastAsia"/>
        </w:rPr>
        <w:t>Шицзін</w:t>
      </w:r>
      <w:r>
        <w:t></w:t>
      </w:r>
      <w:r>
        <w:t></w:t>
      </w:r>
      <w:r>
        <w:t></w:t>
      </w:r>
      <w:r>
        <w:rPr>
          <w:rFonts w:hint="eastAsia"/>
        </w:rPr>
        <w:t>поезії</w:t>
      </w:r>
      <w:r>
        <w:t></w:t>
      </w:r>
      <w:r>
        <w:rPr>
          <w:rFonts w:hint="eastAsia"/>
        </w:rPr>
        <w:t>епохи</w:t>
      </w:r>
    </w:p>
    <w:p w:rsidR="00E41F9C" w:rsidRDefault="00E41F9C" w:rsidP="00E41F9C">
      <w:r>
        <w:rPr>
          <w:rFonts w:hint="eastAsia"/>
        </w:rPr>
        <w:t>Хань</w:t>
      </w:r>
      <w:r>
        <w:t></w:t>
      </w:r>
      <w:r>
        <w:rPr>
          <w:rFonts w:hint="eastAsia"/>
        </w:rPr>
        <w:t>та</w:t>
      </w:r>
      <w:r>
        <w:t></w:t>
      </w:r>
      <w:r>
        <w:rPr>
          <w:rFonts w:hint="eastAsia"/>
        </w:rPr>
        <w:t>Південних</w:t>
      </w:r>
      <w:r>
        <w:t></w:t>
      </w:r>
      <w:r>
        <w:rPr>
          <w:rFonts w:hint="eastAsia"/>
        </w:rPr>
        <w:t>та</w:t>
      </w:r>
      <w:r>
        <w:t></w:t>
      </w:r>
      <w:r>
        <w:rPr>
          <w:rFonts w:hint="eastAsia"/>
        </w:rPr>
        <w:t>Північних</w:t>
      </w:r>
      <w:r>
        <w:t></w:t>
      </w:r>
      <w:r>
        <w:rPr>
          <w:rFonts w:hint="eastAsia"/>
        </w:rPr>
        <w:t>династій</w:t>
      </w:r>
      <w:r>
        <w:t></w:t>
      </w:r>
      <w:r>
        <w:rPr>
          <w:rFonts w:hint="eastAsia"/>
        </w:rPr>
        <w:t>відображене</w:t>
      </w:r>
      <w:r>
        <w:t></w:t>
      </w:r>
      <w:r>
        <w:rPr>
          <w:rFonts w:hint="eastAsia"/>
        </w:rPr>
        <w:t>життя</w:t>
      </w:r>
    </w:p>
    <w:p w:rsidR="00E41F9C" w:rsidRDefault="00E41F9C" w:rsidP="00E41F9C">
      <w:r>
        <w:rPr>
          <w:rFonts w:hint="eastAsia"/>
        </w:rPr>
        <w:t>простого</w:t>
      </w:r>
      <w:r>
        <w:t></w:t>
      </w:r>
      <w:r>
        <w:rPr>
          <w:rFonts w:hint="eastAsia"/>
        </w:rPr>
        <w:t>люду</w:t>
      </w:r>
      <w:r>
        <w:t></w:t>
      </w:r>
      <w:r>
        <w:t></w:t>
      </w:r>
      <w:r>
        <w:rPr>
          <w:rFonts w:hint="eastAsia"/>
        </w:rPr>
        <w:t>Ці</w:t>
      </w:r>
      <w:r>
        <w:t></w:t>
      </w:r>
      <w:r>
        <w:rPr>
          <w:rFonts w:hint="eastAsia"/>
        </w:rPr>
        <w:t>твори</w:t>
      </w:r>
      <w:r>
        <w:t></w:t>
      </w:r>
      <w:r>
        <w:rPr>
          <w:rFonts w:hint="eastAsia"/>
        </w:rPr>
        <w:t>ілюструють</w:t>
      </w:r>
      <w:r>
        <w:t></w:t>
      </w:r>
      <w:r>
        <w:rPr>
          <w:rFonts w:hint="eastAsia"/>
        </w:rPr>
        <w:t>почуття</w:t>
      </w:r>
      <w:r>
        <w:t></w:t>
      </w:r>
      <w:r>
        <w:t></w:t>
      </w:r>
      <w:r>
        <w:rPr>
          <w:rFonts w:hint="eastAsia"/>
        </w:rPr>
        <w:t>думки</w:t>
      </w:r>
      <w:r>
        <w:t></w:t>
      </w:r>
      <w:r>
        <w:t></w:t>
      </w:r>
      <w:r>
        <w:rPr>
          <w:rFonts w:hint="eastAsia"/>
        </w:rPr>
        <w:t>соціальне</w:t>
      </w:r>
      <w:r>
        <w:t></w:t>
      </w:r>
      <w:r>
        <w:rPr>
          <w:rFonts w:hint="eastAsia"/>
        </w:rPr>
        <w:t>та</w:t>
      </w:r>
    </w:p>
    <w:p w:rsidR="00E41F9C" w:rsidRDefault="00E41F9C" w:rsidP="00E41F9C">
      <w:r>
        <w:rPr>
          <w:rFonts w:hint="eastAsia"/>
        </w:rPr>
        <w:t>економічне</w:t>
      </w:r>
      <w:r>
        <w:t></w:t>
      </w:r>
      <w:r>
        <w:rPr>
          <w:rFonts w:hint="eastAsia"/>
        </w:rPr>
        <w:t>становище</w:t>
      </w:r>
      <w:r>
        <w:t></w:t>
      </w:r>
      <w:r>
        <w:rPr>
          <w:rFonts w:hint="eastAsia"/>
        </w:rPr>
        <w:t>населення</w:t>
      </w:r>
      <w:r>
        <w:t></w:t>
      </w:r>
      <w:r>
        <w:rPr>
          <w:rFonts w:hint="eastAsia"/>
        </w:rPr>
        <w:t>за</w:t>
      </w:r>
      <w:r>
        <w:t></w:t>
      </w:r>
      <w:r>
        <w:rPr>
          <w:rFonts w:hint="eastAsia"/>
        </w:rPr>
        <w:t>часів</w:t>
      </w:r>
      <w:r>
        <w:t></w:t>
      </w:r>
      <w:r>
        <w:rPr>
          <w:rFonts w:hint="eastAsia"/>
        </w:rPr>
        <w:t>династії</w:t>
      </w:r>
      <w:r>
        <w:t></w:t>
      </w:r>
      <w:r>
        <w:rPr>
          <w:rFonts w:hint="eastAsia"/>
        </w:rPr>
        <w:t>Чжоу</w:t>
      </w:r>
      <w:r>
        <w:t></w:t>
      </w:r>
      <w:r>
        <w:t></w:t>
      </w:r>
      <w:r>
        <w:rPr>
          <w:rFonts w:hint="eastAsia"/>
        </w:rPr>
        <w:t>Хань</w:t>
      </w:r>
      <w:r>
        <w:t></w:t>
      </w:r>
      <w:r>
        <w:rPr>
          <w:rFonts w:hint="eastAsia"/>
        </w:rPr>
        <w:t>та</w:t>
      </w:r>
    </w:p>
    <w:p w:rsidR="00E41F9C" w:rsidRDefault="00E41F9C" w:rsidP="00E41F9C">
      <w:r>
        <w:rPr>
          <w:rFonts w:hint="eastAsia"/>
        </w:rPr>
        <w:t>періоду</w:t>
      </w:r>
      <w:r>
        <w:t></w:t>
      </w:r>
      <w:r>
        <w:rPr>
          <w:rFonts w:hint="eastAsia"/>
        </w:rPr>
        <w:t>смути</w:t>
      </w:r>
      <w:r>
        <w:t></w:t>
      </w:r>
      <w:r>
        <w:t></w:t>
      </w:r>
      <w:r>
        <w:rPr>
          <w:rFonts w:hint="eastAsia"/>
        </w:rPr>
        <w:t>Поза</w:t>
      </w:r>
      <w:r>
        <w:t></w:t>
      </w:r>
      <w:r>
        <w:rPr>
          <w:rFonts w:hint="eastAsia"/>
        </w:rPr>
        <w:t>сумнівом</w:t>
      </w:r>
      <w:r>
        <w:t></w:t>
      </w:r>
      <w:r>
        <w:t></w:t>
      </w:r>
      <w:r>
        <w:rPr>
          <w:rFonts w:hint="eastAsia"/>
        </w:rPr>
        <w:t>наведені</w:t>
      </w:r>
      <w:r>
        <w:t></w:t>
      </w:r>
      <w:r>
        <w:rPr>
          <w:rFonts w:hint="eastAsia"/>
        </w:rPr>
        <w:t>пісні</w:t>
      </w:r>
      <w:r>
        <w:t></w:t>
      </w:r>
      <w:r>
        <w:rPr>
          <w:rFonts w:hint="eastAsia"/>
        </w:rPr>
        <w:t>створювалися</w:t>
      </w:r>
      <w:r>
        <w:t></w:t>
      </w:r>
      <w:r>
        <w:rPr>
          <w:rFonts w:hint="eastAsia"/>
        </w:rPr>
        <w:t>та</w:t>
      </w:r>
    </w:p>
    <w:p w:rsidR="00E41F9C" w:rsidRDefault="00E41F9C" w:rsidP="00E41F9C">
      <w:r>
        <w:rPr>
          <w:rFonts w:hint="eastAsia"/>
        </w:rPr>
        <w:t>виконувалися</w:t>
      </w:r>
      <w:r>
        <w:t></w:t>
      </w:r>
      <w:r>
        <w:rPr>
          <w:rFonts w:hint="eastAsia"/>
        </w:rPr>
        <w:t>простими</w:t>
      </w:r>
      <w:r>
        <w:t></w:t>
      </w:r>
      <w:r>
        <w:rPr>
          <w:rFonts w:hint="eastAsia"/>
        </w:rPr>
        <w:t>людьми</w:t>
      </w:r>
      <w:r>
        <w:t></w:t>
      </w:r>
      <w:r>
        <w:t></w:t>
      </w:r>
      <w:r>
        <w:rPr>
          <w:rFonts w:hint="eastAsia"/>
        </w:rPr>
        <w:t>що</w:t>
      </w:r>
      <w:r>
        <w:t></w:t>
      </w:r>
      <w:r>
        <w:rPr>
          <w:rFonts w:hint="eastAsia"/>
        </w:rPr>
        <w:t>підтверджується</w:t>
      </w:r>
      <w:r>
        <w:t></w:t>
      </w:r>
      <w:r>
        <w:rPr>
          <w:rFonts w:hint="eastAsia"/>
        </w:rPr>
        <w:t>простою</w:t>
      </w:r>
    </w:p>
    <w:p w:rsidR="00E41F9C" w:rsidRDefault="00E41F9C" w:rsidP="00E41F9C">
      <w:r>
        <w:rPr>
          <w:rFonts w:hint="eastAsia"/>
        </w:rPr>
        <w:t>лексикою</w:t>
      </w:r>
      <w:r>
        <w:t></w:t>
      </w:r>
      <w:r>
        <w:t></w:t>
      </w:r>
      <w:r>
        <w:rPr>
          <w:rFonts w:hint="eastAsia"/>
        </w:rPr>
        <w:t>загальнолюдськими</w:t>
      </w:r>
      <w:r>
        <w:t></w:t>
      </w:r>
      <w:r>
        <w:rPr>
          <w:rFonts w:hint="eastAsia"/>
        </w:rPr>
        <w:t>мотивами</w:t>
      </w:r>
      <w:r>
        <w:t></w:t>
      </w:r>
      <w:r>
        <w:rPr>
          <w:rFonts w:hint="eastAsia"/>
        </w:rPr>
        <w:t>та</w:t>
      </w:r>
      <w:r>
        <w:t></w:t>
      </w:r>
      <w:r>
        <w:rPr>
          <w:rFonts w:hint="eastAsia"/>
        </w:rPr>
        <w:t>яскравими</w:t>
      </w:r>
      <w:r>
        <w:t></w:t>
      </w:r>
      <w:r>
        <w:rPr>
          <w:rFonts w:hint="eastAsia"/>
        </w:rPr>
        <w:t>образами</w:t>
      </w:r>
      <w:r>
        <w:t></w:t>
      </w:r>
    </w:p>
    <w:p w:rsidR="00E41F9C" w:rsidRDefault="00E41F9C" w:rsidP="00E41F9C">
      <w:r>
        <w:rPr>
          <w:rFonts w:hint="eastAsia"/>
        </w:rPr>
        <w:t>наявними</w:t>
      </w:r>
      <w:r>
        <w:t></w:t>
      </w:r>
      <w:r>
        <w:rPr>
          <w:rFonts w:hint="eastAsia"/>
        </w:rPr>
        <w:t>в</w:t>
      </w:r>
      <w:r>
        <w:t></w:t>
      </w:r>
      <w:r>
        <w:rPr>
          <w:rFonts w:hint="eastAsia"/>
        </w:rPr>
        <w:t>проаналізованих</w:t>
      </w:r>
      <w:r>
        <w:t></w:t>
      </w:r>
      <w:r>
        <w:rPr>
          <w:rFonts w:hint="eastAsia"/>
        </w:rPr>
        <w:t>поезіях</w:t>
      </w:r>
      <w:r>
        <w:t></w:t>
      </w:r>
      <w:r>
        <w:t></w:t>
      </w:r>
      <w:r>
        <w:rPr>
          <w:rFonts w:hint="eastAsia"/>
        </w:rPr>
        <w:t>До</w:t>
      </w:r>
      <w:r>
        <w:t></w:t>
      </w:r>
      <w:r>
        <w:rPr>
          <w:rFonts w:hint="eastAsia"/>
        </w:rPr>
        <w:t>того</w:t>
      </w:r>
      <w:r>
        <w:t></w:t>
      </w:r>
      <w:r>
        <w:rPr>
          <w:rFonts w:hint="eastAsia"/>
        </w:rPr>
        <w:t>ж</w:t>
      </w:r>
      <w:r>
        <w:t></w:t>
      </w:r>
      <w:r>
        <w:rPr>
          <w:rFonts w:hint="eastAsia"/>
        </w:rPr>
        <w:t>історична</w:t>
      </w:r>
      <w:r>
        <w:t></w:t>
      </w:r>
      <w:r>
        <w:rPr>
          <w:rFonts w:hint="eastAsia"/>
        </w:rPr>
        <w:t>ситуація</w:t>
      </w:r>
    </w:p>
    <w:p w:rsidR="00E41F9C" w:rsidRDefault="00E41F9C" w:rsidP="00E41F9C">
      <w:r>
        <w:rPr>
          <w:rFonts w:hint="eastAsia"/>
        </w:rPr>
        <w:t>в</w:t>
      </w:r>
      <w:r>
        <w:t></w:t>
      </w:r>
      <w:r>
        <w:rPr>
          <w:rFonts w:hint="eastAsia"/>
        </w:rPr>
        <w:t>Китаї</w:t>
      </w:r>
      <w:r>
        <w:t></w:t>
      </w:r>
      <w:r>
        <w:rPr>
          <w:rFonts w:hint="eastAsia"/>
        </w:rPr>
        <w:t>протягом</w:t>
      </w:r>
      <w:r>
        <w:t></w:t>
      </w:r>
      <w:r>
        <w:rPr>
          <w:rFonts w:hint="eastAsia"/>
        </w:rPr>
        <w:t>зазначених</w:t>
      </w:r>
      <w:r>
        <w:t></w:t>
      </w:r>
      <w:r>
        <w:rPr>
          <w:rFonts w:hint="eastAsia"/>
        </w:rPr>
        <w:t>періодів</w:t>
      </w:r>
      <w:r>
        <w:t></w:t>
      </w:r>
      <w:r>
        <w:rPr>
          <w:rFonts w:hint="eastAsia"/>
        </w:rPr>
        <w:t>була</w:t>
      </w:r>
      <w:r>
        <w:t></w:t>
      </w:r>
      <w:r>
        <w:rPr>
          <w:rFonts w:hint="eastAsia"/>
        </w:rPr>
        <w:t>насичена</w:t>
      </w:r>
      <w:r>
        <w:t></w:t>
      </w:r>
      <w:r>
        <w:rPr>
          <w:rFonts w:hint="eastAsia"/>
        </w:rPr>
        <w:t>доленосними</w:t>
      </w:r>
    </w:p>
    <w:p w:rsidR="00E41F9C" w:rsidRDefault="00E41F9C" w:rsidP="00E41F9C">
      <w:r>
        <w:rPr>
          <w:rFonts w:hint="eastAsia"/>
        </w:rPr>
        <w:t>подіями</w:t>
      </w:r>
      <w:r>
        <w:t></w:t>
      </w:r>
      <w:r>
        <w:t></w:t>
      </w:r>
      <w:r>
        <w:rPr>
          <w:rFonts w:hint="eastAsia"/>
        </w:rPr>
        <w:t>зокрема</w:t>
      </w:r>
      <w:r>
        <w:t></w:t>
      </w:r>
      <w:r>
        <w:t></w:t>
      </w:r>
      <w:r>
        <w:rPr>
          <w:rFonts w:hint="eastAsia"/>
        </w:rPr>
        <w:t>які</w:t>
      </w:r>
      <w:r>
        <w:t></w:t>
      </w:r>
      <w:r>
        <w:rPr>
          <w:rFonts w:hint="eastAsia"/>
        </w:rPr>
        <w:t>мали</w:t>
      </w:r>
      <w:r>
        <w:t></w:t>
      </w:r>
      <w:r>
        <w:rPr>
          <w:rFonts w:hint="eastAsia"/>
        </w:rPr>
        <w:t>трагічний</w:t>
      </w:r>
      <w:r>
        <w:t></w:t>
      </w:r>
      <w:r>
        <w:rPr>
          <w:rFonts w:hint="eastAsia"/>
        </w:rPr>
        <w:t>характер</w:t>
      </w:r>
      <w:r>
        <w:t></w:t>
      </w:r>
      <w:r>
        <w:t></w:t>
      </w:r>
      <w:r>
        <w:rPr>
          <w:rFonts w:hint="eastAsia"/>
        </w:rPr>
        <w:t>Це</w:t>
      </w:r>
      <w:r>
        <w:t></w:t>
      </w:r>
      <w:r>
        <w:rPr>
          <w:rFonts w:hint="eastAsia"/>
        </w:rPr>
        <w:t>мало</w:t>
      </w:r>
      <w:r>
        <w:t></w:t>
      </w:r>
      <w:r>
        <w:rPr>
          <w:rFonts w:hint="eastAsia"/>
        </w:rPr>
        <w:t>неабиякий</w:t>
      </w:r>
    </w:p>
    <w:p w:rsidR="00E41F9C" w:rsidRDefault="00E41F9C" w:rsidP="00E41F9C">
      <w:r>
        <w:rPr>
          <w:rFonts w:hint="eastAsia"/>
        </w:rPr>
        <w:t>вплив</w:t>
      </w:r>
      <w:r>
        <w:t></w:t>
      </w:r>
      <w:r>
        <w:rPr>
          <w:rFonts w:hint="eastAsia"/>
        </w:rPr>
        <w:t>на</w:t>
      </w:r>
      <w:r>
        <w:t></w:t>
      </w:r>
      <w:r>
        <w:rPr>
          <w:rFonts w:hint="eastAsia"/>
        </w:rPr>
        <w:t>характер</w:t>
      </w:r>
      <w:r>
        <w:t></w:t>
      </w:r>
      <w:r>
        <w:rPr>
          <w:rFonts w:hint="eastAsia"/>
        </w:rPr>
        <w:t>та</w:t>
      </w:r>
      <w:r>
        <w:t></w:t>
      </w:r>
      <w:r>
        <w:rPr>
          <w:rFonts w:hint="eastAsia"/>
        </w:rPr>
        <w:t>зміст</w:t>
      </w:r>
      <w:r>
        <w:t></w:t>
      </w:r>
      <w:r>
        <w:rPr>
          <w:rFonts w:hint="eastAsia"/>
        </w:rPr>
        <w:t>народних</w:t>
      </w:r>
      <w:r>
        <w:t></w:t>
      </w:r>
      <w:r>
        <w:rPr>
          <w:rFonts w:hint="eastAsia"/>
        </w:rPr>
        <w:t>пісень</w:t>
      </w:r>
      <w:r>
        <w:t></w:t>
      </w:r>
      <w:r>
        <w:t></w:t>
      </w:r>
      <w:r>
        <w:rPr>
          <w:rFonts w:hint="eastAsia"/>
        </w:rPr>
        <w:t>які</w:t>
      </w:r>
      <w:r>
        <w:t></w:t>
      </w:r>
      <w:r>
        <w:rPr>
          <w:rFonts w:hint="eastAsia"/>
        </w:rPr>
        <w:t>були</w:t>
      </w:r>
      <w:r>
        <w:t></w:t>
      </w:r>
      <w:r>
        <w:rPr>
          <w:rFonts w:hint="eastAsia"/>
        </w:rPr>
        <w:t>створені</w:t>
      </w:r>
    </w:p>
    <w:p w:rsidR="00E41F9C" w:rsidRDefault="00E41F9C" w:rsidP="00E41F9C">
      <w:r>
        <w:rPr>
          <w:rFonts w:hint="eastAsia"/>
        </w:rPr>
        <w:t>протягом</w:t>
      </w:r>
      <w:r>
        <w:t></w:t>
      </w:r>
      <w:r>
        <w:rPr>
          <w:rFonts w:hint="eastAsia"/>
        </w:rPr>
        <w:t>цих</w:t>
      </w:r>
      <w:r>
        <w:t></w:t>
      </w:r>
      <w:r>
        <w:rPr>
          <w:rFonts w:hint="eastAsia"/>
        </w:rPr>
        <w:t>епох</w:t>
      </w:r>
      <w:r>
        <w:t></w:t>
      </w:r>
    </w:p>
    <w:p w:rsidR="00E41F9C" w:rsidRDefault="00E41F9C" w:rsidP="00E41F9C">
      <w:r>
        <w:rPr>
          <w:rFonts w:hint="eastAsia"/>
        </w:rPr>
        <w:t>В</w:t>
      </w:r>
      <w:r>
        <w:t></w:t>
      </w:r>
      <w:r>
        <w:rPr>
          <w:rFonts w:hint="eastAsia"/>
        </w:rPr>
        <w:t>умовах</w:t>
      </w:r>
      <w:r>
        <w:t></w:t>
      </w:r>
      <w:r>
        <w:rPr>
          <w:rFonts w:hint="eastAsia"/>
        </w:rPr>
        <w:t>етнічного</w:t>
      </w:r>
      <w:r>
        <w:t></w:t>
      </w:r>
      <w:r>
        <w:rPr>
          <w:rFonts w:hint="eastAsia"/>
        </w:rPr>
        <w:t>становлення</w:t>
      </w:r>
      <w:r>
        <w:t></w:t>
      </w:r>
      <w:r>
        <w:rPr>
          <w:rFonts w:hint="eastAsia"/>
        </w:rPr>
        <w:t>дослідження</w:t>
      </w:r>
      <w:r>
        <w:t></w:t>
      </w:r>
      <w:r>
        <w:rPr>
          <w:rFonts w:hint="eastAsia"/>
        </w:rPr>
        <w:t>розвитку</w:t>
      </w:r>
      <w:r>
        <w:t></w:t>
      </w:r>
      <w:r>
        <w:rPr>
          <w:rFonts w:hint="eastAsia"/>
        </w:rPr>
        <w:t>етнічної</w:t>
      </w:r>
    </w:p>
    <w:p w:rsidR="00E41F9C" w:rsidRDefault="00E41F9C" w:rsidP="00E41F9C">
      <w:r>
        <w:rPr>
          <w:rFonts w:hint="eastAsia"/>
        </w:rPr>
        <w:t>свідомості</w:t>
      </w:r>
      <w:r>
        <w:t></w:t>
      </w:r>
      <w:r>
        <w:rPr>
          <w:rFonts w:hint="eastAsia"/>
        </w:rPr>
        <w:t>сягає</w:t>
      </w:r>
      <w:r>
        <w:t></w:t>
      </w:r>
      <w:r>
        <w:rPr>
          <w:rFonts w:hint="eastAsia"/>
        </w:rPr>
        <w:t>декількох</w:t>
      </w:r>
      <w:r>
        <w:t></w:t>
      </w:r>
      <w:r>
        <w:rPr>
          <w:rFonts w:hint="eastAsia"/>
        </w:rPr>
        <w:t>десятиліть</w:t>
      </w:r>
      <w:r>
        <w:t></w:t>
      </w:r>
      <w:r>
        <w:t></w:t>
      </w:r>
      <w:r>
        <w:rPr>
          <w:rFonts w:hint="eastAsia"/>
        </w:rPr>
        <w:t>що</w:t>
      </w:r>
      <w:r>
        <w:t></w:t>
      </w:r>
      <w:r>
        <w:rPr>
          <w:rFonts w:hint="eastAsia"/>
        </w:rPr>
        <w:t>відображється</w:t>
      </w:r>
      <w:r>
        <w:t></w:t>
      </w:r>
      <w:r>
        <w:rPr>
          <w:rFonts w:hint="eastAsia"/>
        </w:rPr>
        <w:t>в</w:t>
      </w:r>
      <w:r>
        <w:t></w:t>
      </w:r>
      <w:r>
        <w:rPr>
          <w:rFonts w:hint="eastAsia"/>
        </w:rPr>
        <w:t>роботах</w:t>
      </w:r>
    </w:p>
    <w:p w:rsidR="00E41F9C" w:rsidRDefault="00E41F9C" w:rsidP="00E41F9C">
      <w:r>
        <w:rPr>
          <w:rFonts w:hint="eastAsia"/>
        </w:rPr>
        <w:t>вітчизняних</w:t>
      </w:r>
      <w:r>
        <w:t></w:t>
      </w:r>
      <w:r>
        <w:rPr>
          <w:rFonts w:hint="eastAsia"/>
        </w:rPr>
        <w:t>та</w:t>
      </w:r>
      <w:r>
        <w:t></w:t>
      </w:r>
      <w:r>
        <w:rPr>
          <w:rFonts w:hint="eastAsia"/>
        </w:rPr>
        <w:t>зарубіжних</w:t>
      </w:r>
      <w:r>
        <w:t></w:t>
      </w:r>
      <w:r>
        <w:rPr>
          <w:rFonts w:hint="eastAsia"/>
        </w:rPr>
        <w:t>дослідників</w:t>
      </w:r>
      <w:r>
        <w:t></w:t>
      </w:r>
    </w:p>
    <w:p w:rsidR="00E41F9C" w:rsidRDefault="00E41F9C" w:rsidP="00E41F9C">
      <w:r>
        <w:t></w:t>
      </w:r>
      <w:r>
        <w:t></w:t>
      </w:r>
      <w:r>
        <w:t></w:t>
      </w:r>
      <w:r>
        <w:rPr>
          <w:rFonts w:hint="eastAsia"/>
        </w:rPr>
        <w:t>Унаслідок</w:t>
      </w:r>
      <w:r>
        <w:t></w:t>
      </w:r>
      <w:r>
        <w:rPr>
          <w:rFonts w:hint="eastAsia"/>
        </w:rPr>
        <w:t>проведеного</w:t>
      </w:r>
      <w:r>
        <w:t></w:t>
      </w:r>
      <w:r>
        <w:rPr>
          <w:rFonts w:hint="eastAsia"/>
        </w:rPr>
        <w:t>дослідження</w:t>
      </w:r>
      <w:r>
        <w:t></w:t>
      </w:r>
      <w:r>
        <w:rPr>
          <w:rFonts w:hint="eastAsia"/>
        </w:rPr>
        <w:t>наша</w:t>
      </w:r>
      <w:r>
        <w:t></w:t>
      </w:r>
      <w:r>
        <w:rPr>
          <w:rFonts w:hint="eastAsia"/>
        </w:rPr>
        <w:t>увага</w:t>
      </w:r>
      <w:r>
        <w:t></w:t>
      </w:r>
      <w:r>
        <w:rPr>
          <w:rFonts w:hint="eastAsia"/>
        </w:rPr>
        <w:t>зосередилася</w:t>
      </w:r>
      <w:r>
        <w:t></w:t>
      </w:r>
      <w:r>
        <w:rPr>
          <w:rFonts w:hint="eastAsia"/>
        </w:rPr>
        <w:t>на</w:t>
      </w:r>
    </w:p>
    <w:p w:rsidR="00E41F9C" w:rsidRDefault="00E41F9C" w:rsidP="00E41F9C">
      <w:r>
        <w:rPr>
          <w:rFonts w:hint="eastAsia"/>
        </w:rPr>
        <w:t>лінгвокультурному</w:t>
      </w:r>
      <w:r>
        <w:t></w:t>
      </w:r>
      <w:r>
        <w:rPr>
          <w:rFonts w:hint="eastAsia"/>
        </w:rPr>
        <w:t>концепті</w:t>
      </w:r>
      <w:r>
        <w:t></w:t>
      </w:r>
      <w:r>
        <w:rPr>
          <w:rFonts w:hint="eastAsia"/>
        </w:rPr>
        <w:t>ЛЮБОВ</w:t>
      </w:r>
      <w:r>
        <w:t></w:t>
      </w:r>
      <w:r>
        <w:rPr>
          <w:rFonts w:hint="eastAsia"/>
        </w:rPr>
        <w:t>через</w:t>
      </w:r>
      <w:r>
        <w:t></w:t>
      </w:r>
      <w:r>
        <w:rPr>
          <w:rFonts w:hint="eastAsia"/>
        </w:rPr>
        <w:t>неперебільшену</w:t>
      </w:r>
      <w:r>
        <w:t></w:t>
      </w:r>
      <w:r>
        <w:rPr>
          <w:rFonts w:hint="eastAsia"/>
        </w:rPr>
        <w:t>роль</w:t>
      </w:r>
    </w:p>
    <w:p w:rsidR="00E41F9C" w:rsidRDefault="00E41F9C" w:rsidP="00E41F9C">
      <w:r>
        <w:rPr>
          <w:rFonts w:hint="eastAsia"/>
        </w:rPr>
        <w:t>цього</w:t>
      </w:r>
      <w:r>
        <w:t></w:t>
      </w:r>
      <w:r>
        <w:rPr>
          <w:rFonts w:hint="eastAsia"/>
        </w:rPr>
        <w:t>почуття</w:t>
      </w:r>
      <w:r>
        <w:t></w:t>
      </w:r>
      <w:r>
        <w:rPr>
          <w:rFonts w:hint="eastAsia"/>
        </w:rPr>
        <w:t>у</w:t>
      </w:r>
      <w:r>
        <w:t></w:t>
      </w:r>
      <w:r>
        <w:rPr>
          <w:rFonts w:hint="eastAsia"/>
        </w:rPr>
        <w:t>формуванні</w:t>
      </w:r>
      <w:r>
        <w:t></w:t>
      </w:r>
      <w:r>
        <w:rPr>
          <w:rFonts w:hint="eastAsia"/>
        </w:rPr>
        <w:t>свідомості</w:t>
      </w:r>
      <w:r>
        <w:t></w:t>
      </w:r>
      <w:r>
        <w:rPr>
          <w:rFonts w:hint="eastAsia"/>
        </w:rPr>
        <w:t>та</w:t>
      </w:r>
      <w:r>
        <w:t></w:t>
      </w:r>
      <w:r>
        <w:rPr>
          <w:rFonts w:hint="eastAsia"/>
        </w:rPr>
        <w:t>бутті</w:t>
      </w:r>
      <w:r>
        <w:t></w:t>
      </w:r>
      <w:r>
        <w:rPr>
          <w:rFonts w:hint="eastAsia"/>
        </w:rPr>
        <w:t>як</w:t>
      </w:r>
      <w:r>
        <w:t></w:t>
      </w:r>
      <w:r>
        <w:rPr>
          <w:rFonts w:hint="eastAsia"/>
        </w:rPr>
        <w:t>окремого</w:t>
      </w:r>
      <w:r>
        <w:t></w:t>
      </w:r>
      <w:r>
        <w:rPr>
          <w:rFonts w:hint="eastAsia"/>
        </w:rPr>
        <w:t>індивіда</w:t>
      </w:r>
      <w:r>
        <w:t></w:t>
      </w:r>
      <w:r>
        <w:t></w:t>
      </w:r>
    </w:p>
    <w:p w:rsidR="00E41F9C" w:rsidRDefault="00E41F9C" w:rsidP="00E41F9C">
      <w:r>
        <w:t></w:t>
      </w:r>
      <w:r>
        <w:t></w:t>
      </w:r>
      <w:r>
        <w:t></w:t>
      </w:r>
    </w:p>
    <w:p w:rsidR="00E41F9C" w:rsidRDefault="00E41F9C" w:rsidP="00E41F9C">
      <w:r>
        <w:rPr>
          <w:rFonts w:hint="eastAsia"/>
        </w:rPr>
        <w:t>так</w:t>
      </w:r>
      <w:r>
        <w:t></w:t>
      </w:r>
      <w:r>
        <w:rPr>
          <w:rFonts w:hint="eastAsia"/>
        </w:rPr>
        <w:t>і</w:t>
      </w:r>
      <w:r>
        <w:t></w:t>
      </w:r>
      <w:r>
        <w:rPr>
          <w:rFonts w:hint="eastAsia"/>
        </w:rPr>
        <w:t>етносу</w:t>
      </w:r>
      <w:r>
        <w:t></w:t>
      </w:r>
      <w:r>
        <w:rPr>
          <w:rFonts w:hint="eastAsia"/>
        </w:rPr>
        <w:t>загалом</w:t>
      </w:r>
      <w:r>
        <w:t></w:t>
      </w:r>
      <w:r>
        <w:t></w:t>
      </w:r>
      <w:r>
        <w:rPr>
          <w:rFonts w:hint="eastAsia"/>
        </w:rPr>
        <w:t>У</w:t>
      </w:r>
      <w:r>
        <w:t></w:t>
      </w:r>
      <w:r>
        <w:rPr>
          <w:rFonts w:hint="eastAsia"/>
        </w:rPr>
        <w:t>процесі</w:t>
      </w:r>
      <w:r>
        <w:t></w:t>
      </w:r>
      <w:r>
        <w:rPr>
          <w:rFonts w:hint="eastAsia"/>
        </w:rPr>
        <w:t>вивчення</w:t>
      </w:r>
      <w:r>
        <w:t></w:t>
      </w:r>
      <w:r>
        <w:rPr>
          <w:rFonts w:hint="eastAsia"/>
        </w:rPr>
        <w:t>було</w:t>
      </w:r>
      <w:r>
        <w:t></w:t>
      </w:r>
      <w:r>
        <w:rPr>
          <w:rFonts w:hint="eastAsia"/>
        </w:rPr>
        <w:t>виявлено</w:t>
      </w:r>
      <w:r>
        <w:t></w:t>
      </w:r>
      <w:r>
        <w:t></w:t>
      </w:r>
      <w:r>
        <w:rPr>
          <w:rFonts w:hint="eastAsia"/>
        </w:rPr>
        <w:t>що</w:t>
      </w:r>
      <w:r>
        <w:t></w:t>
      </w:r>
      <w:r>
        <w:t></w:t>
      </w:r>
      <w:r>
        <w:rPr>
          <w:rFonts w:hint="eastAsia"/>
        </w:rPr>
        <w:t>любов</w:t>
      </w:r>
      <w:r>
        <w:t></w:t>
      </w:r>
    </w:p>
    <w:p w:rsidR="00E41F9C" w:rsidRDefault="00E41F9C" w:rsidP="00E41F9C">
      <w:r>
        <w:rPr>
          <w:rFonts w:hint="eastAsia"/>
        </w:rPr>
        <w:t>супроводжувала</w:t>
      </w:r>
      <w:r>
        <w:t></w:t>
      </w:r>
      <w:r>
        <w:rPr>
          <w:rFonts w:hint="eastAsia"/>
        </w:rPr>
        <w:t>людину</w:t>
      </w:r>
      <w:r>
        <w:t></w:t>
      </w:r>
      <w:r>
        <w:rPr>
          <w:rFonts w:hint="eastAsia"/>
        </w:rPr>
        <w:t>від</w:t>
      </w:r>
      <w:r>
        <w:t></w:t>
      </w:r>
      <w:r>
        <w:rPr>
          <w:rFonts w:hint="eastAsia"/>
        </w:rPr>
        <w:t>часів</w:t>
      </w:r>
      <w:r>
        <w:t></w:t>
      </w:r>
      <w:r>
        <w:rPr>
          <w:rFonts w:hint="eastAsia"/>
        </w:rPr>
        <w:t>міфологізування</w:t>
      </w:r>
      <w:r>
        <w:t></w:t>
      </w:r>
      <w:r>
        <w:rPr>
          <w:rFonts w:hint="eastAsia"/>
        </w:rPr>
        <w:t>до</w:t>
      </w:r>
      <w:r>
        <w:t></w:t>
      </w:r>
      <w:r>
        <w:rPr>
          <w:rFonts w:hint="eastAsia"/>
        </w:rPr>
        <w:t>сучасності</w:t>
      </w:r>
      <w:r>
        <w:t></w:t>
      </w:r>
      <w:r>
        <w:t></w:t>
      </w:r>
      <w:r>
        <w:rPr>
          <w:rFonts w:hint="eastAsia"/>
        </w:rPr>
        <w:t>але</w:t>
      </w:r>
    </w:p>
    <w:p w:rsidR="00E41F9C" w:rsidRDefault="00E41F9C" w:rsidP="00E41F9C">
      <w:r>
        <w:rPr>
          <w:rFonts w:hint="eastAsia"/>
        </w:rPr>
        <w:t>на</w:t>
      </w:r>
      <w:r>
        <w:t></w:t>
      </w:r>
      <w:r>
        <w:rPr>
          <w:rFonts w:hint="eastAsia"/>
        </w:rPr>
        <w:t>окремому</w:t>
      </w:r>
      <w:r>
        <w:t></w:t>
      </w:r>
      <w:r>
        <w:rPr>
          <w:rFonts w:hint="eastAsia"/>
        </w:rPr>
        <w:t>епохальному</w:t>
      </w:r>
      <w:r>
        <w:t></w:t>
      </w:r>
      <w:r>
        <w:rPr>
          <w:rFonts w:hint="eastAsia"/>
        </w:rPr>
        <w:t>етапі</w:t>
      </w:r>
      <w:r>
        <w:t></w:t>
      </w:r>
      <w:r>
        <w:rPr>
          <w:rFonts w:hint="eastAsia"/>
        </w:rPr>
        <w:t>мала</w:t>
      </w:r>
      <w:r>
        <w:t></w:t>
      </w:r>
      <w:r>
        <w:rPr>
          <w:rFonts w:hint="eastAsia"/>
        </w:rPr>
        <w:t>окреме</w:t>
      </w:r>
      <w:r>
        <w:t></w:t>
      </w:r>
      <w:r>
        <w:rPr>
          <w:rFonts w:hint="eastAsia"/>
        </w:rPr>
        <w:t>смислове</w:t>
      </w:r>
      <w:r>
        <w:t></w:t>
      </w:r>
      <w:r>
        <w:rPr>
          <w:rFonts w:hint="eastAsia"/>
        </w:rPr>
        <w:t>забарвлення</w:t>
      </w:r>
      <w:r>
        <w:t></w:t>
      </w:r>
      <w:r>
        <w:rPr>
          <w:rFonts w:hint="eastAsia"/>
        </w:rPr>
        <w:t>в</w:t>
      </w:r>
    </w:p>
    <w:p w:rsidR="00E41F9C" w:rsidRDefault="00E41F9C" w:rsidP="00E41F9C">
      <w:r>
        <w:rPr>
          <w:rFonts w:hint="eastAsia"/>
        </w:rPr>
        <w:t>залежності</w:t>
      </w:r>
      <w:r>
        <w:t></w:t>
      </w:r>
      <w:r>
        <w:rPr>
          <w:rFonts w:hint="eastAsia"/>
        </w:rPr>
        <w:t>від</w:t>
      </w:r>
      <w:r>
        <w:t></w:t>
      </w:r>
      <w:r>
        <w:rPr>
          <w:rFonts w:hint="eastAsia"/>
        </w:rPr>
        <w:t>історичного</w:t>
      </w:r>
      <w:r>
        <w:t></w:t>
      </w:r>
      <w:r>
        <w:rPr>
          <w:rFonts w:hint="eastAsia"/>
        </w:rPr>
        <w:t>періоду</w:t>
      </w:r>
      <w:r>
        <w:t></w:t>
      </w:r>
      <w:r>
        <w:rPr>
          <w:rFonts w:hint="eastAsia"/>
        </w:rPr>
        <w:t>та</w:t>
      </w:r>
      <w:r>
        <w:t></w:t>
      </w:r>
      <w:r>
        <w:rPr>
          <w:rFonts w:hint="eastAsia"/>
        </w:rPr>
        <w:t>релігійного</w:t>
      </w:r>
      <w:r>
        <w:t></w:t>
      </w:r>
      <w:r>
        <w:rPr>
          <w:rFonts w:hint="eastAsia"/>
        </w:rPr>
        <w:t>надбання</w:t>
      </w:r>
      <w:r>
        <w:t></w:t>
      </w:r>
    </w:p>
    <w:p w:rsidR="00E41F9C" w:rsidRDefault="00E41F9C" w:rsidP="00E41F9C">
      <w:r>
        <w:t></w:t>
      </w:r>
      <w:r>
        <w:t></w:t>
      </w:r>
      <w:r>
        <w:t></w:t>
      </w:r>
      <w:r>
        <w:rPr>
          <w:rFonts w:hint="eastAsia"/>
        </w:rPr>
        <w:t>На</w:t>
      </w:r>
      <w:r>
        <w:t></w:t>
      </w:r>
      <w:r>
        <w:rPr>
          <w:rFonts w:hint="eastAsia"/>
        </w:rPr>
        <w:t>світобачення</w:t>
      </w:r>
      <w:r>
        <w:t></w:t>
      </w:r>
      <w:r>
        <w:rPr>
          <w:rFonts w:hint="eastAsia"/>
        </w:rPr>
        <w:t>китайського</w:t>
      </w:r>
      <w:r>
        <w:t></w:t>
      </w:r>
      <w:r>
        <w:rPr>
          <w:rFonts w:hint="eastAsia"/>
        </w:rPr>
        <w:t>етносу</w:t>
      </w:r>
      <w:r>
        <w:t></w:t>
      </w:r>
      <w:r>
        <w:rPr>
          <w:rFonts w:hint="eastAsia"/>
        </w:rPr>
        <w:t>неабиякий</w:t>
      </w:r>
      <w:r>
        <w:t></w:t>
      </w:r>
      <w:r>
        <w:rPr>
          <w:rFonts w:hint="eastAsia"/>
        </w:rPr>
        <w:t>вплив</w:t>
      </w:r>
      <w:r>
        <w:t></w:t>
      </w:r>
      <w:r>
        <w:rPr>
          <w:rFonts w:hint="eastAsia"/>
        </w:rPr>
        <w:t>мали</w:t>
      </w:r>
      <w:r>
        <w:t></w:t>
      </w:r>
      <w:r>
        <w:rPr>
          <w:rFonts w:hint="eastAsia"/>
        </w:rPr>
        <w:t>релігійнофілософські</w:t>
      </w:r>
      <w:r>
        <w:t></w:t>
      </w:r>
      <w:r>
        <w:rPr>
          <w:rFonts w:hint="eastAsia"/>
        </w:rPr>
        <w:t>течії</w:t>
      </w:r>
      <w:r>
        <w:t></w:t>
      </w:r>
      <w:r>
        <w:t></w:t>
      </w:r>
      <w:r>
        <w:rPr>
          <w:rFonts w:hint="eastAsia"/>
        </w:rPr>
        <w:t>Концепт</w:t>
      </w:r>
      <w:r>
        <w:t></w:t>
      </w:r>
      <w:r>
        <w:t></w:t>
      </w:r>
      <w:r>
        <w:rPr>
          <w:rFonts w:hint="eastAsia"/>
        </w:rPr>
        <w:t>любов</w:t>
      </w:r>
      <w:r>
        <w:t></w:t>
      </w:r>
      <w:r>
        <w:t></w:t>
      </w:r>
      <w:r>
        <w:rPr>
          <w:rFonts w:hint="eastAsia"/>
        </w:rPr>
        <w:t>також</w:t>
      </w:r>
      <w:r>
        <w:t></w:t>
      </w:r>
      <w:r>
        <w:rPr>
          <w:rFonts w:hint="eastAsia"/>
        </w:rPr>
        <w:t>не</w:t>
      </w:r>
      <w:r>
        <w:t></w:t>
      </w:r>
      <w:r>
        <w:rPr>
          <w:rFonts w:hint="eastAsia"/>
        </w:rPr>
        <w:t>став</w:t>
      </w:r>
      <w:r>
        <w:t></w:t>
      </w:r>
      <w:r>
        <w:rPr>
          <w:rFonts w:hint="eastAsia"/>
        </w:rPr>
        <w:t>винятком</w:t>
      </w:r>
      <w:r>
        <w:t></w:t>
      </w:r>
    </w:p>
    <w:p w:rsidR="00E41F9C" w:rsidRDefault="00E41F9C" w:rsidP="00E41F9C">
      <w:r>
        <w:rPr>
          <w:rFonts w:hint="eastAsia"/>
        </w:rPr>
        <w:t>•</w:t>
      </w:r>
      <w:r>
        <w:t></w:t>
      </w:r>
      <w:r>
        <w:rPr>
          <w:rFonts w:hint="eastAsia"/>
        </w:rPr>
        <w:t>За</w:t>
      </w:r>
      <w:r>
        <w:t></w:t>
      </w:r>
      <w:r>
        <w:rPr>
          <w:rFonts w:hint="eastAsia"/>
        </w:rPr>
        <w:t>часів</w:t>
      </w:r>
      <w:r>
        <w:t></w:t>
      </w:r>
      <w:r>
        <w:rPr>
          <w:rFonts w:hint="eastAsia"/>
        </w:rPr>
        <w:t>конфуціанства</w:t>
      </w:r>
      <w:r>
        <w:t></w:t>
      </w:r>
      <w:r>
        <w:rPr>
          <w:rFonts w:hint="eastAsia"/>
        </w:rPr>
        <w:t>любов</w:t>
      </w:r>
      <w:r>
        <w:t></w:t>
      </w:r>
      <w:r>
        <w:rPr>
          <w:rFonts w:hint="eastAsia"/>
        </w:rPr>
        <w:t>мала</w:t>
      </w:r>
      <w:r>
        <w:t></w:t>
      </w:r>
      <w:r>
        <w:rPr>
          <w:rFonts w:hint="eastAsia"/>
        </w:rPr>
        <w:t>забарвлення</w:t>
      </w:r>
      <w:r>
        <w:t></w:t>
      </w:r>
      <w:r>
        <w:rPr>
          <w:rFonts w:hint="eastAsia"/>
        </w:rPr>
        <w:t>теплих</w:t>
      </w:r>
      <w:r>
        <w:t></w:t>
      </w:r>
      <w:r>
        <w:rPr>
          <w:rFonts w:hint="eastAsia"/>
        </w:rPr>
        <w:t>почуттів</w:t>
      </w:r>
      <w:r>
        <w:t></w:t>
      </w:r>
      <w:r>
        <w:rPr>
          <w:rFonts w:hint="eastAsia"/>
        </w:rPr>
        <w:t>до</w:t>
      </w:r>
    </w:p>
    <w:p w:rsidR="00E41F9C" w:rsidRDefault="00E41F9C" w:rsidP="00E41F9C">
      <w:r>
        <w:rPr>
          <w:rFonts w:hint="eastAsia"/>
        </w:rPr>
        <w:t>батьків</w:t>
      </w:r>
      <w:r>
        <w:t></w:t>
      </w:r>
      <w:r>
        <w:t></w:t>
      </w:r>
      <w:r>
        <w:rPr>
          <w:rFonts w:hint="eastAsia"/>
        </w:rPr>
        <w:t>братів</w:t>
      </w:r>
      <w:r>
        <w:t></w:t>
      </w:r>
      <w:r>
        <w:rPr>
          <w:rFonts w:hint="eastAsia"/>
        </w:rPr>
        <w:t>та</w:t>
      </w:r>
      <w:r>
        <w:t></w:t>
      </w:r>
      <w:r>
        <w:rPr>
          <w:rFonts w:hint="eastAsia"/>
        </w:rPr>
        <w:t>тварин</w:t>
      </w:r>
      <w:r>
        <w:t></w:t>
      </w:r>
      <w:r>
        <w:t></w:t>
      </w:r>
      <w:r>
        <w:rPr>
          <w:rFonts w:hint="eastAsia"/>
        </w:rPr>
        <w:t>взаємини</w:t>
      </w:r>
      <w:r>
        <w:t></w:t>
      </w:r>
      <w:r>
        <w:rPr>
          <w:rFonts w:hint="eastAsia"/>
        </w:rPr>
        <w:t>ж</w:t>
      </w:r>
      <w:r>
        <w:t></w:t>
      </w:r>
      <w:r>
        <w:rPr>
          <w:rFonts w:hint="eastAsia"/>
        </w:rPr>
        <w:t>між</w:t>
      </w:r>
      <w:r>
        <w:t></w:t>
      </w:r>
      <w:r>
        <w:rPr>
          <w:rFonts w:hint="eastAsia"/>
        </w:rPr>
        <w:t>чоловіком</w:t>
      </w:r>
      <w:r>
        <w:t></w:t>
      </w:r>
      <w:r>
        <w:rPr>
          <w:rFonts w:hint="eastAsia"/>
        </w:rPr>
        <w:t>та</w:t>
      </w:r>
      <w:r>
        <w:t></w:t>
      </w:r>
      <w:r>
        <w:rPr>
          <w:rFonts w:hint="eastAsia"/>
        </w:rPr>
        <w:t>жінкою</w:t>
      </w:r>
      <w:r>
        <w:t></w:t>
      </w:r>
      <w:r>
        <w:rPr>
          <w:rFonts w:hint="eastAsia"/>
        </w:rPr>
        <w:t>були</w:t>
      </w:r>
    </w:p>
    <w:p w:rsidR="00E41F9C" w:rsidRDefault="00E41F9C" w:rsidP="00E41F9C">
      <w:r>
        <w:rPr>
          <w:rFonts w:hint="eastAsia"/>
        </w:rPr>
        <w:t>табуйовані</w:t>
      </w:r>
      <w:r>
        <w:t></w:t>
      </w:r>
      <w:r>
        <w:rPr>
          <w:rFonts w:hint="eastAsia"/>
        </w:rPr>
        <w:t>як</w:t>
      </w:r>
      <w:r>
        <w:t></w:t>
      </w:r>
      <w:r>
        <w:rPr>
          <w:rFonts w:hint="eastAsia"/>
        </w:rPr>
        <w:t>такі</w:t>
      </w:r>
      <w:r>
        <w:t></w:t>
      </w:r>
      <w:r>
        <w:t></w:t>
      </w:r>
      <w:r>
        <w:rPr>
          <w:rFonts w:hint="eastAsia"/>
        </w:rPr>
        <w:t>що</w:t>
      </w:r>
      <w:r>
        <w:t></w:t>
      </w:r>
      <w:r>
        <w:rPr>
          <w:rFonts w:hint="eastAsia"/>
        </w:rPr>
        <w:t>не</w:t>
      </w:r>
      <w:r>
        <w:t></w:t>
      </w:r>
      <w:r>
        <w:rPr>
          <w:rFonts w:hint="eastAsia"/>
        </w:rPr>
        <w:t>відповідають</w:t>
      </w:r>
      <w:r>
        <w:t></w:t>
      </w:r>
      <w:r>
        <w:rPr>
          <w:rFonts w:hint="eastAsia"/>
        </w:rPr>
        <w:t>конфуціанським</w:t>
      </w:r>
      <w:r>
        <w:t></w:t>
      </w:r>
      <w:r>
        <w:rPr>
          <w:rFonts w:hint="eastAsia"/>
        </w:rPr>
        <w:t>канонам</w:t>
      </w:r>
      <w:r>
        <w:t></w:t>
      </w:r>
      <w:r>
        <w:t></w:t>
      </w:r>
      <w:r>
        <w:rPr>
          <w:rFonts w:hint="eastAsia"/>
        </w:rPr>
        <w:t>Це</w:t>
      </w:r>
    </w:p>
    <w:p w:rsidR="00E41F9C" w:rsidRDefault="00E41F9C" w:rsidP="00E41F9C">
      <w:r>
        <w:rPr>
          <w:rFonts w:hint="eastAsia"/>
        </w:rPr>
        <w:t>підкреслюється</w:t>
      </w:r>
      <w:r>
        <w:t></w:t>
      </w:r>
      <w:r>
        <w:rPr>
          <w:rFonts w:hint="eastAsia"/>
        </w:rPr>
        <w:t>наявністю</w:t>
      </w:r>
      <w:r>
        <w:t></w:t>
      </w:r>
      <w:r>
        <w:rPr>
          <w:rFonts w:hint="eastAsia"/>
        </w:rPr>
        <w:t>різних</w:t>
      </w:r>
      <w:r>
        <w:t></w:t>
      </w:r>
      <w:r>
        <w:rPr>
          <w:rFonts w:hint="eastAsia"/>
        </w:rPr>
        <w:t>конотативних</w:t>
      </w:r>
      <w:r>
        <w:t></w:t>
      </w:r>
      <w:r>
        <w:rPr>
          <w:rFonts w:hint="eastAsia"/>
        </w:rPr>
        <w:t>вербалізаторів</w:t>
      </w:r>
      <w:r>
        <w:t></w:t>
      </w:r>
      <w:r>
        <w:t></w:t>
      </w:r>
      <w:r>
        <w:rPr>
          <w:rFonts w:hint="eastAsia"/>
        </w:rPr>
        <w:t>які</w:t>
      </w:r>
    </w:p>
    <w:p w:rsidR="00E41F9C" w:rsidRDefault="00E41F9C" w:rsidP="00E41F9C">
      <w:r>
        <w:rPr>
          <w:rFonts w:hint="eastAsia"/>
        </w:rPr>
        <w:t>стали</w:t>
      </w:r>
      <w:r>
        <w:t></w:t>
      </w:r>
      <w:r>
        <w:t></w:t>
      </w:r>
      <w:r>
        <w:rPr>
          <w:rFonts w:hint="eastAsia"/>
        </w:rPr>
        <w:t>любовними</w:t>
      </w:r>
      <w:r>
        <w:t></w:t>
      </w:r>
      <w:r>
        <w:t></w:t>
      </w:r>
      <w:r>
        <w:rPr>
          <w:rFonts w:hint="eastAsia"/>
        </w:rPr>
        <w:t>догматами</w:t>
      </w:r>
      <w:r>
        <w:t></w:t>
      </w:r>
      <w:r>
        <w:rPr>
          <w:rFonts w:hint="eastAsia"/>
        </w:rPr>
        <w:t>конфуціанської</w:t>
      </w:r>
      <w:r>
        <w:t></w:t>
      </w:r>
      <w:r>
        <w:rPr>
          <w:rFonts w:hint="eastAsia"/>
        </w:rPr>
        <w:t>епохи</w:t>
      </w:r>
      <w:r>
        <w:t></w:t>
      </w:r>
      <w:r>
        <w:t></w:t>
      </w:r>
      <w:r>
        <w:rPr>
          <w:rFonts w:ascii="MS Mincho" w:eastAsia="MS Mincho" w:hAnsi="MS Mincho" w:cs="MS Mincho" w:hint="eastAsia"/>
        </w:rPr>
        <w:t>仁</w:t>
      </w:r>
      <w:r>
        <w:t></w:t>
      </w:r>
      <w:r>
        <w:t></w:t>
      </w:r>
      <w:r>
        <w:t></w:t>
      </w:r>
      <w:r>
        <w:t></w:t>
      </w:r>
      <w:r>
        <w:t></w:t>
      </w:r>
      <w:r>
        <w:t></w:t>
      </w:r>
      <w:r>
        <w:t></w:t>
      </w:r>
      <w:r>
        <w:rPr>
          <w:rFonts w:hint="eastAsia"/>
        </w:rPr>
        <w:t>–</w:t>
      </w:r>
    </w:p>
    <w:p w:rsidR="00E41F9C" w:rsidRDefault="00E41F9C" w:rsidP="00E41F9C">
      <w:r>
        <w:rPr>
          <w:rFonts w:hint="eastAsia"/>
        </w:rPr>
        <w:t>гуманність</w:t>
      </w:r>
      <w:r>
        <w:t></w:t>
      </w:r>
      <w:r>
        <w:t></w:t>
      </w:r>
      <w:r>
        <w:rPr>
          <w:rFonts w:hint="eastAsia"/>
        </w:rPr>
        <w:t>людяність</w:t>
      </w:r>
      <w:r>
        <w:t></w:t>
      </w:r>
      <w:r>
        <w:t></w:t>
      </w:r>
      <w:r>
        <w:rPr>
          <w:rFonts w:ascii="MS Mincho" w:eastAsia="MS Mincho" w:hAnsi="MS Mincho" w:cs="MS Mincho" w:hint="eastAsia"/>
        </w:rPr>
        <w:t>德</w:t>
      </w:r>
      <w:r>
        <w:t></w:t>
      </w:r>
      <w:r>
        <w:t></w:t>
      </w:r>
      <w:r>
        <w:t></w:t>
      </w:r>
      <w:r>
        <w:t></w:t>
      </w:r>
      <w:r>
        <w:t></w:t>
      </w:r>
      <w:r>
        <w:t></w:t>
      </w:r>
      <w:r>
        <w:rPr>
          <w:rFonts w:hint="eastAsia"/>
        </w:rPr>
        <w:t>–</w:t>
      </w:r>
      <w:r>
        <w:t></w:t>
      </w:r>
      <w:r>
        <w:rPr>
          <w:rFonts w:hint="eastAsia"/>
        </w:rPr>
        <w:t>мораль</w:t>
      </w:r>
      <w:r>
        <w:t></w:t>
      </w:r>
      <w:r>
        <w:t></w:t>
      </w:r>
      <w:r>
        <w:rPr>
          <w:rFonts w:hint="eastAsia"/>
        </w:rPr>
        <w:t>чесноти</w:t>
      </w:r>
      <w:r>
        <w:t></w:t>
      </w:r>
      <w:r>
        <w:t></w:t>
      </w:r>
      <w:r>
        <w:rPr>
          <w:rFonts w:hint="eastAsia"/>
        </w:rPr>
        <w:t>гуманність</w:t>
      </w:r>
      <w:r>
        <w:t></w:t>
      </w:r>
      <w:r>
        <w:t></w:t>
      </w:r>
      <w:r>
        <w:rPr>
          <w:rFonts w:hint="eastAsia"/>
        </w:rPr>
        <w:t>сила</w:t>
      </w:r>
    </w:p>
    <w:p w:rsidR="00E41F9C" w:rsidRDefault="00E41F9C" w:rsidP="00E41F9C">
      <w:r>
        <w:rPr>
          <w:rFonts w:hint="eastAsia"/>
        </w:rPr>
        <w:t>душі</w:t>
      </w:r>
      <w:r>
        <w:t></w:t>
      </w:r>
      <w:r>
        <w:t></w:t>
      </w:r>
      <w:r>
        <w:rPr>
          <w:rFonts w:ascii="MS Mincho" w:eastAsia="MS Mincho" w:hAnsi="MS Mincho" w:cs="MS Mincho" w:hint="eastAsia"/>
        </w:rPr>
        <w:t>孝</w:t>
      </w:r>
      <w:r>
        <w:t></w:t>
      </w:r>
      <w:r>
        <w:t></w:t>
      </w:r>
      <w:r>
        <w:t></w:t>
      </w:r>
      <w:r>
        <w:t></w:t>
      </w:r>
      <w:r>
        <w:t></w:t>
      </w:r>
      <w:r>
        <w:t></w:t>
      </w:r>
      <w:r>
        <w:t></w:t>
      </w:r>
      <w:r>
        <w:rPr>
          <w:rFonts w:hint="eastAsia"/>
        </w:rPr>
        <w:t>–</w:t>
      </w:r>
      <w:r>
        <w:t></w:t>
      </w:r>
      <w:r>
        <w:rPr>
          <w:rFonts w:hint="eastAsia"/>
        </w:rPr>
        <w:t>синівська</w:t>
      </w:r>
      <w:r>
        <w:t></w:t>
      </w:r>
      <w:r>
        <w:rPr>
          <w:rFonts w:hint="eastAsia"/>
        </w:rPr>
        <w:t>повага</w:t>
      </w:r>
      <w:r>
        <w:t></w:t>
      </w:r>
      <w:r>
        <w:rPr>
          <w:rFonts w:hint="eastAsia"/>
        </w:rPr>
        <w:t>до</w:t>
      </w:r>
      <w:r>
        <w:t></w:t>
      </w:r>
      <w:r>
        <w:rPr>
          <w:rFonts w:hint="eastAsia"/>
        </w:rPr>
        <w:t>батьків</w:t>
      </w:r>
      <w:r>
        <w:t></w:t>
      </w:r>
      <w:r>
        <w:t></w:t>
      </w:r>
      <w:r>
        <w:rPr>
          <w:rFonts w:ascii="MS Mincho" w:eastAsia="MS Mincho" w:hAnsi="MS Mincho" w:cs="MS Mincho" w:hint="eastAsia"/>
        </w:rPr>
        <w:t>弟</w:t>
      </w:r>
      <w:r>
        <w:t></w:t>
      </w:r>
      <w:r>
        <w:t></w:t>
      </w:r>
      <w:r>
        <w:t></w:t>
      </w:r>
      <w:r>
        <w:t></w:t>
      </w:r>
      <w:r>
        <w:t></w:t>
      </w:r>
      <w:r>
        <w:rPr>
          <w:rFonts w:hint="eastAsia"/>
        </w:rPr>
        <w:t>–</w:t>
      </w:r>
      <w:r>
        <w:t></w:t>
      </w:r>
      <w:r>
        <w:rPr>
          <w:rFonts w:hint="eastAsia"/>
        </w:rPr>
        <w:t>повага</w:t>
      </w:r>
      <w:r>
        <w:t></w:t>
      </w:r>
      <w:r>
        <w:rPr>
          <w:rFonts w:hint="eastAsia"/>
        </w:rPr>
        <w:t>до</w:t>
      </w:r>
    </w:p>
    <w:p w:rsidR="00E41F9C" w:rsidRDefault="00E41F9C" w:rsidP="00E41F9C">
      <w:r>
        <w:rPr>
          <w:rFonts w:hint="eastAsia"/>
        </w:rPr>
        <w:t>старших</w:t>
      </w:r>
      <w:r>
        <w:t></w:t>
      </w:r>
      <w:r>
        <w:t></w:t>
      </w:r>
      <w:r>
        <w:rPr>
          <w:rFonts w:hint="eastAsia"/>
        </w:rPr>
        <w:t>зокрема</w:t>
      </w:r>
      <w:r>
        <w:t></w:t>
      </w:r>
      <w:r>
        <w:rPr>
          <w:rFonts w:hint="eastAsia"/>
        </w:rPr>
        <w:t>до</w:t>
      </w:r>
      <w:r>
        <w:t></w:t>
      </w:r>
      <w:r>
        <w:rPr>
          <w:rFonts w:hint="eastAsia"/>
        </w:rPr>
        <w:t>старших</w:t>
      </w:r>
      <w:r>
        <w:t></w:t>
      </w:r>
      <w:r>
        <w:rPr>
          <w:rFonts w:hint="eastAsia"/>
        </w:rPr>
        <w:t>братів</w:t>
      </w:r>
      <w:r>
        <w:t></w:t>
      </w:r>
    </w:p>
    <w:p w:rsidR="00E41F9C" w:rsidRDefault="00E41F9C" w:rsidP="00E41F9C">
      <w:r>
        <w:rPr>
          <w:rFonts w:hint="eastAsia"/>
        </w:rPr>
        <w:t>•</w:t>
      </w:r>
      <w:r>
        <w:t></w:t>
      </w:r>
      <w:r>
        <w:rPr>
          <w:rFonts w:hint="eastAsia"/>
        </w:rPr>
        <w:t>Послідовник</w:t>
      </w:r>
      <w:r>
        <w:t></w:t>
      </w:r>
      <w:r>
        <w:rPr>
          <w:rFonts w:hint="eastAsia"/>
        </w:rPr>
        <w:t>Конфуція</w:t>
      </w:r>
      <w:r>
        <w:t></w:t>
      </w:r>
      <w:r>
        <w:rPr>
          <w:rFonts w:hint="eastAsia"/>
        </w:rPr>
        <w:t>–</w:t>
      </w:r>
      <w:r>
        <w:t></w:t>
      </w:r>
      <w:r>
        <w:rPr>
          <w:rFonts w:hint="eastAsia"/>
        </w:rPr>
        <w:t>Мен</w:t>
      </w:r>
      <w:r>
        <w:t></w:t>
      </w:r>
      <w:r>
        <w:rPr>
          <w:rFonts w:hint="eastAsia"/>
        </w:rPr>
        <w:t>цзи</w:t>
      </w:r>
      <w:r>
        <w:t></w:t>
      </w:r>
      <w:r>
        <w:rPr>
          <w:rFonts w:hint="eastAsia"/>
        </w:rPr>
        <w:t>також</w:t>
      </w:r>
      <w:r>
        <w:t></w:t>
      </w:r>
      <w:r>
        <w:rPr>
          <w:rFonts w:hint="eastAsia"/>
        </w:rPr>
        <w:t>характеризує</w:t>
      </w:r>
      <w:r>
        <w:t></w:t>
      </w:r>
      <w:r>
        <w:rPr>
          <w:rFonts w:hint="eastAsia"/>
        </w:rPr>
        <w:t>любов</w:t>
      </w:r>
    </w:p>
    <w:p w:rsidR="00E41F9C" w:rsidRDefault="00E41F9C" w:rsidP="00E41F9C">
      <w:r>
        <w:rPr>
          <w:rFonts w:hint="eastAsia"/>
        </w:rPr>
        <w:t>чоловіка</w:t>
      </w:r>
      <w:r>
        <w:t></w:t>
      </w:r>
      <w:r>
        <w:rPr>
          <w:rFonts w:hint="eastAsia"/>
        </w:rPr>
        <w:t>та</w:t>
      </w:r>
      <w:r>
        <w:t></w:t>
      </w:r>
      <w:r>
        <w:rPr>
          <w:rFonts w:hint="eastAsia"/>
        </w:rPr>
        <w:t>жінки</w:t>
      </w:r>
      <w:r>
        <w:t></w:t>
      </w:r>
      <w:r>
        <w:rPr>
          <w:rFonts w:hint="eastAsia"/>
        </w:rPr>
        <w:t>як</w:t>
      </w:r>
      <w:r>
        <w:t></w:t>
      </w:r>
      <w:r>
        <w:rPr>
          <w:rFonts w:hint="eastAsia"/>
        </w:rPr>
        <w:t>небажане</w:t>
      </w:r>
      <w:r>
        <w:t></w:t>
      </w:r>
      <w:r>
        <w:rPr>
          <w:rFonts w:hint="eastAsia"/>
        </w:rPr>
        <w:t>явище</w:t>
      </w:r>
      <w:r>
        <w:t></w:t>
      </w:r>
      <w:r>
        <w:rPr>
          <w:rFonts w:hint="eastAsia"/>
        </w:rPr>
        <w:t>в</w:t>
      </w:r>
      <w:r>
        <w:t></w:t>
      </w:r>
      <w:r>
        <w:rPr>
          <w:rFonts w:hint="eastAsia"/>
        </w:rPr>
        <w:t>суспільстві</w:t>
      </w:r>
      <w:r>
        <w:t></w:t>
      </w:r>
      <w:r>
        <w:t></w:t>
      </w:r>
      <w:r>
        <w:rPr>
          <w:rFonts w:hint="eastAsia"/>
        </w:rPr>
        <w:t>а</w:t>
      </w:r>
      <w:r>
        <w:t></w:t>
      </w:r>
      <w:r>
        <w:rPr>
          <w:rFonts w:hint="eastAsia"/>
        </w:rPr>
        <w:t>на</w:t>
      </w:r>
      <w:r>
        <w:t></w:t>
      </w:r>
      <w:r>
        <w:rPr>
          <w:rFonts w:hint="eastAsia"/>
        </w:rPr>
        <w:t>перший</w:t>
      </w:r>
      <w:r>
        <w:t></w:t>
      </w:r>
      <w:r>
        <w:rPr>
          <w:rFonts w:hint="eastAsia"/>
        </w:rPr>
        <w:t>план</w:t>
      </w:r>
    </w:p>
    <w:p w:rsidR="00E41F9C" w:rsidRDefault="00E41F9C" w:rsidP="00E41F9C">
      <w:r>
        <w:rPr>
          <w:rFonts w:hint="eastAsia"/>
        </w:rPr>
        <w:t>виводить</w:t>
      </w:r>
      <w:r>
        <w:t></w:t>
      </w:r>
      <w:r>
        <w:rPr>
          <w:rFonts w:hint="eastAsia"/>
        </w:rPr>
        <w:t>такі</w:t>
      </w:r>
      <w:r>
        <w:t></w:t>
      </w:r>
      <w:r>
        <w:rPr>
          <w:rFonts w:hint="eastAsia"/>
        </w:rPr>
        <w:t>поняття</w:t>
      </w:r>
      <w:r>
        <w:t></w:t>
      </w:r>
      <w:r>
        <w:t></w:t>
      </w:r>
      <w:r>
        <w:rPr>
          <w:rFonts w:ascii="MS Mincho" w:eastAsia="MS Mincho" w:hAnsi="MS Mincho" w:cs="MS Mincho" w:hint="eastAsia"/>
        </w:rPr>
        <w:t>仁</w:t>
      </w:r>
      <w:r>
        <w:t></w:t>
      </w:r>
      <w:r>
        <w:t></w:t>
      </w:r>
      <w:r>
        <w:t></w:t>
      </w:r>
      <w:r>
        <w:t></w:t>
      </w:r>
      <w:r>
        <w:t></w:t>
      </w:r>
      <w:r>
        <w:t></w:t>
      </w:r>
      <w:r>
        <w:t></w:t>
      </w:r>
      <w:r>
        <w:rPr>
          <w:rFonts w:hint="eastAsia"/>
        </w:rPr>
        <w:t>–</w:t>
      </w:r>
      <w:r>
        <w:t></w:t>
      </w:r>
      <w:r>
        <w:rPr>
          <w:rFonts w:hint="eastAsia"/>
        </w:rPr>
        <w:t>любов</w:t>
      </w:r>
      <w:r>
        <w:t></w:t>
      </w:r>
      <w:r>
        <w:rPr>
          <w:rFonts w:hint="eastAsia"/>
        </w:rPr>
        <w:t>до</w:t>
      </w:r>
      <w:r>
        <w:t></w:t>
      </w:r>
      <w:r>
        <w:rPr>
          <w:rFonts w:hint="eastAsia"/>
        </w:rPr>
        <w:t>людей</w:t>
      </w:r>
      <w:r>
        <w:t></w:t>
      </w:r>
      <w:r>
        <w:t></w:t>
      </w:r>
      <w:r>
        <w:rPr>
          <w:rFonts w:hint="eastAsia"/>
        </w:rPr>
        <w:t>гуманність</w:t>
      </w:r>
      <w:r>
        <w:t></w:t>
      </w:r>
      <w:r>
        <w:t></w:t>
      </w:r>
      <w:r>
        <w:rPr>
          <w:rFonts w:ascii="MingLiU" w:eastAsia="MingLiU" w:hAnsi="MingLiU" w:cs="MingLiU" w:hint="eastAsia"/>
        </w:rPr>
        <w:t>亲</w:t>
      </w:r>
      <w:r>
        <w:t></w:t>
      </w:r>
      <w:r>
        <w:t></w:t>
      </w:r>
      <w:r>
        <w:t></w:t>
      </w:r>
      <w:r>
        <w:t></w:t>
      </w:r>
      <w:r>
        <w:t></w:t>
      </w:r>
    </w:p>
    <w:p w:rsidR="00E41F9C" w:rsidRDefault="00E41F9C" w:rsidP="00E41F9C">
      <w:r>
        <w:rPr>
          <w:rFonts w:hint="eastAsia"/>
        </w:rPr>
        <w:t>–любов</w:t>
      </w:r>
      <w:r>
        <w:t></w:t>
      </w:r>
      <w:r>
        <w:t></w:t>
      </w:r>
      <w:r>
        <w:rPr>
          <w:rFonts w:hint="eastAsia"/>
        </w:rPr>
        <w:t>близькість</w:t>
      </w:r>
      <w:r>
        <w:t></w:t>
      </w:r>
      <w:r>
        <w:t></w:t>
      </w:r>
      <w:r>
        <w:rPr>
          <w:rFonts w:hint="eastAsia"/>
        </w:rPr>
        <w:t>до</w:t>
      </w:r>
      <w:r>
        <w:t></w:t>
      </w:r>
      <w:r>
        <w:rPr>
          <w:rFonts w:hint="eastAsia"/>
        </w:rPr>
        <w:t>родичів</w:t>
      </w:r>
      <w:r>
        <w:t></w:t>
      </w:r>
      <w:r>
        <w:t></w:t>
      </w:r>
      <w:r>
        <w:rPr>
          <w:rFonts w:ascii="MingLiU" w:eastAsia="MingLiU" w:hAnsi="MingLiU" w:cs="MingLiU" w:hint="eastAsia"/>
        </w:rPr>
        <w:t>爱</w:t>
      </w:r>
      <w:r>
        <w:t></w:t>
      </w:r>
      <w:r>
        <w:t></w:t>
      </w:r>
      <w:r>
        <w:t></w:t>
      </w:r>
      <w:r>
        <w:t></w:t>
      </w:r>
      <w:r>
        <w:t></w:t>
      </w:r>
      <w:r>
        <w:t></w:t>
      </w:r>
      <w:r>
        <w:rPr>
          <w:rFonts w:hint="eastAsia"/>
        </w:rPr>
        <w:t>–</w:t>
      </w:r>
      <w:r>
        <w:t></w:t>
      </w:r>
      <w:r>
        <w:rPr>
          <w:rFonts w:hint="eastAsia"/>
        </w:rPr>
        <w:t>любов</w:t>
      </w:r>
      <w:r>
        <w:t></w:t>
      </w:r>
      <w:r>
        <w:t></w:t>
      </w:r>
      <w:r>
        <w:rPr>
          <w:rFonts w:hint="eastAsia"/>
        </w:rPr>
        <w:t>прив’язаність</w:t>
      </w:r>
      <w:r>
        <w:t></w:t>
      </w:r>
      <w:r>
        <w:t></w:t>
      </w:r>
      <w:r>
        <w:rPr>
          <w:rFonts w:hint="eastAsia"/>
        </w:rPr>
        <w:t>до</w:t>
      </w:r>
    </w:p>
    <w:p w:rsidR="00E41F9C" w:rsidRDefault="00E41F9C" w:rsidP="00E41F9C">
      <w:r>
        <w:rPr>
          <w:rFonts w:hint="eastAsia"/>
        </w:rPr>
        <w:t>речей</w:t>
      </w:r>
      <w:r>
        <w:t></w:t>
      </w:r>
    </w:p>
    <w:p w:rsidR="00E41F9C" w:rsidRDefault="00E41F9C" w:rsidP="00E41F9C">
      <w:r>
        <w:rPr>
          <w:rFonts w:hint="eastAsia"/>
        </w:rPr>
        <w:t>•</w:t>
      </w:r>
      <w:r>
        <w:t></w:t>
      </w:r>
      <w:r>
        <w:rPr>
          <w:rFonts w:hint="eastAsia"/>
        </w:rPr>
        <w:t>Даосизм</w:t>
      </w:r>
      <w:r>
        <w:t></w:t>
      </w:r>
      <w:r>
        <w:rPr>
          <w:rFonts w:hint="eastAsia"/>
        </w:rPr>
        <w:t>на</w:t>
      </w:r>
      <w:r>
        <w:t></w:t>
      </w:r>
      <w:r>
        <w:rPr>
          <w:rFonts w:hint="eastAsia"/>
        </w:rPr>
        <w:t>відміну</w:t>
      </w:r>
      <w:r>
        <w:t></w:t>
      </w:r>
      <w:r>
        <w:rPr>
          <w:rFonts w:hint="eastAsia"/>
        </w:rPr>
        <w:t>від</w:t>
      </w:r>
      <w:r>
        <w:t></w:t>
      </w:r>
      <w:r>
        <w:rPr>
          <w:rFonts w:hint="eastAsia"/>
        </w:rPr>
        <w:t>конфуціанства</w:t>
      </w:r>
      <w:r>
        <w:t></w:t>
      </w:r>
      <w:r>
        <w:rPr>
          <w:rFonts w:hint="eastAsia"/>
        </w:rPr>
        <w:t>наголошує</w:t>
      </w:r>
      <w:r>
        <w:t></w:t>
      </w:r>
      <w:r>
        <w:rPr>
          <w:rFonts w:hint="eastAsia"/>
        </w:rPr>
        <w:t>на</w:t>
      </w:r>
      <w:r>
        <w:t></w:t>
      </w:r>
      <w:r>
        <w:rPr>
          <w:rFonts w:hint="eastAsia"/>
        </w:rPr>
        <w:t>насильницькій</w:t>
      </w:r>
    </w:p>
    <w:p w:rsidR="00E41F9C" w:rsidRDefault="00E41F9C" w:rsidP="00E41F9C">
      <w:r>
        <w:rPr>
          <w:rFonts w:hint="eastAsia"/>
        </w:rPr>
        <w:t>природі</w:t>
      </w:r>
      <w:r>
        <w:t></w:t>
      </w:r>
      <w:r>
        <w:rPr>
          <w:rFonts w:ascii="MS Mincho" w:eastAsia="MS Mincho" w:hAnsi="MS Mincho" w:cs="MS Mincho" w:hint="eastAsia"/>
        </w:rPr>
        <w:t>礼</w:t>
      </w:r>
      <w:r>
        <w:t></w:t>
      </w:r>
      <w:r>
        <w:t></w:t>
      </w:r>
      <w:r>
        <w:t>ǐ</w:t>
      </w:r>
      <w:r>
        <w:t></w:t>
      </w:r>
      <w:r>
        <w:t></w:t>
      </w:r>
      <w:r>
        <w:rPr>
          <w:rFonts w:hint="eastAsia"/>
        </w:rPr>
        <w:t>і</w:t>
      </w:r>
      <w:r>
        <w:t></w:t>
      </w:r>
      <w:r>
        <w:rPr>
          <w:rFonts w:hint="eastAsia"/>
        </w:rPr>
        <w:t>закликає</w:t>
      </w:r>
      <w:r>
        <w:t></w:t>
      </w:r>
      <w:r>
        <w:rPr>
          <w:rFonts w:hint="eastAsia"/>
        </w:rPr>
        <w:t>відкинути</w:t>
      </w:r>
      <w:r>
        <w:t></w:t>
      </w:r>
      <w:r>
        <w:rPr>
          <w:rFonts w:hint="eastAsia"/>
        </w:rPr>
        <w:t>конфуціанські</w:t>
      </w:r>
      <w:r>
        <w:t></w:t>
      </w:r>
      <w:r>
        <w:t></w:t>
      </w:r>
      <w:r>
        <w:rPr>
          <w:rFonts w:hint="eastAsia"/>
        </w:rPr>
        <w:t>забобони</w:t>
      </w:r>
      <w:r>
        <w:t></w:t>
      </w:r>
      <w:r>
        <w:t></w:t>
      </w:r>
    </w:p>
    <w:p w:rsidR="00E41F9C" w:rsidRDefault="00E41F9C" w:rsidP="00E41F9C">
      <w:r>
        <w:rPr>
          <w:rFonts w:hint="eastAsia"/>
        </w:rPr>
        <w:t>Даосизм</w:t>
      </w:r>
      <w:r>
        <w:t></w:t>
      </w:r>
      <w:r>
        <w:rPr>
          <w:rFonts w:hint="eastAsia"/>
        </w:rPr>
        <w:t>виступає</w:t>
      </w:r>
      <w:r>
        <w:t></w:t>
      </w:r>
      <w:r>
        <w:rPr>
          <w:rFonts w:hint="eastAsia"/>
        </w:rPr>
        <w:t>за</w:t>
      </w:r>
      <w:r>
        <w:t></w:t>
      </w:r>
      <w:r>
        <w:rPr>
          <w:rFonts w:hint="eastAsia"/>
        </w:rPr>
        <w:t>гармонійні</w:t>
      </w:r>
      <w:r>
        <w:t></w:t>
      </w:r>
      <w:r>
        <w:rPr>
          <w:rFonts w:hint="eastAsia"/>
        </w:rPr>
        <w:t>взаємини</w:t>
      </w:r>
      <w:r>
        <w:t></w:t>
      </w:r>
      <w:r>
        <w:rPr>
          <w:rFonts w:hint="eastAsia"/>
        </w:rPr>
        <w:t>як</w:t>
      </w:r>
      <w:r>
        <w:t></w:t>
      </w:r>
      <w:r>
        <w:rPr>
          <w:rFonts w:hint="eastAsia"/>
        </w:rPr>
        <w:t>між</w:t>
      </w:r>
      <w:r>
        <w:t></w:t>
      </w:r>
      <w:r>
        <w:rPr>
          <w:rFonts w:hint="eastAsia"/>
        </w:rPr>
        <w:t>природою</w:t>
      </w:r>
      <w:r>
        <w:t></w:t>
      </w:r>
      <w:r>
        <w:rPr>
          <w:rFonts w:hint="eastAsia"/>
        </w:rPr>
        <w:t>і</w:t>
      </w:r>
    </w:p>
    <w:p w:rsidR="00E41F9C" w:rsidRDefault="00E41F9C" w:rsidP="00E41F9C">
      <w:r>
        <w:rPr>
          <w:rFonts w:hint="eastAsia"/>
        </w:rPr>
        <w:t>людиною</w:t>
      </w:r>
      <w:r>
        <w:t></w:t>
      </w:r>
      <w:r>
        <w:t></w:t>
      </w:r>
      <w:r>
        <w:rPr>
          <w:rFonts w:hint="eastAsia"/>
        </w:rPr>
        <w:t>так</w:t>
      </w:r>
      <w:r>
        <w:t></w:t>
      </w:r>
      <w:r>
        <w:rPr>
          <w:rFonts w:hint="eastAsia"/>
        </w:rPr>
        <w:t>і</w:t>
      </w:r>
      <w:r>
        <w:t></w:t>
      </w:r>
      <w:r>
        <w:rPr>
          <w:rFonts w:hint="eastAsia"/>
        </w:rPr>
        <w:t>між</w:t>
      </w:r>
      <w:r>
        <w:t></w:t>
      </w:r>
      <w:r>
        <w:rPr>
          <w:rFonts w:hint="eastAsia"/>
        </w:rPr>
        <w:t>людиною</w:t>
      </w:r>
      <w:r>
        <w:t></w:t>
      </w:r>
      <w:r>
        <w:rPr>
          <w:rFonts w:hint="eastAsia"/>
        </w:rPr>
        <w:t>і</w:t>
      </w:r>
      <w:r>
        <w:t></w:t>
      </w:r>
      <w:r>
        <w:rPr>
          <w:rFonts w:hint="eastAsia"/>
        </w:rPr>
        <w:t>людиною</w:t>
      </w:r>
      <w:r>
        <w:t></w:t>
      </w:r>
    </w:p>
    <w:p w:rsidR="00E41F9C" w:rsidRDefault="00E41F9C" w:rsidP="00E41F9C">
      <w:r>
        <w:rPr>
          <w:rFonts w:hint="eastAsia"/>
        </w:rPr>
        <w:t>•</w:t>
      </w:r>
      <w:r>
        <w:t></w:t>
      </w:r>
      <w:r>
        <w:rPr>
          <w:rFonts w:hint="eastAsia"/>
        </w:rPr>
        <w:t>Поняття</w:t>
      </w:r>
      <w:r>
        <w:t></w:t>
      </w:r>
      <w:r>
        <w:rPr>
          <w:rFonts w:hint="eastAsia"/>
        </w:rPr>
        <w:t>любові</w:t>
      </w:r>
      <w:r>
        <w:t></w:t>
      </w:r>
      <w:r>
        <w:rPr>
          <w:rFonts w:hint="eastAsia"/>
        </w:rPr>
        <w:t>в</w:t>
      </w:r>
      <w:r>
        <w:t></w:t>
      </w:r>
      <w:r>
        <w:rPr>
          <w:rFonts w:hint="eastAsia"/>
        </w:rPr>
        <w:t>буддизмі</w:t>
      </w:r>
      <w:r>
        <w:t></w:t>
      </w:r>
      <w:r>
        <w:rPr>
          <w:rFonts w:hint="eastAsia"/>
        </w:rPr>
        <w:t>також</w:t>
      </w:r>
      <w:r>
        <w:t></w:t>
      </w:r>
      <w:r>
        <w:rPr>
          <w:rFonts w:hint="eastAsia"/>
        </w:rPr>
        <w:t>обмежене</w:t>
      </w:r>
      <w:r>
        <w:t></w:t>
      </w:r>
      <w:r>
        <w:t></w:t>
      </w:r>
      <w:r>
        <w:rPr>
          <w:rFonts w:hint="eastAsia"/>
        </w:rPr>
        <w:t>але</w:t>
      </w:r>
      <w:r>
        <w:t></w:t>
      </w:r>
      <w:r>
        <w:rPr>
          <w:rFonts w:hint="eastAsia"/>
        </w:rPr>
        <w:t>на</w:t>
      </w:r>
      <w:r>
        <w:t></w:t>
      </w:r>
      <w:r>
        <w:rPr>
          <w:rFonts w:hint="eastAsia"/>
        </w:rPr>
        <w:t>цьому</w:t>
      </w:r>
      <w:r>
        <w:t></w:t>
      </w:r>
      <w:r>
        <w:rPr>
          <w:rFonts w:hint="eastAsia"/>
        </w:rPr>
        <w:t>етапі</w:t>
      </w:r>
    </w:p>
    <w:p w:rsidR="00E41F9C" w:rsidRDefault="00E41F9C" w:rsidP="00E41F9C">
      <w:r>
        <w:rPr>
          <w:rFonts w:hint="eastAsia"/>
        </w:rPr>
        <w:t>вербалізатор</w:t>
      </w:r>
      <w:r>
        <w:t></w:t>
      </w:r>
      <w:r>
        <w:rPr>
          <w:rFonts w:ascii="MingLiU" w:eastAsia="MingLiU" w:hAnsi="MingLiU" w:cs="MingLiU" w:hint="eastAsia"/>
        </w:rPr>
        <w:t>爱</w:t>
      </w:r>
      <w:r>
        <w:t></w:t>
      </w:r>
      <w:r>
        <w:t></w:t>
      </w:r>
      <w:r>
        <w:t></w:t>
      </w:r>
      <w:r>
        <w:t></w:t>
      </w:r>
      <w:r>
        <w:t></w:t>
      </w:r>
      <w:r>
        <w:t></w:t>
      </w:r>
      <w:r>
        <w:rPr>
          <w:rFonts w:hint="eastAsia"/>
        </w:rPr>
        <w:t>вже</w:t>
      </w:r>
      <w:r>
        <w:t></w:t>
      </w:r>
      <w:r>
        <w:rPr>
          <w:rFonts w:hint="eastAsia"/>
        </w:rPr>
        <w:t>використовується</w:t>
      </w:r>
      <w:r>
        <w:t></w:t>
      </w:r>
      <w:r>
        <w:rPr>
          <w:rFonts w:hint="eastAsia"/>
        </w:rPr>
        <w:t>для</w:t>
      </w:r>
      <w:r>
        <w:t></w:t>
      </w:r>
      <w:r>
        <w:rPr>
          <w:rFonts w:hint="eastAsia"/>
        </w:rPr>
        <w:t>позначення</w:t>
      </w:r>
      <w:r>
        <w:t></w:t>
      </w:r>
      <w:r>
        <w:rPr>
          <w:rFonts w:hint="eastAsia"/>
        </w:rPr>
        <w:t>головної</w:t>
      </w:r>
    </w:p>
    <w:p w:rsidR="00E41F9C" w:rsidRDefault="00E41F9C" w:rsidP="00E41F9C">
      <w:r>
        <w:rPr>
          <w:rFonts w:hint="eastAsia"/>
        </w:rPr>
        <w:t>складової</w:t>
      </w:r>
      <w:r>
        <w:t></w:t>
      </w:r>
      <w:r>
        <w:rPr>
          <w:rFonts w:hint="eastAsia"/>
        </w:rPr>
        <w:t>частини</w:t>
      </w:r>
      <w:r>
        <w:t></w:t>
      </w:r>
      <w:r>
        <w:rPr>
          <w:rFonts w:hint="eastAsia"/>
        </w:rPr>
        <w:t>людського</w:t>
      </w:r>
      <w:r>
        <w:t></w:t>
      </w:r>
      <w:r>
        <w:rPr>
          <w:rFonts w:hint="eastAsia"/>
        </w:rPr>
        <w:t>бажання</w:t>
      </w:r>
      <w:r>
        <w:t></w:t>
      </w:r>
      <w:r>
        <w:rPr>
          <w:rFonts w:hint="eastAsia"/>
        </w:rPr>
        <w:t>–</w:t>
      </w:r>
      <w:r>
        <w:t></w:t>
      </w:r>
      <w:r>
        <w:rPr>
          <w:rFonts w:hint="eastAsia"/>
        </w:rPr>
        <w:t>дбайливої</w:t>
      </w:r>
      <w:r>
        <w:t></w:t>
      </w:r>
      <w:r>
        <w:rPr>
          <w:rFonts w:hint="eastAsia"/>
        </w:rPr>
        <w:t>любові</w:t>
      </w:r>
      <w:r>
        <w:t></w:t>
      </w:r>
    </w:p>
    <w:p w:rsidR="00E41F9C" w:rsidRDefault="00E41F9C" w:rsidP="00E41F9C">
      <w:r>
        <w:t></w:t>
      </w:r>
      <w:r>
        <w:t></w:t>
      </w:r>
      <w:r>
        <w:t></w:t>
      </w:r>
      <w:r>
        <w:rPr>
          <w:rFonts w:hint="eastAsia"/>
        </w:rPr>
        <w:t>До</w:t>
      </w:r>
      <w:r>
        <w:t></w:t>
      </w:r>
      <w:r>
        <w:rPr>
          <w:rFonts w:hint="eastAsia"/>
        </w:rPr>
        <w:t>вербалізаторів</w:t>
      </w:r>
      <w:r>
        <w:t></w:t>
      </w:r>
      <w:r>
        <w:rPr>
          <w:rFonts w:hint="eastAsia"/>
        </w:rPr>
        <w:t>на</w:t>
      </w:r>
      <w:r>
        <w:t></w:t>
      </w:r>
      <w:r>
        <w:rPr>
          <w:rFonts w:hint="eastAsia"/>
        </w:rPr>
        <w:t>позначення</w:t>
      </w:r>
      <w:r>
        <w:t></w:t>
      </w:r>
      <w:r>
        <w:rPr>
          <w:rFonts w:hint="eastAsia"/>
        </w:rPr>
        <w:t>лінгвокультурного</w:t>
      </w:r>
      <w:r>
        <w:t></w:t>
      </w:r>
      <w:r>
        <w:rPr>
          <w:rFonts w:hint="eastAsia"/>
        </w:rPr>
        <w:t>концепту</w:t>
      </w:r>
      <w:r>
        <w:t></w:t>
      </w:r>
      <w:r>
        <w:rPr>
          <w:rFonts w:hint="eastAsia"/>
        </w:rPr>
        <w:t>ЛЮБОВ</w:t>
      </w:r>
    </w:p>
    <w:p w:rsidR="00E41F9C" w:rsidRDefault="00E41F9C" w:rsidP="00E41F9C">
      <w:r>
        <w:rPr>
          <w:rFonts w:hint="eastAsia"/>
        </w:rPr>
        <w:t>ми</w:t>
      </w:r>
      <w:r>
        <w:t></w:t>
      </w:r>
      <w:r>
        <w:rPr>
          <w:rFonts w:hint="eastAsia"/>
        </w:rPr>
        <w:t>зарахували</w:t>
      </w:r>
      <w:r>
        <w:t></w:t>
      </w:r>
      <w:r>
        <w:rPr>
          <w:rFonts w:hint="eastAsia"/>
        </w:rPr>
        <w:t>такі</w:t>
      </w:r>
      <w:r>
        <w:t></w:t>
      </w:r>
      <w:r>
        <w:t></w:t>
      </w:r>
      <w:r>
        <w:rPr>
          <w:rFonts w:ascii="MingLiU" w:eastAsia="MingLiU" w:hAnsi="MingLiU" w:cs="MingLiU" w:hint="eastAsia"/>
        </w:rPr>
        <w:t>爱</w:t>
      </w:r>
      <w:r>
        <w:t></w:t>
      </w:r>
      <w:r>
        <w:t></w:t>
      </w:r>
      <w:r>
        <w:t></w:t>
      </w:r>
      <w:r>
        <w:t></w:t>
      </w:r>
      <w:r>
        <w:t></w:t>
      </w:r>
      <w:r>
        <w:t></w:t>
      </w:r>
      <w:r>
        <w:rPr>
          <w:rFonts w:hint="eastAsia"/>
        </w:rPr>
        <w:t>–</w:t>
      </w:r>
      <w:r>
        <w:t></w:t>
      </w:r>
      <w:r>
        <w:rPr>
          <w:rFonts w:hint="eastAsia"/>
        </w:rPr>
        <w:t>кохання</w:t>
      </w:r>
      <w:r>
        <w:t></w:t>
      </w:r>
      <w:r>
        <w:t></w:t>
      </w:r>
      <w:r>
        <w:rPr>
          <w:rFonts w:ascii="MS Mincho" w:eastAsia="MS Mincho" w:hAnsi="MS Mincho" w:cs="MS Mincho" w:hint="eastAsia"/>
        </w:rPr>
        <w:t>情</w:t>
      </w:r>
      <w:r>
        <w:t></w:t>
      </w:r>
      <w:r>
        <w:t></w:t>
      </w:r>
      <w:r>
        <w:t></w:t>
      </w:r>
      <w:r>
        <w:t></w:t>
      </w:r>
      <w:r>
        <w:t></w:t>
      </w:r>
      <w:r>
        <w:t></w:t>
      </w:r>
      <w:r>
        <w:t></w:t>
      </w:r>
      <w:r>
        <w:t></w:t>
      </w:r>
      <w:r>
        <w:rPr>
          <w:rFonts w:hint="eastAsia"/>
        </w:rPr>
        <w:t>–</w:t>
      </w:r>
      <w:r>
        <w:t></w:t>
      </w:r>
      <w:r>
        <w:rPr>
          <w:rFonts w:hint="eastAsia"/>
        </w:rPr>
        <w:t>почуття</w:t>
      </w:r>
      <w:r>
        <w:t></w:t>
      </w:r>
      <w:r>
        <w:t></w:t>
      </w:r>
      <w:r>
        <w:rPr>
          <w:rFonts w:ascii="MS Mincho" w:eastAsia="MS Mincho" w:hAnsi="MS Mincho" w:cs="MS Mincho" w:hint="eastAsia"/>
        </w:rPr>
        <w:t>心</w:t>
      </w:r>
      <w:r>
        <w:t></w:t>
      </w:r>
      <w:r>
        <w:t></w:t>
      </w:r>
      <w:r>
        <w:t></w:t>
      </w:r>
      <w:r>
        <w:t></w:t>
      </w:r>
      <w:r>
        <w:t></w:t>
      </w:r>
      <w:r>
        <w:t></w:t>
      </w:r>
      <w:r>
        <w:t></w:t>
      </w:r>
      <w:r>
        <w:rPr>
          <w:rFonts w:hint="eastAsia"/>
        </w:rPr>
        <w:t>–</w:t>
      </w:r>
    </w:p>
    <w:p w:rsidR="00E41F9C" w:rsidRDefault="00E41F9C" w:rsidP="00E41F9C">
      <w:r>
        <w:rPr>
          <w:rFonts w:hint="eastAsia"/>
        </w:rPr>
        <w:t>серце</w:t>
      </w:r>
      <w:r>
        <w:t></w:t>
      </w:r>
      <w:r>
        <w:t></w:t>
      </w:r>
      <w:r>
        <w:rPr>
          <w:rFonts w:ascii="MS Mincho" w:eastAsia="MS Mincho" w:hAnsi="MS Mincho" w:cs="MS Mincho" w:hint="eastAsia"/>
        </w:rPr>
        <w:t>忠</w:t>
      </w:r>
      <w:r>
        <w:t></w:t>
      </w:r>
      <w:r>
        <w:t></w:t>
      </w:r>
      <w:r>
        <w:t></w:t>
      </w:r>
      <w:r>
        <w:t></w:t>
      </w:r>
      <w:r>
        <w:t></w:t>
      </w:r>
      <w:r>
        <w:t></w:t>
      </w:r>
      <w:r>
        <w:t></w:t>
      </w:r>
      <w:r>
        <w:t></w:t>
      </w:r>
      <w:r>
        <w:t></w:t>
      </w:r>
      <w:r>
        <w:rPr>
          <w:rFonts w:hint="eastAsia"/>
        </w:rPr>
        <w:t>–</w:t>
      </w:r>
      <w:r>
        <w:t></w:t>
      </w:r>
      <w:r>
        <w:rPr>
          <w:rFonts w:hint="eastAsia"/>
        </w:rPr>
        <w:t>відданий</w:t>
      </w:r>
      <w:r>
        <w:t></w:t>
      </w:r>
      <w:r>
        <w:t></w:t>
      </w:r>
      <w:r>
        <w:rPr>
          <w:rFonts w:ascii="MS Mincho" w:eastAsia="MS Mincho" w:hAnsi="MS Mincho" w:cs="MS Mincho" w:hint="eastAsia"/>
        </w:rPr>
        <w:t>好</w:t>
      </w:r>
      <w:r>
        <w:t></w:t>
      </w:r>
      <w:r>
        <w:t></w:t>
      </w:r>
      <w:r>
        <w:t></w:t>
      </w:r>
      <w:r>
        <w:t></w:t>
      </w:r>
      <w:r>
        <w:t></w:t>
      </w:r>
      <w:r>
        <w:t></w:t>
      </w:r>
      <w:r>
        <w:t></w:t>
      </w:r>
      <w:r>
        <w:rPr>
          <w:rFonts w:hint="eastAsia"/>
        </w:rPr>
        <w:t>–</w:t>
      </w:r>
      <w:r>
        <w:t></w:t>
      </w:r>
      <w:r>
        <w:rPr>
          <w:rFonts w:hint="eastAsia"/>
        </w:rPr>
        <w:t>захоплюватися</w:t>
      </w:r>
      <w:r>
        <w:t></w:t>
      </w:r>
      <w:r>
        <w:t></w:t>
      </w:r>
      <w:r>
        <w:rPr>
          <w:rFonts w:hint="eastAsia"/>
        </w:rPr>
        <w:t>Під</w:t>
      </w:r>
      <w:r>
        <w:t></w:t>
      </w:r>
      <w:r>
        <w:rPr>
          <w:rFonts w:hint="eastAsia"/>
        </w:rPr>
        <w:t>час</w:t>
      </w:r>
      <w:r>
        <w:t></w:t>
      </w:r>
    </w:p>
    <w:p w:rsidR="00E41F9C" w:rsidRDefault="00E41F9C" w:rsidP="00E41F9C">
      <w:r>
        <w:t></w:t>
      </w:r>
      <w:r>
        <w:t></w:t>
      </w:r>
      <w:r>
        <w:t></w:t>
      </w:r>
    </w:p>
    <w:p w:rsidR="00E41F9C" w:rsidRDefault="00E41F9C" w:rsidP="00E41F9C">
      <w:r>
        <w:rPr>
          <w:rFonts w:hint="eastAsia"/>
        </w:rPr>
        <w:t>дослідження</w:t>
      </w:r>
      <w:r>
        <w:t></w:t>
      </w:r>
      <w:r>
        <w:rPr>
          <w:rFonts w:hint="eastAsia"/>
        </w:rPr>
        <w:t>було</w:t>
      </w:r>
      <w:r>
        <w:t></w:t>
      </w:r>
      <w:r>
        <w:rPr>
          <w:rFonts w:hint="eastAsia"/>
        </w:rPr>
        <w:t>виокремлено</w:t>
      </w:r>
      <w:r>
        <w:t></w:t>
      </w:r>
      <w:r>
        <w:rPr>
          <w:rFonts w:hint="eastAsia"/>
        </w:rPr>
        <w:t>такі</w:t>
      </w:r>
      <w:r>
        <w:t></w:t>
      </w:r>
      <w:r>
        <w:rPr>
          <w:rFonts w:hint="eastAsia"/>
        </w:rPr>
        <w:t>емоційні</w:t>
      </w:r>
      <w:r>
        <w:t></w:t>
      </w:r>
      <w:r>
        <w:rPr>
          <w:rFonts w:hint="eastAsia"/>
        </w:rPr>
        <w:t>зони</w:t>
      </w:r>
      <w:r>
        <w:t></w:t>
      </w:r>
      <w:r>
        <w:t></w:t>
      </w:r>
      <w:r>
        <w:rPr>
          <w:rFonts w:hint="eastAsia"/>
        </w:rPr>
        <w:t>смуток</w:t>
      </w:r>
      <w:r>
        <w:t></w:t>
      </w:r>
      <w:r>
        <w:t></w:t>
      </w:r>
      <w:r>
        <w:rPr>
          <w:rFonts w:hint="eastAsia"/>
        </w:rPr>
        <w:t>сум</w:t>
      </w:r>
      <w:r>
        <w:t></w:t>
      </w:r>
    </w:p>
    <w:p w:rsidR="00E41F9C" w:rsidRDefault="00E41F9C" w:rsidP="00E41F9C">
      <w:r>
        <w:t></w:t>
      </w:r>
      <w:r>
        <w:rPr>
          <w:rFonts w:hint="eastAsia"/>
        </w:rPr>
        <w:t>дружини</w:t>
      </w:r>
      <w:r>
        <w:t></w:t>
      </w:r>
      <w:r>
        <w:rPr>
          <w:rFonts w:hint="eastAsia"/>
        </w:rPr>
        <w:t>за</w:t>
      </w:r>
      <w:r>
        <w:t></w:t>
      </w:r>
      <w:r>
        <w:rPr>
          <w:rFonts w:hint="eastAsia"/>
        </w:rPr>
        <w:t>чоловіком</w:t>
      </w:r>
      <w:r>
        <w:t></w:t>
      </w:r>
      <w:r>
        <w:t></w:t>
      </w:r>
      <w:r>
        <w:rPr>
          <w:rFonts w:hint="eastAsia"/>
        </w:rPr>
        <w:t>який</w:t>
      </w:r>
      <w:r>
        <w:t></w:t>
      </w:r>
      <w:r>
        <w:rPr>
          <w:rFonts w:hint="eastAsia"/>
        </w:rPr>
        <w:t>перебуває</w:t>
      </w:r>
      <w:r>
        <w:t></w:t>
      </w:r>
      <w:r>
        <w:rPr>
          <w:rFonts w:hint="eastAsia"/>
        </w:rPr>
        <w:t>на</w:t>
      </w:r>
      <w:r>
        <w:t></w:t>
      </w:r>
      <w:r>
        <w:rPr>
          <w:rFonts w:hint="eastAsia"/>
        </w:rPr>
        <w:t>війні</w:t>
      </w:r>
      <w:r>
        <w:t></w:t>
      </w:r>
      <w:r>
        <w:t></w:t>
      </w:r>
      <w:r>
        <w:rPr>
          <w:rFonts w:hint="eastAsia"/>
        </w:rPr>
        <w:t>залишеної</w:t>
      </w:r>
      <w:r>
        <w:t></w:t>
      </w:r>
      <w:r>
        <w:rPr>
          <w:rFonts w:hint="eastAsia"/>
        </w:rPr>
        <w:t>дружини</w:t>
      </w:r>
      <w:r>
        <w:t></w:t>
      </w:r>
    </w:p>
    <w:p w:rsidR="00E41F9C" w:rsidRDefault="00E41F9C" w:rsidP="00E41F9C">
      <w:r>
        <w:rPr>
          <w:rFonts w:hint="eastAsia"/>
        </w:rPr>
        <w:t>туга</w:t>
      </w:r>
      <w:r>
        <w:t></w:t>
      </w:r>
      <w:r>
        <w:rPr>
          <w:rFonts w:hint="eastAsia"/>
        </w:rPr>
        <w:t>за</w:t>
      </w:r>
      <w:r>
        <w:t></w:t>
      </w:r>
      <w:r>
        <w:rPr>
          <w:rFonts w:hint="eastAsia"/>
        </w:rPr>
        <w:t>подругою</w:t>
      </w:r>
      <w:r>
        <w:t></w:t>
      </w:r>
      <w:r>
        <w:t></w:t>
      </w:r>
      <w:r>
        <w:rPr>
          <w:rFonts w:hint="eastAsia"/>
        </w:rPr>
        <w:t>за</w:t>
      </w:r>
      <w:r>
        <w:t></w:t>
      </w:r>
      <w:r>
        <w:rPr>
          <w:rFonts w:hint="eastAsia"/>
        </w:rPr>
        <w:t>батьківщиною</w:t>
      </w:r>
      <w:r>
        <w:t></w:t>
      </w:r>
      <w:r>
        <w:t></w:t>
      </w:r>
      <w:r>
        <w:t></w:t>
      </w:r>
      <w:r>
        <w:rPr>
          <w:rFonts w:hint="eastAsia"/>
        </w:rPr>
        <w:t>хвилювання</w:t>
      </w:r>
      <w:r>
        <w:t></w:t>
      </w:r>
      <w:r>
        <w:t></w:t>
      </w:r>
      <w:r>
        <w:rPr>
          <w:rFonts w:hint="eastAsia"/>
        </w:rPr>
        <w:t>прагнення</w:t>
      </w:r>
      <w:r>
        <w:t></w:t>
      </w:r>
    </w:p>
    <w:p w:rsidR="00E41F9C" w:rsidRDefault="00E41F9C" w:rsidP="00E41F9C">
      <w:r>
        <w:rPr>
          <w:rFonts w:hint="eastAsia"/>
        </w:rPr>
        <w:t>бажання</w:t>
      </w:r>
      <w:r>
        <w:t></w:t>
      </w:r>
      <w:r>
        <w:t></w:t>
      </w:r>
      <w:r>
        <w:t></w:t>
      </w:r>
      <w:r>
        <w:rPr>
          <w:rFonts w:hint="eastAsia"/>
        </w:rPr>
        <w:t>спокій</w:t>
      </w:r>
      <w:r>
        <w:t></w:t>
      </w:r>
      <w:r>
        <w:t></w:t>
      </w:r>
      <w:r>
        <w:rPr>
          <w:rFonts w:hint="eastAsia"/>
        </w:rPr>
        <w:t>прихильність</w:t>
      </w:r>
      <w:r>
        <w:t></w:t>
      </w:r>
      <w:r>
        <w:t></w:t>
      </w:r>
      <w:r>
        <w:rPr>
          <w:rFonts w:hint="eastAsia"/>
        </w:rPr>
        <w:t>задоволення</w:t>
      </w:r>
      <w:r>
        <w:t></w:t>
      </w:r>
    </w:p>
    <w:p w:rsidR="00E41F9C" w:rsidRDefault="00E41F9C" w:rsidP="00E41F9C">
      <w:r>
        <w:t></w:t>
      </w:r>
      <w:r>
        <w:t></w:t>
      </w:r>
      <w:r>
        <w:t></w:t>
      </w:r>
      <w:r>
        <w:rPr>
          <w:rFonts w:hint="eastAsia"/>
        </w:rPr>
        <w:t>Використовуючи</w:t>
      </w:r>
      <w:r>
        <w:t></w:t>
      </w:r>
      <w:r>
        <w:rPr>
          <w:rFonts w:hint="eastAsia"/>
        </w:rPr>
        <w:t>наведені</w:t>
      </w:r>
      <w:r>
        <w:t></w:t>
      </w:r>
      <w:r>
        <w:rPr>
          <w:rFonts w:hint="eastAsia"/>
        </w:rPr>
        <w:t>дані</w:t>
      </w:r>
      <w:r>
        <w:t></w:t>
      </w:r>
      <w:r>
        <w:t></w:t>
      </w:r>
      <w:r>
        <w:rPr>
          <w:rFonts w:hint="eastAsia"/>
        </w:rPr>
        <w:t>ми</w:t>
      </w:r>
      <w:r>
        <w:t></w:t>
      </w:r>
      <w:r>
        <w:rPr>
          <w:rFonts w:hint="eastAsia"/>
        </w:rPr>
        <w:t>проаналізували</w:t>
      </w:r>
      <w:r>
        <w:t></w:t>
      </w:r>
      <w:r>
        <w:rPr>
          <w:rFonts w:hint="eastAsia"/>
        </w:rPr>
        <w:t>лексичний</w:t>
      </w:r>
      <w:r>
        <w:t></w:t>
      </w:r>
      <w:r>
        <w:rPr>
          <w:rFonts w:hint="eastAsia"/>
        </w:rPr>
        <w:t>і</w:t>
      </w:r>
    </w:p>
    <w:p w:rsidR="00E41F9C" w:rsidRDefault="00E41F9C" w:rsidP="00E41F9C">
      <w:r>
        <w:rPr>
          <w:rFonts w:hint="eastAsia"/>
        </w:rPr>
        <w:t>образно</w:t>
      </w:r>
      <w:r>
        <w:t></w:t>
      </w:r>
      <w:r>
        <w:rPr>
          <w:rFonts w:hint="eastAsia"/>
        </w:rPr>
        <w:t>символічний</w:t>
      </w:r>
      <w:r>
        <w:t></w:t>
      </w:r>
      <w:r>
        <w:rPr>
          <w:rFonts w:hint="eastAsia"/>
        </w:rPr>
        <w:t>складники</w:t>
      </w:r>
      <w:r>
        <w:t></w:t>
      </w:r>
      <w:r>
        <w:rPr>
          <w:rFonts w:hint="eastAsia"/>
        </w:rPr>
        <w:t>лінгвокультурного</w:t>
      </w:r>
      <w:r>
        <w:t></w:t>
      </w:r>
      <w:r>
        <w:rPr>
          <w:rFonts w:hint="eastAsia"/>
        </w:rPr>
        <w:t>концепту</w:t>
      </w:r>
      <w:r>
        <w:t></w:t>
      </w:r>
      <w:r>
        <w:rPr>
          <w:rFonts w:hint="eastAsia"/>
        </w:rPr>
        <w:t>ЛЮБОВ</w:t>
      </w:r>
    </w:p>
    <w:p w:rsidR="00E41F9C" w:rsidRDefault="00E41F9C" w:rsidP="00E41F9C">
      <w:r>
        <w:rPr>
          <w:rFonts w:hint="eastAsia"/>
        </w:rPr>
        <w:t>на</w:t>
      </w:r>
      <w:r>
        <w:t></w:t>
      </w:r>
      <w:r>
        <w:rPr>
          <w:rFonts w:hint="eastAsia"/>
        </w:rPr>
        <w:t>основі</w:t>
      </w:r>
      <w:r>
        <w:t></w:t>
      </w:r>
      <w:r>
        <w:rPr>
          <w:rFonts w:hint="eastAsia"/>
        </w:rPr>
        <w:t>трьох</w:t>
      </w:r>
      <w:r>
        <w:t></w:t>
      </w:r>
      <w:r>
        <w:rPr>
          <w:rFonts w:hint="eastAsia"/>
        </w:rPr>
        <w:t>історичних</w:t>
      </w:r>
      <w:r>
        <w:t></w:t>
      </w:r>
      <w:r>
        <w:rPr>
          <w:rFonts w:hint="eastAsia"/>
        </w:rPr>
        <w:t>зрізів</w:t>
      </w:r>
      <w:r>
        <w:t></w:t>
      </w:r>
    </w:p>
    <w:p w:rsidR="00E41F9C" w:rsidRDefault="00E41F9C" w:rsidP="00E41F9C">
      <w:r>
        <w:rPr>
          <w:rFonts w:hint="eastAsia"/>
        </w:rPr>
        <w:t>Під</w:t>
      </w:r>
      <w:r>
        <w:t></w:t>
      </w:r>
      <w:r>
        <w:rPr>
          <w:rFonts w:hint="eastAsia"/>
        </w:rPr>
        <w:t>час</w:t>
      </w:r>
      <w:r>
        <w:t></w:t>
      </w:r>
      <w:r>
        <w:rPr>
          <w:rFonts w:hint="eastAsia"/>
        </w:rPr>
        <w:t>дослідження</w:t>
      </w:r>
      <w:r>
        <w:t></w:t>
      </w:r>
      <w:r>
        <w:rPr>
          <w:rFonts w:hint="eastAsia"/>
        </w:rPr>
        <w:t>було</w:t>
      </w:r>
      <w:r>
        <w:t></w:t>
      </w:r>
      <w:r>
        <w:rPr>
          <w:rFonts w:hint="eastAsia"/>
        </w:rPr>
        <w:t>проаналізовано</w:t>
      </w:r>
      <w:r>
        <w:t></w:t>
      </w:r>
      <w:r>
        <w:rPr>
          <w:rFonts w:hint="eastAsia"/>
        </w:rPr>
        <w:t>лексичний</w:t>
      </w:r>
      <w:r>
        <w:t></w:t>
      </w:r>
      <w:r>
        <w:rPr>
          <w:rFonts w:hint="eastAsia"/>
        </w:rPr>
        <w:t>та</w:t>
      </w:r>
      <w:r>
        <w:t></w:t>
      </w:r>
      <w:r>
        <w:rPr>
          <w:rFonts w:hint="eastAsia"/>
        </w:rPr>
        <w:t>образносимволічний</w:t>
      </w:r>
      <w:r>
        <w:t></w:t>
      </w:r>
      <w:r>
        <w:rPr>
          <w:rFonts w:hint="eastAsia"/>
        </w:rPr>
        <w:t>складники</w:t>
      </w:r>
      <w:r>
        <w:t></w:t>
      </w:r>
      <w:r>
        <w:rPr>
          <w:rFonts w:hint="eastAsia"/>
        </w:rPr>
        <w:t>лінгвокультурологічного</w:t>
      </w:r>
      <w:r>
        <w:t></w:t>
      </w:r>
      <w:r>
        <w:rPr>
          <w:rFonts w:hint="eastAsia"/>
        </w:rPr>
        <w:t>концепту</w:t>
      </w:r>
      <w:r>
        <w:t></w:t>
      </w:r>
      <w:r>
        <w:rPr>
          <w:rFonts w:hint="eastAsia"/>
        </w:rPr>
        <w:t>ЛЮБОВ</w:t>
      </w:r>
      <w:r>
        <w:t></w:t>
      </w:r>
      <w:r>
        <w:rPr>
          <w:rFonts w:hint="eastAsia"/>
        </w:rPr>
        <w:t>у</w:t>
      </w:r>
    </w:p>
    <w:p w:rsidR="00E41F9C" w:rsidRDefault="00E41F9C" w:rsidP="00E41F9C">
      <w:r>
        <w:rPr>
          <w:rFonts w:hint="eastAsia"/>
        </w:rPr>
        <w:t>китайських</w:t>
      </w:r>
      <w:r>
        <w:t></w:t>
      </w:r>
      <w:r>
        <w:rPr>
          <w:rFonts w:hint="eastAsia"/>
        </w:rPr>
        <w:t>народних</w:t>
      </w:r>
      <w:r>
        <w:t></w:t>
      </w:r>
      <w:r>
        <w:rPr>
          <w:rFonts w:hint="eastAsia"/>
        </w:rPr>
        <w:t>піснях</w:t>
      </w:r>
      <w:r>
        <w:t></w:t>
      </w:r>
      <w:r>
        <w:t></w:t>
      </w:r>
      <w:r>
        <w:rPr>
          <w:rFonts w:hint="eastAsia"/>
        </w:rPr>
        <w:t>збережених</w:t>
      </w:r>
      <w:r>
        <w:t></w:t>
      </w:r>
      <w:r>
        <w:rPr>
          <w:rFonts w:hint="eastAsia"/>
        </w:rPr>
        <w:t>в</w:t>
      </w:r>
      <w:r>
        <w:t></w:t>
      </w:r>
      <w:r>
        <w:rPr>
          <w:rFonts w:hint="eastAsia"/>
        </w:rPr>
        <w:t>першому</w:t>
      </w:r>
      <w:r>
        <w:t></w:t>
      </w:r>
      <w:r>
        <w:rPr>
          <w:rFonts w:hint="eastAsia"/>
        </w:rPr>
        <w:t>розділі</w:t>
      </w:r>
      <w:r>
        <w:t></w:t>
      </w:r>
      <w:r>
        <w:rPr>
          <w:rFonts w:hint="eastAsia"/>
        </w:rPr>
        <w:t>антології</w:t>
      </w:r>
    </w:p>
    <w:p w:rsidR="00E41F9C" w:rsidRDefault="00E41F9C" w:rsidP="00E41F9C">
      <w:r>
        <w:t></w:t>
      </w:r>
      <w:r>
        <w:rPr>
          <w:rFonts w:hint="eastAsia"/>
        </w:rPr>
        <w:t>Шицзін</w:t>
      </w:r>
      <w:r>
        <w:t></w:t>
      </w:r>
      <w:r>
        <w:t></w:t>
      </w:r>
      <w:r>
        <w:rPr>
          <w:rFonts w:hint="eastAsia"/>
        </w:rPr>
        <w:t>–</w:t>
      </w:r>
      <w:r>
        <w:t></w:t>
      </w:r>
      <w:r>
        <w:t></w:t>
      </w:r>
      <w:r>
        <w:rPr>
          <w:rFonts w:hint="eastAsia"/>
        </w:rPr>
        <w:t>Гофин</w:t>
      </w:r>
      <w:r>
        <w:t></w:t>
      </w:r>
      <w:r>
        <w:t></w:t>
      </w:r>
      <w:r>
        <w:t></w:t>
      </w:r>
      <w:r>
        <w:rPr>
          <w:rFonts w:hint="eastAsia"/>
        </w:rPr>
        <w:t>народних</w:t>
      </w:r>
      <w:r>
        <w:t></w:t>
      </w:r>
      <w:r>
        <w:rPr>
          <w:rFonts w:hint="eastAsia"/>
        </w:rPr>
        <w:t>піснях</w:t>
      </w:r>
      <w:r>
        <w:t></w:t>
      </w:r>
      <w:r>
        <w:rPr>
          <w:rFonts w:hint="eastAsia"/>
        </w:rPr>
        <w:t>юефу</w:t>
      </w:r>
      <w:r>
        <w:t></w:t>
      </w:r>
      <w:r>
        <w:rPr>
          <w:rFonts w:hint="eastAsia"/>
        </w:rPr>
        <w:t>епохи</w:t>
      </w:r>
      <w:r>
        <w:t></w:t>
      </w:r>
      <w:r>
        <w:rPr>
          <w:rFonts w:hint="eastAsia"/>
        </w:rPr>
        <w:t>Хань</w:t>
      </w:r>
      <w:r>
        <w:t></w:t>
      </w:r>
      <w:r>
        <w:rPr>
          <w:rFonts w:hint="eastAsia"/>
        </w:rPr>
        <w:t>та</w:t>
      </w:r>
      <w:r>
        <w:t></w:t>
      </w:r>
      <w:r>
        <w:rPr>
          <w:rFonts w:hint="eastAsia"/>
        </w:rPr>
        <w:t>періоду</w:t>
      </w:r>
      <w:r>
        <w:t></w:t>
      </w:r>
      <w:r>
        <w:rPr>
          <w:rFonts w:hint="eastAsia"/>
        </w:rPr>
        <w:t>Південних</w:t>
      </w:r>
    </w:p>
    <w:p w:rsidR="00E41F9C" w:rsidRDefault="00E41F9C" w:rsidP="00E41F9C">
      <w:r>
        <w:rPr>
          <w:rFonts w:hint="eastAsia"/>
        </w:rPr>
        <w:t>та</w:t>
      </w:r>
      <w:r>
        <w:t></w:t>
      </w:r>
      <w:r>
        <w:rPr>
          <w:rFonts w:hint="eastAsia"/>
        </w:rPr>
        <w:t>Північних</w:t>
      </w:r>
      <w:r>
        <w:t></w:t>
      </w:r>
      <w:r>
        <w:rPr>
          <w:rFonts w:hint="eastAsia"/>
        </w:rPr>
        <w:t>династій</w:t>
      </w:r>
      <w:r>
        <w:t></w:t>
      </w:r>
      <w:r>
        <w:t></w:t>
      </w:r>
      <w:r>
        <w:rPr>
          <w:rFonts w:hint="eastAsia"/>
        </w:rPr>
        <w:t>Шляхом</w:t>
      </w:r>
      <w:r>
        <w:t></w:t>
      </w:r>
      <w:r>
        <w:rPr>
          <w:rFonts w:hint="eastAsia"/>
        </w:rPr>
        <w:t>суцільної</w:t>
      </w:r>
      <w:r>
        <w:t></w:t>
      </w:r>
      <w:r>
        <w:rPr>
          <w:rFonts w:hint="eastAsia"/>
        </w:rPr>
        <w:t>вибірки</w:t>
      </w:r>
      <w:r>
        <w:t></w:t>
      </w:r>
      <w:r>
        <w:rPr>
          <w:rFonts w:hint="eastAsia"/>
        </w:rPr>
        <w:t>було</w:t>
      </w:r>
      <w:r>
        <w:t></w:t>
      </w:r>
      <w:r>
        <w:rPr>
          <w:rFonts w:hint="eastAsia"/>
        </w:rPr>
        <w:t>виділено</w:t>
      </w:r>
      <w:r>
        <w:t></w:t>
      </w:r>
      <w:r>
        <w:rPr>
          <w:rFonts w:hint="eastAsia"/>
        </w:rPr>
        <w:t>пісні</w:t>
      </w:r>
      <w:r>
        <w:t></w:t>
      </w:r>
      <w:r>
        <w:t></w:t>
      </w:r>
      <w:r>
        <w:rPr>
          <w:rFonts w:hint="eastAsia"/>
        </w:rPr>
        <w:t>де</w:t>
      </w:r>
    </w:p>
    <w:p w:rsidR="00E41F9C" w:rsidRDefault="00E41F9C" w:rsidP="00E41F9C">
      <w:r>
        <w:rPr>
          <w:rFonts w:hint="eastAsia"/>
        </w:rPr>
        <w:t>зустрічаються</w:t>
      </w:r>
      <w:r>
        <w:t></w:t>
      </w:r>
      <w:r>
        <w:rPr>
          <w:rFonts w:hint="eastAsia"/>
        </w:rPr>
        <w:t>вищенаведені</w:t>
      </w:r>
      <w:r>
        <w:t></w:t>
      </w:r>
      <w:r>
        <w:rPr>
          <w:rFonts w:hint="eastAsia"/>
        </w:rPr>
        <w:t>лексеми</w:t>
      </w:r>
      <w:r>
        <w:t></w:t>
      </w:r>
      <w:r>
        <w:t></w:t>
      </w:r>
      <w:r>
        <w:rPr>
          <w:rFonts w:hint="eastAsia"/>
        </w:rPr>
        <w:t>Попередній</w:t>
      </w:r>
      <w:r>
        <w:t></w:t>
      </w:r>
      <w:r>
        <w:rPr>
          <w:rFonts w:hint="eastAsia"/>
        </w:rPr>
        <w:t>аналіз</w:t>
      </w:r>
      <w:r>
        <w:t></w:t>
      </w:r>
      <w:r>
        <w:rPr>
          <w:rFonts w:hint="eastAsia"/>
        </w:rPr>
        <w:t>продемонстрував</w:t>
      </w:r>
      <w:r>
        <w:t></w:t>
      </w:r>
      <w:r>
        <w:t></w:t>
      </w:r>
      <w:r>
        <w:rPr>
          <w:rFonts w:hint="eastAsia"/>
        </w:rPr>
        <w:t>що</w:t>
      </w:r>
    </w:p>
    <w:p w:rsidR="00E41F9C" w:rsidRDefault="00E41F9C" w:rsidP="00E41F9C">
      <w:r>
        <w:rPr>
          <w:rFonts w:hint="eastAsia"/>
        </w:rPr>
        <w:t>лексичний</w:t>
      </w:r>
      <w:r>
        <w:t></w:t>
      </w:r>
      <w:r>
        <w:rPr>
          <w:rFonts w:hint="eastAsia"/>
        </w:rPr>
        <w:t>складник</w:t>
      </w:r>
      <w:r>
        <w:t></w:t>
      </w:r>
      <w:r>
        <w:rPr>
          <w:rFonts w:hint="eastAsia"/>
        </w:rPr>
        <w:t>лінгвокультурного</w:t>
      </w:r>
      <w:r>
        <w:t></w:t>
      </w:r>
      <w:r>
        <w:rPr>
          <w:rFonts w:hint="eastAsia"/>
        </w:rPr>
        <w:t>концепту</w:t>
      </w:r>
      <w:r>
        <w:t></w:t>
      </w:r>
      <w:r>
        <w:rPr>
          <w:rFonts w:hint="eastAsia"/>
        </w:rPr>
        <w:t>ЛЮБОВ</w:t>
      </w:r>
      <w:r>
        <w:t></w:t>
      </w:r>
      <w:r>
        <w:rPr>
          <w:rFonts w:hint="eastAsia"/>
        </w:rPr>
        <w:t>у</w:t>
      </w:r>
      <w:r>
        <w:t></w:t>
      </w:r>
      <w:r>
        <w:rPr>
          <w:rFonts w:hint="eastAsia"/>
        </w:rPr>
        <w:t>народних</w:t>
      </w:r>
      <w:r>
        <w:t></w:t>
      </w:r>
      <w:r>
        <w:rPr>
          <w:rFonts w:hint="eastAsia"/>
        </w:rPr>
        <w:t>піснях</w:t>
      </w:r>
      <w:r>
        <w:t></w:t>
      </w:r>
    </w:p>
    <w:p w:rsidR="00E41F9C" w:rsidRDefault="00E41F9C" w:rsidP="00E41F9C">
      <w:r>
        <w:rPr>
          <w:rFonts w:hint="eastAsia"/>
        </w:rPr>
        <w:t>зібраних</w:t>
      </w:r>
      <w:r>
        <w:t></w:t>
      </w:r>
      <w:r>
        <w:rPr>
          <w:rFonts w:hint="eastAsia"/>
        </w:rPr>
        <w:t>у</w:t>
      </w:r>
      <w:r>
        <w:t></w:t>
      </w:r>
      <w:r>
        <w:t></w:t>
      </w:r>
      <w:r>
        <w:rPr>
          <w:rFonts w:hint="eastAsia"/>
        </w:rPr>
        <w:t>Шицзін</w:t>
      </w:r>
      <w:r>
        <w:t></w:t>
      </w:r>
      <w:r>
        <w:t></w:t>
      </w:r>
      <w:r>
        <w:t></w:t>
      </w:r>
      <w:r>
        <w:rPr>
          <w:rFonts w:hint="eastAsia"/>
        </w:rPr>
        <w:t>представлений</w:t>
      </w:r>
      <w:r>
        <w:t></w:t>
      </w:r>
      <w:r>
        <w:rPr>
          <w:rFonts w:hint="eastAsia"/>
        </w:rPr>
        <w:t>такими</w:t>
      </w:r>
      <w:r>
        <w:t></w:t>
      </w:r>
      <w:r>
        <w:rPr>
          <w:rFonts w:hint="eastAsia"/>
        </w:rPr>
        <w:t>вербалізаторами</w:t>
      </w:r>
      <w:r>
        <w:t></w:t>
      </w:r>
      <w:r>
        <w:t></w:t>
      </w:r>
      <w:r>
        <w:rPr>
          <w:rFonts w:ascii="MS Mincho" w:eastAsia="MS Mincho" w:hAnsi="MS Mincho" w:cs="MS Mincho" w:hint="eastAsia"/>
        </w:rPr>
        <w:t>心，好，</w:t>
      </w:r>
      <w:r>
        <w:rPr>
          <w:rFonts w:ascii="MingLiU" w:eastAsia="MingLiU" w:hAnsi="MingLiU" w:cs="MingLiU" w:hint="eastAsia"/>
        </w:rPr>
        <w:t>爱</w:t>
      </w:r>
      <w:r>
        <w:t></w:t>
      </w:r>
      <w:r>
        <w:rPr>
          <w:rFonts w:hint="eastAsia"/>
        </w:rPr>
        <w:t>та</w:t>
      </w:r>
    </w:p>
    <w:p w:rsidR="00E41F9C" w:rsidRDefault="00E41F9C" w:rsidP="00E41F9C">
      <w:r>
        <w:rPr>
          <w:rFonts w:ascii="MS Mincho" w:eastAsia="MS Mincho" w:hAnsi="MS Mincho" w:cs="MS Mincho" w:hint="eastAsia"/>
        </w:rPr>
        <w:t>情</w:t>
      </w:r>
      <w:r>
        <w:t></w:t>
      </w:r>
      <w:r>
        <w:t></w:t>
      </w:r>
      <w:r>
        <w:t></w:t>
      </w:r>
      <w:r>
        <w:rPr>
          <w:rFonts w:hint="eastAsia"/>
        </w:rPr>
        <w:t>де</w:t>
      </w:r>
      <w:r>
        <w:t></w:t>
      </w:r>
      <w:r>
        <w:rPr>
          <w:rFonts w:hint="eastAsia"/>
        </w:rPr>
        <w:t>лексема</w:t>
      </w:r>
      <w:r>
        <w:t></w:t>
      </w:r>
      <w:r>
        <w:rPr>
          <w:rFonts w:ascii="MS Mincho" w:eastAsia="MS Mincho" w:hAnsi="MS Mincho" w:cs="MS Mincho" w:hint="eastAsia"/>
        </w:rPr>
        <w:t>心</w:t>
      </w:r>
      <w:r>
        <w:t></w:t>
      </w:r>
      <w:r>
        <w:rPr>
          <w:rFonts w:hint="eastAsia"/>
        </w:rPr>
        <w:t>найбільш</w:t>
      </w:r>
      <w:r>
        <w:t></w:t>
      </w:r>
      <w:r>
        <w:rPr>
          <w:rFonts w:hint="eastAsia"/>
        </w:rPr>
        <w:t>кількісно</w:t>
      </w:r>
      <w:r>
        <w:t></w:t>
      </w:r>
      <w:r>
        <w:rPr>
          <w:rFonts w:hint="eastAsia"/>
        </w:rPr>
        <w:t>представлена</w:t>
      </w:r>
      <w:r>
        <w:t></w:t>
      </w:r>
      <w:r>
        <w:rPr>
          <w:rFonts w:hint="eastAsia"/>
        </w:rPr>
        <w:t>в</w:t>
      </w:r>
      <w:r>
        <w:t></w:t>
      </w:r>
      <w:r>
        <w:rPr>
          <w:rFonts w:hint="eastAsia"/>
        </w:rPr>
        <w:t>народних</w:t>
      </w:r>
      <w:r>
        <w:t></w:t>
      </w:r>
      <w:r>
        <w:rPr>
          <w:rFonts w:hint="eastAsia"/>
        </w:rPr>
        <w:t>піснях</w:t>
      </w:r>
    </w:p>
    <w:p w:rsidR="00E41F9C" w:rsidRDefault="00E41F9C" w:rsidP="00E41F9C">
      <w:r>
        <w:t></w:t>
      </w:r>
      <w:r>
        <w:rPr>
          <w:rFonts w:hint="eastAsia"/>
        </w:rPr>
        <w:t>Шицзін</w:t>
      </w:r>
      <w:r>
        <w:t></w:t>
      </w:r>
      <w:r>
        <w:t></w:t>
      </w:r>
      <w:r>
        <w:t></w:t>
      </w:r>
      <w:r>
        <w:rPr>
          <w:rFonts w:hint="eastAsia"/>
        </w:rPr>
        <w:t>а</w:t>
      </w:r>
      <w:r>
        <w:t></w:t>
      </w:r>
      <w:r>
        <w:rPr>
          <w:rFonts w:hint="eastAsia"/>
        </w:rPr>
        <w:t>загальноприйнята</w:t>
      </w:r>
      <w:r>
        <w:t></w:t>
      </w:r>
      <w:r>
        <w:rPr>
          <w:rFonts w:hint="eastAsia"/>
        </w:rPr>
        <w:t>нині</w:t>
      </w:r>
      <w:r>
        <w:t></w:t>
      </w:r>
      <w:r>
        <w:rPr>
          <w:rFonts w:hint="eastAsia"/>
        </w:rPr>
        <w:t>лексема</w:t>
      </w:r>
      <w:r>
        <w:t></w:t>
      </w:r>
      <w:r>
        <w:rPr>
          <w:rFonts w:ascii="MingLiU" w:eastAsia="MingLiU" w:hAnsi="MingLiU" w:cs="MingLiU" w:hint="eastAsia"/>
        </w:rPr>
        <w:t>爱</w:t>
      </w:r>
      <w:r>
        <w:t></w:t>
      </w:r>
      <w:r>
        <w:rPr>
          <w:rFonts w:hint="eastAsia"/>
        </w:rPr>
        <w:t>зустрічається</w:t>
      </w:r>
      <w:r>
        <w:t></w:t>
      </w:r>
      <w:r>
        <w:rPr>
          <w:rFonts w:hint="eastAsia"/>
        </w:rPr>
        <w:t>лише</w:t>
      </w:r>
      <w:r>
        <w:t></w:t>
      </w:r>
      <w:r>
        <w:t></w:t>
      </w:r>
      <w:r>
        <w:t></w:t>
      </w:r>
      <w:r>
        <w:rPr>
          <w:rFonts w:hint="eastAsia"/>
        </w:rPr>
        <w:t>рази</w:t>
      </w:r>
      <w:r>
        <w:t></w:t>
      </w:r>
      <w:r>
        <w:t></w:t>
      </w:r>
      <w:r>
        <w:rPr>
          <w:rFonts w:hint="eastAsia"/>
        </w:rPr>
        <w:t>У</w:t>
      </w:r>
    </w:p>
    <w:p w:rsidR="00E41F9C" w:rsidRDefault="00E41F9C" w:rsidP="00E41F9C">
      <w:r>
        <w:rPr>
          <w:rFonts w:hint="eastAsia"/>
        </w:rPr>
        <w:t>відсотковому</w:t>
      </w:r>
      <w:r>
        <w:t></w:t>
      </w:r>
      <w:r>
        <w:rPr>
          <w:rFonts w:hint="eastAsia"/>
        </w:rPr>
        <w:t>співвідношенні</w:t>
      </w:r>
      <w:r>
        <w:t></w:t>
      </w:r>
      <w:r>
        <w:rPr>
          <w:rFonts w:ascii="MS Mincho" w:eastAsia="MS Mincho" w:hAnsi="MS Mincho" w:cs="MS Mincho" w:hint="eastAsia"/>
        </w:rPr>
        <w:t>心</w:t>
      </w:r>
      <w:r>
        <w:t></w:t>
      </w:r>
      <w:r>
        <w:rPr>
          <w:rFonts w:hint="eastAsia"/>
        </w:rPr>
        <w:t>становить</w:t>
      </w:r>
      <w:r>
        <w:t></w:t>
      </w:r>
      <w:r>
        <w:t></w:t>
      </w:r>
      <w:r>
        <w:t></w:t>
      </w:r>
      <w:r>
        <w:t></w:t>
      </w:r>
      <w:r>
        <w:rPr>
          <w:rFonts w:ascii="MS Mincho" w:eastAsia="MS Mincho" w:hAnsi="MS Mincho" w:cs="MS Mincho" w:hint="eastAsia"/>
        </w:rPr>
        <w:t>，好</w:t>
      </w:r>
      <w:r>
        <w:t></w:t>
      </w:r>
      <w:r>
        <w:rPr>
          <w:rFonts w:hint="eastAsia"/>
        </w:rPr>
        <w:t>–</w:t>
      </w:r>
      <w:r>
        <w:t></w:t>
      </w:r>
      <w:r>
        <w:t></w:t>
      </w:r>
      <w:r>
        <w:t></w:t>
      </w:r>
      <w:r>
        <w:t></w:t>
      </w:r>
      <w:r>
        <w:rPr>
          <w:rFonts w:ascii="MS Mincho" w:eastAsia="MS Mincho" w:hAnsi="MS Mincho" w:cs="MS Mincho" w:hint="eastAsia"/>
        </w:rPr>
        <w:t>，</w:t>
      </w:r>
      <w:r>
        <w:rPr>
          <w:rFonts w:ascii="MingLiU" w:eastAsia="MingLiU" w:hAnsi="MingLiU" w:cs="MingLiU" w:hint="eastAsia"/>
        </w:rPr>
        <w:t>爱</w:t>
      </w:r>
      <w:r>
        <w:t></w:t>
      </w:r>
      <w:r>
        <w:rPr>
          <w:rFonts w:hint="eastAsia"/>
        </w:rPr>
        <w:t>–</w:t>
      </w:r>
      <w:r>
        <w:t></w:t>
      </w:r>
      <w:r>
        <w:t></w:t>
      </w:r>
      <w:r>
        <w:t></w:t>
      </w:r>
      <w:r>
        <w:t></w:t>
      </w:r>
      <w:r>
        <w:rPr>
          <w:rFonts w:hint="eastAsia"/>
        </w:rPr>
        <w:t>та</w:t>
      </w:r>
      <w:r>
        <w:t></w:t>
      </w:r>
      <w:r>
        <w:rPr>
          <w:rFonts w:ascii="MS Mincho" w:eastAsia="MS Mincho" w:hAnsi="MS Mincho" w:cs="MS Mincho" w:hint="eastAsia"/>
        </w:rPr>
        <w:t>情</w:t>
      </w:r>
      <w:r>
        <w:t></w:t>
      </w:r>
      <w:r>
        <w:rPr>
          <w:rFonts w:hint="eastAsia"/>
        </w:rPr>
        <w:t>–</w:t>
      </w:r>
    </w:p>
    <w:p w:rsidR="00E41F9C" w:rsidRDefault="00E41F9C" w:rsidP="00E41F9C">
      <w:r>
        <w:t></w:t>
      </w:r>
      <w:r>
        <w:t></w:t>
      </w:r>
      <w:r>
        <w:t></w:t>
      </w:r>
      <w:r>
        <w:t></w:t>
      </w:r>
      <w:r>
        <w:rPr>
          <w:rFonts w:hint="eastAsia"/>
        </w:rPr>
        <w:t>Компонент</w:t>
      </w:r>
      <w:r>
        <w:t></w:t>
      </w:r>
      <w:r>
        <w:rPr>
          <w:rFonts w:ascii="MS Mincho" w:eastAsia="MS Mincho" w:hAnsi="MS Mincho" w:cs="MS Mincho" w:hint="eastAsia"/>
        </w:rPr>
        <w:t>心</w:t>
      </w:r>
      <w:r>
        <w:t></w:t>
      </w:r>
      <w:r>
        <w:rPr>
          <w:rFonts w:hint="eastAsia"/>
        </w:rPr>
        <w:t>є</w:t>
      </w:r>
      <w:r>
        <w:t></w:t>
      </w:r>
      <w:r>
        <w:rPr>
          <w:rFonts w:hint="eastAsia"/>
        </w:rPr>
        <w:t>негативно</w:t>
      </w:r>
      <w:r>
        <w:t></w:t>
      </w:r>
      <w:r>
        <w:rPr>
          <w:rFonts w:hint="eastAsia"/>
        </w:rPr>
        <w:t>маркованим</w:t>
      </w:r>
      <w:r>
        <w:t></w:t>
      </w:r>
      <w:r>
        <w:rPr>
          <w:rFonts w:hint="eastAsia"/>
        </w:rPr>
        <w:t>на</w:t>
      </w:r>
      <w:r>
        <w:t></w:t>
      </w:r>
      <w:r>
        <w:t></w:t>
      </w:r>
      <w:r>
        <w:t></w:t>
      </w:r>
      <w:r>
        <w:t></w:t>
      </w:r>
      <w:r>
        <w:t></w:t>
      </w:r>
      <w:r>
        <w:rPr>
          <w:rFonts w:hint="eastAsia"/>
        </w:rPr>
        <w:t>і</w:t>
      </w:r>
      <w:r>
        <w:t></w:t>
      </w:r>
      <w:r>
        <w:rPr>
          <w:rFonts w:hint="eastAsia"/>
        </w:rPr>
        <w:t>має</w:t>
      </w:r>
      <w:r>
        <w:t></w:t>
      </w:r>
      <w:r>
        <w:rPr>
          <w:rFonts w:hint="eastAsia"/>
        </w:rPr>
        <w:t>таке</w:t>
      </w:r>
      <w:r>
        <w:t></w:t>
      </w:r>
      <w:r>
        <w:rPr>
          <w:rFonts w:hint="eastAsia"/>
        </w:rPr>
        <w:t>емоційне</w:t>
      </w:r>
    </w:p>
    <w:p w:rsidR="00E41F9C" w:rsidRDefault="00E41F9C" w:rsidP="00E41F9C">
      <w:r>
        <w:rPr>
          <w:rFonts w:hint="eastAsia"/>
        </w:rPr>
        <w:t>забарвлення</w:t>
      </w:r>
      <w:r>
        <w:t></w:t>
      </w:r>
      <w:r>
        <w:t></w:t>
      </w:r>
      <w:r>
        <w:rPr>
          <w:rFonts w:hint="eastAsia"/>
        </w:rPr>
        <w:t>смуток</w:t>
      </w:r>
      <w:r>
        <w:t></w:t>
      </w:r>
      <w:r>
        <w:t></w:t>
      </w:r>
      <w:r>
        <w:t></w:t>
      </w:r>
      <w:r>
        <w:t></w:t>
      </w:r>
      <w:r>
        <w:t></w:t>
      </w:r>
      <w:r>
        <w:t></w:t>
      </w:r>
      <w:r>
        <w:t></w:t>
      </w:r>
      <w:r>
        <w:t></w:t>
      </w:r>
      <w:r>
        <w:rPr>
          <w:rFonts w:hint="eastAsia"/>
        </w:rPr>
        <w:t>хвилювання</w:t>
      </w:r>
      <w:r>
        <w:t></w:t>
      </w:r>
      <w:r>
        <w:t></w:t>
      </w:r>
      <w:r>
        <w:t></w:t>
      </w:r>
      <w:r>
        <w:t></w:t>
      </w:r>
      <w:r>
        <w:t></w:t>
      </w:r>
      <w:r>
        <w:t></w:t>
      </w:r>
      <w:r>
        <w:t></w:t>
      </w:r>
      <w:r>
        <w:t></w:t>
      </w:r>
      <w:r>
        <w:rPr>
          <w:rFonts w:hint="eastAsia"/>
        </w:rPr>
        <w:t>спокій</w:t>
      </w:r>
      <w:r>
        <w:t></w:t>
      </w:r>
      <w:r>
        <w:t></w:t>
      </w:r>
      <w:r>
        <w:t></w:t>
      </w:r>
      <w:r>
        <w:t></w:t>
      </w:r>
      <w:r>
        <w:t></w:t>
      </w:r>
      <w:r>
        <w:t></w:t>
      </w:r>
      <w:r>
        <w:rPr>
          <w:rFonts w:hint="eastAsia"/>
        </w:rPr>
        <w:t>та</w:t>
      </w:r>
      <w:r>
        <w:t></w:t>
      </w:r>
      <w:r>
        <w:rPr>
          <w:rFonts w:hint="eastAsia"/>
        </w:rPr>
        <w:t>задоволення</w:t>
      </w:r>
    </w:p>
    <w:p w:rsidR="00E41F9C" w:rsidRDefault="00E41F9C" w:rsidP="00E41F9C">
      <w:r>
        <w:t></w:t>
      </w:r>
      <w:r>
        <w:t></w:t>
      </w:r>
      <w:r>
        <w:t></w:t>
      </w:r>
      <w:r>
        <w:t></w:t>
      </w:r>
      <w:r>
        <w:t></w:t>
      </w:r>
      <w:r>
        <w:t></w:t>
      </w:r>
      <w:r>
        <w:rPr>
          <w:rFonts w:hint="eastAsia"/>
        </w:rPr>
        <w:t>Компонент</w:t>
      </w:r>
      <w:r>
        <w:t></w:t>
      </w:r>
      <w:r>
        <w:rPr>
          <w:rFonts w:ascii="MS Mincho" w:eastAsia="MS Mincho" w:hAnsi="MS Mincho" w:cs="MS Mincho" w:hint="eastAsia"/>
        </w:rPr>
        <w:t>好</w:t>
      </w:r>
      <w:r>
        <w:t></w:t>
      </w:r>
      <w:r>
        <w:rPr>
          <w:rFonts w:hint="eastAsia"/>
        </w:rPr>
        <w:t>є</w:t>
      </w:r>
      <w:r>
        <w:t></w:t>
      </w:r>
      <w:r>
        <w:rPr>
          <w:rFonts w:hint="eastAsia"/>
        </w:rPr>
        <w:t>позитивно</w:t>
      </w:r>
      <w:r>
        <w:t></w:t>
      </w:r>
      <w:r>
        <w:rPr>
          <w:rFonts w:hint="eastAsia"/>
        </w:rPr>
        <w:t>маркованим</w:t>
      </w:r>
      <w:r>
        <w:t></w:t>
      </w:r>
      <w:r>
        <w:rPr>
          <w:rFonts w:hint="eastAsia"/>
        </w:rPr>
        <w:t>на</w:t>
      </w:r>
      <w:r>
        <w:t></w:t>
      </w:r>
      <w:r>
        <w:t></w:t>
      </w:r>
      <w:r>
        <w:t></w:t>
      </w:r>
      <w:r>
        <w:t></w:t>
      </w:r>
      <w:r>
        <w:t></w:t>
      </w:r>
      <w:r>
        <w:rPr>
          <w:rFonts w:hint="eastAsia"/>
        </w:rPr>
        <w:t>і</w:t>
      </w:r>
      <w:r>
        <w:t></w:t>
      </w:r>
      <w:r>
        <w:rPr>
          <w:rFonts w:hint="eastAsia"/>
        </w:rPr>
        <w:t>має</w:t>
      </w:r>
      <w:r>
        <w:t></w:t>
      </w:r>
      <w:r>
        <w:rPr>
          <w:rFonts w:hint="eastAsia"/>
        </w:rPr>
        <w:t>таке</w:t>
      </w:r>
      <w:r>
        <w:t></w:t>
      </w:r>
      <w:r>
        <w:rPr>
          <w:rFonts w:hint="eastAsia"/>
        </w:rPr>
        <w:t>емоційне</w:t>
      </w:r>
    </w:p>
    <w:p w:rsidR="00E41F9C" w:rsidRDefault="00E41F9C" w:rsidP="00E41F9C">
      <w:r>
        <w:rPr>
          <w:rFonts w:hint="eastAsia"/>
        </w:rPr>
        <w:t>забарвлення</w:t>
      </w:r>
      <w:r>
        <w:t></w:t>
      </w:r>
      <w:r>
        <w:t></w:t>
      </w:r>
      <w:r>
        <w:rPr>
          <w:rFonts w:hint="eastAsia"/>
        </w:rPr>
        <w:t>прихильність</w:t>
      </w:r>
      <w:r>
        <w:t></w:t>
      </w:r>
      <w:r>
        <w:t></w:t>
      </w:r>
      <w:r>
        <w:t></w:t>
      </w:r>
      <w:r>
        <w:t></w:t>
      </w:r>
      <w:r>
        <w:t></w:t>
      </w:r>
      <w:r>
        <w:t></w:t>
      </w:r>
      <w:r>
        <w:t></w:t>
      </w:r>
      <w:r>
        <w:rPr>
          <w:rFonts w:hint="eastAsia"/>
        </w:rPr>
        <w:t>та</w:t>
      </w:r>
      <w:r>
        <w:t></w:t>
      </w:r>
      <w:r>
        <w:rPr>
          <w:rFonts w:hint="eastAsia"/>
        </w:rPr>
        <w:t>хвилювання</w:t>
      </w:r>
      <w:r>
        <w:t></w:t>
      </w:r>
      <w:r>
        <w:t></w:t>
      </w:r>
      <w:r>
        <w:t></w:t>
      </w:r>
      <w:r>
        <w:t></w:t>
      </w:r>
      <w:r>
        <w:t></w:t>
      </w:r>
      <w:r>
        <w:t></w:t>
      </w:r>
      <w:r>
        <w:t></w:t>
      </w:r>
      <w:r>
        <w:t></w:t>
      </w:r>
      <w:r>
        <w:rPr>
          <w:rFonts w:hint="eastAsia"/>
        </w:rPr>
        <w:t>Компонент</w:t>
      </w:r>
      <w:r>
        <w:t></w:t>
      </w:r>
      <w:r>
        <w:rPr>
          <w:rFonts w:ascii="MingLiU" w:eastAsia="MingLiU" w:hAnsi="MingLiU" w:cs="MingLiU" w:hint="eastAsia"/>
        </w:rPr>
        <w:t>爱</w:t>
      </w:r>
      <w:r>
        <w:t></w:t>
      </w:r>
      <w:r>
        <w:rPr>
          <w:rFonts w:hint="eastAsia"/>
        </w:rPr>
        <w:t>є</w:t>
      </w:r>
    </w:p>
    <w:p w:rsidR="00E41F9C" w:rsidRDefault="00E41F9C" w:rsidP="00E41F9C">
      <w:r>
        <w:rPr>
          <w:rFonts w:hint="eastAsia"/>
        </w:rPr>
        <w:t>позитивно</w:t>
      </w:r>
      <w:r>
        <w:t></w:t>
      </w:r>
      <w:r>
        <w:rPr>
          <w:rFonts w:hint="eastAsia"/>
        </w:rPr>
        <w:t>маркованим</w:t>
      </w:r>
      <w:r>
        <w:t></w:t>
      </w:r>
      <w:r>
        <w:rPr>
          <w:rFonts w:hint="eastAsia"/>
        </w:rPr>
        <w:t>та</w:t>
      </w:r>
      <w:r>
        <w:t></w:t>
      </w:r>
      <w:r>
        <w:rPr>
          <w:rFonts w:hint="eastAsia"/>
        </w:rPr>
        <w:t>входить</w:t>
      </w:r>
      <w:r>
        <w:t></w:t>
      </w:r>
      <w:r>
        <w:rPr>
          <w:rFonts w:hint="eastAsia"/>
        </w:rPr>
        <w:t>до</w:t>
      </w:r>
      <w:r>
        <w:t></w:t>
      </w:r>
      <w:r>
        <w:rPr>
          <w:rFonts w:hint="eastAsia"/>
        </w:rPr>
        <w:t>складу</w:t>
      </w:r>
      <w:r>
        <w:t></w:t>
      </w:r>
      <w:r>
        <w:rPr>
          <w:rFonts w:hint="eastAsia"/>
        </w:rPr>
        <w:t>емоційної</w:t>
      </w:r>
      <w:r>
        <w:t></w:t>
      </w:r>
      <w:r>
        <w:rPr>
          <w:rFonts w:hint="eastAsia"/>
        </w:rPr>
        <w:t>зони</w:t>
      </w:r>
      <w:r>
        <w:t></w:t>
      </w:r>
      <w:r>
        <w:t></w:t>
      </w:r>
      <w:r>
        <w:rPr>
          <w:rFonts w:hint="eastAsia"/>
        </w:rPr>
        <w:t>прихильність</w:t>
      </w:r>
      <w:r>
        <w:t></w:t>
      </w:r>
      <w:r>
        <w:t></w:t>
      </w:r>
    </w:p>
    <w:p w:rsidR="00E41F9C" w:rsidRDefault="00E41F9C" w:rsidP="00E41F9C">
      <w:r>
        <w:rPr>
          <w:rFonts w:hint="eastAsia"/>
        </w:rPr>
        <w:t>Компонент</w:t>
      </w:r>
      <w:r>
        <w:t></w:t>
      </w:r>
      <w:r>
        <w:rPr>
          <w:rFonts w:ascii="MS Mincho" w:eastAsia="MS Mincho" w:hAnsi="MS Mincho" w:cs="MS Mincho" w:hint="eastAsia"/>
        </w:rPr>
        <w:t>情</w:t>
      </w:r>
      <w:r>
        <w:t></w:t>
      </w:r>
      <w:r>
        <w:rPr>
          <w:rFonts w:hint="eastAsia"/>
        </w:rPr>
        <w:t>також</w:t>
      </w:r>
      <w:r>
        <w:t></w:t>
      </w:r>
      <w:r>
        <w:rPr>
          <w:rFonts w:hint="eastAsia"/>
        </w:rPr>
        <w:t>є</w:t>
      </w:r>
      <w:r>
        <w:t></w:t>
      </w:r>
      <w:r>
        <w:rPr>
          <w:rFonts w:hint="eastAsia"/>
        </w:rPr>
        <w:t>позитивно</w:t>
      </w:r>
      <w:r>
        <w:t></w:t>
      </w:r>
      <w:r>
        <w:rPr>
          <w:rFonts w:hint="eastAsia"/>
        </w:rPr>
        <w:t>маркованим</w:t>
      </w:r>
      <w:r>
        <w:t></w:t>
      </w:r>
      <w:r>
        <w:rPr>
          <w:rFonts w:hint="eastAsia"/>
        </w:rPr>
        <w:t>та</w:t>
      </w:r>
      <w:r>
        <w:t></w:t>
      </w:r>
      <w:r>
        <w:rPr>
          <w:rFonts w:hint="eastAsia"/>
        </w:rPr>
        <w:t>входить</w:t>
      </w:r>
      <w:r>
        <w:t></w:t>
      </w:r>
      <w:r>
        <w:rPr>
          <w:rFonts w:hint="eastAsia"/>
        </w:rPr>
        <w:t>до</w:t>
      </w:r>
      <w:r>
        <w:t></w:t>
      </w:r>
      <w:r>
        <w:rPr>
          <w:rFonts w:hint="eastAsia"/>
        </w:rPr>
        <w:t>складу</w:t>
      </w:r>
      <w:r>
        <w:t></w:t>
      </w:r>
      <w:r>
        <w:rPr>
          <w:rFonts w:hint="eastAsia"/>
        </w:rPr>
        <w:t>емоційної</w:t>
      </w:r>
    </w:p>
    <w:p w:rsidR="00E41F9C" w:rsidRDefault="00E41F9C" w:rsidP="00E41F9C">
      <w:r>
        <w:rPr>
          <w:rFonts w:hint="eastAsia"/>
        </w:rPr>
        <w:t>зони</w:t>
      </w:r>
      <w:r>
        <w:t></w:t>
      </w:r>
      <w:r>
        <w:t></w:t>
      </w:r>
      <w:r>
        <w:rPr>
          <w:rFonts w:hint="eastAsia"/>
        </w:rPr>
        <w:t>прихильність</w:t>
      </w:r>
      <w:r>
        <w:t></w:t>
      </w:r>
      <w:r>
        <w:t></w:t>
      </w:r>
    </w:p>
    <w:p w:rsidR="00E41F9C" w:rsidRDefault="00E41F9C" w:rsidP="00E41F9C">
      <w:r>
        <w:rPr>
          <w:rFonts w:hint="eastAsia"/>
        </w:rPr>
        <w:t>Попередній</w:t>
      </w:r>
      <w:r>
        <w:t></w:t>
      </w:r>
      <w:r>
        <w:rPr>
          <w:rFonts w:hint="eastAsia"/>
        </w:rPr>
        <w:t>аналіз</w:t>
      </w:r>
      <w:r>
        <w:t></w:t>
      </w:r>
      <w:r>
        <w:rPr>
          <w:rFonts w:hint="eastAsia"/>
        </w:rPr>
        <w:t>народних</w:t>
      </w:r>
      <w:r>
        <w:t></w:t>
      </w:r>
      <w:r>
        <w:rPr>
          <w:rFonts w:hint="eastAsia"/>
        </w:rPr>
        <w:t>пісень</w:t>
      </w:r>
      <w:r>
        <w:t></w:t>
      </w:r>
      <w:r>
        <w:rPr>
          <w:rFonts w:hint="eastAsia"/>
        </w:rPr>
        <w:t>юефу</w:t>
      </w:r>
      <w:r>
        <w:t></w:t>
      </w:r>
      <w:r>
        <w:rPr>
          <w:rFonts w:hint="eastAsia"/>
        </w:rPr>
        <w:t>періоду</w:t>
      </w:r>
      <w:r>
        <w:t></w:t>
      </w:r>
      <w:r>
        <w:rPr>
          <w:rFonts w:hint="eastAsia"/>
        </w:rPr>
        <w:t>Хань</w:t>
      </w:r>
      <w:r>
        <w:t></w:t>
      </w:r>
      <w:r>
        <w:rPr>
          <w:rFonts w:hint="eastAsia"/>
        </w:rPr>
        <w:t>продемонстрував</w:t>
      </w:r>
      <w:r>
        <w:t></w:t>
      </w:r>
    </w:p>
    <w:p w:rsidR="00E41F9C" w:rsidRDefault="00E41F9C" w:rsidP="00E41F9C">
      <w:r>
        <w:rPr>
          <w:rFonts w:hint="eastAsia"/>
        </w:rPr>
        <w:t>що</w:t>
      </w:r>
      <w:r>
        <w:t></w:t>
      </w:r>
      <w:r>
        <w:rPr>
          <w:rFonts w:hint="eastAsia"/>
        </w:rPr>
        <w:t>лексичний</w:t>
      </w:r>
      <w:r>
        <w:t></w:t>
      </w:r>
      <w:r>
        <w:rPr>
          <w:rFonts w:hint="eastAsia"/>
        </w:rPr>
        <w:t>складник</w:t>
      </w:r>
      <w:r>
        <w:t></w:t>
      </w:r>
      <w:r>
        <w:rPr>
          <w:rFonts w:hint="eastAsia"/>
        </w:rPr>
        <w:t>лінгвокультурного</w:t>
      </w:r>
      <w:r>
        <w:t></w:t>
      </w:r>
      <w:r>
        <w:rPr>
          <w:rFonts w:hint="eastAsia"/>
        </w:rPr>
        <w:t>концепту</w:t>
      </w:r>
      <w:r>
        <w:t></w:t>
      </w:r>
      <w:r>
        <w:rPr>
          <w:rFonts w:hint="eastAsia"/>
        </w:rPr>
        <w:t>ЛЮБОВ</w:t>
      </w:r>
      <w:r>
        <w:t></w:t>
      </w:r>
      <w:r>
        <w:rPr>
          <w:rFonts w:hint="eastAsia"/>
        </w:rPr>
        <w:t>представлений</w:t>
      </w:r>
    </w:p>
    <w:p w:rsidR="00E41F9C" w:rsidRDefault="00E41F9C" w:rsidP="00E41F9C">
      <w:r>
        <w:rPr>
          <w:rFonts w:hint="eastAsia"/>
        </w:rPr>
        <w:t>такими</w:t>
      </w:r>
      <w:r>
        <w:t></w:t>
      </w:r>
      <w:r>
        <w:rPr>
          <w:rFonts w:hint="eastAsia"/>
        </w:rPr>
        <w:t>вербалізаторами</w:t>
      </w:r>
      <w:r>
        <w:t></w:t>
      </w:r>
      <w:r>
        <w:t></w:t>
      </w:r>
      <w:r>
        <w:rPr>
          <w:rFonts w:ascii="MS Mincho" w:eastAsia="MS Mincho" w:hAnsi="MS Mincho" w:cs="MS Mincho" w:hint="eastAsia"/>
        </w:rPr>
        <w:t>心，</w:t>
      </w:r>
      <w:r>
        <w:rPr>
          <w:rFonts w:ascii="MingLiU" w:eastAsia="MingLiU" w:hAnsi="MingLiU" w:cs="MingLiU" w:hint="eastAsia"/>
        </w:rPr>
        <w:t>爱，情</w:t>
      </w:r>
      <w:r>
        <w:t></w:t>
      </w:r>
      <w:r>
        <w:rPr>
          <w:rFonts w:hint="eastAsia"/>
        </w:rPr>
        <w:t>та</w:t>
      </w:r>
      <w:r>
        <w:t></w:t>
      </w:r>
      <w:r>
        <w:rPr>
          <w:rFonts w:ascii="MS Mincho" w:eastAsia="MS Mincho" w:hAnsi="MS Mincho" w:cs="MS Mincho" w:hint="eastAsia"/>
        </w:rPr>
        <w:t>忠</w:t>
      </w:r>
      <w:r>
        <w:t></w:t>
      </w:r>
      <w:r>
        <w:t></w:t>
      </w:r>
      <w:r>
        <w:t></w:t>
      </w:r>
      <w:r>
        <w:rPr>
          <w:rFonts w:hint="eastAsia"/>
        </w:rPr>
        <w:t>де</w:t>
      </w:r>
      <w:r>
        <w:t></w:t>
      </w:r>
      <w:r>
        <w:rPr>
          <w:rFonts w:hint="eastAsia"/>
        </w:rPr>
        <w:t>лексема</w:t>
      </w:r>
      <w:r>
        <w:t></w:t>
      </w:r>
      <w:r>
        <w:rPr>
          <w:rFonts w:ascii="MS Mincho" w:eastAsia="MS Mincho" w:hAnsi="MS Mincho" w:cs="MS Mincho" w:hint="eastAsia"/>
        </w:rPr>
        <w:t>心</w:t>
      </w:r>
      <w:r>
        <w:t></w:t>
      </w:r>
      <w:r>
        <w:rPr>
          <w:rFonts w:hint="eastAsia"/>
        </w:rPr>
        <w:t>найбільш</w:t>
      </w:r>
      <w:r>
        <w:t></w:t>
      </w:r>
      <w:r>
        <w:rPr>
          <w:rFonts w:hint="eastAsia"/>
        </w:rPr>
        <w:t>кількісно</w:t>
      </w:r>
    </w:p>
    <w:p w:rsidR="00E41F9C" w:rsidRDefault="00E41F9C" w:rsidP="00E41F9C">
      <w:r>
        <w:rPr>
          <w:rFonts w:hint="eastAsia"/>
        </w:rPr>
        <w:t>представлена</w:t>
      </w:r>
      <w:r>
        <w:t></w:t>
      </w:r>
      <w:r>
        <w:rPr>
          <w:rFonts w:hint="eastAsia"/>
        </w:rPr>
        <w:t>в</w:t>
      </w:r>
      <w:r>
        <w:t></w:t>
      </w:r>
      <w:r>
        <w:rPr>
          <w:rFonts w:hint="eastAsia"/>
        </w:rPr>
        <w:t>народних</w:t>
      </w:r>
      <w:r>
        <w:t></w:t>
      </w:r>
      <w:r>
        <w:rPr>
          <w:rFonts w:hint="eastAsia"/>
        </w:rPr>
        <w:t>піснях</w:t>
      </w:r>
      <w:r>
        <w:t></w:t>
      </w:r>
      <w:r>
        <w:rPr>
          <w:rFonts w:hint="eastAsia"/>
        </w:rPr>
        <w:t>юефу</w:t>
      </w:r>
      <w:r>
        <w:t></w:t>
      </w:r>
      <w:r>
        <w:t></w:t>
      </w:r>
      <w:r>
        <w:rPr>
          <w:rFonts w:hint="eastAsia"/>
        </w:rPr>
        <w:t>а</w:t>
      </w:r>
      <w:r>
        <w:t></w:t>
      </w:r>
      <w:r>
        <w:rPr>
          <w:rFonts w:hint="eastAsia"/>
        </w:rPr>
        <w:t>загальноприйнята</w:t>
      </w:r>
      <w:r>
        <w:t></w:t>
      </w:r>
      <w:r>
        <w:rPr>
          <w:rFonts w:hint="eastAsia"/>
        </w:rPr>
        <w:t>нині</w:t>
      </w:r>
      <w:r>
        <w:t></w:t>
      </w:r>
      <w:r>
        <w:rPr>
          <w:rFonts w:hint="eastAsia"/>
        </w:rPr>
        <w:t>лексема</w:t>
      </w:r>
      <w:r>
        <w:t></w:t>
      </w:r>
      <w:r>
        <w:rPr>
          <w:rFonts w:ascii="MingLiU" w:eastAsia="MingLiU" w:hAnsi="MingLiU" w:cs="MingLiU" w:hint="eastAsia"/>
        </w:rPr>
        <w:t>爱</w:t>
      </w:r>
    </w:p>
    <w:p w:rsidR="00E41F9C" w:rsidRDefault="00E41F9C" w:rsidP="00E41F9C">
      <w:r>
        <w:t></w:t>
      </w:r>
      <w:r>
        <w:t></w:t>
      </w:r>
      <w:r>
        <w:t></w:t>
      </w:r>
    </w:p>
    <w:p w:rsidR="00E41F9C" w:rsidRDefault="00E41F9C" w:rsidP="00E41F9C">
      <w:r>
        <w:rPr>
          <w:rFonts w:hint="eastAsia"/>
        </w:rPr>
        <w:t>зустрічається</w:t>
      </w:r>
      <w:r>
        <w:t></w:t>
      </w:r>
      <w:r>
        <w:rPr>
          <w:rFonts w:hint="eastAsia"/>
        </w:rPr>
        <w:t>лише</w:t>
      </w:r>
      <w:r>
        <w:t></w:t>
      </w:r>
      <w:r>
        <w:t></w:t>
      </w:r>
      <w:r>
        <w:t></w:t>
      </w:r>
      <w:r>
        <w:rPr>
          <w:rFonts w:hint="eastAsia"/>
        </w:rPr>
        <w:t>раз</w:t>
      </w:r>
      <w:r>
        <w:t></w:t>
      </w:r>
      <w:r>
        <w:t></w:t>
      </w:r>
      <w:r>
        <w:rPr>
          <w:rFonts w:hint="eastAsia"/>
        </w:rPr>
        <w:t>У</w:t>
      </w:r>
      <w:r>
        <w:t></w:t>
      </w:r>
      <w:r>
        <w:rPr>
          <w:rFonts w:hint="eastAsia"/>
        </w:rPr>
        <w:t>відсотковому</w:t>
      </w:r>
      <w:r>
        <w:t></w:t>
      </w:r>
      <w:r>
        <w:rPr>
          <w:rFonts w:hint="eastAsia"/>
        </w:rPr>
        <w:t>співвідношенні</w:t>
      </w:r>
      <w:r>
        <w:t></w:t>
      </w:r>
      <w:r>
        <w:rPr>
          <w:rFonts w:ascii="MS Mincho" w:eastAsia="MS Mincho" w:hAnsi="MS Mincho" w:cs="MS Mincho" w:hint="eastAsia"/>
        </w:rPr>
        <w:t>心</w:t>
      </w:r>
      <w:r>
        <w:t></w:t>
      </w:r>
      <w:r>
        <w:rPr>
          <w:rFonts w:hint="eastAsia"/>
        </w:rPr>
        <w:t>становить</w:t>
      </w:r>
      <w:r>
        <w:t></w:t>
      </w:r>
      <w:r>
        <w:t></w:t>
      </w:r>
      <w:r>
        <w:t></w:t>
      </w:r>
      <w:r>
        <w:t></w:t>
      </w:r>
      <w:r>
        <w:rPr>
          <w:rFonts w:ascii="MS Mincho" w:eastAsia="MS Mincho" w:hAnsi="MS Mincho" w:cs="MS Mincho" w:hint="eastAsia"/>
        </w:rPr>
        <w:t>，</w:t>
      </w:r>
    </w:p>
    <w:p w:rsidR="00E41F9C" w:rsidRDefault="00E41F9C" w:rsidP="00E41F9C">
      <w:r>
        <w:rPr>
          <w:rFonts w:ascii="MingLiU" w:eastAsia="MingLiU" w:hAnsi="MingLiU" w:cs="MingLiU" w:hint="eastAsia"/>
        </w:rPr>
        <w:t>爱</w:t>
      </w:r>
      <w:r>
        <w:t></w:t>
      </w:r>
      <w:r>
        <w:rPr>
          <w:rFonts w:hint="eastAsia"/>
        </w:rPr>
        <w:t>–</w:t>
      </w:r>
      <w:r>
        <w:t></w:t>
      </w:r>
      <w:r>
        <w:t></w:t>
      </w:r>
      <w:r>
        <w:t></w:t>
      </w:r>
      <w:r>
        <w:rPr>
          <w:rFonts w:ascii="MS Mincho" w:eastAsia="MS Mincho" w:hAnsi="MS Mincho" w:cs="MS Mincho" w:hint="eastAsia"/>
        </w:rPr>
        <w:t>，忠</w:t>
      </w:r>
      <w:r>
        <w:t></w:t>
      </w:r>
      <w:r>
        <w:rPr>
          <w:rFonts w:hint="eastAsia"/>
        </w:rPr>
        <w:t>–</w:t>
      </w:r>
      <w:r>
        <w:t></w:t>
      </w:r>
      <w:r>
        <w:t></w:t>
      </w:r>
      <w:r>
        <w:t></w:t>
      </w:r>
      <w:r>
        <w:t></w:t>
      </w:r>
      <w:r>
        <w:rPr>
          <w:rFonts w:hint="eastAsia"/>
        </w:rPr>
        <w:t>та</w:t>
      </w:r>
      <w:r>
        <w:t></w:t>
      </w:r>
      <w:r>
        <w:rPr>
          <w:rFonts w:ascii="MS Mincho" w:eastAsia="MS Mincho" w:hAnsi="MS Mincho" w:cs="MS Mincho" w:hint="eastAsia"/>
        </w:rPr>
        <w:t>情</w:t>
      </w:r>
      <w:r>
        <w:t></w:t>
      </w:r>
      <w:r>
        <w:rPr>
          <w:rFonts w:hint="eastAsia"/>
        </w:rPr>
        <w:t>–</w:t>
      </w:r>
      <w:r>
        <w:t></w:t>
      </w:r>
      <w:r>
        <w:t></w:t>
      </w:r>
      <w:r>
        <w:t></w:t>
      </w:r>
      <w:r>
        <w:t></w:t>
      </w:r>
      <w:r>
        <w:t></w:t>
      </w:r>
      <w:r>
        <w:t></w:t>
      </w:r>
      <w:r>
        <w:rPr>
          <w:rFonts w:hint="eastAsia"/>
        </w:rPr>
        <w:t>Компонент</w:t>
      </w:r>
      <w:r>
        <w:t></w:t>
      </w:r>
      <w:r>
        <w:rPr>
          <w:rFonts w:ascii="MS Mincho" w:eastAsia="MS Mincho" w:hAnsi="MS Mincho" w:cs="MS Mincho" w:hint="eastAsia"/>
        </w:rPr>
        <w:t>心</w:t>
      </w:r>
      <w:r>
        <w:t></w:t>
      </w:r>
      <w:r>
        <w:rPr>
          <w:rFonts w:hint="eastAsia"/>
        </w:rPr>
        <w:t>є</w:t>
      </w:r>
      <w:r>
        <w:t></w:t>
      </w:r>
      <w:r>
        <w:rPr>
          <w:rFonts w:hint="eastAsia"/>
        </w:rPr>
        <w:t>негативно</w:t>
      </w:r>
      <w:r>
        <w:t></w:t>
      </w:r>
      <w:r>
        <w:rPr>
          <w:rFonts w:hint="eastAsia"/>
        </w:rPr>
        <w:t>маркованим</w:t>
      </w:r>
      <w:r>
        <w:t></w:t>
      </w:r>
      <w:r>
        <w:rPr>
          <w:rFonts w:hint="eastAsia"/>
        </w:rPr>
        <w:t>на</w:t>
      </w:r>
      <w:r>
        <w:t></w:t>
      </w:r>
      <w:r>
        <w:t></w:t>
      </w:r>
      <w:r>
        <w:t></w:t>
      </w:r>
      <w:r>
        <w:t></w:t>
      </w:r>
    </w:p>
    <w:p w:rsidR="00E41F9C" w:rsidRDefault="00E41F9C" w:rsidP="00E41F9C">
      <w:r>
        <w:rPr>
          <w:rFonts w:hint="eastAsia"/>
        </w:rPr>
        <w:t>та</w:t>
      </w:r>
      <w:r>
        <w:t></w:t>
      </w:r>
      <w:r>
        <w:rPr>
          <w:rFonts w:hint="eastAsia"/>
        </w:rPr>
        <w:t>має</w:t>
      </w:r>
      <w:r>
        <w:t></w:t>
      </w:r>
      <w:r>
        <w:rPr>
          <w:rFonts w:hint="eastAsia"/>
        </w:rPr>
        <w:t>таке</w:t>
      </w:r>
      <w:r>
        <w:t></w:t>
      </w:r>
      <w:r>
        <w:rPr>
          <w:rFonts w:hint="eastAsia"/>
        </w:rPr>
        <w:t>емоційне</w:t>
      </w:r>
      <w:r>
        <w:t></w:t>
      </w:r>
      <w:r>
        <w:rPr>
          <w:rFonts w:hint="eastAsia"/>
        </w:rPr>
        <w:t>забарвлення</w:t>
      </w:r>
      <w:r>
        <w:t></w:t>
      </w:r>
      <w:r>
        <w:t></w:t>
      </w:r>
      <w:r>
        <w:rPr>
          <w:rFonts w:hint="eastAsia"/>
        </w:rPr>
        <w:t>спокій</w:t>
      </w:r>
      <w:r>
        <w:t></w:t>
      </w:r>
      <w:r>
        <w:t></w:t>
      </w:r>
      <w:r>
        <w:t></w:t>
      </w:r>
      <w:r>
        <w:t></w:t>
      </w:r>
      <w:r>
        <w:t></w:t>
      </w:r>
      <w:r>
        <w:t></w:t>
      </w:r>
      <w:r>
        <w:t></w:t>
      </w:r>
      <w:r>
        <w:t></w:t>
      </w:r>
      <w:r>
        <w:rPr>
          <w:rFonts w:hint="eastAsia"/>
        </w:rPr>
        <w:t>хвилювання</w:t>
      </w:r>
      <w:r>
        <w:t></w:t>
      </w:r>
      <w:r>
        <w:t></w:t>
      </w:r>
      <w:r>
        <w:t></w:t>
      </w:r>
      <w:r>
        <w:t></w:t>
      </w:r>
      <w:r>
        <w:t></w:t>
      </w:r>
      <w:r>
        <w:t></w:t>
      </w:r>
      <w:r>
        <w:t></w:t>
      </w:r>
      <w:r>
        <w:t></w:t>
      </w:r>
      <w:r>
        <w:rPr>
          <w:rFonts w:hint="eastAsia"/>
        </w:rPr>
        <w:t>смуток</w:t>
      </w:r>
    </w:p>
    <w:p w:rsidR="00E41F9C" w:rsidRDefault="00E41F9C" w:rsidP="00E41F9C">
      <w:r>
        <w:t></w:t>
      </w:r>
      <w:r>
        <w:t></w:t>
      </w:r>
      <w:r>
        <w:t></w:t>
      </w:r>
      <w:r>
        <w:t></w:t>
      </w:r>
      <w:r>
        <w:t></w:t>
      </w:r>
      <w:r>
        <w:t></w:t>
      </w:r>
      <w:r>
        <w:rPr>
          <w:rFonts w:hint="eastAsia"/>
        </w:rPr>
        <w:t>та</w:t>
      </w:r>
      <w:r>
        <w:t></w:t>
      </w:r>
      <w:r>
        <w:rPr>
          <w:rFonts w:hint="eastAsia"/>
        </w:rPr>
        <w:t>задоволення</w:t>
      </w:r>
      <w:r>
        <w:t></w:t>
      </w:r>
      <w:r>
        <w:t></w:t>
      </w:r>
      <w:r>
        <w:t></w:t>
      </w:r>
      <w:r>
        <w:t></w:t>
      </w:r>
      <w:r>
        <w:t></w:t>
      </w:r>
      <w:r>
        <w:t></w:t>
      </w:r>
      <w:r>
        <w:t></w:t>
      </w:r>
      <w:r>
        <w:t></w:t>
      </w:r>
      <w:r>
        <w:rPr>
          <w:rFonts w:hint="eastAsia"/>
        </w:rPr>
        <w:t>Компонент</w:t>
      </w:r>
      <w:r>
        <w:t></w:t>
      </w:r>
      <w:r>
        <w:rPr>
          <w:rFonts w:ascii="MingLiU" w:eastAsia="MingLiU" w:hAnsi="MingLiU" w:cs="MingLiU" w:hint="eastAsia"/>
        </w:rPr>
        <w:t>爱</w:t>
      </w:r>
      <w:r>
        <w:t></w:t>
      </w:r>
      <w:r>
        <w:rPr>
          <w:rFonts w:hint="eastAsia"/>
        </w:rPr>
        <w:t>є</w:t>
      </w:r>
      <w:r>
        <w:t></w:t>
      </w:r>
      <w:r>
        <w:rPr>
          <w:rFonts w:hint="eastAsia"/>
        </w:rPr>
        <w:t>позитивно</w:t>
      </w:r>
      <w:r>
        <w:t></w:t>
      </w:r>
      <w:r>
        <w:rPr>
          <w:rFonts w:hint="eastAsia"/>
        </w:rPr>
        <w:t>маркованим</w:t>
      </w:r>
      <w:r>
        <w:t></w:t>
      </w:r>
      <w:r>
        <w:rPr>
          <w:rFonts w:hint="eastAsia"/>
        </w:rPr>
        <w:t>та</w:t>
      </w:r>
      <w:r>
        <w:t></w:t>
      </w:r>
      <w:r>
        <w:rPr>
          <w:rFonts w:hint="eastAsia"/>
        </w:rPr>
        <w:t>входить</w:t>
      </w:r>
    </w:p>
    <w:p w:rsidR="00E41F9C" w:rsidRDefault="00E41F9C" w:rsidP="00E41F9C">
      <w:r>
        <w:rPr>
          <w:rFonts w:hint="eastAsia"/>
        </w:rPr>
        <w:t>до</w:t>
      </w:r>
      <w:r>
        <w:t></w:t>
      </w:r>
      <w:r>
        <w:rPr>
          <w:rFonts w:hint="eastAsia"/>
        </w:rPr>
        <w:t>складу</w:t>
      </w:r>
      <w:r>
        <w:t></w:t>
      </w:r>
      <w:r>
        <w:rPr>
          <w:rFonts w:hint="eastAsia"/>
        </w:rPr>
        <w:t>емоційної</w:t>
      </w:r>
      <w:r>
        <w:t></w:t>
      </w:r>
      <w:r>
        <w:rPr>
          <w:rFonts w:hint="eastAsia"/>
        </w:rPr>
        <w:t>зони</w:t>
      </w:r>
      <w:r>
        <w:t></w:t>
      </w:r>
      <w:r>
        <w:t></w:t>
      </w:r>
      <w:r>
        <w:rPr>
          <w:rFonts w:hint="eastAsia"/>
        </w:rPr>
        <w:t>смуток</w:t>
      </w:r>
      <w:r>
        <w:t></w:t>
      </w:r>
      <w:r>
        <w:t></w:t>
      </w:r>
      <w:r>
        <w:t></w:t>
      </w:r>
      <w:r>
        <w:rPr>
          <w:rFonts w:hint="eastAsia"/>
        </w:rPr>
        <w:t>Компонент</w:t>
      </w:r>
      <w:r>
        <w:t></w:t>
      </w:r>
      <w:r>
        <w:rPr>
          <w:rFonts w:ascii="MS Mincho" w:eastAsia="MS Mincho" w:hAnsi="MS Mincho" w:cs="MS Mincho" w:hint="eastAsia"/>
        </w:rPr>
        <w:t>情</w:t>
      </w:r>
      <w:r>
        <w:t></w:t>
      </w:r>
      <w:r>
        <w:rPr>
          <w:rFonts w:hint="eastAsia"/>
        </w:rPr>
        <w:t>є</w:t>
      </w:r>
      <w:r>
        <w:t></w:t>
      </w:r>
      <w:r>
        <w:rPr>
          <w:rFonts w:hint="eastAsia"/>
        </w:rPr>
        <w:t>негативно</w:t>
      </w:r>
      <w:r>
        <w:t></w:t>
      </w:r>
      <w:r>
        <w:rPr>
          <w:rFonts w:hint="eastAsia"/>
        </w:rPr>
        <w:t>та</w:t>
      </w:r>
      <w:r>
        <w:t></w:t>
      </w:r>
      <w:r>
        <w:rPr>
          <w:rFonts w:hint="eastAsia"/>
        </w:rPr>
        <w:t>позитивно</w:t>
      </w:r>
    </w:p>
    <w:p w:rsidR="00E41F9C" w:rsidRDefault="00E41F9C" w:rsidP="00E41F9C">
      <w:r>
        <w:rPr>
          <w:rFonts w:hint="eastAsia"/>
        </w:rPr>
        <w:t>маркованим</w:t>
      </w:r>
      <w:r>
        <w:t></w:t>
      </w:r>
      <w:r>
        <w:rPr>
          <w:rFonts w:hint="eastAsia"/>
        </w:rPr>
        <w:t>у</w:t>
      </w:r>
      <w:r>
        <w:t></w:t>
      </w:r>
      <w:r>
        <w:rPr>
          <w:rFonts w:hint="eastAsia"/>
        </w:rPr>
        <w:t>рівних</w:t>
      </w:r>
      <w:r>
        <w:t></w:t>
      </w:r>
      <w:r>
        <w:rPr>
          <w:rFonts w:hint="eastAsia"/>
        </w:rPr>
        <w:t>частках</w:t>
      </w:r>
      <w:r>
        <w:t></w:t>
      </w:r>
      <w:r>
        <w:rPr>
          <w:rFonts w:hint="eastAsia"/>
        </w:rPr>
        <w:t>із</w:t>
      </w:r>
      <w:r>
        <w:t></w:t>
      </w:r>
      <w:r>
        <w:rPr>
          <w:rFonts w:hint="eastAsia"/>
        </w:rPr>
        <w:t>таким</w:t>
      </w:r>
      <w:r>
        <w:t></w:t>
      </w:r>
      <w:r>
        <w:rPr>
          <w:rFonts w:hint="eastAsia"/>
        </w:rPr>
        <w:t>емоційним</w:t>
      </w:r>
      <w:r>
        <w:t></w:t>
      </w:r>
      <w:r>
        <w:rPr>
          <w:rFonts w:hint="eastAsia"/>
        </w:rPr>
        <w:t>забарвленням</w:t>
      </w:r>
      <w:r>
        <w:t></w:t>
      </w:r>
      <w:r>
        <w:t></w:t>
      </w:r>
      <w:r>
        <w:rPr>
          <w:rFonts w:hint="eastAsia"/>
        </w:rPr>
        <w:t>задоволення</w:t>
      </w:r>
    </w:p>
    <w:p w:rsidR="00E41F9C" w:rsidRDefault="00E41F9C" w:rsidP="00E41F9C">
      <w:r>
        <w:t></w:t>
      </w:r>
      <w:r>
        <w:t></w:t>
      </w:r>
      <w:r>
        <w:t></w:t>
      </w:r>
      <w:r>
        <w:t></w:t>
      </w:r>
      <w:r>
        <w:t></w:t>
      </w:r>
      <w:r>
        <w:t></w:t>
      </w:r>
      <w:r>
        <w:rPr>
          <w:rFonts w:hint="eastAsia"/>
        </w:rPr>
        <w:t>та</w:t>
      </w:r>
      <w:r>
        <w:t></w:t>
      </w:r>
      <w:r>
        <w:rPr>
          <w:rFonts w:hint="eastAsia"/>
        </w:rPr>
        <w:t>прихильність</w:t>
      </w:r>
      <w:r>
        <w:t></w:t>
      </w:r>
      <w:r>
        <w:t></w:t>
      </w:r>
      <w:r>
        <w:t></w:t>
      </w:r>
      <w:r>
        <w:t></w:t>
      </w:r>
      <w:r>
        <w:t></w:t>
      </w:r>
      <w:r>
        <w:t></w:t>
      </w:r>
      <w:r>
        <w:t></w:t>
      </w:r>
      <w:r>
        <w:t></w:t>
      </w:r>
      <w:r>
        <w:rPr>
          <w:rFonts w:hint="eastAsia"/>
        </w:rPr>
        <w:t>Компонент</w:t>
      </w:r>
      <w:r>
        <w:t></w:t>
      </w:r>
      <w:r>
        <w:rPr>
          <w:rFonts w:ascii="MS Mincho" w:eastAsia="MS Mincho" w:hAnsi="MS Mincho" w:cs="MS Mincho" w:hint="eastAsia"/>
        </w:rPr>
        <w:t>忠</w:t>
      </w:r>
      <w:r>
        <w:t></w:t>
      </w:r>
      <w:r>
        <w:rPr>
          <w:rFonts w:hint="eastAsia"/>
        </w:rPr>
        <w:t>є</w:t>
      </w:r>
      <w:r>
        <w:t></w:t>
      </w:r>
      <w:r>
        <w:rPr>
          <w:rFonts w:hint="eastAsia"/>
        </w:rPr>
        <w:t>негативно</w:t>
      </w:r>
      <w:r>
        <w:t></w:t>
      </w:r>
      <w:r>
        <w:rPr>
          <w:rFonts w:hint="eastAsia"/>
        </w:rPr>
        <w:t>маркованим</w:t>
      </w:r>
      <w:r>
        <w:t></w:t>
      </w:r>
      <w:r>
        <w:rPr>
          <w:rFonts w:hint="eastAsia"/>
        </w:rPr>
        <w:t>та</w:t>
      </w:r>
    </w:p>
    <w:p w:rsidR="00E41F9C" w:rsidRDefault="00E41F9C" w:rsidP="00E41F9C">
      <w:r>
        <w:rPr>
          <w:rFonts w:hint="eastAsia"/>
        </w:rPr>
        <w:t>входить</w:t>
      </w:r>
      <w:r>
        <w:t></w:t>
      </w:r>
      <w:r>
        <w:rPr>
          <w:rFonts w:hint="eastAsia"/>
        </w:rPr>
        <w:t>до</w:t>
      </w:r>
      <w:r>
        <w:t></w:t>
      </w:r>
      <w:r>
        <w:rPr>
          <w:rFonts w:hint="eastAsia"/>
        </w:rPr>
        <w:t>складу</w:t>
      </w:r>
      <w:r>
        <w:t></w:t>
      </w:r>
      <w:r>
        <w:rPr>
          <w:rFonts w:hint="eastAsia"/>
        </w:rPr>
        <w:t>емоційної</w:t>
      </w:r>
      <w:r>
        <w:t></w:t>
      </w:r>
      <w:r>
        <w:rPr>
          <w:rFonts w:hint="eastAsia"/>
        </w:rPr>
        <w:t>зони</w:t>
      </w:r>
      <w:r>
        <w:t></w:t>
      </w:r>
      <w:r>
        <w:t></w:t>
      </w:r>
      <w:r>
        <w:rPr>
          <w:rFonts w:hint="eastAsia"/>
        </w:rPr>
        <w:t>жертовність</w:t>
      </w:r>
      <w:r>
        <w:t></w:t>
      </w:r>
      <w:r>
        <w:t></w:t>
      </w:r>
    </w:p>
    <w:p w:rsidR="00E41F9C" w:rsidRDefault="00E41F9C" w:rsidP="00E41F9C">
      <w:r>
        <w:rPr>
          <w:rFonts w:hint="eastAsia"/>
        </w:rPr>
        <w:t>Попередній</w:t>
      </w:r>
      <w:r>
        <w:t></w:t>
      </w:r>
      <w:r>
        <w:rPr>
          <w:rFonts w:hint="eastAsia"/>
        </w:rPr>
        <w:t>аналіз</w:t>
      </w:r>
      <w:r>
        <w:t></w:t>
      </w:r>
      <w:r>
        <w:rPr>
          <w:rFonts w:hint="eastAsia"/>
        </w:rPr>
        <w:t>народних</w:t>
      </w:r>
      <w:r>
        <w:t></w:t>
      </w:r>
      <w:r>
        <w:rPr>
          <w:rFonts w:hint="eastAsia"/>
        </w:rPr>
        <w:t>пісень</w:t>
      </w:r>
      <w:r>
        <w:t></w:t>
      </w:r>
      <w:r>
        <w:rPr>
          <w:rFonts w:hint="eastAsia"/>
        </w:rPr>
        <w:t>юефу</w:t>
      </w:r>
      <w:r>
        <w:t></w:t>
      </w:r>
      <w:r>
        <w:rPr>
          <w:rFonts w:hint="eastAsia"/>
        </w:rPr>
        <w:t>періоду</w:t>
      </w:r>
      <w:r>
        <w:t></w:t>
      </w:r>
      <w:r>
        <w:rPr>
          <w:rFonts w:hint="eastAsia"/>
        </w:rPr>
        <w:t>Південних</w:t>
      </w:r>
      <w:r>
        <w:t></w:t>
      </w:r>
      <w:r>
        <w:rPr>
          <w:rFonts w:hint="eastAsia"/>
        </w:rPr>
        <w:t>та</w:t>
      </w:r>
      <w:r>
        <w:t></w:t>
      </w:r>
      <w:r>
        <w:rPr>
          <w:rFonts w:hint="eastAsia"/>
        </w:rPr>
        <w:t>Північних</w:t>
      </w:r>
    </w:p>
    <w:p w:rsidR="00E41F9C" w:rsidRDefault="00E41F9C" w:rsidP="00E41F9C">
      <w:r>
        <w:rPr>
          <w:rFonts w:hint="eastAsia"/>
        </w:rPr>
        <w:t>динстій</w:t>
      </w:r>
      <w:r>
        <w:t></w:t>
      </w:r>
      <w:r>
        <w:rPr>
          <w:rFonts w:hint="eastAsia"/>
        </w:rPr>
        <w:t>дозволяє</w:t>
      </w:r>
      <w:r>
        <w:t></w:t>
      </w:r>
      <w:r>
        <w:rPr>
          <w:rFonts w:hint="eastAsia"/>
        </w:rPr>
        <w:t>нам</w:t>
      </w:r>
      <w:r>
        <w:t></w:t>
      </w:r>
      <w:r>
        <w:rPr>
          <w:rFonts w:hint="eastAsia"/>
        </w:rPr>
        <w:t>кількісно</w:t>
      </w:r>
      <w:r>
        <w:t></w:t>
      </w:r>
      <w:r>
        <w:rPr>
          <w:rFonts w:hint="eastAsia"/>
        </w:rPr>
        <w:t>продемонструвати</w:t>
      </w:r>
      <w:r>
        <w:t></w:t>
      </w:r>
      <w:r>
        <w:rPr>
          <w:rFonts w:hint="eastAsia"/>
        </w:rPr>
        <w:t>актуалізацію</w:t>
      </w:r>
      <w:r>
        <w:t></w:t>
      </w:r>
      <w:r>
        <w:rPr>
          <w:rFonts w:hint="eastAsia"/>
        </w:rPr>
        <w:t>лексичного</w:t>
      </w:r>
    </w:p>
    <w:p w:rsidR="00E41F9C" w:rsidRDefault="00E41F9C" w:rsidP="00E41F9C">
      <w:r>
        <w:rPr>
          <w:rFonts w:hint="eastAsia"/>
        </w:rPr>
        <w:t>складника</w:t>
      </w:r>
      <w:r>
        <w:t></w:t>
      </w:r>
      <w:r>
        <w:rPr>
          <w:rFonts w:hint="eastAsia"/>
        </w:rPr>
        <w:t>лінгвокультурного</w:t>
      </w:r>
      <w:r>
        <w:t></w:t>
      </w:r>
      <w:r>
        <w:rPr>
          <w:rFonts w:hint="eastAsia"/>
        </w:rPr>
        <w:t>концепту</w:t>
      </w:r>
      <w:r>
        <w:t></w:t>
      </w:r>
      <w:r>
        <w:rPr>
          <w:rFonts w:hint="eastAsia"/>
        </w:rPr>
        <w:t>ЛЮБОВ</w:t>
      </w:r>
      <w:r>
        <w:t></w:t>
      </w:r>
      <w:r>
        <w:t></w:t>
      </w:r>
      <w:r>
        <w:rPr>
          <w:rFonts w:hint="eastAsia"/>
        </w:rPr>
        <w:t>представлений</w:t>
      </w:r>
    </w:p>
    <w:p w:rsidR="00E41F9C" w:rsidRDefault="00E41F9C" w:rsidP="00E41F9C">
      <w:r>
        <w:rPr>
          <w:rFonts w:hint="eastAsia"/>
        </w:rPr>
        <w:t>вербалізаторами</w:t>
      </w:r>
      <w:r>
        <w:t></w:t>
      </w:r>
      <w:r>
        <w:rPr>
          <w:rFonts w:ascii="MS Mincho" w:eastAsia="MS Mincho" w:hAnsi="MS Mincho" w:cs="MS Mincho" w:hint="eastAsia"/>
        </w:rPr>
        <w:t>心</w:t>
      </w:r>
      <w:r>
        <w:t></w:t>
      </w:r>
      <w:r>
        <w:rPr>
          <w:rFonts w:hint="eastAsia"/>
        </w:rPr>
        <w:t>та</w:t>
      </w:r>
      <w:r>
        <w:t></w:t>
      </w:r>
      <w:r>
        <w:rPr>
          <w:rFonts w:ascii="MS Mincho" w:eastAsia="MS Mincho" w:hAnsi="MS Mincho" w:cs="MS Mincho" w:hint="eastAsia"/>
        </w:rPr>
        <w:t>情</w:t>
      </w:r>
      <w:r>
        <w:t></w:t>
      </w:r>
      <w:r>
        <w:t></w:t>
      </w:r>
      <w:r>
        <w:rPr>
          <w:rFonts w:hint="eastAsia"/>
        </w:rPr>
        <w:t>У</w:t>
      </w:r>
      <w:r>
        <w:t></w:t>
      </w:r>
      <w:r>
        <w:rPr>
          <w:rFonts w:hint="eastAsia"/>
        </w:rPr>
        <w:t>відсотковому</w:t>
      </w:r>
      <w:r>
        <w:t></w:t>
      </w:r>
      <w:r>
        <w:rPr>
          <w:rFonts w:hint="eastAsia"/>
        </w:rPr>
        <w:t>перерахуванні</w:t>
      </w:r>
      <w:r>
        <w:t></w:t>
      </w:r>
      <w:r>
        <w:rPr>
          <w:rFonts w:hint="eastAsia"/>
        </w:rPr>
        <w:t>це</w:t>
      </w:r>
      <w:r>
        <w:t></w:t>
      </w:r>
      <w:r>
        <w:rPr>
          <w:rFonts w:hint="eastAsia"/>
        </w:rPr>
        <w:t>співвідношення</w:t>
      </w:r>
    </w:p>
    <w:p w:rsidR="00E41F9C" w:rsidRDefault="00E41F9C" w:rsidP="00E41F9C">
      <w:r>
        <w:rPr>
          <w:rFonts w:hint="eastAsia"/>
        </w:rPr>
        <w:t>становить</w:t>
      </w:r>
      <w:r>
        <w:t></w:t>
      </w:r>
      <w:r>
        <w:t></w:t>
      </w:r>
      <w:r>
        <w:rPr>
          <w:rFonts w:ascii="MS Mincho" w:eastAsia="MS Mincho" w:hAnsi="MS Mincho" w:cs="MS Mincho" w:hint="eastAsia"/>
        </w:rPr>
        <w:t>心</w:t>
      </w:r>
      <w:r>
        <w:t></w:t>
      </w:r>
      <w:r>
        <w:rPr>
          <w:rFonts w:hint="eastAsia"/>
        </w:rPr>
        <w:t>–</w:t>
      </w:r>
      <w:r>
        <w:t></w:t>
      </w:r>
      <w:r>
        <w:t></w:t>
      </w:r>
      <w:r>
        <w:t></w:t>
      </w:r>
      <w:r>
        <w:t></w:t>
      </w:r>
      <w:r>
        <w:t></w:t>
      </w:r>
      <w:r>
        <w:rPr>
          <w:rFonts w:hint="eastAsia"/>
        </w:rPr>
        <w:t>та</w:t>
      </w:r>
      <w:r>
        <w:t></w:t>
      </w:r>
      <w:r>
        <w:rPr>
          <w:rFonts w:ascii="MS Mincho" w:eastAsia="MS Mincho" w:hAnsi="MS Mincho" w:cs="MS Mincho" w:hint="eastAsia"/>
        </w:rPr>
        <w:t>情</w:t>
      </w:r>
      <w:r>
        <w:t></w:t>
      </w:r>
      <w:r>
        <w:rPr>
          <w:rFonts w:hint="eastAsia"/>
        </w:rPr>
        <w:t>–</w:t>
      </w:r>
      <w:r>
        <w:t></w:t>
      </w:r>
      <w:r>
        <w:t></w:t>
      </w:r>
      <w:r>
        <w:t></w:t>
      </w:r>
      <w:r>
        <w:t></w:t>
      </w:r>
      <w:r>
        <w:t></w:t>
      </w:r>
      <w:r>
        <w:t></w:t>
      </w:r>
      <w:r>
        <w:rPr>
          <w:rFonts w:hint="eastAsia"/>
        </w:rPr>
        <w:t>Компонент</w:t>
      </w:r>
      <w:r>
        <w:t></w:t>
      </w:r>
      <w:r>
        <w:rPr>
          <w:rFonts w:ascii="MS Mincho" w:eastAsia="MS Mincho" w:hAnsi="MS Mincho" w:cs="MS Mincho" w:hint="eastAsia"/>
        </w:rPr>
        <w:t>心</w:t>
      </w:r>
      <w:r>
        <w:t></w:t>
      </w:r>
      <w:r>
        <w:rPr>
          <w:rFonts w:hint="eastAsia"/>
        </w:rPr>
        <w:t>є</w:t>
      </w:r>
      <w:r>
        <w:t></w:t>
      </w:r>
      <w:r>
        <w:rPr>
          <w:rFonts w:hint="eastAsia"/>
        </w:rPr>
        <w:t>позитивно</w:t>
      </w:r>
      <w:r>
        <w:t></w:t>
      </w:r>
      <w:r>
        <w:rPr>
          <w:rFonts w:hint="eastAsia"/>
        </w:rPr>
        <w:t>маркованим</w:t>
      </w:r>
      <w:r>
        <w:t></w:t>
      </w:r>
      <w:r>
        <w:rPr>
          <w:rFonts w:hint="eastAsia"/>
        </w:rPr>
        <w:t>на</w:t>
      </w:r>
    </w:p>
    <w:p w:rsidR="00E41F9C" w:rsidRDefault="00E41F9C" w:rsidP="00E41F9C">
      <w:r>
        <w:t></w:t>
      </w:r>
      <w:r>
        <w:t></w:t>
      </w:r>
      <w:r>
        <w:t></w:t>
      </w:r>
      <w:r>
        <w:t></w:t>
      </w:r>
      <w:r>
        <w:rPr>
          <w:rFonts w:hint="eastAsia"/>
        </w:rPr>
        <w:t>і</w:t>
      </w:r>
      <w:r>
        <w:t></w:t>
      </w:r>
      <w:r>
        <w:rPr>
          <w:rFonts w:hint="eastAsia"/>
        </w:rPr>
        <w:t>має</w:t>
      </w:r>
      <w:r>
        <w:t></w:t>
      </w:r>
      <w:r>
        <w:rPr>
          <w:rFonts w:hint="eastAsia"/>
        </w:rPr>
        <w:t>таке</w:t>
      </w:r>
      <w:r>
        <w:t></w:t>
      </w:r>
      <w:r>
        <w:rPr>
          <w:rFonts w:hint="eastAsia"/>
        </w:rPr>
        <w:t>емоційне</w:t>
      </w:r>
      <w:r>
        <w:t></w:t>
      </w:r>
      <w:r>
        <w:rPr>
          <w:rFonts w:hint="eastAsia"/>
        </w:rPr>
        <w:t>забарвлення</w:t>
      </w:r>
      <w:r>
        <w:t></w:t>
      </w:r>
      <w:r>
        <w:t></w:t>
      </w:r>
      <w:r>
        <w:rPr>
          <w:rFonts w:hint="eastAsia"/>
        </w:rPr>
        <w:t>прихильність</w:t>
      </w:r>
      <w:r>
        <w:t></w:t>
      </w:r>
      <w:r>
        <w:rPr>
          <w:rFonts w:hint="eastAsia"/>
        </w:rPr>
        <w:t>та</w:t>
      </w:r>
      <w:r>
        <w:t></w:t>
      </w:r>
      <w:r>
        <w:rPr>
          <w:rFonts w:hint="eastAsia"/>
        </w:rPr>
        <w:t>смуток</w:t>
      </w:r>
      <w:r>
        <w:t></w:t>
      </w:r>
      <w:r>
        <w:t></w:t>
      </w:r>
      <w:r>
        <w:rPr>
          <w:rFonts w:hint="eastAsia"/>
        </w:rPr>
        <w:t>Компонент</w:t>
      </w:r>
      <w:r>
        <w:t></w:t>
      </w:r>
      <w:r>
        <w:rPr>
          <w:rFonts w:ascii="MS Mincho" w:eastAsia="MS Mincho" w:hAnsi="MS Mincho" w:cs="MS Mincho" w:hint="eastAsia"/>
        </w:rPr>
        <w:t>情</w:t>
      </w:r>
      <w:r>
        <w:t></w:t>
      </w:r>
      <w:r>
        <w:rPr>
          <w:rFonts w:hint="eastAsia"/>
        </w:rPr>
        <w:t>є</w:t>
      </w:r>
    </w:p>
    <w:p w:rsidR="00E41F9C" w:rsidRDefault="00E41F9C" w:rsidP="00E41F9C">
      <w:r>
        <w:rPr>
          <w:rFonts w:hint="eastAsia"/>
        </w:rPr>
        <w:t>позитивно</w:t>
      </w:r>
      <w:r>
        <w:t></w:t>
      </w:r>
      <w:r>
        <w:rPr>
          <w:rFonts w:hint="eastAsia"/>
        </w:rPr>
        <w:t>маркованим</w:t>
      </w:r>
      <w:r>
        <w:t></w:t>
      </w:r>
      <w:r>
        <w:rPr>
          <w:rFonts w:hint="eastAsia"/>
        </w:rPr>
        <w:t>на</w:t>
      </w:r>
      <w:r>
        <w:t></w:t>
      </w:r>
      <w:r>
        <w:t></w:t>
      </w:r>
      <w:r>
        <w:t></w:t>
      </w:r>
      <w:r>
        <w:t></w:t>
      </w:r>
      <w:r>
        <w:t></w:t>
      </w:r>
      <w:r>
        <w:rPr>
          <w:rFonts w:hint="eastAsia"/>
        </w:rPr>
        <w:t>та</w:t>
      </w:r>
      <w:r>
        <w:t></w:t>
      </w:r>
      <w:r>
        <w:rPr>
          <w:rFonts w:hint="eastAsia"/>
        </w:rPr>
        <w:t>має</w:t>
      </w:r>
      <w:r>
        <w:t></w:t>
      </w:r>
      <w:r>
        <w:rPr>
          <w:rFonts w:hint="eastAsia"/>
        </w:rPr>
        <w:t>таке</w:t>
      </w:r>
      <w:r>
        <w:t></w:t>
      </w:r>
      <w:r>
        <w:rPr>
          <w:rFonts w:hint="eastAsia"/>
        </w:rPr>
        <w:t>емоційне</w:t>
      </w:r>
      <w:r>
        <w:t></w:t>
      </w:r>
      <w:r>
        <w:rPr>
          <w:rFonts w:hint="eastAsia"/>
        </w:rPr>
        <w:t>забарвлення</w:t>
      </w:r>
      <w:r>
        <w:t></w:t>
      </w:r>
      <w:r>
        <w:t></w:t>
      </w:r>
      <w:r>
        <w:rPr>
          <w:rFonts w:hint="eastAsia"/>
        </w:rPr>
        <w:t>смуток</w:t>
      </w:r>
      <w:r>
        <w:t></w:t>
      </w:r>
      <w:r>
        <w:rPr>
          <w:rFonts w:hint="eastAsia"/>
        </w:rPr>
        <w:t>та</w:t>
      </w:r>
    </w:p>
    <w:p w:rsidR="00E41F9C" w:rsidRDefault="00E41F9C" w:rsidP="00E41F9C">
      <w:r>
        <w:rPr>
          <w:rFonts w:hint="eastAsia"/>
        </w:rPr>
        <w:t>задоволення</w:t>
      </w:r>
      <w:r>
        <w:t></w:t>
      </w:r>
    </w:p>
    <w:p w:rsidR="00E41F9C" w:rsidRDefault="00E41F9C" w:rsidP="00E41F9C">
      <w:r>
        <w:t></w:t>
      </w:r>
      <w:r>
        <w:t></w:t>
      </w:r>
      <w:r>
        <w:t></w:t>
      </w:r>
      <w:r>
        <w:rPr>
          <w:rFonts w:hint="eastAsia"/>
        </w:rPr>
        <w:t>Попередній</w:t>
      </w:r>
      <w:r>
        <w:t></w:t>
      </w:r>
      <w:r>
        <w:rPr>
          <w:rFonts w:hint="eastAsia"/>
        </w:rPr>
        <w:t>аналіз</w:t>
      </w:r>
      <w:r>
        <w:t></w:t>
      </w:r>
      <w:r>
        <w:rPr>
          <w:rFonts w:hint="eastAsia"/>
        </w:rPr>
        <w:t>проілюстрував</w:t>
      </w:r>
      <w:r>
        <w:t></w:t>
      </w:r>
      <w:r>
        <w:t></w:t>
      </w:r>
      <w:r>
        <w:rPr>
          <w:rFonts w:hint="eastAsia"/>
        </w:rPr>
        <w:t>що</w:t>
      </w:r>
      <w:r>
        <w:t></w:t>
      </w:r>
      <w:r>
        <w:rPr>
          <w:rFonts w:hint="eastAsia"/>
        </w:rPr>
        <w:t>демонстрація</w:t>
      </w:r>
      <w:r>
        <w:t></w:t>
      </w:r>
      <w:r>
        <w:rPr>
          <w:rFonts w:hint="eastAsia"/>
        </w:rPr>
        <w:t>любовного</w:t>
      </w:r>
      <w:r>
        <w:t></w:t>
      </w:r>
      <w:r>
        <w:rPr>
          <w:rFonts w:hint="eastAsia"/>
        </w:rPr>
        <w:t>почуття</w:t>
      </w:r>
    </w:p>
    <w:p w:rsidR="00E41F9C" w:rsidRDefault="00E41F9C" w:rsidP="00E41F9C">
      <w:r>
        <w:rPr>
          <w:rFonts w:hint="eastAsia"/>
        </w:rPr>
        <w:t>на</w:t>
      </w:r>
      <w:r>
        <w:t></w:t>
      </w:r>
      <w:r>
        <w:rPr>
          <w:rFonts w:hint="eastAsia"/>
        </w:rPr>
        <w:t>рівні</w:t>
      </w:r>
      <w:r>
        <w:t></w:t>
      </w:r>
      <w:r>
        <w:rPr>
          <w:rFonts w:hint="eastAsia"/>
        </w:rPr>
        <w:t>лексичного</w:t>
      </w:r>
      <w:r>
        <w:t></w:t>
      </w:r>
      <w:r>
        <w:rPr>
          <w:rFonts w:hint="eastAsia"/>
        </w:rPr>
        <w:t>та</w:t>
      </w:r>
      <w:r>
        <w:t></w:t>
      </w:r>
      <w:r>
        <w:rPr>
          <w:rFonts w:hint="eastAsia"/>
        </w:rPr>
        <w:t>метафорико</w:t>
      </w:r>
      <w:r>
        <w:t></w:t>
      </w:r>
      <w:r>
        <w:rPr>
          <w:rFonts w:hint="eastAsia"/>
        </w:rPr>
        <w:t>образного</w:t>
      </w:r>
      <w:r>
        <w:t></w:t>
      </w:r>
      <w:r>
        <w:rPr>
          <w:rFonts w:hint="eastAsia"/>
        </w:rPr>
        <w:t>складників</w:t>
      </w:r>
      <w:r>
        <w:t></w:t>
      </w:r>
      <w:r>
        <w:rPr>
          <w:rFonts w:hint="eastAsia"/>
        </w:rPr>
        <w:t>кардинально</w:t>
      </w:r>
    </w:p>
    <w:p w:rsidR="00E41F9C" w:rsidRDefault="00E41F9C" w:rsidP="00E41F9C">
      <w:r>
        <w:rPr>
          <w:rFonts w:hint="eastAsia"/>
        </w:rPr>
        <w:t>відрізняються</w:t>
      </w:r>
      <w:r>
        <w:t></w:t>
      </w:r>
      <w:r>
        <w:t></w:t>
      </w:r>
      <w:r>
        <w:rPr>
          <w:rFonts w:hint="eastAsia"/>
        </w:rPr>
        <w:t>на</w:t>
      </w:r>
      <w:r>
        <w:t></w:t>
      </w:r>
      <w:r>
        <w:rPr>
          <w:rFonts w:hint="eastAsia"/>
        </w:rPr>
        <w:t>відміну</w:t>
      </w:r>
      <w:r>
        <w:t></w:t>
      </w:r>
      <w:r>
        <w:rPr>
          <w:rFonts w:hint="eastAsia"/>
        </w:rPr>
        <w:t>від</w:t>
      </w:r>
      <w:r>
        <w:t></w:t>
      </w:r>
      <w:r>
        <w:rPr>
          <w:rFonts w:hint="eastAsia"/>
        </w:rPr>
        <w:t>компонентів</w:t>
      </w:r>
      <w:r>
        <w:t></w:t>
      </w:r>
      <w:r>
        <w:rPr>
          <w:rFonts w:hint="eastAsia"/>
        </w:rPr>
        <w:t>лексичного</w:t>
      </w:r>
      <w:r>
        <w:t></w:t>
      </w:r>
      <w:r>
        <w:rPr>
          <w:rFonts w:hint="eastAsia"/>
        </w:rPr>
        <w:t>складника</w:t>
      </w:r>
      <w:r>
        <w:t></w:t>
      </w:r>
      <w:r>
        <w:t></w:t>
      </w:r>
      <w:r>
        <w:rPr>
          <w:rFonts w:hint="eastAsia"/>
        </w:rPr>
        <w:t>які</w:t>
      </w:r>
    </w:p>
    <w:p w:rsidR="00E41F9C" w:rsidRDefault="00E41F9C" w:rsidP="00E41F9C">
      <w:r>
        <w:rPr>
          <w:rFonts w:hint="eastAsia"/>
        </w:rPr>
        <w:t>демонструють</w:t>
      </w:r>
      <w:r>
        <w:t></w:t>
      </w:r>
      <w:r>
        <w:rPr>
          <w:rFonts w:hint="eastAsia"/>
        </w:rPr>
        <w:t>яскраве</w:t>
      </w:r>
      <w:r>
        <w:t></w:t>
      </w:r>
      <w:r>
        <w:rPr>
          <w:rFonts w:hint="eastAsia"/>
        </w:rPr>
        <w:t>табуювання</w:t>
      </w:r>
      <w:r>
        <w:t></w:t>
      </w:r>
      <w:r>
        <w:rPr>
          <w:rFonts w:hint="eastAsia"/>
        </w:rPr>
        <w:t>інтимних</w:t>
      </w:r>
      <w:r>
        <w:t></w:t>
      </w:r>
      <w:r>
        <w:rPr>
          <w:rFonts w:hint="eastAsia"/>
        </w:rPr>
        <w:t>почуттів</w:t>
      </w:r>
      <w:r>
        <w:t></w:t>
      </w:r>
      <w:r>
        <w:t></w:t>
      </w:r>
      <w:r>
        <w:rPr>
          <w:rFonts w:hint="eastAsia"/>
        </w:rPr>
        <w:t>образносимволічні</w:t>
      </w:r>
      <w:r>
        <w:t></w:t>
      </w:r>
      <w:r>
        <w:rPr>
          <w:rFonts w:hint="eastAsia"/>
        </w:rPr>
        <w:t>іпостасі</w:t>
      </w:r>
      <w:r>
        <w:t></w:t>
      </w:r>
      <w:r>
        <w:rPr>
          <w:rFonts w:hint="eastAsia"/>
        </w:rPr>
        <w:t>лінгвокультурного</w:t>
      </w:r>
      <w:r>
        <w:t></w:t>
      </w:r>
      <w:r>
        <w:rPr>
          <w:rFonts w:hint="eastAsia"/>
        </w:rPr>
        <w:t>концепту</w:t>
      </w:r>
      <w:r>
        <w:t></w:t>
      </w:r>
      <w:r>
        <w:rPr>
          <w:rFonts w:hint="eastAsia"/>
        </w:rPr>
        <w:t>ЛЮБОВ</w:t>
      </w:r>
      <w:r>
        <w:t></w:t>
      </w:r>
      <w:r>
        <w:rPr>
          <w:rFonts w:hint="eastAsia"/>
        </w:rPr>
        <w:t>дали</w:t>
      </w:r>
      <w:r>
        <w:t></w:t>
      </w:r>
      <w:r>
        <w:rPr>
          <w:rFonts w:hint="eastAsia"/>
        </w:rPr>
        <w:t>змогу</w:t>
      </w:r>
    </w:p>
    <w:p w:rsidR="00E41F9C" w:rsidRDefault="00E41F9C" w:rsidP="00E41F9C">
      <w:r>
        <w:rPr>
          <w:rFonts w:hint="eastAsia"/>
        </w:rPr>
        <w:t>простому</w:t>
      </w:r>
      <w:r>
        <w:t></w:t>
      </w:r>
      <w:r>
        <w:rPr>
          <w:rFonts w:hint="eastAsia"/>
        </w:rPr>
        <w:t>люду</w:t>
      </w:r>
      <w:r>
        <w:t></w:t>
      </w:r>
      <w:r>
        <w:rPr>
          <w:rFonts w:hint="eastAsia"/>
        </w:rPr>
        <w:t>без</w:t>
      </w:r>
      <w:r>
        <w:t></w:t>
      </w:r>
      <w:r>
        <w:rPr>
          <w:rFonts w:hint="eastAsia"/>
        </w:rPr>
        <w:t>перепон</w:t>
      </w:r>
      <w:r>
        <w:t></w:t>
      </w:r>
      <w:r>
        <w:rPr>
          <w:rFonts w:hint="eastAsia"/>
        </w:rPr>
        <w:t>говорити</w:t>
      </w:r>
      <w:r>
        <w:t></w:t>
      </w:r>
      <w:r>
        <w:rPr>
          <w:rFonts w:hint="eastAsia"/>
        </w:rPr>
        <w:t>про</w:t>
      </w:r>
      <w:r>
        <w:t></w:t>
      </w:r>
      <w:r>
        <w:rPr>
          <w:rFonts w:hint="eastAsia"/>
        </w:rPr>
        <w:t>любовне</w:t>
      </w:r>
      <w:r>
        <w:t></w:t>
      </w:r>
      <w:r>
        <w:rPr>
          <w:rFonts w:hint="eastAsia"/>
        </w:rPr>
        <w:t>почуття</w:t>
      </w:r>
      <w:r>
        <w:t></w:t>
      </w:r>
    </w:p>
    <w:p w:rsidR="00E41F9C" w:rsidRDefault="00E41F9C" w:rsidP="00E41F9C">
      <w:r>
        <w:rPr>
          <w:rFonts w:hint="eastAsia"/>
        </w:rPr>
        <w:t>У</w:t>
      </w:r>
      <w:r>
        <w:t></w:t>
      </w:r>
      <w:r>
        <w:rPr>
          <w:rFonts w:hint="eastAsia"/>
        </w:rPr>
        <w:t>народних</w:t>
      </w:r>
      <w:r>
        <w:t></w:t>
      </w:r>
      <w:r>
        <w:rPr>
          <w:rFonts w:hint="eastAsia"/>
        </w:rPr>
        <w:t>піснях</w:t>
      </w:r>
      <w:r>
        <w:t></w:t>
      </w:r>
      <w:r>
        <w:t></w:t>
      </w:r>
      <w:r>
        <w:rPr>
          <w:rFonts w:hint="eastAsia"/>
        </w:rPr>
        <w:t>Шицзін</w:t>
      </w:r>
      <w:r>
        <w:t></w:t>
      </w:r>
      <w:r>
        <w:t></w:t>
      </w:r>
      <w:r>
        <w:rPr>
          <w:rFonts w:hint="eastAsia"/>
        </w:rPr>
        <w:t>уособленням</w:t>
      </w:r>
      <w:r>
        <w:t></w:t>
      </w:r>
      <w:r>
        <w:rPr>
          <w:rFonts w:hint="eastAsia"/>
        </w:rPr>
        <w:t>любовного</w:t>
      </w:r>
      <w:r>
        <w:t></w:t>
      </w:r>
      <w:r>
        <w:rPr>
          <w:rFonts w:hint="eastAsia"/>
        </w:rPr>
        <w:t>почуття</w:t>
      </w:r>
      <w:r>
        <w:t></w:t>
      </w:r>
      <w:r>
        <w:rPr>
          <w:rFonts w:hint="eastAsia"/>
        </w:rPr>
        <w:t>є</w:t>
      </w:r>
      <w:r>
        <w:t></w:t>
      </w:r>
      <w:r>
        <w:rPr>
          <w:rFonts w:hint="eastAsia"/>
        </w:rPr>
        <w:t>жінки</w:t>
      </w:r>
      <w:r>
        <w:t></w:t>
      </w:r>
    </w:p>
    <w:p w:rsidR="00E41F9C" w:rsidRDefault="00E41F9C" w:rsidP="00E41F9C">
      <w:r>
        <w:rPr>
          <w:rFonts w:hint="eastAsia"/>
        </w:rPr>
        <w:t>які</w:t>
      </w:r>
      <w:r>
        <w:t></w:t>
      </w:r>
      <w:r>
        <w:rPr>
          <w:rFonts w:hint="eastAsia"/>
        </w:rPr>
        <w:t>або</w:t>
      </w:r>
      <w:r>
        <w:t></w:t>
      </w:r>
      <w:r>
        <w:rPr>
          <w:rFonts w:hint="eastAsia"/>
        </w:rPr>
        <w:t>чекають</w:t>
      </w:r>
      <w:r>
        <w:t></w:t>
      </w:r>
      <w:r>
        <w:rPr>
          <w:rFonts w:hint="eastAsia"/>
        </w:rPr>
        <w:t>своїх</w:t>
      </w:r>
      <w:r>
        <w:t></w:t>
      </w:r>
      <w:r>
        <w:rPr>
          <w:rFonts w:hint="eastAsia"/>
        </w:rPr>
        <w:t>коханих</w:t>
      </w:r>
      <w:r>
        <w:t></w:t>
      </w:r>
      <w:r>
        <w:rPr>
          <w:rFonts w:hint="eastAsia"/>
        </w:rPr>
        <w:t>з</w:t>
      </w:r>
      <w:r>
        <w:t></w:t>
      </w:r>
      <w:r>
        <w:rPr>
          <w:rFonts w:hint="eastAsia"/>
        </w:rPr>
        <w:t>війни</w:t>
      </w:r>
      <w:r>
        <w:t></w:t>
      </w:r>
      <w:r>
        <w:t></w:t>
      </w:r>
      <w:r>
        <w:rPr>
          <w:rFonts w:hint="eastAsia"/>
        </w:rPr>
        <w:t>або</w:t>
      </w:r>
      <w:r>
        <w:t></w:t>
      </w:r>
      <w:r>
        <w:rPr>
          <w:rFonts w:hint="eastAsia"/>
        </w:rPr>
        <w:t>є</w:t>
      </w:r>
      <w:r>
        <w:t></w:t>
      </w:r>
      <w:r>
        <w:rPr>
          <w:rFonts w:hint="eastAsia"/>
        </w:rPr>
        <w:t>покинутими</w:t>
      </w:r>
      <w:r>
        <w:t></w:t>
      </w:r>
      <w:r>
        <w:rPr>
          <w:rFonts w:hint="eastAsia"/>
        </w:rPr>
        <w:t>та</w:t>
      </w:r>
      <w:r>
        <w:t></w:t>
      </w:r>
      <w:r>
        <w:rPr>
          <w:rFonts w:hint="eastAsia"/>
        </w:rPr>
        <w:t>жінки</w:t>
      </w:r>
      <w:r>
        <w:t></w:t>
      </w:r>
      <w:r>
        <w:t></w:t>
      </w:r>
      <w:r>
        <w:rPr>
          <w:rFonts w:hint="eastAsia"/>
        </w:rPr>
        <w:t>яких</w:t>
      </w:r>
    </w:p>
    <w:p w:rsidR="00E41F9C" w:rsidRDefault="00E41F9C" w:rsidP="00E41F9C">
      <w:r>
        <w:rPr>
          <w:rFonts w:hint="eastAsia"/>
        </w:rPr>
        <w:t>підкорило</w:t>
      </w:r>
      <w:r>
        <w:t></w:t>
      </w:r>
      <w:r>
        <w:rPr>
          <w:rFonts w:hint="eastAsia"/>
        </w:rPr>
        <w:t>почуття</w:t>
      </w:r>
      <w:r>
        <w:t></w:t>
      </w:r>
      <w:r>
        <w:rPr>
          <w:rFonts w:hint="eastAsia"/>
        </w:rPr>
        <w:t>без</w:t>
      </w:r>
      <w:r>
        <w:t></w:t>
      </w:r>
      <w:r>
        <w:rPr>
          <w:rFonts w:hint="eastAsia"/>
        </w:rPr>
        <w:t>взаємності</w:t>
      </w:r>
      <w:r>
        <w:t></w:t>
      </w:r>
      <w:r>
        <w:t></w:t>
      </w:r>
      <w:r>
        <w:rPr>
          <w:rFonts w:hint="eastAsia"/>
        </w:rPr>
        <w:t>У</w:t>
      </w:r>
      <w:r>
        <w:t></w:t>
      </w:r>
      <w:r>
        <w:rPr>
          <w:rFonts w:hint="eastAsia"/>
        </w:rPr>
        <w:t>народних</w:t>
      </w:r>
      <w:r>
        <w:t></w:t>
      </w:r>
      <w:r>
        <w:rPr>
          <w:rFonts w:hint="eastAsia"/>
        </w:rPr>
        <w:t>піснях</w:t>
      </w:r>
      <w:r>
        <w:t></w:t>
      </w:r>
      <w:r>
        <w:rPr>
          <w:rFonts w:hint="eastAsia"/>
        </w:rPr>
        <w:t>юефу</w:t>
      </w:r>
      <w:r>
        <w:t></w:t>
      </w:r>
      <w:r>
        <w:rPr>
          <w:rFonts w:hint="eastAsia"/>
        </w:rPr>
        <w:t>епохи</w:t>
      </w:r>
      <w:r>
        <w:t></w:t>
      </w:r>
      <w:r>
        <w:rPr>
          <w:rFonts w:hint="eastAsia"/>
        </w:rPr>
        <w:t>Хань</w:t>
      </w:r>
      <w:r>
        <w:t></w:t>
      </w:r>
      <w:r>
        <w:rPr>
          <w:rFonts w:hint="eastAsia"/>
        </w:rPr>
        <w:t>любов</w:t>
      </w:r>
    </w:p>
    <w:p w:rsidR="00E41F9C" w:rsidRDefault="00E41F9C" w:rsidP="00E41F9C">
      <w:r>
        <w:rPr>
          <w:rFonts w:hint="eastAsia"/>
        </w:rPr>
        <w:t>постає</w:t>
      </w:r>
      <w:r>
        <w:t></w:t>
      </w:r>
      <w:r>
        <w:rPr>
          <w:rFonts w:hint="eastAsia"/>
        </w:rPr>
        <w:t>перед</w:t>
      </w:r>
      <w:r>
        <w:t></w:t>
      </w:r>
      <w:r>
        <w:rPr>
          <w:rFonts w:hint="eastAsia"/>
        </w:rPr>
        <w:t>нами</w:t>
      </w:r>
      <w:r>
        <w:t></w:t>
      </w:r>
      <w:r>
        <w:rPr>
          <w:rFonts w:hint="eastAsia"/>
        </w:rPr>
        <w:t>в</w:t>
      </w:r>
      <w:r>
        <w:t></w:t>
      </w:r>
      <w:r>
        <w:rPr>
          <w:rFonts w:hint="eastAsia"/>
        </w:rPr>
        <w:t>образі</w:t>
      </w:r>
      <w:r>
        <w:t></w:t>
      </w:r>
      <w:r>
        <w:rPr>
          <w:rFonts w:hint="eastAsia"/>
        </w:rPr>
        <w:t>працелюбних</w:t>
      </w:r>
      <w:r>
        <w:t></w:t>
      </w:r>
      <w:r>
        <w:rPr>
          <w:rFonts w:hint="eastAsia"/>
        </w:rPr>
        <w:t>жінок</w:t>
      </w:r>
      <w:r>
        <w:t></w:t>
      </w:r>
      <w:r>
        <w:t></w:t>
      </w:r>
      <w:r>
        <w:rPr>
          <w:rFonts w:hint="eastAsia"/>
        </w:rPr>
        <w:t>які</w:t>
      </w:r>
      <w:r>
        <w:t></w:t>
      </w:r>
      <w:r>
        <w:rPr>
          <w:rFonts w:hint="eastAsia"/>
        </w:rPr>
        <w:t>вірно</w:t>
      </w:r>
      <w:r>
        <w:t></w:t>
      </w:r>
      <w:r>
        <w:rPr>
          <w:rFonts w:hint="eastAsia"/>
        </w:rPr>
        <w:t>чекають</w:t>
      </w:r>
      <w:r>
        <w:t></w:t>
      </w:r>
      <w:r>
        <w:rPr>
          <w:rFonts w:hint="eastAsia"/>
        </w:rPr>
        <w:t>своїх</w:t>
      </w:r>
    </w:p>
    <w:p w:rsidR="00E41F9C" w:rsidRDefault="00E41F9C" w:rsidP="00E41F9C">
      <w:r>
        <w:rPr>
          <w:rFonts w:hint="eastAsia"/>
        </w:rPr>
        <w:t>коханих</w:t>
      </w:r>
      <w:r>
        <w:t></w:t>
      </w:r>
      <w:r>
        <w:t></w:t>
      </w:r>
      <w:r>
        <w:rPr>
          <w:rFonts w:hint="eastAsia"/>
        </w:rPr>
        <w:t>Так</w:t>
      </w:r>
      <w:r>
        <w:t></w:t>
      </w:r>
      <w:r>
        <w:t></w:t>
      </w:r>
      <w:r>
        <w:rPr>
          <w:rFonts w:hint="eastAsia"/>
        </w:rPr>
        <w:t>ханьські</w:t>
      </w:r>
      <w:r>
        <w:t></w:t>
      </w:r>
      <w:r>
        <w:rPr>
          <w:rFonts w:hint="eastAsia"/>
        </w:rPr>
        <w:t>юефу</w:t>
      </w:r>
      <w:r>
        <w:t></w:t>
      </w:r>
      <w:r>
        <w:rPr>
          <w:rFonts w:hint="eastAsia"/>
        </w:rPr>
        <w:t>запозичили</w:t>
      </w:r>
      <w:r>
        <w:t></w:t>
      </w:r>
      <w:r>
        <w:rPr>
          <w:rFonts w:hint="eastAsia"/>
        </w:rPr>
        <w:t>основну</w:t>
      </w:r>
      <w:r>
        <w:t></w:t>
      </w:r>
      <w:r>
        <w:rPr>
          <w:rFonts w:hint="eastAsia"/>
        </w:rPr>
        <w:t>характерну</w:t>
      </w:r>
      <w:r>
        <w:t></w:t>
      </w:r>
      <w:r>
        <w:rPr>
          <w:rFonts w:hint="eastAsia"/>
        </w:rPr>
        <w:t>рису</w:t>
      </w:r>
      <w:r>
        <w:t></w:t>
      </w:r>
      <w:r>
        <w:rPr>
          <w:rFonts w:hint="eastAsia"/>
        </w:rPr>
        <w:t>народних</w:t>
      </w:r>
    </w:p>
    <w:p w:rsidR="00E41F9C" w:rsidRDefault="00E41F9C" w:rsidP="00E41F9C">
      <w:r>
        <w:rPr>
          <w:rFonts w:hint="eastAsia"/>
        </w:rPr>
        <w:t>пісень</w:t>
      </w:r>
      <w:r>
        <w:t></w:t>
      </w:r>
      <w:r>
        <w:t></w:t>
      </w:r>
      <w:r>
        <w:rPr>
          <w:rFonts w:hint="eastAsia"/>
        </w:rPr>
        <w:t>збережених</w:t>
      </w:r>
      <w:r>
        <w:t></w:t>
      </w:r>
      <w:r>
        <w:rPr>
          <w:rFonts w:hint="eastAsia"/>
        </w:rPr>
        <w:t>у</w:t>
      </w:r>
      <w:r>
        <w:t></w:t>
      </w:r>
      <w:r>
        <w:t></w:t>
      </w:r>
      <w:r>
        <w:rPr>
          <w:rFonts w:hint="eastAsia"/>
        </w:rPr>
        <w:t>Шицзін</w:t>
      </w:r>
      <w:r>
        <w:t></w:t>
      </w:r>
      <w:r>
        <w:t></w:t>
      </w:r>
      <w:r>
        <w:rPr>
          <w:rFonts w:hint="eastAsia"/>
        </w:rPr>
        <w:t>–</w:t>
      </w:r>
      <w:r>
        <w:t></w:t>
      </w:r>
      <w:r>
        <w:rPr>
          <w:rFonts w:hint="eastAsia"/>
        </w:rPr>
        <w:t>обмеженість</w:t>
      </w:r>
      <w:r>
        <w:t></w:t>
      </w:r>
      <w:r>
        <w:rPr>
          <w:rFonts w:hint="eastAsia"/>
        </w:rPr>
        <w:t>конфуціанськими</w:t>
      </w:r>
      <w:r>
        <w:t></w:t>
      </w:r>
      <w:r>
        <w:rPr>
          <w:rFonts w:hint="eastAsia"/>
        </w:rPr>
        <w:t>правилами</w:t>
      </w:r>
      <w:r>
        <w:t></w:t>
      </w:r>
      <w:r>
        <w:rPr>
          <w:rFonts w:hint="eastAsia"/>
        </w:rPr>
        <w:t>та</w:t>
      </w:r>
      <w:r>
        <w:t></w:t>
      </w:r>
    </w:p>
    <w:p w:rsidR="00E41F9C" w:rsidRDefault="00E41F9C" w:rsidP="00E41F9C">
      <w:r>
        <w:t></w:t>
      </w:r>
      <w:r>
        <w:t></w:t>
      </w:r>
      <w:r>
        <w:t></w:t>
      </w:r>
    </w:p>
    <w:p w:rsidR="00E41F9C" w:rsidRDefault="00E41F9C" w:rsidP="00E41F9C">
      <w:r>
        <w:rPr>
          <w:rFonts w:hint="eastAsia"/>
        </w:rPr>
        <w:t>законами</w:t>
      </w:r>
      <w:r>
        <w:t></w:t>
      </w:r>
      <w:r>
        <w:t></w:t>
      </w:r>
      <w:r>
        <w:rPr>
          <w:rFonts w:hint="eastAsia"/>
        </w:rPr>
        <w:t>Однак</w:t>
      </w:r>
      <w:r>
        <w:t></w:t>
      </w:r>
      <w:r>
        <w:rPr>
          <w:rFonts w:hint="eastAsia"/>
        </w:rPr>
        <w:t>жінки</w:t>
      </w:r>
      <w:r>
        <w:t></w:t>
      </w:r>
      <w:r>
        <w:t></w:t>
      </w:r>
      <w:r>
        <w:rPr>
          <w:rFonts w:hint="eastAsia"/>
        </w:rPr>
        <w:t>а</w:t>
      </w:r>
      <w:r>
        <w:t></w:t>
      </w:r>
      <w:r>
        <w:rPr>
          <w:rFonts w:hint="eastAsia"/>
        </w:rPr>
        <w:t>саме</w:t>
      </w:r>
      <w:r>
        <w:t></w:t>
      </w:r>
      <w:r>
        <w:rPr>
          <w:rFonts w:hint="eastAsia"/>
        </w:rPr>
        <w:t>вони</w:t>
      </w:r>
      <w:r>
        <w:t></w:t>
      </w:r>
      <w:r>
        <w:rPr>
          <w:rFonts w:hint="eastAsia"/>
        </w:rPr>
        <w:t>стали</w:t>
      </w:r>
      <w:r>
        <w:t></w:t>
      </w:r>
      <w:r>
        <w:rPr>
          <w:rFonts w:hint="eastAsia"/>
        </w:rPr>
        <w:t>головними</w:t>
      </w:r>
      <w:r>
        <w:t></w:t>
      </w:r>
      <w:r>
        <w:rPr>
          <w:rFonts w:hint="eastAsia"/>
        </w:rPr>
        <w:t>героїнями</w:t>
      </w:r>
      <w:r>
        <w:t></w:t>
      </w:r>
      <w:r>
        <w:rPr>
          <w:rFonts w:hint="eastAsia"/>
        </w:rPr>
        <w:t>любовної</w:t>
      </w:r>
    </w:p>
    <w:p w:rsidR="00E41F9C" w:rsidRDefault="00E41F9C" w:rsidP="00E41F9C">
      <w:r>
        <w:rPr>
          <w:rFonts w:hint="eastAsia"/>
        </w:rPr>
        <w:t>лірики</w:t>
      </w:r>
      <w:r>
        <w:t></w:t>
      </w:r>
      <w:r>
        <w:t></w:t>
      </w:r>
      <w:r>
        <w:rPr>
          <w:rFonts w:hint="eastAsia"/>
        </w:rPr>
        <w:t>стали</w:t>
      </w:r>
      <w:r>
        <w:t></w:t>
      </w:r>
      <w:r>
        <w:rPr>
          <w:rFonts w:hint="eastAsia"/>
        </w:rPr>
        <w:t>сміливішими</w:t>
      </w:r>
      <w:r>
        <w:t></w:t>
      </w:r>
      <w:r>
        <w:t></w:t>
      </w:r>
      <w:r>
        <w:rPr>
          <w:rFonts w:hint="eastAsia"/>
        </w:rPr>
        <w:t>стійкішими</w:t>
      </w:r>
      <w:r>
        <w:t></w:t>
      </w:r>
      <w:r>
        <w:rPr>
          <w:rFonts w:hint="eastAsia"/>
        </w:rPr>
        <w:t>та</w:t>
      </w:r>
      <w:r>
        <w:t></w:t>
      </w:r>
      <w:r>
        <w:rPr>
          <w:rFonts w:hint="eastAsia"/>
        </w:rPr>
        <w:t>набули</w:t>
      </w:r>
      <w:r>
        <w:t></w:t>
      </w:r>
      <w:r>
        <w:rPr>
          <w:rFonts w:hint="eastAsia"/>
        </w:rPr>
        <w:t>більш</w:t>
      </w:r>
      <w:r>
        <w:t></w:t>
      </w:r>
      <w:r>
        <w:rPr>
          <w:rFonts w:hint="eastAsia"/>
        </w:rPr>
        <w:t>трагічного</w:t>
      </w:r>
      <w:r>
        <w:t></w:t>
      </w:r>
      <w:r>
        <w:rPr>
          <w:rFonts w:hint="eastAsia"/>
        </w:rPr>
        <w:t>характеру</w:t>
      </w:r>
      <w:r>
        <w:t></w:t>
      </w:r>
    </w:p>
    <w:p w:rsidR="00E41F9C" w:rsidRDefault="00E41F9C" w:rsidP="00E41F9C">
      <w:r>
        <w:t></w:t>
      </w:r>
      <w:r>
        <w:t></w:t>
      </w:r>
      <w:r>
        <w:t></w:t>
      </w:r>
      <w:r>
        <w:rPr>
          <w:rFonts w:hint="eastAsia"/>
        </w:rPr>
        <w:t>Попередній</w:t>
      </w:r>
      <w:r>
        <w:t></w:t>
      </w:r>
      <w:r>
        <w:rPr>
          <w:rFonts w:hint="eastAsia"/>
        </w:rPr>
        <w:t>аналіз</w:t>
      </w:r>
      <w:r>
        <w:t></w:t>
      </w:r>
      <w:r>
        <w:rPr>
          <w:rFonts w:hint="eastAsia"/>
        </w:rPr>
        <w:t>китайських</w:t>
      </w:r>
      <w:r>
        <w:t></w:t>
      </w:r>
      <w:r>
        <w:rPr>
          <w:rFonts w:hint="eastAsia"/>
        </w:rPr>
        <w:t>народних</w:t>
      </w:r>
      <w:r>
        <w:t></w:t>
      </w:r>
      <w:r>
        <w:rPr>
          <w:rFonts w:hint="eastAsia"/>
        </w:rPr>
        <w:t>пісень</w:t>
      </w:r>
      <w:r>
        <w:t></w:t>
      </w:r>
      <w:r>
        <w:t></w:t>
      </w:r>
      <w:r>
        <w:rPr>
          <w:rFonts w:hint="eastAsia"/>
        </w:rPr>
        <w:t>зокрема</w:t>
      </w:r>
      <w:r>
        <w:t></w:t>
      </w:r>
      <w:r>
        <w:rPr>
          <w:rFonts w:hint="eastAsia"/>
        </w:rPr>
        <w:t>лексичного</w:t>
      </w:r>
    </w:p>
    <w:p w:rsidR="00E41F9C" w:rsidRDefault="00E41F9C" w:rsidP="00E41F9C">
      <w:r>
        <w:rPr>
          <w:rFonts w:hint="eastAsia"/>
        </w:rPr>
        <w:t>складника</w:t>
      </w:r>
      <w:r>
        <w:t></w:t>
      </w:r>
      <w:r>
        <w:rPr>
          <w:rFonts w:hint="eastAsia"/>
        </w:rPr>
        <w:t>лінгвокультурного</w:t>
      </w:r>
      <w:r>
        <w:t></w:t>
      </w:r>
      <w:r>
        <w:rPr>
          <w:rFonts w:hint="eastAsia"/>
        </w:rPr>
        <w:t>концепту</w:t>
      </w:r>
      <w:r>
        <w:t></w:t>
      </w:r>
      <w:r>
        <w:rPr>
          <w:rFonts w:hint="eastAsia"/>
        </w:rPr>
        <w:t>ЛЮБОВ</w:t>
      </w:r>
      <w:r>
        <w:t></w:t>
      </w:r>
      <w:r>
        <w:rPr>
          <w:rFonts w:hint="eastAsia"/>
        </w:rPr>
        <w:t>на</w:t>
      </w:r>
      <w:r>
        <w:t></w:t>
      </w:r>
      <w:r>
        <w:rPr>
          <w:rFonts w:hint="eastAsia"/>
        </w:rPr>
        <w:t>базі</w:t>
      </w:r>
      <w:r>
        <w:t></w:t>
      </w:r>
      <w:r>
        <w:rPr>
          <w:rFonts w:hint="eastAsia"/>
        </w:rPr>
        <w:t>трьох</w:t>
      </w:r>
    </w:p>
    <w:p w:rsidR="00E41F9C" w:rsidRDefault="00E41F9C" w:rsidP="00E41F9C">
      <w:r>
        <w:rPr>
          <w:rFonts w:hint="eastAsia"/>
        </w:rPr>
        <w:t>історичних</w:t>
      </w:r>
      <w:r>
        <w:t></w:t>
      </w:r>
      <w:r>
        <w:rPr>
          <w:rFonts w:hint="eastAsia"/>
        </w:rPr>
        <w:t>зрізів</w:t>
      </w:r>
      <w:r>
        <w:t></w:t>
      </w:r>
      <w:r>
        <w:t></w:t>
      </w:r>
      <w:r>
        <w:rPr>
          <w:rFonts w:hint="eastAsia"/>
        </w:rPr>
        <w:t>дозволив</w:t>
      </w:r>
      <w:r>
        <w:t></w:t>
      </w:r>
      <w:r>
        <w:rPr>
          <w:rFonts w:hint="eastAsia"/>
        </w:rPr>
        <w:t>нам</w:t>
      </w:r>
      <w:r>
        <w:t></w:t>
      </w:r>
      <w:r>
        <w:rPr>
          <w:rFonts w:hint="eastAsia"/>
        </w:rPr>
        <w:t>скласти</w:t>
      </w:r>
      <w:r>
        <w:t></w:t>
      </w:r>
      <w:r>
        <w:rPr>
          <w:rFonts w:hint="eastAsia"/>
        </w:rPr>
        <w:t>класифікацію</w:t>
      </w:r>
      <w:r>
        <w:t></w:t>
      </w:r>
      <w:r>
        <w:rPr>
          <w:rFonts w:hint="eastAsia"/>
        </w:rPr>
        <w:t>за</w:t>
      </w:r>
      <w:r>
        <w:t></w:t>
      </w:r>
      <w:r>
        <w:rPr>
          <w:rFonts w:hint="eastAsia"/>
        </w:rPr>
        <w:t>частотністю</w:t>
      </w:r>
    </w:p>
    <w:p w:rsidR="00E41F9C" w:rsidRDefault="00E41F9C" w:rsidP="00E41F9C">
      <w:r>
        <w:rPr>
          <w:rFonts w:hint="eastAsia"/>
        </w:rPr>
        <w:t>вживання</w:t>
      </w:r>
      <w:r>
        <w:t></w:t>
      </w:r>
      <w:r>
        <w:rPr>
          <w:rFonts w:hint="eastAsia"/>
        </w:rPr>
        <w:t>компонентів</w:t>
      </w:r>
      <w:r>
        <w:t></w:t>
      </w:r>
      <w:r>
        <w:rPr>
          <w:rFonts w:hint="eastAsia"/>
        </w:rPr>
        <w:t>лексичного</w:t>
      </w:r>
      <w:r>
        <w:t></w:t>
      </w:r>
      <w:r>
        <w:rPr>
          <w:rFonts w:hint="eastAsia"/>
        </w:rPr>
        <w:t>складника</w:t>
      </w:r>
      <w:r>
        <w:t></w:t>
      </w:r>
      <w:r>
        <w:rPr>
          <w:rFonts w:hint="eastAsia"/>
        </w:rPr>
        <w:t>лінгвокультурного</w:t>
      </w:r>
    </w:p>
    <w:p w:rsidR="00E41F9C" w:rsidRDefault="00E41F9C" w:rsidP="00E41F9C">
      <w:r>
        <w:rPr>
          <w:rFonts w:hint="eastAsia"/>
        </w:rPr>
        <w:t>концепту</w:t>
      </w:r>
      <w:r>
        <w:t></w:t>
      </w:r>
      <w:r>
        <w:rPr>
          <w:rFonts w:hint="eastAsia"/>
        </w:rPr>
        <w:t>ЛЮБОВ</w:t>
      </w:r>
      <w:r>
        <w:t></w:t>
      </w:r>
    </w:p>
    <w:p w:rsidR="00E41F9C" w:rsidRDefault="00E41F9C" w:rsidP="00E41F9C">
      <w:r>
        <w:rPr>
          <w:rFonts w:hint="eastAsia"/>
        </w:rPr>
        <w:t>Лексема</w:t>
      </w:r>
      <w:r>
        <w:t></w:t>
      </w:r>
      <w:r>
        <w:rPr>
          <w:rFonts w:hint="eastAsia"/>
        </w:rPr>
        <w:t>Народні</w:t>
      </w:r>
      <w:r>
        <w:t></w:t>
      </w:r>
      <w:r>
        <w:rPr>
          <w:rFonts w:hint="eastAsia"/>
        </w:rPr>
        <w:t>пісні</w:t>
      </w:r>
    </w:p>
    <w:p w:rsidR="00E41F9C" w:rsidRDefault="00E41F9C" w:rsidP="00E41F9C">
      <w:r>
        <w:t></w:t>
      </w:r>
      <w:r>
        <w:rPr>
          <w:rFonts w:hint="eastAsia"/>
        </w:rPr>
        <w:t>Шицзіну</w:t>
      </w:r>
      <w:r>
        <w:t></w:t>
      </w:r>
    </w:p>
    <w:p w:rsidR="00E41F9C" w:rsidRDefault="00E41F9C" w:rsidP="00E41F9C">
      <w:r>
        <w:rPr>
          <w:rFonts w:hint="eastAsia"/>
        </w:rPr>
        <w:t>Народні</w:t>
      </w:r>
      <w:r>
        <w:t></w:t>
      </w:r>
      <w:r>
        <w:rPr>
          <w:rFonts w:hint="eastAsia"/>
        </w:rPr>
        <w:t>пісні</w:t>
      </w:r>
      <w:r>
        <w:t></w:t>
      </w:r>
      <w:r>
        <w:rPr>
          <w:rFonts w:hint="eastAsia"/>
        </w:rPr>
        <w:t>юефу</w:t>
      </w:r>
    </w:p>
    <w:p w:rsidR="00E41F9C" w:rsidRDefault="00E41F9C" w:rsidP="00E41F9C">
      <w:r>
        <w:rPr>
          <w:rFonts w:hint="eastAsia"/>
        </w:rPr>
        <w:t>династії</w:t>
      </w:r>
      <w:r>
        <w:t></w:t>
      </w:r>
      <w:r>
        <w:rPr>
          <w:rFonts w:hint="eastAsia"/>
        </w:rPr>
        <w:t>Хань</w:t>
      </w:r>
    </w:p>
    <w:p w:rsidR="00E41F9C" w:rsidRDefault="00E41F9C" w:rsidP="00E41F9C">
      <w:r>
        <w:rPr>
          <w:rFonts w:hint="eastAsia"/>
        </w:rPr>
        <w:t>Народні</w:t>
      </w:r>
      <w:r>
        <w:t></w:t>
      </w:r>
      <w:r>
        <w:rPr>
          <w:rFonts w:hint="eastAsia"/>
        </w:rPr>
        <w:t>пісні</w:t>
      </w:r>
      <w:r>
        <w:t></w:t>
      </w:r>
      <w:r>
        <w:rPr>
          <w:rFonts w:hint="eastAsia"/>
        </w:rPr>
        <w:t>юефу</w:t>
      </w:r>
    </w:p>
    <w:p w:rsidR="00E41F9C" w:rsidRDefault="00E41F9C" w:rsidP="00E41F9C">
      <w:r>
        <w:rPr>
          <w:rFonts w:hint="eastAsia"/>
        </w:rPr>
        <w:t>Північних</w:t>
      </w:r>
      <w:r>
        <w:t></w:t>
      </w:r>
      <w:r>
        <w:rPr>
          <w:rFonts w:hint="eastAsia"/>
        </w:rPr>
        <w:t>та</w:t>
      </w:r>
    </w:p>
    <w:p w:rsidR="00E41F9C" w:rsidRDefault="00E41F9C" w:rsidP="00E41F9C">
      <w:r>
        <w:rPr>
          <w:rFonts w:hint="eastAsia"/>
        </w:rPr>
        <w:t>Південних</w:t>
      </w:r>
      <w:r>
        <w:t></w:t>
      </w:r>
      <w:r>
        <w:rPr>
          <w:rFonts w:hint="eastAsia"/>
        </w:rPr>
        <w:t>династій</w:t>
      </w:r>
    </w:p>
    <w:p w:rsidR="00E41F9C" w:rsidRDefault="00E41F9C" w:rsidP="00E41F9C">
      <w:r>
        <w:rPr>
          <w:rFonts w:ascii="MS Mincho" w:eastAsia="MS Mincho" w:hAnsi="MS Mincho" w:cs="MS Mincho" w:hint="eastAsia"/>
        </w:rPr>
        <w:t>心</w:t>
      </w:r>
      <w:r>
        <w:t></w:t>
      </w:r>
      <w:r>
        <w:t></w:t>
      </w:r>
      <w:r>
        <w:t></w:t>
      </w:r>
      <w:r>
        <w:t></w:t>
      </w:r>
      <w:r>
        <w:t></w:t>
      </w:r>
      <w:r>
        <w:t></w:t>
      </w:r>
      <w:r>
        <w:t></w:t>
      </w:r>
      <w:r>
        <w:t></w:t>
      </w:r>
      <w:r>
        <w:t></w:t>
      </w:r>
      <w:r>
        <w:t></w:t>
      </w:r>
      <w:r>
        <w:t></w:t>
      </w:r>
      <w:r>
        <w:t></w:t>
      </w:r>
      <w:r>
        <w:t></w:t>
      </w:r>
      <w:r>
        <w:t></w:t>
      </w:r>
      <w:r>
        <w:t></w:t>
      </w:r>
      <w:r>
        <w:t></w:t>
      </w:r>
      <w:r>
        <w:t></w:t>
      </w:r>
      <w:r>
        <w:t></w:t>
      </w:r>
      <w:r>
        <w:t></w:t>
      </w:r>
      <w:r>
        <w:t></w:t>
      </w:r>
    </w:p>
    <w:p w:rsidR="00E41F9C" w:rsidRDefault="00E41F9C" w:rsidP="00E41F9C">
      <w:r>
        <w:rPr>
          <w:rFonts w:ascii="MS Mincho" w:eastAsia="MS Mincho" w:hAnsi="MS Mincho" w:cs="MS Mincho" w:hint="eastAsia"/>
        </w:rPr>
        <w:t>情</w:t>
      </w:r>
      <w:r>
        <w:t></w:t>
      </w:r>
      <w:r>
        <w:t></w:t>
      </w:r>
      <w:r>
        <w:t></w:t>
      </w:r>
      <w:r>
        <w:t></w:t>
      </w:r>
      <w:r>
        <w:t></w:t>
      </w:r>
      <w:r>
        <w:t></w:t>
      </w:r>
      <w:r>
        <w:t></w:t>
      </w:r>
      <w:r>
        <w:t></w:t>
      </w:r>
      <w:r>
        <w:t></w:t>
      </w:r>
      <w:r>
        <w:t></w:t>
      </w:r>
      <w:r>
        <w:t></w:t>
      </w:r>
      <w:r>
        <w:t></w:t>
      </w:r>
      <w:r>
        <w:t></w:t>
      </w:r>
      <w:r>
        <w:t></w:t>
      </w:r>
      <w:r>
        <w:t></w:t>
      </w:r>
      <w:r>
        <w:t></w:t>
      </w:r>
      <w:r>
        <w:t></w:t>
      </w:r>
      <w:r>
        <w:t></w:t>
      </w:r>
    </w:p>
    <w:p w:rsidR="00E41F9C" w:rsidRDefault="00E41F9C" w:rsidP="00E41F9C">
      <w:r>
        <w:rPr>
          <w:rFonts w:ascii="MingLiU" w:eastAsia="MingLiU" w:hAnsi="MingLiU" w:cs="MingLiU" w:hint="eastAsia"/>
        </w:rPr>
        <w:t>爱</w:t>
      </w:r>
      <w:r>
        <w:t></w:t>
      </w:r>
      <w:r>
        <w:t></w:t>
      </w:r>
      <w:r>
        <w:t></w:t>
      </w:r>
      <w:r>
        <w:t></w:t>
      </w:r>
      <w:r>
        <w:t></w:t>
      </w:r>
      <w:r>
        <w:t></w:t>
      </w:r>
      <w:r>
        <w:t></w:t>
      </w:r>
      <w:r>
        <w:t></w:t>
      </w:r>
      <w:r>
        <w:t></w:t>
      </w:r>
      <w:r>
        <w:t></w:t>
      </w:r>
      <w:r>
        <w:t></w:t>
      </w:r>
      <w:r>
        <w:t></w:t>
      </w:r>
    </w:p>
    <w:p w:rsidR="00E41F9C" w:rsidRDefault="00E41F9C" w:rsidP="00E41F9C">
      <w:r>
        <w:rPr>
          <w:rFonts w:ascii="MS Mincho" w:eastAsia="MS Mincho" w:hAnsi="MS Mincho" w:cs="MS Mincho" w:hint="eastAsia"/>
        </w:rPr>
        <w:t>好</w:t>
      </w:r>
      <w:r>
        <w:t></w:t>
      </w:r>
      <w:r>
        <w:t></w:t>
      </w:r>
      <w:r>
        <w:t></w:t>
      </w:r>
      <w:r>
        <w:t></w:t>
      </w:r>
      <w:r>
        <w:t></w:t>
      </w:r>
      <w:r>
        <w:t></w:t>
      </w:r>
      <w:r>
        <w:t></w:t>
      </w:r>
      <w:r>
        <w:t></w:t>
      </w:r>
      <w:r>
        <w:t></w:t>
      </w:r>
      <w:r>
        <w:t></w:t>
      </w:r>
    </w:p>
    <w:p w:rsidR="00E41F9C" w:rsidRDefault="00E41F9C" w:rsidP="00E41F9C">
      <w:r>
        <w:rPr>
          <w:rFonts w:ascii="MS Mincho" w:eastAsia="MS Mincho" w:hAnsi="MS Mincho" w:cs="MS Mincho" w:hint="eastAsia"/>
        </w:rPr>
        <w:t>忠</w:t>
      </w:r>
      <w:r>
        <w:t></w:t>
      </w:r>
      <w:r>
        <w:t></w:t>
      </w:r>
      <w:r>
        <w:t></w:t>
      </w:r>
      <w:r>
        <w:t></w:t>
      </w:r>
      <w:r>
        <w:t></w:t>
      </w:r>
      <w:r>
        <w:t></w:t>
      </w:r>
      <w:r>
        <w:t></w:t>
      </w:r>
      <w:r>
        <w:t></w:t>
      </w:r>
      <w:r>
        <w:t></w:t>
      </w:r>
    </w:p>
    <w:p w:rsidR="00E41F9C" w:rsidRDefault="00E41F9C" w:rsidP="00E41F9C">
      <w:r>
        <w:rPr>
          <w:rFonts w:hint="eastAsia"/>
        </w:rPr>
        <w:t>Наведені</w:t>
      </w:r>
      <w:r>
        <w:t></w:t>
      </w:r>
      <w:r>
        <w:rPr>
          <w:rFonts w:hint="eastAsia"/>
        </w:rPr>
        <w:t>дані</w:t>
      </w:r>
      <w:r>
        <w:t></w:t>
      </w:r>
      <w:r>
        <w:rPr>
          <w:rFonts w:hint="eastAsia"/>
        </w:rPr>
        <w:t>надають</w:t>
      </w:r>
      <w:r>
        <w:t></w:t>
      </w:r>
      <w:r>
        <w:rPr>
          <w:rFonts w:hint="eastAsia"/>
        </w:rPr>
        <w:t>нам</w:t>
      </w:r>
      <w:r>
        <w:t></w:t>
      </w:r>
      <w:r>
        <w:rPr>
          <w:rFonts w:hint="eastAsia"/>
        </w:rPr>
        <w:t>змогу</w:t>
      </w:r>
      <w:r>
        <w:t></w:t>
      </w:r>
      <w:r>
        <w:rPr>
          <w:rFonts w:hint="eastAsia"/>
        </w:rPr>
        <w:t>наочно</w:t>
      </w:r>
      <w:r>
        <w:t></w:t>
      </w:r>
      <w:r>
        <w:rPr>
          <w:rFonts w:hint="eastAsia"/>
        </w:rPr>
        <w:t>побачити</w:t>
      </w:r>
      <w:r>
        <w:t></w:t>
      </w:r>
      <w:r>
        <w:rPr>
          <w:rFonts w:hint="eastAsia"/>
        </w:rPr>
        <w:t>зміну</w:t>
      </w:r>
      <w:r>
        <w:t></w:t>
      </w:r>
      <w:r>
        <w:rPr>
          <w:rFonts w:hint="eastAsia"/>
        </w:rPr>
        <w:t>частотності</w:t>
      </w:r>
    </w:p>
    <w:p w:rsidR="00E41F9C" w:rsidRDefault="00E41F9C" w:rsidP="00E41F9C">
      <w:r>
        <w:rPr>
          <w:rFonts w:hint="eastAsia"/>
        </w:rPr>
        <w:t>вживання</w:t>
      </w:r>
      <w:r>
        <w:t></w:t>
      </w:r>
      <w:r>
        <w:rPr>
          <w:rFonts w:hint="eastAsia"/>
        </w:rPr>
        <w:t>компонентів</w:t>
      </w:r>
      <w:r>
        <w:t></w:t>
      </w:r>
      <w:r>
        <w:rPr>
          <w:rFonts w:hint="eastAsia"/>
        </w:rPr>
        <w:t>лексичного</w:t>
      </w:r>
      <w:r>
        <w:t></w:t>
      </w:r>
      <w:r>
        <w:rPr>
          <w:rFonts w:hint="eastAsia"/>
        </w:rPr>
        <w:t>складника</w:t>
      </w:r>
      <w:r>
        <w:t></w:t>
      </w:r>
      <w:r>
        <w:rPr>
          <w:rFonts w:hint="eastAsia"/>
        </w:rPr>
        <w:t>лінгвокультурного</w:t>
      </w:r>
      <w:r>
        <w:t></w:t>
      </w:r>
      <w:r>
        <w:rPr>
          <w:rFonts w:hint="eastAsia"/>
        </w:rPr>
        <w:t>концепту</w:t>
      </w:r>
    </w:p>
    <w:p w:rsidR="00E41F9C" w:rsidRDefault="00E41F9C" w:rsidP="00E41F9C">
      <w:r>
        <w:rPr>
          <w:rFonts w:hint="eastAsia"/>
        </w:rPr>
        <w:t>ЛЮБОВ</w:t>
      </w:r>
      <w:r>
        <w:t></w:t>
      </w:r>
      <w:r>
        <w:rPr>
          <w:rFonts w:hint="eastAsia"/>
        </w:rPr>
        <w:t>на</w:t>
      </w:r>
      <w:r>
        <w:t></w:t>
      </w:r>
      <w:r>
        <w:rPr>
          <w:rFonts w:hint="eastAsia"/>
        </w:rPr>
        <w:t>базі</w:t>
      </w:r>
      <w:r>
        <w:t></w:t>
      </w:r>
      <w:r>
        <w:rPr>
          <w:rFonts w:hint="eastAsia"/>
        </w:rPr>
        <w:t>трьох</w:t>
      </w:r>
      <w:r>
        <w:t></w:t>
      </w:r>
      <w:r>
        <w:rPr>
          <w:rFonts w:hint="eastAsia"/>
        </w:rPr>
        <w:t>історичних</w:t>
      </w:r>
      <w:r>
        <w:t></w:t>
      </w:r>
      <w:r>
        <w:rPr>
          <w:rFonts w:hint="eastAsia"/>
        </w:rPr>
        <w:t>зрізів</w:t>
      </w:r>
      <w:r>
        <w:t></w:t>
      </w:r>
      <w:r>
        <w:t></w:t>
      </w:r>
      <w:r>
        <w:rPr>
          <w:rFonts w:hint="eastAsia"/>
        </w:rPr>
        <w:t>Переважну</w:t>
      </w:r>
      <w:r>
        <w:t></w:t>
      </w:r>
      <w:r>
        <w:rPr>
          <w:rFonts w:hint="eastAsia"/>
        </w:rPr>
        <w:t>більшість</w:t>
      </w:r>
      <w:r>
        <w:t></w:t>
      </w:r>
      <w:r>
        <w:rPr>
          <w:rFonts w:hint="eastAsia"/>
        </w:rPr>
        <w:t>відсотків</w:t>
      </w:r>
    </w:p>
    <w:p w:rsidR="00E41F9C" w:rsidRDefault="00E41F9C" w:rsidP="00E41F9C">
      <w:r>
        <w:rPr>
          <w:rFonts w:hint="eastAsia"/>
        </w:rPr>
        <w:t>становлять</w:t>
      </w:r>
      <w:r>
        <w:t></w:t>
      </w:r>
      <w:r>
        <w:rPr>
          <w:rFonts w:hint="eastAsia"/>
        </w:rPr>
        <w:t>лексеми</w:t>
      </w:r>
      <w:r>
        <w:t></w:t>
      </w:r>
      <w:r>
        <w:rPr>
          <w:rFonts w:ascii="MS Mincho" w:eastAsia="MS Mincho" w:hAnsi="MS Mincho" w:cs="MS Mincho" w:hint="eastAsia"/>
        </w:rPr>
        <w:t>心</w:t>
      </w:r>
      <w:r>
        <w:t></w:t>
      </w:r>
      <w:r>
        <w:rPr>
          <w:rFonts w:hint="eastAsia"/>
        </w:rPr>
        <w:t>та</w:t>
      </w:r>
      <w:r>
        <w:t></w:t>
      </w:r>
      <w:r>
        <w:rPr>
          <w:rFonts w:ascii="MS Mincho" w:eastAsia="MS Mincho" w:hAnsi="MS Mincho" w:cs="MS Mincho" w:hint="eastAsia"/>
        </w:rPr>
        <w:t>情</w:t>
      </w:r>
      <w:r>
        <w:t></w:t>
      </w:r>
      <w:r>
        <w:t></w:t>
      </w:r>
      <w:r>
        <w:rPr>
          <w:rFonts w:hint="eastAsia"/>
        </w:rPr>
        <w:t>І</w:t>
      </w:r>
      <w:r>
        <w:t></w:t>
      </w:r>
      <w:r>
        <w:rPr>
          <w:rFonts w:hint="eastAsia"/>
        </w:rPr>
        <w:t>якщо</w:t>
      </w:r>
      <w:r>
        <w:t></w:t>
      </w:r>
      <w:r>
        <w:rPr>
          <w:rFonts w:hint="eastAsia"/>
        </w:rPr>
        <w:t>в</w:t>
      </w:r>
      <w:r>
        <w:t></w:t>
      </w:r>
      <w:r>
        <w:rPr>
          <w:rFonts w:hint="eastAsia"/>
        </w:rPr>
        <w:t>період</w:t>
      </w:r>
      <w:r>
        <w:t></w:t>
      </w:r>
      <w:r>
        <w:rPr>
          <w:rFonts w:hint="eastAsia"/>
        </w:rPr>
        <w:t>династій</w:t>
      </w:r>
      <w:r>
        <w:t></w:t>
      </w:r>
      <w:r>
        <w:rPr>
          <w:rFonts w:hint="eastAsia"/>
        </w:rPr>
        <w:t>Чжоу</w:t>
      </w:r>
      <w:r>
        <w:t></w:t>
      </w:r>
      <w:r>
        <w:rPr>
          <w:rFonts w:hint="eastAsia"/>
        </w:rPr>
        <w:t>та</w:t>
      </w:r>
      <w:r>
        <w:t></w:t>
      </w:r>
      <w:r>
        <w:rPr>
          <w:rFonts w:hint="eastAsia"/>
        </w:rPr>
        <w:t>Хань</w:t>
      </w:r>
      <w:r>
        <w:t></w:t>
      </w:r>
      <w:r>
        <w:rPr>
          <w:rFonts w:hint="eastAsia"/>
        </w:rPr>
        <w:t>лексема</w:t>
      </w:r>
    </w:p>
    <w:p w:rsidR="00E41F9C" w:rsidRDefault="00E41F9C" w:rsidP="00E41F9C">
      <w:r>
        <w:rPr>
          <w:rFonts w:ascii="MS Mincho" w:eastAsia="MS Mincho" w:hAnsi="MS Mincho" w:cs="MS Mincho" w:hint="eastAsia"/>
        </w:rPr>
        <w:t>心</w:t>
      </w:r>
      <w:r>
        <w:t></w:t>
      </w:r>
      <w:r>
        <w:rPr>
          <w:rFonts w:hint="eastAsia"/>
        </w:rPr>
        <w:t>домінує</w:t>
      </w:r>
      <w:r>
        <w:t></w:t>
      </w:r>
      <w:r>
        <w:t></w:t>
      </w:r>
      <w:r>
        <w:rPr>
          <w:rFonts w:hint="eastAsia"/>
        </w:rPr>
        <w:t>що</w:t>
      </w:r>
      <w:r>
        <w:t></w:t>
      </w:r>
      <w:r>
        <w:rPr>
          <w:rFonts w:hint="eastAsia"/>
        </w:rPr>
        <w:t>вказує</w:t>
      </w:r>
      <w:r>
        <w:t></w:t>
      </w:r>
      <w:r>
        <w:rPr>
          <w:rFonts w:hint="eastAsia"/>
        </w:rPr>
        <w:t>на</w:t>
      </w:r>
      <w:r>
        <w:t></w:t>
      </w:r>
      <w:r>
        <w:rPr>
          <w:rFonts w:hint="eastAsia"/>
        </w:rPr>
        <w:t>чуттєву</w:t>
      </w:r>
      <w:r>
        <w:t></w:t>
      </w:r>
      <w:r>
        <w:rPr>
          <w:rFonts w:hint="eastAsia"/>
        </w:rPr>
        <w:t>функцію</w:t>
      </w:r>
      <w:r>
        <w:t></w:t>
      </w:r>
      <w:r>
        <w:rPr>
          <w:rFonts w:hint="eastAsia"/>
        </w:rPr>
        <w:t>серця</w:t>
      </w:r>
      <w:r>
        <w:t></w:t>
      </w:r>
      <w:r>
        <w:rPr>
          <w:rFonts w:hint="eastAsia"/>
        </w:rPr>
        <w:t>як</w:t>
      </w:r>
      <w:r>
        <w:t></w:t>
      </w:r>
      <w:r>
        <w:rPr>
          <w:rFonts w:hint="eastAsia"/>
        </w:rPr>
        <w:t>максимуму</w:t>
      </w:r>
      <w:r>
        <w:t></w:t>
      </w:r>
      <w:r>
        <w:t></w:t>
      </w:r>
      <w:r>
        <w:rPr>
          <w:rFonts w:hint="eastAsia"/>
        </w:rPr>
        <w:t>який</w:t>
      </w:r>
      <w:r>
        <w:t></w:t>
      </w:r>
      <w:r>
        <w:rPr>
          <w:rFonts w:hint="eastAsia"/>
        </w:rPr>
        <w:t>можна</w:t>
      </w:r>
    </w:p>
    <w:p w:rsidR="00E41F9C" w:rsidRDefault="00E41F9C" w:rsidP="00E41F9C">
      <w:r>
        <w:rPr>
          <w:rFonts w:hint="eastAsia"/>
        </w:rPr>
        <w:t>було</w:t>
      </w:r>
      <w:r>
        <w:t></w:t>
      </w:r>
      <w:r>
        <w:rPr>
          <w:rFonts w:hint="eastAsia"/>
        </w:rPr>
        <w:t>демонструвати</w:t>
      </w:r>
      <w:r>
        <w:t></w:t>
      </w:r>
      <w:r>
        <w:t></w:t>
      </w:r>
      <w:r>
        <w:rPr>
          <w:rFonts w:hint="eastAsia"/>
        </w:rPr>
        <w:t>щоб</w:t>
      </w:r>
      <w:r>
        <w:t></w:t>
      </w:r>
      <w:r>
        <w:rPr>
          <w:rFonts w:hint="eastAsia"/>
        </w:rPr>
        <w:t>відверто</w:t>
      </w:r>
      <w:r>
        <w:t></w:t>
      </w:r>
      <w:r>
        <w:rPr>
          <w:rFonts w:hint="eastAsia"/>
        </w:rPr>
        <w:t>проявити</w:t>
      </w:r>
      <w:r>
        <w:t></w:t>
      </w:r>
      <w:r>
        <w:rPr>
          <w:rFonts w:hint="eastAsia"/>
        </w:rPr>
        <w:t>чуттєвість</w:t>
      </w:r>
      <w:r>
        <w:t></w:t>
      </w:r>
      <w:r>
        <w:t></w:t>
      </w:r>
      <w:r>
        <w:rPr>
          <w:rFonts w:hint="eastAsia"/>
        </w:rPr>
        <w:t>А</w:t>
      </w:r>
      <w:r>
        <w:t></w:t>
      </w:r>
      <w:r>
        <w:rPr>
          <w:rFonts w:hint="eastAsia"/>
        </w:rPr>
        <w:t>в</w:t>
      </w:r>
      <w:r>
        <w:t></w:t>
      </w:r>
      <w:r>
        <w:rPr>
          <w:rFonts w:hint="eastAsia"/>
        </w:rPr>
        <w:t>період</w:t>
      </w:r>
      <w:r>
        <w:t></w:t>
      </w:r>
      <w:r>
        <w:rPr>
          <w:rFonts w:hint="eastAsia"/>
        </w:rPr>
        <w:t>Південних</w:t>
      </w:r>
    </w:p>
    <w:p w:rsidR="00E41F9C" w:rsidRDefault="00E41F9C" w:rsidP="00E41F9C">
      <w:r>
        <w:rPr>
          <w:rFonts w:hint="eastAsia"/>
        </w:rPr>
        <w:t>та</w:t>
      </w:r>
      <w:r>
        <w:t></w:t>
      </w:r>
      <w:r>
        <w:rPr>
          <w:rFonts w:hint="eastAsia"/>
        </w:rPr>
        <w:t>Північних</w:t>
      </w:r>
      <w:r>
        <w:t></w:t>
      </w:r>
      <w:r>
        <w:rPr>
          <w:rFonts w:hint="eastAsia"/>
        </w:rPr>
        <w:t>династій</w:t>
      </w:r>
      <w:r>
        <w:t></w:t>
      </w:r>
      <w:r>
        <w:rPr>
          <w:rFonts w:hint="eastAsia"/>
        </w:rPr>
        <w:t>цю</w:t>
      </w:r>
      <w:r>
        <w:t></w:t>
      </w:r>
      <w:r>
        <w:rPr>
          <w:rFonts w:hint="eastAsia"/>
        </w:rPr>
        <w:t>функцію</w:t>
      </w:r>
      <w:r>
        <w:t></w:t>
      </w:r>
      <w:r>
        <w:rPr>
          <w:rFonts w:hint="eastAsia"/>
        </w:rPr>
        <w:t>має</w:t>
      </w:r>
      <w:r>
        <w:t></w:t>
      </w:r>
      <w:r>
        <w:rPr>
          <w:rFonts w:hint="eastAsia"/>
        </w:rPr>
        <w:t>лексема</w:t>
      </w:r>
      <w:r>
        <w:t></w:t>
      </w:r>
      <w:r>
        <w:rPr>
          <w:rFonts w:ascii="MS Mincho" w:eastAsia="MS Mincho" w:hAnsi="MS Mincho" w:cs="MS Mincho" w:hint="eastAsia"/>
        </w:rPr>
        <w:t>情</w:t>
      </w:r>
      <w:r>
        <w:t></w:t>
      </w:r>
      <w:r>
        <w:t></w:t>
      </w:r>
      <w:r>
        <w:rPr>
          <w:rFonts w:hint="eastAsia"/>
        </w:rPr>
        <w:t>одне</w:t>
      </w:r>
      <w:r>
        <w:t></w:t>
      </w:r>
      <w:r>
        <w:rPr>
          <w:rFonts w:hint="eastAsia"/>
        </w:rPr>
        <w:t>з</w:t>
      </w:r>
      <w:r>
        <w:t></w:t>
      </w:r>
      <w:r>
        <w:rPr>
          <w:rFonts w:hint="eastAsia"/>
        </w:rPr>
        <w:t>багатьох</w:t>
      </w:r>
      <w:r>
        <w:t></w:t>
      </w:r>
      <w:r>
        <w:rPr>
          <w:rFonts w:hint="eastAsia"/>
        </w:rPr>
        <w:t>значень</w:t>
      </w:r>
    </w:p>
    <w:p w:rsidR="00E41F9C" w:rsidRDefault="00E41F9C" w:rsidP="00E41F9C">
      <w:r>
        <w:rPr>
          <w:rFonts w:hint="eastAsia"/>
        </w:rPr>
        <w:t>якої</w:t>
      </w:r>
      <w:r>
        <w:t></w:t>
      </w:r>
      <w:r>
        <w:rPr>
          <w:rFonts w:hint="eastAsia"/>
        </w:rPr>
        <w:t>є</w:t>
      </w:r>
      <w:r>
        <w:t></w:t>
      </w:r>
      <w:r>
        <w:rPr>
          <w:rFonts w:hint="eastAsia"/>
        </w:rPr>
        <w:t>глибоке</w:t>
      </w:r>
      <w:r>
        <w:t></w:t>
      </w:r>
      <w:r>
        <w:rPr>
          <w:rFonts w:hint="eastAsia"/>
        </w:rPr>
        <w:t>почуття</w:t>
      </w:r>
      <w:r>
        <w:t></w:t>
      </w:r>
      <w:r>
        <w:rPr>
          <w:rFonts w:hint="eastAsia"/>
        </w:rPr>
        <w:t>між</w:t>
      </w:r>
      <w:r>
        <w:t></w:t>
      </w:r>
      <w:r>
        <w:rPr>
          <w:rFonts w:hint="eastAsia"/>
        </w:rPr>
        <w:t>жінкою</w:t>
      </w:r>
      <w:r>
        <w:t></w:t>
      </w:r>
      <w:r>
        <w:rPr>
          <w:rFonts w:hint="eastAsia"/>
        </w:rPr>
        <w:t>і</w:t>
      </w:r>
      <w:r>
        <w:t></w:t>
      </w:r>
      <w:r>
        <w:rPr>
          <w:rFonts w:hint="eastAsia"/>
        </w:rPr>
        <w:t>чоловіком</w:t>
      </w:r>
      <w:r>
        <w:t></w:t>
      </w:r>
      <w:r>
        <w:t></w:t>
      </w:r>
      <w:r>
        <w:rPr>
          <w:rFonts w:hint="eastAsia"/>
        </w:rPr>
        <w:t>На</w:t>
      </w:r>
      <w:r>
        <w:t></w:t>
      </w:r>
      <w:r>
        <w:rPr>
          <w:rFonts w:hint="eastAsia"/>
        </w:rPr>
        <w:t>нашу</w:t>
      </w:r>
      <w:r>
        <w:t></w:t>
      </w:r>
      <w:r>
        <w:rPr>
          <w:rFonts w:hint="eastAsia"/>
        </w:rPr>
        <w:t>думку</w:t>
      </w:r>
      <w:r>
        <w:t></w:t>
      </w:r>
      <w:r>
        <w:t></w:t>
      </w:r>
      <w:r>
        <w:rPr>
          <w:rFonts w:hint="eastAsia"/>
        </w:rPr>
        <w:t>це</w:t>
      </w:r>
      <w:r>
        <w:t></w:t>
      </w:r>
      <w:r>
        <w:rPr>
          <w:rFonts w:hint="eastAsia"/>
        </w:rPr>
        <w:t>пов’язано</w:t>
      </w:r>
    </w:p>
    <w:p w:rsidR="00E41F9C" w:rsidRDefault="00E41F9C" w:rsidP="00E41F9C">
      <w:r>
        <w:rPr>
          <w:rFonts w:hint="eastAsia"/>
        </w:rPr>
        <w:t>з</w:t>
      </w:r>
      <w:r>
        <w:t></w:t>
      </w:r>
      <w:r>
        <w:rPr>
          <w:rFonts w:hint="eastAsia"/>
        </w:rPr>
        <w:t>широким</w:t>
      </w:r>
      <w:r>
        <w:t></w:t>
      </w:r>
      <w:r>
        <w:rPr>
          <w:rFonts w:hint="eastAsia"/>
        </w:rPr>
        <w:t>розповсюдження</w:t>
      </w:r>
      <w:r>
        <w:t></w:t>
      </w:r>
      <w:r>
        <w:rPr>
          <w:rFonts w:hint="eastAsia"/>
        </w:rPr>
        <w:t>буддизму</w:t>
      </w:r>
      <w:r>
        <w:t></w:t>
      </w:r>
      <w:r>
        <w:rPr>
          <w:rFonts w:hint="eastAsia"/>
        </w:rPr>
        <w:t>в</w:t>
      </w:r>
      <w:r>
        <w:t></w:t>
      </w:r>
      <w:r>
        <w:rPr>
          <w:rFonts w:hint="eastAsia"/>
        </w:rPr>
        <w:t>ІІ</w:t>
      </w:r>
      <w:r>
        <w:t></w:t>
      </w:r>
      <w:r>
        <w:rPr>
          <w:rFonts w:hint="eastAsia"/>
        </w:rPr>
        <w:t>ст</w:t>
      </w:r>
      <w:r>
        <w:t></w:t>
      </w:r>
      <w:r>
        <w:t></w:t>
      </w:r>
      <w:r>
        <w:rPr>
          <w:rFonts w:hint="eastAsia"/>
        </w:rPr>
        <w:t>н</w:t>
      </w:r>
      <w:r>
        <w:t></w:t>
      </w:r>
      <w:r>
        <w:rPr>
          <w:rFonts w:hint="eastAsia"/>
        </w:rPr>
        <w:t>е</w:t>
      </w:r>
      <w:r>
        <w:t></w:t>
      </w:r>
    </w:p>
    <w:p w:rsidR="00E41F9C" w:rsidRDefault="00E41F9C" w:rsidP="00E41F9C">
      <w:r>
        <w:t></w:t>
      </w:r>
      <w:r>
        <w:t></w:t>
      </w:r>
      <w:r>
        <w:t></w:t>
      </w:r>
      <w:r>
        <w:t></w:t>
      </w:r>
      <w:r>
        <w:rPr>
          <w:rFonts w:hint="eastAsia"/>
        </w:rPr>
        <w:t>На</w:t>
      </w:r>
      <w:r>
        <w:t></w:t>
      </w:r>
      <w:r>
        <w:rPr>
          <w:rFonts w:hint="eastAsia"/>
        </w:rPr>
        <w:t>базі</w:t>
      </w:r>
      <w:r>
        <w:t></w:t>
      </w:r>
      <w:r>
        <w:rPr>
          <w:rFonts w:hint="eastAsia"/>
        </w:rPr>
        <w:t>вищеотриманих</w:t>
      </w:r>
      <w:r>
        <w:t></w:t>
      </w:r>
      <w:r>
        <w:rPr>
          <w:rFonts w:hint="eastAsia"/>
        </w:rPr>
        <w:t>даних</w:t>
      </w:r>
      <w:r>
        <w:t></w:t>
      </w:r>
      <w:r>
        <w:rPr>
          <w:rFonts w:hint="eastAsia"/>
        </w:rPr>
        <w:t>було</w:t>
      </w:r>
      <w:r>
        <w:t></w:t>
      </w:r>
      <w:r>
        <w:rPr>
          <w:rFonts w:hint="eastAsia"/>
        </w:rPr>
        <w:t>окреслено</w:t>
      </w:r>
      <w:r>
        <w:t></w:t>
      </w:r>
      <w:r>
        <w:rPr>
          <w:rFonts w:hint="eastAsia"/>
        </w:rPr>
        <w:t>польову</w:t>
      </w:r>
      <w:r>
        <w:t></w:t>
      </w:r>
      <w:r>
        <w:rPr>
          <w:rFonts w:hint="eastAsia"/>
        </w:rPr>
        <w:t>структуру</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t></w:t>
      </w:r>
      <w:r>
        <w:rPr>
          <w:rFonts w:hint="eastAsia"/>
        </w:rPr>
        <w:t>у</w:t>
      </w:r>
      <w:r>
        <w:t></w:t>
      </w:r>
      <w:r>
        <w:rPr>
          <w:rFonts w:hint="eastAsia"/>
        </w:rPr>
        <w:t>якому</w:t>
      </w:r>
      <w:r>
        <w:t></w:t>
      </w:r>
      <w:r>
        <w:rPr>
          <w:rFonts w:hint="eastAsia"/>
        </w:rPr>
        <w:t>були</w:t>
      </w:r>
      <w:r>
        <w:t></w:t>
      </w:r>
      <w:r>
        <w:rPr>
          <w:rFonts w:hint="eastAsia"/>
        </w:rPr>
        <w:t>виділені</w:t>
      </w:r>
      <w:r>
        <w:t></w:t>
      </w:r>
      <w:r>
        <w:rPr>
          <w:rFonts w:hint="eastAsia"/>
        </w:rPr>
        <w:t>такі</w:t>
      </w:r>
      <w:r>
        <w:t></w:t>
      </w:r>
      <w:r>
        <w:rPr>
          <w:rFonts w:hint="eastAsia"/>
        </w:rPr>
        <w:t>зони</w:t>
      </w:r>
      <w:r>
        <w:t></w:t>
      </w:r>
    </w:p>
    <w:p w:rsidR="00E41F9C" w:rsidRDefault="00E41F9C" w:rsidP="00E41F9C">
      <w:r>
        <w:rPr>
          <w:rFonts w:hint="eastAsia"/>
        </w:rPr>
        <w:t>•</w:t>
      </w:r>
      <w:r>
        <w:t></w:t>
      </w:r>
      <w:r>
        <w:rPr>
          <w:rFonts w:hint="eastAsia"/>
        </w:rPr>
        <w:t>Ядро</w:t>
      </w:r>
      <w:r>
        <w:t></w:t>
      </w:r>
      <w:r>
        <w:t></w:t>
      </w:r>
      <w:r>
        <w:rPr>
          <w:rFonts w:hint="eastAsia"/>
        </w:rPr>
        <w:t>до</w:t>
      </w:r>
      <w:r>
        <w:t></w:t>
      </w:r>
      <w:r>
        <w:rPr>
          <w:rFonts w:hint="eastAsia"/>
        </w:rPr>
        <w:t>складу</w:t>
      </w:r>
      <w:r>
        <w:t></w:t>
      </w:r>
      <w:r>
        <w:rPr>
          <w:rFonts w:hint="eastAsia"/>
        </w:rPr>
        <w:t>якого</w:t>
      </w:r>
      <w:r>
        <w:t></w:t>
      </w:r>
      <w:r>
        <w:rPr>
          <w:rFonts w:hint="eastAsia"/>
        </w:rPr>
        <w:t>входять</w:t>
      </w:r>
      <w:r>
        <w:t></w:t>
      </w:r>
      <w:r>
        <w:rPr>
          <w:rFonts w:hint="eastAsia"/>
        </w:rPr>
        <w:t>компоненти</w:t>
      </w:r>
      <w:r>
        <w:t></w:t>
      </w:r>
      <w:r>
        <w:rPr>
          <w:rFonts w:hint="eastAsia"/>
        </w:rPr>
        <w:t>лексичного</w:t>
      </w:r>
      <w:r>
        <w:t></w:t>
      </w:r>
      <w:r>
        <w:rPr>
          <w:rFonts w:hint="eastAsia"/>
        </w:rPr>
        <w:t>складника</w:t>
      </w:r>
    </w:p>
    <w:p w:rsidR="00E41F9C" w:rsidRDefault="00E41F9C" w:rsidP="00E41F9C">
      <w:r>
        <w:rPr>
          <w:rFonts w:hint="eastAsia"/>
        </w:rPr>
        <w:t>лінгвокультурного</w:t>
      </w:r>
      <w:r>
        <w:t></w:t>
      </w:r>
      <w:r>
        <w:rPr>
          <w:rFonts w:hint="eastAsia"/>
        </w:rPr>
        <w:t>концепту</w:t>
      </w:r>
      <w:r>
        <w:t></w:t>
      </w:r>
      <w:r>
        <w:rPr>
          <w:rFonts w:hint="eastAsia"/>
        </w:rPr>
        <w:t>ЛЮБОВ</w:t>
      </w:r>
      <w:r>
        <w:t></w:t>
      </w:r>
      <w:r>
        <w:t></w:t>
      </w:r>
      <w:r>
        <w:rPr>
          <w:rFonts w:ascii="MingLiU" w:eastAsia="MingLiU" w:hAnsi="MingLiU" w:cs="MingLiU" w:hint="eastAsia"/>
        </w:rPr>
        <w:t>爱</w:t>
      </w:r>
      <w:r>
        <w:t></w:t>
      </w:r>
      <w:r>
        <w:t></w:t>
      </w:r>
      <w:r>
        <w:t></w:t>
      </w:r>
      <w:r>
        <w:t></w:t>
      </w:r>
      <w:r>
        <w:t></w:t>
      </w:r>
      <w:r>
        <w:t></w:t>
      </w:r>
      <w:r>
        <w:t></w:t>
      </w:r>
      <w:r>
        <w:rPr>
          <w:rFonts w:ascii="MS Mincho" w:eastAsia="MS Mincho" w:hAnsi="MS Mincho" w:cs="MS Mincho" w:hint="eastAsia"/>
        </w:rPr>
        <w:t>情</w:t>
      </w:r>
      <w:r>
        <w:t></w:t>
      </w:r>
      <w:r>
        <w:t></w:t>
      </w:r>
      <w:r>
        <w:t></w:t>
      </w:r>
      <w:r>
        <w:t></w:t>
      </w:r>
      <w:r>
        <w:t></w:t>
      </w:r>
      <w:r>
        <w:t></w:t>
      </w:r>
      <w:r>
        <w:t></w:t>
      </w:r>
      <w:r>
        <w:t></w:t>
      </w:r>
      <w:r>
        <w:t></w:t>
      </w:r>
      <w:r>
        <w:rPr>
          <w:rFonts w:ascii="MS Mincho" w:eastAsia="MS Mincho" w:hAnsi="MS Mincho" w:cs="MS Mincho" w:hint="eastAsia"/>
        </w:rPr>
        <w:t>心</w:t>
      </w:r>
      <w:r>
        <w:t></w:t>
      </w:r>
      <w:r>
        <w:t></w:t>
      </w:r>
      <w:r>
        <w:t></w:t>
      </w:r>
      <w:r>
        <w:t></w:t>
      </w:r>
      <w:r>
        <w:t></w:t>
      </w:r>
      <w:r>
        <w:t></w:t>
      </w:r>
      <w:r>
        <w:t></w:t>
      </w:r>
      <w:r>
        <w:t></w:t>
      </w:r>
      <w:r>
        <w:rPr>
          <w:rFonts w:ascii="MS Mincho" w:eastAsia="MS Mincho" w:hAnsi="MS Mincho" w:cs="MS Mincho" w:hint="eastAsia"/>
        </w:rPr>
        <w:t>忠</w:t>
      </w:r>
    </w:p>
    <w:p w:rsidR="00E41F9C" w:rsidRDefault="00E41F9C" w:rsidP="00E41F9C">
      <w:r>
        <w:t></w:t>
      </w:r>
      <w:r>
        <w:t></w:t>
      </w:r>
      <w:r>
        <w:t></w:t>
      </w:r>
    </w:p>
    <w:p w:rsidR="00E41F9C" w:rsidRDefault="00E41F9C" w:rsidP="00E41F9C">
      <w:r>
        <w:t></w:t>
      </w:r>
      <w:r>
        <w:t></w:t>
      </w:r>
      <w:r>
        <w:t></w:t>
      </w:r>
      <w:r>
        <w:t></w:t>
      </w:r>
      <w:r>
        <w:t></w:t>
      </w:r>
      <w:r>
        <w:t></w:t>
      </w:r>
      <w:r>
        <w:t></w:t>
      </w:r>
      <w:r>
        <w:t></w:t>
      </w:r>
      <w:r>
        <w:t></w:t>
      </w:r>
      <w:r>
        <w:rPr>
          <w:rFonts w:ascii="MS Mincho" w:eastAsia="MS Mincho" w:hAnsi="MS Mincho" w:cs="MS Mincho" w:hint="eastAsia"/>
        </w:rPr>
        <w:t>好</w:t>
      </w:r>
      <w:r>
        <w:t></w:t>
      </w:r>
      <w:r>
        <w:t></w:t>
      </w:r>
      <w:r>
        <w:t></w:t>
      </w:r>
      <w:r>
        <w:t></w:t>
      </w:r>
      <w:r>
        <w:t></w:t>
      </w:r>
      <w:r>
        <w:t></w:t>
      </w:r>
      <w:r>
        <w:t></w:t>
      </w:r>
      <w:r>
        <w:t></w:t>
      </w:r>
      <w:r>
        <w:rPr>
          <w:rFonts w:hint="eastAsia"/>
        </w:rPr>
        <w:t>та</w:t>
      </w:r>
      <w:r>
        <w:t></w:t>
      </w:r>
      <w:r>
        <w:rPr>
          <w:rFonts w:hint="eastAsia"/>
        </w:rPr>
        <w:t>емоційні</w:t>
      </w:r>
      <w:r>
        <w:t></w:t>
      </w:r>
      <w:r>
        <w:rPr>
          <w:rFonts w:hint="eastAsia"/>
        </w:rPr>
        <w:t>зони</w:t>
      </w:r>
      <w:r>
        <w:t></w:t>
      </w:r>
      <w:r>
        <w:rPr>
          <w:rFonts w:hint="eastAsia"/>
        </w:rPr>
        <w:t>вербалізації</w:t>
      </w:r>
      <w:r>
        <w:t></w:t>
      </w:r>
      <w:r>
        <w:rPr>
          <w:rFonts w:hint="eastAsia"/>
        </w:rPr>
        <w:t>цих</w:t>
      </w:r>
      <w:r>
        <w:t></w:t>
      </w:r>
      <w:r>
        <w:rPr>
          <w:rFonts w:hint="eastAsia"/>
        </w:rPr>
        <w:t>компонентів</w:t>
      </w:r>
      <w:r>
        <w:t></w:t>
      </w:r>
    </w:p>
    <w:p w:rsidR="00E41F9C" w:rsidRDefault="00E41F9C" w:rsidP="00E41F9C">
      <w:r>
        <w:rPr>
          <w:rFonts w:hint="eastAsia"/>
        </w:rPr>
        <w:t>смуток</w:t>
      </w:r>
      <w:r>
        <w:t></w:t>
      </w:r>
      <w:r>
        <w:t></w:t>
      </w:r>
      <w:r>
        <w:rPr>
          <w:rFonts w:hint="eastAsia"/>
        </w:rPr>
        <w:t>сум</w:t>
      </w:r>
      <w:r>
        <w:t></w:t>
      </w:r>
      <w:r>
        <w:t></w:t>
      </w:r>
      <w:r>
        <w:t></w:t>
      </w:r>
      <w:r>
        <w:rPr>
          <w:rFonts w:hint="eastAsia"/>
        </w:rPr>
        <w:t>дружини</w:t>
      </w:r>
      <w:r>
        <w:t></w:t>
      </w:r>
      <w:r>
        <w:rPr>
          <w:rFonts w:hint="eastAsia"/>
        </w:rPr>
        <w:t>за</w:t>
      </w:r>
      <w:r>
        <w:t></w:t>
      </w:r>
      <w:r>
        <w:rPr>
          <w:rFonts w:hint="eastAsia"/>
        </w:rPr>
        <w:t>чоловіком</w:t>
      </w:r>
      <w:r>
        <w:t></w:t>
      </w:r>
      <w:r>
        <w:t></w:t>
      </w:r>
      <w:r>
        <w:rPr>
          <w:rFonts w:hint="eastAsia"/>
        </w:rPr>
        <w:t>який</w:t>
      </w:r>
      <w:r>
        <w:t></w:t>
      </w:r>
      <w:r>
        <w:rPr>
          <w:rFonts w:hint="eastAsia"/>
        </w:rPr>
        <w:t>перебуває</w:t>
      </w:r>
      <w:r>
        <w:t></w:t>
      </w:r>
      <w:r>
        <w:rPr>
          <w:rFonts w:hint="eastAsia"/>
        </w:rPr>
        <w:t>на</w:t>
      </w:r>
      <w:r>
        <w:t></w:t>
      </w:r>
      <w:r>
        <w:rPr>
          <w:rFonts w:hint="eastAsia"/>
        </w:rPr>
        <w:t>війні</w:t>
      </w:r>
      <w:r>
        <w:t></w:t>
      </w:r>
    </w:p>
    <w:p w:rsidR="00E41F9C" w:rsidRDefault="00E41F9C" w:rsidP="00E41F9C">
      <w:r>
        <w:rPr>
          <w:rFonts w:hint="eastAsia"/>
        </w:rPr>
        <w:t>покинутої</w:t>
      </w:r>
      <w:r>
        <w:t></w:t>
      </w:r>
      <w:r>
        <w:rPr>
          <w:rFonts w:hint="eastAsia"/>
        </w:rPr>
        <w:t>дружини</w:t>
      </w:r>
      <w:r>
        <w:t></w:t>
      </w:r>
      <w:r>
        <w:t></w:t>
      </w:r>
      <w:r>
        <w:rPr>
          <w:rFonts w:hint="eastAsia"/>
        </w:rPr>
        <w:t>туга</w:t>
      </w:r>
      <w:r>
        <w:t></w:t>
      </w:r>
      <w:r>
        <w:rPr>
          <w:rFonts w:hint="eastAsia"/>
        </w:rPr>
        <w:t>за</w:t>
      </w:r>
      <w:r>
        <w:t></w:t>
      </w:r>
      <w:r>
        <w:rPr>
          <w:rFonts w:hint="eastAsia"/>
        </w:rPr>
        <w:t>подругою</w:t>
      </w:r>
      <w:r>
        <w:t></w:t>
      </w:r>
      <w:r>
        <w:t></w:t>
      </w:r>
      <w:r>
        <w:rPr>
          <w:rFonts w:hint="eastAsia"/>
        </w:rPr>
        <w:t>за</w:t>
      </w:r>
      <w:r>
        <w:t></w:t>
      </w:r>
      <w:r>
        <w:rPr>
          <w:rFonts w:hint="eastAsia"/>
        </w:rPr>
        <w:t>батьківщиною</w:t>
      </w:r>
      <w:r>
        <w:t></w:t>
      </w:r>
      <w:r>
        <w:t></w:t>
      </w:r>
    </w:p>
    <w:p w:rsidR="00E41F9C" w:rsidRDefault="00E41F9C" w:rsidP="00E41F9C">
      <w:r>
        <w:rPr>
          <w:rFonts w:hint="eastAsia"/>
        </w:rPr>
        <w:t>хвилювання</w:t>
      </w:r>
      <w:r>
        <w:t></w:t>
      </w:r>
      <w:r>
        <w:t></w:t>
      </w:r>
      <w:r>
        <w:rPr>
          <w:rFonts w:hint="eastAsia"/>
        </w:rPr>
        <w:t>прагнення</w:t>
      </w:r>
      <w:r>
        <w:t></w:t>
      </w:r>
      <w:r>
        <w:t></w:t>
      </w:r>
      <w:r>
        <w:rPr>
          <w:rFonts w:hint="eastAsia"/>
        </w:rPr>
        <w:t>бажання</w:t>
      </w:r>
      <w:r>
        <w:t></w:t>
      </w:r>
      <w:r>
        <w:t></w:t>
      </w:r>
      <w:r>
        <w:t></w:t>
      </w:r>
      <w:r>
        <w:rPr>
          <w:rFonts w:hint="eastAsia"/>
        </w:rPr>
        <w:t>спокій</w:t>
      </w:r>
      <w:r>
        <w:t></w:t>
      </w:r>
      <w:r>
        <w:t></w:t>
      </w:r>
      <w:r>
        <w:rPr>
          <w:rFonts w:hint="eastAsia"/>
        </w:rPr>
        <w:t>прихильність</w:t>
      </w:r>
      <w:r>
        <w:t></w:t>
      </w:r>
    </w:p>
    <w:p w:rsidR="00E41F9C" w:rsidRDefault="00E41F9C" w:rsidP="00E41F9C">
      <w:r>
        <w:rPr>
          <w:rFonts w:hint="eastAsia"/>
        </w:rPr>
        <w:t>задоволення</w:t>
      </w:r>
      <w:r>
        <w:t></w:t>
      </w:r>
    </w:p>
    <w:p w:rsidR="00E41F9C" w:rsidRDefault="00E41F9C" w:rsidP="00E41F9C">
      <w:r>
        <w:rPr>
          <w:rFonts w:hint="eastAsia"/>
        </w:rPr>
        <w:t>•</w:t>
      </w:r>
      <w:r>
        <w:t></w:t>
      </w:r>
      <w:r>
        <w:rPr>
          <w:rFonts w:hint="eastAsia"/>
        </w:rPr>
        <w:t>Периферія</w:t>
      </w:r>
      <w:r>
        <w:t></w:t>
      </w:r>
      <w:r>
        <w:rPr>
          <w:rFonts w:hint="eastAsia"/>
        </w:rPr>
        <w:t>–</w:t>
      </w:r>
      <w:r>
        <w:t></w:t>
      </w:r>
      <w:r>
        <w:rPr>
          <w:rFonts w:hint="eastAsia"/>
        </w:rPr>
        <w:t>символічно</w:t>
      </w:r>
      <w:r>
        <w:t></w:t>
      </w:r>
      <w:r>
        <w:rPr>
          <w:rFonts w:hint="eastAsia"/>
        </w:rPr>
        <w:t>образний</w:t>
      </w:r>
      <w:r>
        <w:t></w:t>
      </w:r>
      <w:r>
        <w:rPr>
          <w:rFonts w:hint="eastAsia"/>
        </w:rPr>
        <w:t>складник</w:t>
      </w:r>
      <w:r>
        <w:t></w:t>
      </w:r>
      <w:r>
        <w:rPr>
          <w:rFonts w:hint="eastAsia"/>
        </w:rPr>
        <w:t>лінгвокультурного</w:t>
      </w:r>
    </w:p>
    <w:p w:rsidR="00E41F9C" w:rsidRDefault="00E41F9C" w:rsidP="00E41F9C">
      <w:r>
        <w:rPr>
          <w:rFonts w:hint="eastAsia"/>
        </w:rPr>
        <w:t>концепту</w:t>
      </w:r>
      <w:r>
        <w:t></w:t>
      </w:r>
      <w:r>
        <w:rPr>
          <w:rFonts w:hint="eastAsia"/>
        </w:rPr>
        <w:t>ЛЮБОВ</w:t>
      </w:r>
      <w:r>
        <w:t></w:t>
      </w:r>
      <w:r>
        <w:t></w:t>
      </w:r>
      <w:r>
        <w:rPr>
          <w:rFonts w:hint="eastAsia"/>
        </w:rPr>
        <w:t>представлений</w:t>
      </w:r>
      <w:r>
        <w:t></w:t>
      </w:r>
      <w:r>
        <w:rPr>
          <w:rFonts w:hint="eastAsia"/>
        </w:rPr>
        <w:t>образно</w:t>
      </w:r>
      <w:r>
        <w:t></w:t>
      </w:r>
      <w:r>
        <w:rPr>
          <w:rFonts w:hint="eastAsia"/>
        </w:rPr>
        <w:t>символічними</w:t>
      </w:r>
      <w:r>
        <w:t></w:t>
      </w:r>
      <w:r>
        <w:rPr>
          <w:rFonts w:hint="eastAsia"/>
        </w:rPr>
        <w:t>іпостасями</w:t>
      </w:r>
    </w:p>
    <w:p w:rsidR="00E41F9C" w:rsidRDefault="00E41F9C" w:rsidP="00E41F9C">
      <w:r>
        <w:rPr>
          <w:rFonts w:hint="eastAsia"/>
        </w:rPr>
        <w:t>елементами</w:t>
      </w:r>
      <w:r>
        <w:t></w:t>
      </w:r>
      <w:r>
        <w:rPr>
          <w:rFonts w:hint="eastAsia"/>
        </w:rPr>
        <w:t>на</w:t>
      </w:r>
      <w:r>
        <w:t></w:t>
      </w:r>
      <w:r>
        <w:rPr>
          <w:rFonts w:hint="eastAsia"/>
        </w:rPr>
        <w:t>позначення</w:t>
      </w:r>
      <w:r>
        <w:t></w:t>
      </w:r>
      <w:r>
        <w:rPr>
          <w:rFonts w:hint="eastAsia"/>
        </w:rPr>
        <w:t>любовного</w:t>
      </w:r>
      <w:r>
        <w:t></w:t>
      </w:r>
      <w:r>
        <w:rPr>
          <w:rFonts w:hint="eastAsia"/>
        </w:rPr>
        <w:t>почуття</w:t>
      </w:r>
      <w:r>
        <w:t></w:t>
      </w:r>
    </w:p>
    <w:p w:rsidR="00E41F9C" w:rsidRDefault="00E41F9C" w:rsidP="00E41F9C">
      <w:r>
        <w:rPr>
          <w:rFonts w:hint="eastAsia"/>
        </w:rPr>
        <w:t>•</w:t>
      </w:r>
      <w:r>
        <w:t></w:t>
      </w:r>
      <w:r>
        <w:rPr>
          <w:rFonts w:hint="eastAsia"/>
        </w:rPr>
        <w:t>У</w:t>
      </w:r>
      <w:r>
        <w:t></w:t>
      </w:r>
      <w:r>
        <w:rPr>
          <w:rFonts w:hint="eastAsia"/>
        </w:rPr>
        <w:t>китайських</w:t>
      </w:r>
      <w:r>
        <w:t></w:t>
      </w:r>
      <w:r>
        <w:rPr>
          <w:rFonts w:hint="eastAsia"/>
        </w:rPr>
        <w:t>народних</w:t>
      </w:r>
      <w:r>
        <w:t></w:t>
      </w:r>
      <w:r>
        <w:rPr>
          <w:rFonts w:hint="eastAsia"/>
        </w:rPr>
        <w:t>піснях</w:t>
      </w:r>
      <w:r>
        <w:t></w:t>
      </w:r>
      <w:r>
        <w:t></w:t>
      </w:r>
      <w:r>
        <w:rPr>
          <w:rFonts w:hint="eastAsia"/>
        </w:rPr>
        <w:t>збережених</w:t>
      </w:r>
      <w:r>
        <w:t></w:t>
      </w:r>
      <w:r>
        <w:rPr>
          <w:rFonts w:hint="eastAsia"/>
        </w:rPr>
        <w:t>в</w:t>
      </w:r>
      <w:r>
        <w:t></w:t>
      </w:r>
      <w:r>
        <w:rPr>
          <w:rFonts w:hint="eastAsia"/>
        </w:rPr>
        <w:t>антології</w:t>
      </w:r>
      <w:r>
        <w:t></w:t>
      </w:r>
      <w:r>
        <w:t></w:t>
      </w:r>
      <w:r>
        <w:rPr>
          <w:rFonts w:hint="eastAsia"/>
        </w:rPr>
        <w:t>Шицзін</w:t>
      </w:r>
      <w:r>
        <w:t></w:t>
      </w:r>
      <w:r>
        <w:t></w:t>
      </w:r>
    </w:p>
    <w:p w:rsidR="00E41F9C" w:rsidRDefault="00E41F9C" w:rsidP="00E41F9C">
      <w:r>
        <w:t></w:t>
      </w:r>
      <w:r>
        <w:rPr>
          <w:rFonts w:hint="eastAsia"/>
        </w:rPr>
        <w:t>шлюбний</w:t>
      </w:r>
      <w:r>
        <w:t></w:t>
      </w:r>
      <w:r>
        <w:rPr>
          <w:rFonts w:hint="eastAsia"/>
        </w:rPr>
        <w:t>крик</w:t>
      </w:r>
      <w:r>
        <w:t></w:t>
      </w:r>
      <w:r>
        <w:rPr>
          <w:rFonts w:hint="eastAsia"/>
        </w:rPr>
        <w:t>качок</w:t>
      </w:r>
      <w:r>
        <w:t></w:t>
      </w:r>
      <w:r>
        <w:t></w:t>
      </w:r>
      <w:r>
        <w:t></w:t>
      </w:r>
      <w:r>
        <w:t></w:t>
      </w:r>
      <w:r>
        <w:rPr>
          <w:rFonts w:hint="eastAsia"/>
        </w:rPr>
        <w:t>водяні</w:t>
      </w:r>
      <w:r>
        <w:t></w:t>
      </w:r>
      <w:r>
        <w:rPr>
          <w:rFonts w:hint="eastAsia"/>
        </w:rPr>
        <w:t>лілії</w:t>
      </w:r>
      <w:r>
        <w:t></w:t>
      </w:r>
      <w:r>
        <w:t></w:t>
      </w:r>
      <w:r>
        <w:t></w:t>
      </w:r>
      <w:r>
        <w:t></w:t>
      </w:r>
      <w:r>
        <w:rPr>
          <w:rFonts w:hint="eastAsia"/>
        </w:rPr>
        <w:t>гніздо</w:t>
      </w:r>
      <w:r>
        <w:t></w:t>
      </w:r>
      <w:r>
        <w:rPr>
          <w:rFonts w:hint="eastAsia"/>
        </w:rPr>
        <w:t>сороки</w:t>
      </w:r>
      <w:r>
        <w:t></w:t>
      </w:r>
      <w:r>
        <w:t></w:t>
      </w:r>
      <w:r>
        <w:t></w:t>
      </w:r>
      <w:r>
        <w:t></w:t>
      </w:r>
      <w:r>
        <w:rPr>
          <w:rFonts w:hint="eastAsia"/>
        </w:rPr>
        <w:t>голубка</w:t>
      </w:r>
      <w:r>
        <w:t></w:t>
      </w:r>
      <w:r>
        <w:t></w:t>
      </w:r>
    </w:p>
    <w:p w:rsidR="00E41F9C" w:rsidRDefault="00E41F9C" w:rsidP="00E41F9C">
      <w:r>
        <w:t></w:t>
      </w:r>
      <w:r>
        <w:rPr>
          <w:rFonts w:hint="eastAsia"/>
        </w:rPr>
        <w:t>цикада</w:t>
      </w:r>
      <w:r>
        <w:t></w:t>
      </w:r>
      <w:r>
        <w:rPr>
          <w:rFonts w:hint="eastAsia"/>
        </w:rPr>
        <w:t>в</w:t>
      </w:r>
      <w:r>
        <w:t></w:t>
      </w:r>
      <w:r>
        <w:rPr>
          <w:rFonts w:hint="eastAsia"/>
        </w:rPr>
        <w:t>траві</w:t>
      </w:r>
      <w:r>
        <w:t></w:t>
      </w:r>
      <w:r>
        <w:t></w:t>
      </w:r>
      <w:r>
        <w:t></w:t>
      </w:r>
      <w:r>
        <w:t></w:t>
      </w:r>
      <w:r>
        <w:rPr>
          <w:rFonts w:hint="eastAsia"/>
        </w:rPr>
        <w:t>коник</w:t>
      </w:r>
      <w:r>
        <w:t></w:t>
      </w:r>
      <w:r>
        <w:t></w:t>
      </w:r>
      <w:r>
        <w:t></w:t>
      </w:r>
      <w:r>
        <w:t></w:t>
      </w:r>
      <w:r>
        <w:rPr>
          <w:rFonts w:hint="eastAsia"/>
        </w:rPr>
        <w:t>персик</w:t>
      </w:r>
      <w:r>
        <w:t></w:t>
      </w:r>
      <w:r>
        <w:t></w:t>
      </w:r>
      <w:r>
        <w:t></w:t>
      </w:r>
      <w:r>
        <w:t></w:t>
      </w:r>
      <w:r>
        <w:rPr>
          <w:rFonts w:hint="eastAsia"/>
        </w:rPr>
        <w:t>збирати</w:t>
      </w:r>
      <w:r>
        <w:t></w:t>
      </w:r>
      <w:r>
        <w:rPr>
          <w:rFonts w:hint="eastAsia"/>
        </w:rPr>
        <w:t>латаття</w:t>
      </w:r>
      <w:r>
        <w:t></w:t>
      </w:r>
      <w:r>
        <w:t></w:t>
      </w:r>
      <w:r>
        <w:t></w:t>
      </w:r>
      <w:r>
        <w:t></w:t>
      </w:r>
      <w:r>
        <w:rPr>
          <w:rFonts w:hint="eastAsia"/>
        </w:rPr>
        <w:t>збирати</w:t>
      </w:r>
    </w:p>
    <w:p w:rsidR="00E41F9C" w:rsidRDefault="00E41F9C" w:rsidP="00E41F9C">
      <w:r>
        <w:rPr>
          <w:rFonts w:hint="eastAsia"/>
        </w:rPr>
        <w:t>водяну</w:t>
      </w:r>
      <w:r>
        <w:t></w:t>
      </w:r>
      <w:r>
        <w:rPr>
          <w:rFonts w:hint="eastAsia"/>
        </w:rPr>
        <w:t>траву</w:t>
      </w:r>
      <w:r>
        <w:t></w:t>
      </w:r>
      <w:r>
        <w:t></w:t>
      </w:r>
      <w:r>
        <w:t></w:t>
      </w:r>
      <w:r>
        <w:t></w:t>
      </w:r>
      <w:r>
        <w:rPr>
          <w:rFonts w:hint="eastAsia"/>
        </w:rPr>
        <w:t>слива</w:t>
      </w:r>
      <w:r>
        <w:t></w:t>
      </w:r>
      <w:r>
        <w:t></w:t>
      </w:r>
      <w:r>
        <w:t></w:t>
      </w:r>
      <w:r>
        <w:t></w:t>
      </w:r>
      <w:r>
        <w:rPr>
          <w:rFonts w:hint="eastAsia"/>
        </w:rPr>
        <w:t>кипарисовий</w:t>
      </w:r>
      <w:r>
        <w:t></w:t>
      </w:r>
      <w:r>
        <w:rPr>
          <w:rFonts w:hint="eastAsia"/>
        </w:rPr>
        <w:t>човен</w:t>
      </w:r>
      <w:r>
        <w:t></w:t>
      </w:r>
      <w:r>
        <w:t></w:t>
      </w:r>
      <w:r>
        <w:t></w:t>
      </w:r>
      <w:r>
        <w:t></w:t>
      </w:r>
      <w:r>
        <w:rPr>
          <w:rFonts w:hint="eastAsia"/>
        </w:rPr>
        <w:t>хитрий</w:t>
      </w:r>
      <w:r>
        <w:t></w:t>
      </w:r>
      <w:r>
        <w:rPr>
          <w:rFonts w:hint="eastAsia"/>
        </w:rPr>
        <w:t>лис</w:t>
      </w:r>
      <w:r>
        <w:t></w:t>
      </w:r>
      <w:r>
        <w:t></w:t>
      </w:r>
    </w:p>
    <w:p w:rsidR="00E41F9C" w:rsidRDefault="00E41F9C" w:rsidP="00E41F9C">
      <w:r>
        <w:t></w:t>
      </w:r>
      <w:r>
        <w:rPr>
          <w:rFonts w:hint="eastAsia"/>
        </w:rPr>
        <w:t>веселка</w:t>
      </w:r>
      <w:r>
        <w:t></w:t>
      </w:r>
      <w:r>
        <w:t></w:t>
      </w:r>
      <w:r>
        <w:t></w:t>
      </w:r>
      <w:r>
        <w:t></w:t>
      </w:r>
      <w:r>
        <w:rPr>
          <w:rFonts w:hint="eastAsia"/>
        </w:rPr>
        <w:t>жужуба</w:t>
      </w:r>
      <w:r>
        <w:t></w:t>
      </w:r>
      <w:r>
        <w:t></w:t>
      </w:r>
    </w:p>
    <w:p w:rsidR="00E41F9C" w:rsidRDefault="00E41F9C" w:rsidP="00E41F9C">
      <w:r>
        <w:rPr>
          <w:rFonts w:hint="eastAsia"/>
        </w:rPr>
        <w:t>•</w:t>
      </w:r>
      <w:r>
        <w:t></w:t>
      </w:r>
      <w:r>
        <w:rPr>
          <w:rFonts w:hint="eastAsia"/>
        </w:rPr>
        <w:t>У</w:t>
      </w:r>
      <w:r>
        <w:t></w:t>
      </w:r>
      <w:r>
        <w:rPr>
          <w:rFonts w:hint="eastAsia"/>
        </w:rPr>
        <w:t>китайських</w:t>
      </w:r>
      <w:r>
        <w:t></w:t>
      </w:r>
      <w:r>
        <w:rPr>
          <w:rFonts w:hint="eastAsia"/>
        </w:rPr>
        <w:t>народних</w:t>
      </w:r>
      <w:r>
        <w:t></w:t>
      </w:r>
      <w:r>
        <w:rPr>
          <w:rFonts w:hint="eastAsia"/>
        </w:rPr>
        <w:t>піснях</w:t>
      </w:r>
      <w:r>
        <w:t></w:t>
      </w:r>
      <w:r>
        <w:rPr>
          <w:rFonts w:hint="eastAsia"/>
        </w:rPr>
        <w:t>юефу</w:t>
      </w:r>
      <w:r>
        <w:t></w:t>
      </w:r>
      <w:r>
        <w:rPr>
          <w:rFonts w:hint="eastAsia"/>
        </w:rPr>
        <w:t>періоди</w:t>
      </w:r>
      <w:r>
        <w:t></w:t>
      </w:r>
      <w:r>
        <w:rPr>
          <w:rFonts w:hint="eastAsia"/>
        </w:rPr>
        <w:t>династії</w:t>
      </w:r>
      <w:r>
        <w:t></w:t>
      </w:r>
      <w:r>
        <w:rPr>
          <w:rFonts w:hint="eastAsia"/>
        </w:rPr>
        <w:t>Хань</w:t>
      </w:r>
      <w:r>
        <w:t></w:t>
      </w:r>
    </w:p>
    <w:p w:rsidR="00E41F9C" w:rsidRDefault="00E41F9C" w:rsidP="00E41F9C">
      <w:r>
        <w:t></w:t>
      </w:r>
      <w:r>
        <w:rPr>
          <w:rFonts w:hint="eastAsia"/>
        </w:rPr>
        <w:t>лотос</w:t>
      </w:r>
      <w:r>
        <w:t></w:t>
      </w:r>
      <w:r>
        <w:t></w:t>
      </w:r>
      <w:r>
        <w:t></w:t>
      </w:r>
      <w:r>
        <w:t></w:t>
      </w:r>
      <w:r>
        <w:rPr>
          <w:rFonts w:hint="eastAsia"/>
        </w:rPr>
        <w:t>рибки</w:t>
      </w:r>
      <w:r>
        <w:t></w:t>
      </w:r>
      <w:r>
        <w:t></w:t>
      </w:r>
      <w:r>
        <w:t></w:t>
      </w:r>
      <w:r>
        <w:t></w:t>
      </w:r>
      <w:r>
        <w:rPr>
          <w:rFonts w:hint="eastAsia"/>
        </w:rPr>
        <w:t>коли</w:t>
      </w:r>
      <w:r>
        <w:t></w:t>
      </w:r>
      <w:r>
        <w:rPr>
          <w:rFonts w:hint="eastAsia"/>
        </w:rPr>
        <w:t>впадуть</w:t>
      </w:r>
      <w:r>
        <w:t></w:t>
      </w:r>
      <w:r>
        <w:rPr>
          <w:rFonts w:hint="eastAsia"/>
        </w:rPr>
        <w:t>верхівки</w:t>
      </w:r>
      <w:r>
        <w:t></w:t>
      </w:r>
      <w:r>
        <w:rPr>
          <w:rFonts w:hint="eastAsia"/>
        </w:rPr>
        <w:t>гір</w:t>
      </w:r>
      <w:r>
        <w:t></w:t>
      </w:r>
      <w:r>
        <w:t></w:t>
      </w:r>
      <w:r>
        <w:t></w:t>
      </w:r>
      <w:r>
        <w:t></w:t>
      </w:r>
      <w:r>
        <w:rPr>
          <w:rFonts w:hint="eastAsia"/>
        </w:rPr>
        <w:t>лебеді</w:t>
      </w:r>
      <w:r>
        <w:t></w:t>
      </w:r>
      <w:r>
        <w:t></w:t>
      </w:r>
    </w:p>
    <w:p w:rsidR="00E41F9C" w:rsidRDefault="00E41F9C" w:rsidP="00E41F9C">
      <w:r>
        <w:t></w:t>
      </w:r>
      <w:r>
        <w:rPr>
          <w:rFonts w:hint="eastAsia"/>
        </w:rPr>
        <w:t>південний</w:t>
      </w:r>
      <w:r>
        <w:t></w:t>
      </w:r>
      <w:r>
        <w:rPr>
          <w:rFonts w:hint="eastAsia"/>
        </w:rPr>
        <w:t>схід</w:t>
      </w:r>
      <w:r>
        <w:t></w:t>
      </w:r>
      <w:r>
        <w:t></w:t>
      </w:r>
      <w:r>
        <w:t></w:t>
      </w:r>
      <w:r>
        <w:t></w:t>
      </w:r>
      <w:r>
        <w:rPr>
          <w:rFonts w:hint="eastAsia"/>
        </w:rPr>
        <w:t>павичі</w:t>
      </w:r>
      <w:r>
        <w:t></w:t>
      </w:r>
      <w:r>
        <w:t></w:t>
      </w:r>
      <w:r>
        <w:t></w:t>
      </w:r>
      <w:r>
        <w:t></w:t>
      </w:r>
      <w:r>
        <w:rPr>
          <w:rFonts w:hint="eastAsia"/>
        </w:rPr>
        <w:t>сніг</w:t>
      </w:r>
      <w:r>
        <w:t></w:t>
      </w:r>
      <w:r>
        <w:rPr>
          <w:rFonts w:hint="eastAsia"/>
        </w:rPr>
        <w:t>та</w:t>
      </w:r>
      <w:r>
        <w:t></w:t>
      </w:r>
      <w:r>
        <w:rPr>
          <w:rFonts w:hint="eastAsia"/>
        </w:rPr>
        <w:t>місяць</w:t>
      </w:r>
      <w:r>
        <w:t></w:t>
      </w:r>
      <w:r>
        <w:t></w:t>
      </w:r>
    </w:p>
    <w:p w:rsidR="00E41F9C" w:rsidRDefault="00E41F9C" w:rsidP="00E41F9C">
      <w:r>
        <w:rPr>
          <w:rFonts w:hint="eastAsia"/>
        </w:rPr>
        <w:t>•</w:t>
      </w:r>
      <w:r>
        <w:t></w:t>
      </w:r>
      <w:r>
        <w:rPr>
          <w:rFonts w:hint="eastAsia"/>
        </w:rPr>
        <w:t>У</w:t>
      </w:r>
      <w:r>
        <w:t></w:t>
      </w:r>
      <w:r>
        <w:rPr>
          <w:rFonts w:hint="eastAsia"/>
        </w:rPr>
        <w:t>китайських</w:t>
      </w:r>
      <w:r>
        <w:t></w:t>
      </w:r>
      <w:r>
        <w:rPr>
          <w:rFonts w:hint="eastAsia"/>
        </w:rPr>
        <w:t>народних</w:t>
      </w:r>
      <w:r>
        <w:t></w:t>
      </w:r>
      <w:r>
        <w:rPr>
          <w:rFonts w:hint="eastAsia"/>
        </w:rPr>
        <w:t>піснях</w:t>
      </w:r>
      <w:r>
        <w:t></w:t>
      </w:r>
      <w:r>
        <w:rPr>
          <w:rFonts w:hint="eastAsia"/>
        </w:rPr>
        <w:t>юефу</w:t>
      </w:r>
      <w:r>
        <w:t></w:t>
      </w:r>
      <w:r>
        <w:rPr>
          <w:rFonts w:hint="eastAsia"/>
        </w:rPr>
        <w:t>періоду</w:t>
      </w:r>
      <w:r>
        <w:t></w:t>
      </w:r>
      <w:r>
        <w:rPr>
          <w:rFonts w:hint="eastAsia"/>
        </w:rPr>
        <w:t>Південних</w:t>
      </w:r>
      <w:r>
        <w:t></w:t>
      </w:r>
      <w:r>
        <w:rPr>
          <w:rFonts w:hint="eastAsia"/>
        </w:rPr>
        <w:t>та</w:t>
      </w:r>
    </w:p>
    <w:p w:rsidR="00E41F9C" w:rsidRDefault="00E41F9C" w:rsidP="00E41F9C">
      <w:r>
        <w:rPr>
          <w:rFonts w:hint="eastAsia"/>
        </w:rPr>
        <w:t>Північних</w:t>
      </w:r>
      <w:r>
        <w:t></w:t>
      </w:r>
      <w:r>
        <w:rPr>
          <w:rFonts w:hint="eastAsia"/>
        </w:rPr>
        <w:t>династій</w:t>
      </w:r>
      <w:r>
        <w:t></w:t>
      </w:r>
      <w:r>
        <w:t></w:t>
      </w:r>
      <w:r>
        <w:t></w:t>
      </w:r>
      <w:r>
        <w:rPr>
          <w:rFonts w:hint="eastAsia"/>
        </w:rPr>
        <w:t>сонце</w:t>
      </w:r>
      <w:r>
        <w:t></w:t>
      </w:r>
      <w:r>
        <w:rPr>
          <w:rFonts w:hint="eastAsia"/>
        </w:rPr>
        <w:t>денне</w:t>
      </w:r>
      <w:r>
        <w:t></w:t>
      </w:r>
      <w:r>
        <w:t></w:t>
      </w:r>
      <w:r>
        <w:t></w:t>
      </w:r>
      <w:r>
        <w:t></w:t>
      </w:r>
      <w:r>
        <w:rPr>
          <w:rFonts w:hint="eastAsia"/>
        </w:rPr>
        <w:t>два</w:t>
      </w:r>
      <w:r>
        <w:t></w:t>
      </w:r>
      <w:r>
        <w:rPr>
          <w:rFonts w:hint="eastAsia"/>
        </w:rPr>
        <w:t>серця</w:t>
      </w:r>
      <w:r>
        <w:t></w:t>
      </w:r>
      <w:r>
        <w:rPr>
          <w:rFonts w:hint="eastAsia"/>
        </w:rPr>
        <w:t>дивляться</w:t>
      </w:r>
      <w:r>
        <w:t></w:t>
      </w:r>
      <w:r>
        <w:rPr>
          <w:rFonts w:hint="eastAsia"/>
        </w:rPr>
        <w:t>в</w:t>
      </w:r>
      <w:r>
        <w:t></w:t>
      </w:r>
      <w:r>
        <w:rPr>
          <w:rFonts w:hint="eastAsia"/>
        </w:rPr>
        <w:t>одному</w:t>
      </w:r>
    </w:p>
    <w:p w:rsidR="00E41F9C" w:rsidRDefault="00E41F9C" w:rsidP="00E41F9C">
      <w:r>
        <w:rPr>
          <w:rFonts w:hint="eastAsia"/>
        </w:rPr>
        <w:t>напрямку</w:t>
      </w:r>
      <w:r>
        <w:t></w:t>
      </w:r>
      <w:r>
        <w:t></w:t>
      </w:r>
      <w:r>
        <w:t></w:t>
      </w:r>
      <w:r>
        <w:t></w:t>
      </w:r>
      <w:r>
        <w:rPr>
          <w:rFonts w:hint="eastAsia"/>
        </w:rPr>
        <w:t>лотос</w:t>
      </w:r>
      <w:r>
        <w:t></w:t>
      </w:r>
      <w:r>
        <w:t></w:t>
      </w:r>
      <w:r>
        <w:t></w:t>
      </w:r>
      <w:r>
        <w:t></w:t>
      </w:r>
      <w:r>
        <w:rPr>
          <w:rFonts w:hint="eastAsia"/>
        </w:rPr>
        <w:t>сосна</w:t>
      </w:r>
      <w:r>
        <w:t></w:t>
      </w:r>
      <w:r>
        <w:rPr>
          <w:rFonts w:hint="eastAsia"/>
        </w:rPr>
        <w:t>та</w:t>
      </w:r>
      <w:r>
        <w:t></w:t>
      </w:r>
      <w:r>
        <w:rPr>
          <w:rFonts w:hint="eastAsia"/>
        </w:rPr>
        <w:t>кипарис</w:t>
      </w:r>
      <w:r>
        <w:t></w:t>
      </w:r>
      <w:r>
        <w:t></w:t>
      </w:r>
      <w:r>
        <w:t></w:t>
      </w:r>
      <w:r>
        <w:t></w:t>
      </w:r>
      <w:r>
        <w:rPr>
          <w:rFonts w:hint="eastAsia"/>
        </w:rPr>
        <w:t>оксамитове</w:t>
      </w:r>
      <w:r>
        <w:t></w:t>
      </w:r>
      <w:r>
        <w:rPr>
          <w:rFonts w:hint="eastAsia"/>
        </w:rPr>
        <w:t>дерево</w:t>
      </w:r>
      <w:r>
        <w:t></w:t>
      </w:r>
      <w:r>
        <w:t></w:t>
      </w:r>
    </w:p>
    <w:p w:rsidR="00E41F9C" w:rsidRDefault="00E41F9C" w:rsidP="00E41F9C">
      <w:r>
        <w:t></w:t>
      </w:r>
      <w:r>
        <w:rPr>
          <w:rFonts w:hint="eastAsia"/>
        </w:rPr>
        <w:t>гірка</w:t>
      </w:r>
      <w:r>
        <w:t></w:t>
      </w:r>
      <w:r>
        <w:rPr>
          <w:rFonts w:hint="eastAsia"/>
        </w:rPr>
        <w:t>серцевина</w:t>
      </w:r>
      <w:r>
        <w:t></w:t>
      </w:r>
      <w:r>
        <w:t></w:t>
      </w:r>
      <w:r>
        <w:t></w:t>
      </w:r>
      <w:r>
        <w:t></w:t>
      </w:r>
      <w:r>
        <w:rPr>
          <w:rFonts w:hint="eastAsia"/>
        </w:rPr>
        <w:t>осердя</w:t>
      </w:r>
      <w:r>
        <w:t></w:t>
      </w:r>
      <w:r>
        <w:rPr>
          <w:rFonts w:hint="eastAsia"/>
        </w:rPr>
        <w:t>лотоса</w:t>
      </w:r>
      <w:r>
        <w:t></w:t>
      </w:r>
      <w:r>
        <w:t></w:t>
      </w:r>
      <w:r>
        <w:t></w:t>
      </w:r>
      <w:r>
        <w:t></w:t>
      </w:r>
      <w:r>
        <w:rPr>
          <w:rFonts w:hint="eastAsia"/>
        </w:rPr>
        <w:t>місячне</w:t>
      </w:r>
      <w:r>
        <w:t></w:t>
      </w:r>
      <w:r>
        <w:rPr>
          <w:rFonts w:hint="eastAsia"/>
        </w:rPr>
        <w:t>сяйво</w:t>
      </w:r>
      <w:r>
        <w:t></w:t>
      </w:r>
      <w:r>
        <w:t></w:t>
      </w:r>
      <w:r>
        <w:t></w:t>
      </w:r>
      <w:r>
        <w:t></w:t>
      </w:r>
      <w:r>
        <w:rPr>
          <w:rFonts w:hint="eastAsia"/>
        </w:rPr>
        <w:t>весняний</w:t>
      </w:r>
    </w:p>
    <w:p w:rsidR="00E41F9C" w:rsidRPr="00E41F9C" w:rsidRDefault="00E41F9C" w:rsidP="00E41F9C">
      <w:r>
        <w:rPr>
          <w:rFonts w:hint="eastAsia"/>
        </w:rPr>
        <w:t>вітер</w:t>
      </w:r>
      <w:r>
        <w:t></w:t>
      </w:r>
      <w:r>
        <w:t></w:t>
      </w:r>
      <w:r>
        <w:t></w:t>
      </w:r>
      <w:r>
        <w:t></w:t>
      </w:r>
      <w:r>
        <w:rPr>
          <w:rFonts w:hint="eastAsia"/>
        </w:rPr>
        <w:t>молода</w:t>
      </w:r>
      <w:r>
        <w:t></w:t>
      </w:r>
      <w:r>
        <w:rPr>
          <w:rFonts w:hint="eastAsia"/>
        </w:rPr>
        <w:t>яшмочка</w:t>
      </w:r>
      <w:r>
        <w:t></w:t>
      </w:r>
      <w:r>
        <w:t></w:t>
      </w:r>
    </w:p>
    <w:sectPr w:rsidR="00E41F9C" w:rsidRPr="00E41F9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E41F9C" w:rsidRPr="00E41F9C">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BB1F0-B88D-438C-B4D6-0D635A2E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21</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2021-09-15T08:07:00Z</dcterms:created>
  <dcterms:modified xsi:type="dcterms:W3CDTF">2021-09-15T08:21:00Z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