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AEFC" w14:textId="58924787" w:rsidR="00937C13" w:rsidRDefault="00BE1845" w:rsidP="00BE1845">
      <w:r w:rsidRPr="00BE1845">
        <w:rPr>
          <w:rFonts w:hint="eastAsia"/>
        </w:rPr>
        <w:t>Куприянов</w:t>
      </w:r>
      <w:r w:rsidRPr="00BE1845">
        <w:t xml:space="preserve"> </w:t>
      </w:r>
      <w:r w:rsidRPr="00BE1845">
        <w:rPr>
          <w:rFonts w:hint="eastAsia"/>
        </w:rPr>
        <w:t>Олег</w:t>
      </w:r>
      <w:r w:rsidRPr="00BE1845">
        <w:t xml:space="preserve"> </w:t>
      </w:r>
      <w:r w:rsidRPr="00BE1845">
        <w:rPr>
          <w:rFonts w:hint="eastAsia"/>
        </w:rPr>
        <w:t>Алексеевич</w:t>
      </w:r>
      <w:r>
        <w:rPr>
          <w:rFonts w:hint="cs"/>
        </w:rPr>
        <w:t xml:space="preserve"> </w:t>
      </w:r>
      <w:r w:rsidRPr="00BE1845">
        <w:rPr>
          <w:rFonts w:hint="eastAsia"/>
        </w:rPr>
        <w:t>Модели</w:t>
      </w:r>
      <w:r w:rsidRPr="00BE1845">
        <w:t xml:space="preserve"> </w:t>
      </w:r>
      <w:r w:rsidRPr="00BE1845">
        <w:rPr>
          <w:rFonts w:hint="eastAsia"/>
        </w:rPr>
        <w:t>информационного</w:t>
      </w:r>
      <w:r w:rsidRPr="00BE1845">
        <w:t xml:space="preserve"> </w:t>
      </w:r>
      <w:r w:rsidRPr="00BE1845">
        <w:rPr>
          <w:rFonts w:hint="eastAsia"/>
        </w:rPr>
        <w:t>взаимодействия</w:t>
      </w:r>
      <w:r w:rsidRPr="00BE1845">
        <w:t xml:space="preserve"> </w:t>
      </w:r>
      <w:r w:rsidRPr="00BE1845">
        <w:rPr>
          <w:rFonts w:hint="eastAsia"/>
        </w:rPr>
        <w:t>российских</w:t>
      </w:r>
      <w:r w:rsidRPr="00BE1845">
        <w:t xml:space="preserve"> </w:t>
      </w:r>
      <w:r w:rsidRPr="00BE1845">
        <w:rPr>
          <w:rFonts w:hint="eastAsia"/>
        </w:rPr>
        <w:t>федеральных</w:t>
      </w:r>
      <w:r w:rsidRPr="00BE1845">
        <w:t xml:space="preserve"> </w:t>
      </w:r>
      <w:r w:rsidRPr="00BE1845">
        <w:rPr>
          <w:rFonts w:hint="eastAsia"/>
        </w:rPr>
        <w:t>телеканалов</w:t>
      </w:r>
      <w:r w:rsidRPr="00BE1845">
        <w:t xml:space="preserve"> </w:t>
      </w:r>
      <w:r w:rsidRPr="00BE1845">
        <w:rPr>
          <w:rFonts w:hint="eastAsia"/>
        </w:rPr>
        <w:t>с</w:t>
      </w:r>
      <w:r w:rsidRPr="00BE1845">
        <w:t xml:space="preserve"> </w:t>
      </w:r>
      <w:r w:rsidRPr="00BE1845">
        <w:rPr>
          <w:rFonts w:hint="eastAsia"/>
        </w:rPr>
        <w:t>аудиторией</w:t>
      </w:r>
    </w:p>
    <w:p w14:paraId="59D85B48" w14:textId="77777777" w:rsidR="00BE1845" w:rsidRDefault="00BE1845" w:rsidP="00BE1845">
      <w:r>
        <w:rPr>
          <w:rFonts w:hint="eastAsia"/>
        </w:rPr>
        <w:t>ОГЛАВЛЕНИЕ</w:t>
      </w:r>
      <w:r>
        <w:t xml:space="preserve"> </w:t>
      </w:r>
      <w:r>
        <w:rPr>
          <w:rFonts w:hint="eastAsia"/>
        </w:rPr>
        <w:t>ДИССЕРТАЦИИ</w:t>
      </w:r>
    </w:p>
    <w:p w14:paraId="5C32C4FA" w14:textId="77777777" w:rsidR="00BE1845" w:rsidRDefault="00BE1845" w:rsidP="00BE1845">
      <w:r>
        <w:rPr>
          <w:rFonts w:hint="eastAsia"/>
        </w:rPr>
        <w:t>кандидат</w:t>
      </w:r>
      <w:r>
        <w:t xml:space="preserve"> </w:t>
      </w:r>
      <w:r>
        <w:rPr>
          <w:rFonts w:hint="eastAsia"/>
        </w:rPr>
        <w:t>наук</w:t>
      </w:r>
      <w:r>
        <w:t xml:space="preserve"> </w:t>
      </w:r>
      <w:r>
        <w:rPr>
          <w:rFonts w:hint="eastAsia"/>
        </w:rPr>
        <w:t>Куприянов</w:t>
      </w:r>
      <w:r>
        <w:t xml:space="preserve"> </w:t>
      </w:r>
      <w:r>
        <w:rPr>
          <w:rFonts w:hint="eastAsia"/>
        </w:rPr>
        <w:t>Олег</w:t>
      </w:r>
      <w:r>
        <w:t xml:space="preserve"> </w:t>
      </w:r>
      <w:r>
        <w:rPr>
          <w:rFonts w:hint="eastAsia"/>
        </w:rPr>
        <w:t>Алексеевич</w:t>
      </w:r>
    </w:p>
    <w:p w14:paraId="22BB9346" w14:textId="77777777" w:rsidR="00BE1845" w:rsidRDefault="00BE1845" w:rsidP="00BE1845">
      <w:r>
        <w:rPr>
          <w:rFonts w:hint="eastAsia"/>
        </w:rPr>
        <w:t>ВВЕДЕНИЕ</w:t>
      </w:r>
    </w:p>
    <w:p w14:paraId="110D9FDA" w14:textId="77777777" w:rsidR="00BE1845" w:rsidRDefault="00BE1845" w:rsidP="00BE1845"/>
    <w:p w14:paraId="52BA233E" w14:textId="77777777" w:rsidR="00BE1845" w:rsidRDefault="00BE1845" w:rsidP="00BE1845">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модели</w:t>
      </w:r>
      <w:r>
        <w:t xml:space="preserve"> </w:t>
      </w:r>
      <w:r>
        <w:rPr>
          <w:rFonts w:hint="eastAsia"/>
        </w:rPr>
        <w:t>взаимодействия</w:t>
      </w:r>
      <w:r>
        <w:t xml:space="preserve"> </w:t>
      </w:r>
      <w:r>
        <w:rPr>
          <w:rFonts w:hint="eastAsia"/>
        </w:rPr>
        <w:t>телевещателя</w:t>
      </w:r>
      <w:r>
        <w:t xml:space="preserve"> </w:t>
      </w:r>
      <w:r>
        <w:rPr>
          <w:rFonts w:hint="eastAsia"/>
        </w:rPr>
        <w:t>и</w:t>
      </w:r>
      <w:r>
        <w:t xml:space="preserve"> </w:t>
      </w:r>
      <w:r>
        <w:rPr>
          <w:rFonts w:hint="eastAsia"/>
        </w:rPr>
        <w:t>аудитории</w:t>
      </w:r>
    </w:p>
    <w:p w14:paraId="49E6F271" w14:textId="77777777" w:rsidR="00BE1845" w:rsidRDefault="00BE1845" w:rsidP="00BE1845"/>
    <w:p w14:paraId="3BEFA8A0" w14:textId="77777777" w:rsidR="00BE1845" w:rsidRDefault="00BE1845" w:rsidP="00BE1845">
      <w:r>
        <w:t xml:space="preserve">1.1. </w:t>
      </w:r>
      <w:r>
        <w:rPr>
          <w:rFonts w:hint="eastAsia"/>
        </w:rPr>
        <w:t>Проблема</w:t>
      </w:r>
      <w:r>
        <w:t xml:space="preserve"> </w:t>
      </w:r>
      <w:r>
        <w:rPr>
          <w:rFonts w:hint="eastAsia"/>
        </w:rPr>
        <w:t>медиа</w:t>
      </w:r>
      <w:r>
        <w:t xml:space="preserve"> </w:t>
      </w:r>
      <w:r>
        <w:rPr>
          <w:rFonts w:hint="eastAsia"/>
        </w:rPr>
        <w:t>как</w:t>
      </w:r>
      <w:r>
        <w:t xml:space="preserve"> </w:t>
      </w:r>
      <w:r>
        <w:rPr>
          <w:rFonts w:hint="eastAsia"/>
        </w:rPr>
        <w:t>посредника</w:t>
      </w:r>
      <w:r>
        <w:t xml:space="preserve"> </w:t>
      </w:r>
      <w:r>
        <w:rPr>
          <w:rFonts w:hint="eastAsia"/>
        </w:rPr>
        <w:t>в</w:t>
      </w:r>
      <w:r>
        <w:t xml:space="preserve"> </w:t>
      </w:r>
      <w:r>
        <w:rPr>
          <w:rFonts w:hint="eastAsia"/>
        </w:rPr>
        <w:t>коммуникации</w:t>
      </w:r>
    </w:p>
    <w:p w14:paraId="7424D837" w14:textId="77777777" w:rsidR="00BE1845" w:rsidRDefault="00BE1845" w:rsidP="00BE1845"/>
    <w:p w14:paraId="4487AADE" w14:textId="77777777" w:rsidR="00BE1845" w:rsidRDefault="00BE1845" w:rsidP="00BE1845">
      <w:r>
        <w:t xml:space="preserve">1.2. </w:t>
      </w:r>
      <w:r>
        <w:rPr>
          <w:rFonts w:hint="eastAsia"/>
        </w:rPr>
        <w:t>Антропоцентрическая</w:t>
      </w:r>
      <w:r>
        <w:t xml:space="preserve"> </w:t>
      </w:r>
      <w:r>
        <w:rPr>
          <w:rFonts w:hint="eastAsia"/>
        </w:rPr>
        <w:t>модель</w:t>
      </w:r>
      <w:r>
        <w:t xml:space="preserve"> </w:t>
      </w:r>
      <w:r>
        <w:rPr>
          <w:rFonts w:hint="eastAsia"/>
        </w:rPr>
        <w:t>взаимодействия</w:t>
      </w:r>
    </w:p>
    <w:p w14:paraId="23B2EE47" w14:textId="77777777" w:rsidR="00BE1845" w:rsidRDefault="00BE1845" w:rsidP="00BE1845"/>
    <w:p w14:paraId="226BD54A" w14:textId="77777777" w:rsidR="00BE1845" w:rsidRDefault="00BE1845" w:rsidP="00BE1845">
      <w:r>
        <w:t xml:space="preserve">1.3. </w:t>
      </w:r>
      <w:r>
        <w:rPr>
          <w:rFonts w:hint="eastAsia"/>
        </w:rPr>
        <w:t>Определение</w:t>
      </w:r>
      <w:r>
        <w:t xml:space="preserve"> </w:t>
      </w:r>
      <w:r>
        <w:rPr>
          <w:rFonts w:hint="eastAsia"/>
        </w:rPr>
        <w:t>критериев</w:t>
      </w:r>
      <w:r>
        <w:t xml:space="preserve"> </w:t>
      </w:r>
      <w:r>
        <w:rPr>
          <w:rFonts w:hint="eastAsia"/>
        </w:rPr>
        <w:t>анализа</w:t>
      </w:r>
      <w:r>
        <w:t xml:space="preserve"> </w:t>
      </w:r>
      <w:r>
        <w:rPr>
          <w:rFonts w:hint="eastAsia"/>
        </w:rPr>
        <w:t>телепрограмм</w:t>
      </w:r>
    </w:p>
    <w:p w14:paraId="1DE233E7" w14:textId="77777777" w:rsidR="00BE1845" w:rsidRDefault="00BE1845" w:rsidP="00BE1845"/>
    <w:p w14:paraId="09EDEB5B" w14:textId="77777777" w:rsidR="00BE1845" w:rsidRDefault="00BE1845" w:rsidP="00BE1845">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076AABA6" w14:textId="77777777" w:rsidR="00BE1845" w:rsidRDefault="00BE1845" w:rsidP="00BE1845"/>
    <w:p w14:paraId="2247AB84" w14:textId="77777777" w:rsidR="00BE1845" w:rsidRDefault="00BE1845" w:rsidP="00BE1845">
      <w:r>
        <w:rPr>
          <w:rFonts w:hint="eastAsia"/>
        </w:rPr>
        <w:t>ГЛАВА</w:t>
      </w:r>
      <w:r>
        <w:t xml:space="preserve"> 2. </w:t>
      </w:r>
      <w:r>
        <w:rPr>
          <w:rFonts w:hint="eastAsia"/>
        </w:rPr>
        <w:t>Анализ</w:t>
      </w:r>
      <w:r>
        <w:t xml:space="preserve"> </w:t>
      </w:r>
      <w:r>
        <w:rPr>
          <w:rFonts w:hint="eastAsia"/>
        </w:rPr>
        <w:t>практики</w:t>
      </w:r>
      <w:r>
        <w:t xml:space="preserve"> </w:t>
      </w:r>
      <w:r>
        <w:rPr>
          <w:rFonts w:hint="eastAsia"/>
        </w:rPr>
        <w:t>взаимодействия</w:t>
      </w:r>
    </w:p>
    <w:p w14:paraId="328BA0E0" w14:textId="77777777" w:rsidR="00BE1845" w:rsidRDefault="00BE1845" w:rsidP="00BE1845"/>
    <w:p w14:paraId="31A77483" w14:textId="77777777" w:rsidR="00BE1845" w:rsidRDefault="00BE1845" w:rsidP="00BE1845">
      <w:r>
        <w:rPr>
          <w:rFonts w:hint="eastAsia"/>
        </w:rPr>
        <w:t>телевещателей</w:t>
      </w:r>
      <w:r>
        <w:t xml:space="preserve"> </w:t>
      </w:r>
      <w:r>
        <w:rPr>
          <w:rFonts w:hint="eastAsia"/>
        </w:rPr>
        <w:t>и</w:t>
      </w:r>
      <w:r>
        <w:t xml:space="preserve"> </w:t>
      </w:r>
      <w:r>
        <w:rPr>
          <w:rFonts w:hint="eastAsia"/>
        </w:rPr>
        <w:t>аудитории</w:t>
      </w:r>
      <w:r>
        <w:t xml:space="preserve"> </w:t>
      </w:r>
      <w:r>
        <w:rPr>
          <w:rFonts w:hint="eastAsia"/>
        </w:rPr>
        <w:t>на</w:t>
      </w:r>
      <w:r>
        <w:t xml:space="preserve"> </w:t>
      </w:r>
      <w:r>
        <w:rPr>
          <w:rFonts w:hint="eastAsia"/>
        </w:rPr>
        <w:t>российских</w:t>
      </w:r>
      <w:r>
        <w:t xml:space="preserve"> </w:t>
      </w:r>
      <w:r>
        <w:rPr>
          <w:rFonts w:hint="eastAsia"/>
        </w:rPr>
        <w:t>телеканалах</w:t>
      </w:r>
    </w:p>
    <w:p w14:paraId="002D95D8" w14:textId="77777777" w:rsidR="00BE1845" w:rsidRDefault="00BE1845" w:rsidP="00BE1845"/>
    <w:p w14:paraId="6FDA212F" w14:textId="77777777" w:rsidR="00BE1845" w:rsidRDefault="00BE1845" w:rsidP="00BE1845">
      <w:r>
        <w:t xml:space="preserve">2.1. </w:t>
      </w:r>
      <w:r>
        <w:rPr>
          <w:rFonts w:hint="eastAsia"/>
        </w:rPr>
        <w:t>История</w:t>
      </w:r>
      <w:r>
        <w:t xml:space="preserve"> </w:t>
      </w:r>
      <w:r>
        <w:rPr>
          <w:rFonts w:hint="eastAsia"/>
        </w:rPr>
        <w:t>взаимодействия</w:t>
      </w:r>
      <w:r>
        <w:t xml:space="preserve"> </w:t>
      </w:r>
      <w:r>
        <w:rPr>
          <w:rFonts w:hint="eastAsia"/>
        </w:rPr>
        <w:t>с</w:t>
      </w:r>
      <w:r>
        <w:t xml:space="preserve"> </w:t>
      </w:r>
      <w:r>
        <w:rPr>
          <w:rFonts w:hint="eastAsia"/>
        </w:rPr>
        <w:t>аудиторией</w:t>
      </w:r>
      <w:r>
        <w:t xml:space="preserve"> </w:t>
      </w:r>
      <w:r>
        <w:rPr>
          <w:rFonts w:hint="eastAsia"/>
        </w:rPr>
        <w:t>на</w:t>
      </w:r>
      <w:r>
        <w:t xml:space="preserve"> </w:t>
      </w:r>
      <w:r>
        <w:rPr>
          <w:rFonts w:hint="eastAsia"/>
        </w:rPr>
        <w:t>российских</w:t>
      </w:r>
      <w:r>
        <w:t xml:space="preserve"> </w:t>
      </w:r>
      <w:r>
        <w:rPr>
          <w:rFonts w:hint="eastAsia"/>
        </w:rPr>
        <w:t>телеканалах</w:t>
      </w:r>
    </w:p>
    <w:p w14:paraId="1E37FE3D" w14:textId="77777777" w:rsidR="00BE1845" w:rsidRDefault="00BE1845" w:rsidP="00BE1845"/>
    <w:p w14:paraId="65213D41" w14:textId="77777777" w:rsidR="00BE1845" w:rsidRDefault="00BE1845" w:rsidP="00BE1845">
      <w:r>
        <w:t xml:space="preserve">2.2. </w:t>
      </w:r>
      <w:r>
        <w:rPr>
          <w:rFonts w:hint="eastAsia"/>
        </w:rPr>
        <w:t>Анализ</w:t>
      </w:r>
      <w:r>
        <w:t xml:space="preserve"> </w:t>
      </w:r>
      <w:r>
        <w:rPr>
          <w:rFonts w:hint="eastAsia"/>
        </w:rPr>
        <w:t>телепрограмм</w:t>
      </w:r>
      <w:r>
        <w:t xml:space="preserve"> </w:t>
      </w:r>
      <w:r>
        <w:rPr>
          <w:rFonts w:hint="eastAsia"/>
        </w:rPr>
        <w:t>сезонов</w:t>
      </w:r>
      <w:r>
        <w:t xml:space="preserve"> 2016/2018 </w:t>
      </w:r>
      <w:r>
        <w:rPr>
          <w:rFonts w:hint="eastAsia"/>
        </w:rPr>
        <w:t>годов</w:t>
      </w:r>
    </w:p>
    <w:p w14:paraId="4737D150" w14:textId="77777777" w:rsidR="00BE1845" w:rsidRDefault="00BE1845" w:rsidP="00BE1845"/>
    <w:p w14:paraId="4365B6B7" w14:textId="77777777" w:rsidR="00BE1845" w:rsidRDefault="00BE1845" w:rsidP="00BE1845">
      <w:r>
        <w:t xml:space="preserve">2.2.1. </w:t>
      </w:r>
      <w:r>
        <w:rPr>
          <w:rFonts w:hint="eastAsia"/>
        </w:rPr>
        <w:t>Политическая</w:t>
      </w:r>
      <w:r>
        <w:t xml:space="preserve"> </w:t>
      </w:r>
      <w:r>
        <w:rPr>
          <w:rFonts w:hint="eastAsia"/>
        </w:rPr>
        <w:t>тематика</w:t>
      </w:r>
    </w:p>
    <w:p w14:paraId="301F5D5A" w14:textId="77777777" w:rsidR="00BE1845" w:rsidRDefault="00BE1845" w:rsidP="00BE1845"/>
    <w:p w14:paraId="3E4D1B7D" w14:textId="77777777" w:rsidR="00BE1845" w:rsidRDefault="00BE1845" w:rsidP="00BE1845">
      <w:r>
        <w:t xml:space="preserve">2.2.2. </w:t>
      </w:r>
      <w:r>
        <w:rPr>
          <w:rFonts w:hint="eastAsia"/>
        </w:rPr>
        <w:t>Социальная</w:t>
      </w:r>
      <w:r>
        <w:t xml:space="preserve"> </w:t>
      </w:r>
      <w:r>
        <w:rPr>
          <w:rFonts w:hint="eastAsia"/>
        </w:rPr>
        <w:t>тематика</w:t>
      </w:r>
    </w:p>
    <w:p w14:paraId="2F24636D" w14:textId="77777777" w:rsidR="00BE1845" w:rsidRDefault="00BE1845" w:rsidP="00BE1845"/>
    <w:p w14:paraId="22071E59" w14:textId="77777777" w:rsidR="00BE1845" w:rsidRDefault="00BE1845" w:rsidP="00BE1845">
      <w:r>
        <w:lastRenderedPageBreak/>
        <w:t xml:space="preserve">2.2.3. </w:t>
      </w:r>
      <w:r>
        <w:rPr>
          <w:rFonts w:hint="eastAsia"/>
        </w:rPr>
        <w:t>Культурная</w:t>
      </w:r>
      <w:r>
        <w:t xml:space="preserve"> </w:t>
      </w:r>
      <w:r>
        <w:rPr>
          <w:rFonts w:hint="eastAsia"/>
        </w:rPr>
        <w:t>тематика</w:t>
      </w:r>
    </w:p>
    <w:p w14:paraId="0623F655" w14:textId="77777777" w:rsidR="00BE1845" w:rsidRDefault="00BE1845" w:rsidP="00BE1845"/>
    <w:p w14:paraId="2CADBE9F" w14:textId="77777777" w:rsidR="00BE1845" w:rsidRDefault="00BE1845" w:rsidP="00BE1845">
      <w:r>
        <w:t xml:space="preserve">2.2.4. </w:t>
      </w:r>
      <w:r>
        <w:rPr>
          <w:rFonts w:hint="eastAsia"/>
        </w:rPr>
        <w:t>Игровая</w:t>
      </w:r>
      <w:r>
        <w:t xml:space="preserve"> </w:t>
      </w:r>
      <w:r>
        <w:rPr>
          <w:rFonts w:hint="eastAsia"/>
        </w:rPr>
        <w:t>и</w:t>
      </w:r>
      <w:r>
        <w:t xml:space="preserve"> </w:t>
      </w:r>
      <w:r>
        <w:rPr>
          <w:rFonts w:hint="eastAsia"/>
        </w:rPr>
        <w:t>развлекательная</w:t>
      </w:r>
      <w:r>
        <w:t xml:space="preserve"> </w:t>
      </w:r>
      <w:r>
        <w:rPr>
          <w:rFonts w:hint="eastAsia"/>
        </w:rPr>
        <w:t>тематика</w:t>
      </w:r>
    </w:p>
    <w:p w14:paraId="2076A5E4" w14:textId="77777777" w:rsidR="00BE1845" w:rsidRDefault="00BE1845" w:rsidP="00BE1845"/>
    <w:p w14:paraId="02C6E44A" w14:textId="77777777" w:rsidR="00BE1845" w:rsidRDefault="00BE1845" w:rsidP="00BE1845">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233090CC" w14:textId="77777777" w:rsidR="00BE1845" w:rsidRDefault="00BE1845" w:rsidP="00BE1845"/>
    <w:p w14:paraId="192FB882" w14:textId="77777777" w:rsidR="00BE1845" w:rsidRDefault="00BE1845" w:rsidP="00BE1845">
      <w:r>
        <w:rPr>
          <w:rFonts w:hint="eastAsia"/>
        </w:rPr>
        <w:t>ЗАКЛЮЧЕНИЕ</w:t>
      </w:r>
    </w:p>
    <w:p w14:paraId="56C607E6" w14:textId="77777777" w:rsidR="00BE1845" w:rsidRDefault="00BE1845" w:rsidP="00BE1845"/>
    <w:p w14:paraId="618F5159" w14:textId="0629F6FF" w:rsidR="00BE1845" w:rsidRPr="00BE1845" w:rsidRDefault="00BE1845" w:rsidP="00BE1845">
      <w:r>
        <w:rPr>
          <w:rFonts w:hint="eastAsia"/>
        </w:rPr>
        <w:t>БИБЛИОГРАФИЯ</w:t>
      </w:r>
    </w:p>
    <w:sectPr w:rsidR="00BE1845" w:rsidRPr="00BE1845" w:rsidSect="00676B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3136" w14:textId="77777777" w:rsidR="00676BEE" w:rsidRDefault="00676BEE">
      <w:pPr>
        <w:spacing w:after="0" w:line="240" w:lineRule="auto"/>
      </w:pPr>
      <w:r>
        <w:separator/>
      </w:r>
    </w:p>
  </w:endnote>
  <w:endnote w:type="continuationSeparator" w:id="0">
    <w:p w14:paraId="116306FA" w14:textId="77777777" w:rsidR="00676BEE" w:rsidRDefault="0067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FAD9" w14:textId="77777777" w:rsidR="00676BEE" w:rsidRDefault="00676BEE"/>
    <w:p w14:paraId="42E04B92" w14:textId="77777777" w:rsidR="00676BEE" w:rsidRDefault="00676BEE"/>
    <w:p w14:paraId="31BFF9E1" w14:textId="77777777" w:rsidR="00676BEE" w:rsidRDefault="00676BEE"/>
    <w:p w14:paraId="2CE1FE69" w14:textId="77777777" w:rsidR="00676BEE" w:rsidRDefault="00676BEE"/>
    <w:p w14:paraId="74E9DB88" w14:textId="77777777" w:rsidR="00676BEE" w:rsidRDefault="00676BEE"/>
    <w:p w14:paraId="4A97E4FF" w14:textId="77777777" w:rsidR="00676BEE" w:rsidRDefault="00676BEE"/>
    <w:p w14:paraId="4038D664" w14:textId="77777777" w:rsidR="00676BEE" w:rsidRDefault="00676B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CAA329" wp14:editId="52E22A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392E" w14:textId="77777777" w:rsidR="00676BEE" w:rsidRDefault="00676B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AA3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F8392E" w14:textId="77777777" w:rsidR="00676BEE" w:rsidRDefault="00676B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85864E" w14:textId="77777777" w:rsidR="00676BEE" w:rsidRDefault="00676BEE"/>
    <w:p w14:paraId="207E3F38" w14:textId="77777777" w:rsidR="00676BEE" w:rsidRDefault="00676BEE"/>
    <w:p w14:paraId="264C1BDD" w14:textId="77777777" w:rsidR="00676BEE" w:rsidRDefault="00676B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9371B9" wp14:editId="387E8F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A534" w14:textId="77777777" w:rsidR="00676BEE" w:rsidRDefault="00676BEE"/>
                          <w:p w14:paraId="50998E16" w14:textId="77777777" w:rsidR="00676BEE" w:rsidRDefault="00676B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371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47A534" w14:textId="77777777" w:rsidR="00676BEE" w:rsidRDefault="00676BEE"/>
                    <w:p w14:paraId="50998E16" w14:textId="77777777" w:rsidR="00676BEE" w:rsidRDefault="00676B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D5C2ED" w14:textId="77777777" w:rsidR="00676BEE" w:rsidRDefault="00676BEE"/>
    <w:p w14:paraId="33A3EF8A" w14:textId="77777777" w:rsidR="00676BEE" w:rsidRDefault="00676BEE">
      <w:pPr>
        <w:rPr>
          <w:sz w:val="2"/>
          <w:szCs w:val="2"/>
        </w:rPr>
      </w:pPr>
    </w:p>
    <w:p w14:paraId="33295B1F" w14:textId="77777777" w:rsidR="00676BEE" w:rsidRDefault="00676BEE"/>
    <w:p w14:paraId="549993DF" w14:textId="77777777" w:rsidR="00676BEE" w:rsidRDefault="00676BEE">
      <w:pPr>
        <w:spacing w:after="0" w:line="240" w:lineRule="auto"/>
      </w:pPr>
    </w:p>
  </w:footnote>
  <w:footnote w:type="continuationSeparator" w:id="0">
    <w:p w14:paraId="4306D4AE" w14:textId="77777777" w:rsidR="00676BEE" w:rsidRDefault="0067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BEE"/>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39286</TotalTime>
  <Pages>2</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5168</cp:revision>
  <cp:lastPrinted>2009-02-06T05:36:00Z</cp:lastPrinted>
  <dcterms:created xsi:type="dcterms:W3CDTF">2024-01-07T13:43:00Z</dcterms:created>
  <dcterms:modified xsi:type="dcterms:W3CDTF">2024-03-09T12:42:00Z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