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EADA" w14:textId="217B1E25" w:rsidR="005D3A9A" w:rsidRPr="00B64AA8" w:rsidRDefault="00B64AA8" w:rsidP="00B64AA8">
      <w:r w:rsidRPr="00B64AA8">
        <w:rPr>
          <w:rFonts w:hint="eastAsia"/>
        </w:rPr>
        <w:t>Андросова</w:t>
      </w:r>
      <w:r w:rsidRPr="00B64AA8">
        <w:t xml:space="preserve"> </w:t>
      </w:r>
      <w:r w:rsidRPr="00B64AA8">
        <w:rPr>
          <w:rFonts w:hint="eastAsia"/>
        </w:rPr>
        <w:t>Светлана</w:t>
      </w:r>
      <w:r w:rsidRPr="00B64AA8">
        <w:t xml:space="preserve"> </w:t>
      </w:r>
      <w:r w:rsidRPr="00B64AA8">
        <w:rPr>
          <w:rFonts w:hint="eastAsia"/>
        </w:rPr>
        <w:t>Ивановна</w:t>
      </w:r>
      <w:r>
        <w:rPr>
          <w:lang w:val="en-US"/>
        </w:rPr>
        <w:t xml:space="preserve"> </w:t>
      </w:r>
      <w:r w:rsidRPr="00B64AA8">
        <w:rPr>
          <w:rFonts w:hint="eastAsia"/>
        </w:rPr>
        <w:t>Коммерциализация</w:t>
      </w:r>
      <w:r w:rsidRPr="00B64AA8">
        <w:rPr>
          <w:lang w:val="en-US"/>
        </w:rPr>
        <w:t xml:space="preserve"> </w:t>
      </w:r>
      <w:r w:rsidRPr="00B64AA8">
        <w:rPr>
          <w:rFonts w:hint="eastAsia"/>
        </w:rPr>
        <w:t>производства</w:t>
      </w:r>
      <w:r w:rsidRPr="00B64AA8">
        <w:rPr>
          <w:lang w:val="en-US"/>
        </w:rPr>
        <w:t xml:space="preserve"> </w:t>
      </w:r>
      <w:r w:rsidRPr="00B64AA8">
        <w:rPr>
          <w:rFonts w:hint="eastAsia"/>
        </w:rPr>
        <w:t>высокотехнологичной</w:t>
      </w:r>
      <w:r w:rsidRPr="00B64AA8">
        <w:rPr>
          <w:lang w:val="en-US"/>
        </w:rPr>
        <w:t xml:space="preserve"> </w:t>
      </w:r>
      <w:r w:rsidRPr="00B64AA8">
        <w:rPr>
          <w:rFonts w:hint="eastAsia"/>
        </w:rPr>
        <w:t>наукоемкой</w:t>
      </w:r>
      <w:r w:rsidRPr="00B64AA8">
        <w:rPr>
          <w:lang w:val="en-US"/>
        </w:rPr>
        <w:t xml:space="preserve"> </w:t>
      </w:r>
      <w:r w:rsidRPr="00B64AA8">
        <w:rPr>
          <w:rFonts w:hint="eastAsia"/>
        </w:rPr>
        <w:t>продукции</w:t>
      </w:r>
      <w:r w:rsidRPr="00B64AA8">
        <w:rPr>
          <w:lang w:val="en-US"/>
        </w:rPr>
        <w:t xml:space="preserve"> </w:t>
      </w:r>
      <w:r w:rsidRPr="00B64AA8">
        <w:rPr>
          <w:rFonts w:hint="eastAsia"/>
        </w:rPr>
        <w:t>прикладными</w:t>
      </w:r>
      <w:r w:rsidRPr="00B64AA8">
        <w:rPr>
          <w:lang w:val="en-US"/>
        </w:rPr>
        <w:t xml:space="preserve"> </w:t>
      </w:r>
      <w:r w:rsidRPr="00B64AA8">
        <w:rPr>
          <w:rFonts w:hint="eastAsia"/>
        </w:rPr>
        <w:t>научными</w:t>
      </w:r>
      <w:r w:rsidRPr="00B64AA8">
        <w:rPr>
          <w:lang w:val="en-US"/>
        </w:rPr>
        <w:t xml:space="preserve"> </w:t>
      </w:r>
      <w:r w:rsidRPr="00B64AA8">
        <w:rPr>
          <w:rFonts w:hint="eastAsia"/>
        </w:rPr>
        <w:t>организациями</w:t>
      </w:r>
      <w:r w:rsidRPr="00B64AA8">
        <w:rPr>
          <w:lang w:val="en-US"/>
        </w:rPr>
        <w:t xml:space="preserve"> (</w:t>
      </w:r>
      <w:r w:rsidRPr="00B64AA8">
        <w:rPr>
          <w:rFonts w:hint="eastAsia"/>
        </w:rPr>
        <w:t>на</w:t>
      </w:r>
      <w:r w:rsidRPr="00B64AA8">
        <w:rPr>
          <w:lang w:val="en-US"/>
        </w:rPr>
        <w:t xml:space="preserve"> </w:t>
      </w:r>
      <w:r w:rsidRPr="00B64AA8">
        <w:rPr>
          <w:rFonts w:hint="eastAsia"/>
        </w:rPr>
        <w:t>примере</w:t>
      </w:r>
      <w:r w:rsidRPr="00B64AA8">
        <w:rPr>
          <w:lang w:val="en-US"/>
        </w:rPr>
        <w:t xml:space="preserve"> </w:t>
      </w:r>
      <w:r w:rsidRPr="00B64AA8">
        <w:rPr>
          <w:rFonts w:hint="eastAsia"/>
        </w:rPr>
        <w:t>производства</w:t>
      </w:r>
      <w:r w:rsidRPr="00B64AA8">
        <w:rPr>
          <w:lang w:val="en-US"/>
        </w:rPr>
        <w:t xml:space="preserve"> </w:t>
      </w:r>
      <w:r w:rsidRPr="00B64AA8">
        <w:rPr>
          <w:rFonts w:hint="eastAsia"/>
        </w:rPr>
        <w:t>специальных</w:t>
      </w:r>
      <w:r w:rsidRPr="00B64AA8">
        <w:rPr>
          <w:lang w:val="en-US"/>
        </w:rPr>
        <w:t xml:space="preserve"> </w:t>
      </w:r>
      <w:r w:rsidRPr="00B64AA8">
        <w:rPr>
          <w:rFonts w:hint="eastAsia"/>
        </w:rPr>
        <w:t>видов</w:t>
      </w:r>
      <w:r w:rsidRPr="00B64AA8">
        <w:rPr>
          <w:lang w:val="en-US"/>
        </w:rPr>
        <w:t xml:space="preserve"> </w:t>
      </w:r>
      <w:r w:rsidRPr="00B64AA8">
        <w:rPr>
          <w:rFonts w:hint="eastAsia"/>
        </w:rPr>
        <w:t>металлоизделий</w:t>
      </w:r>
      <w:r w:rsidRPr="00B64AA8">
        <w:rPr>
          <w:lang w:val="en-US"/>
        </w:rPr>
        <w:t>)</w:t>
      </w:r>
    </w:p>
    <w:p w14:paraId="7D68B789" w14:textId="77777777" w:rsidR="00B64AA8" w:rsidRDefault="00B64AA8" w:rsidP="00B64AA8">
      <w:r>
        <w:rPr>
          <w:rFonts w:hint="eastAsia"/>
        </w:rPr>
        <w:t>ОГЛАВЛЕНИЕ</w:t>
      </w:r>
      <w:r>
        <w:t xml:space="preserve"> </w:t>
      </w:r>
      <w:r>
        <w:rPr>
          <w:rFonts w:hint="eastAsia"/>
        </w:rPr>
        <w:t>ДИССЕРТАЦИИ</w:t>
      </w:r>
    </w:p>
    <w:p w14:paraId="3555F9C2" w14:textId="77777777" w:rsidR="00B64AA8" w:rsidRDefault="00B64AA8" w:rsidP="00B64AA8">
      <w:r>
        <w:rPr>
          <w:rFonts w:hint="eastAsia"/>
        </w:rPr>
        <w:t>кандидат</w:t>
      </w:r>
      <w:r>
        <w:t xml:space="preserve"> </w:t>
      </w:r>
      <w:r>
        <w:rPr>
          <w:rFonts w:hint="eastAsia"/>
        </w:rPr>
        <w:t>наук</w:t>
      </w:r>
      <w:r>
        <w:t xml:space="preserve"> </w:t>
      </w:r>
      <w:r>
        <w:rPr>
          <w:rFonts w:hint="eastAsia"/>
        </w:rPr>
        <w:t>Андросова</w:t>
      </w:r>
      <w:r>
        <w:t xml:space="preserve"> </w:t>
      </w:r>
      <w:r>
        <w:rPr>
          <w:rFonts w:hint="eastAsia"/>
        </w:rPr>
        <w:t>Светлана</w:t>
      </w:r>
      <w:r>
        <w:t xml:space="preserve"> </w:t>
      </w:r>
      <w:r>
        <w:rPr>
          <w:rFonts w:hint="eastAsia"/>
        </w:rPr>
        <w:t>Ивановна</w:t>
      </w:r>
    </w:p>
    <w:p w14:paraId="3E5B4C09" w14:textId="77777777" w:rsidR="00B64AA8" w:rsidRDefault="00B64AA8" w:rsidP="00B64AA8">
      <w:r>
        <w:rPr>
          <w:rFonts w:hint="eastAsia"/>
        </w:rPr>
        <w:t>ВВЕДЕНИЕ</w:t>
      </w:r>
    </w:p>
    <w:p w14:paraId="4F80D6D3" w14:textId="77777777" w:rsidR="00B64AA8" w:rsidRDefault="00B64AA8" w:rsidP="00B64AA8"/>
    <w:p w14:paraId="1CBE4987" w14:textId="77777777" w:rsidR="00B64AA8" w:rsidRDefault="00B64AA8" w:rsidP="00B64AA8">
      <w:r>
        <w:rPr>
          <w:rFonts w:hint="eastAsia"/>
        </w:rPr>
        <w:t>Глава</w:t>
      </w:r>
      <w:r>
        <w:t xml:space="preserve"> 1. </w:t>
      </w:r>
      <w:r>
        <w:rPr>
          <w:rFonts w:hint="eastAsia"/>
        </w:rPr>
        <w:t>Обоснование</w:t>
      </w:r>
      <w:r>
        <w:t xml:space="preserve"> </w:t>
      </w:r>
      <w:r>
        <w:rPr>
          <w:rFonts w:hint="eastAsia"/>
        </w:rPr>
        <w:t>системы</w:t>
      </w:r>
      <w:r>
        <w:t xml:space="preserve"> </w:t>
      </w:r>
      <w:r>
        <w:rPr>
          <w:rFonts w:hint="eastAsia"/>
        </w:rPr>
        <w:t>факторов</w:t>
      </w:r>
      <w:r>
        <w:t xml:space="preserve">, </w:t>
      </w:r>
      <w:r>
        <w:rPr>
          <w:rFonts w:hint="eastAsia"/>
        </w:rPr>
        <w:t>определяющих</w:t>
      </w:r>
    </w:p>
    <w:p w14:paraId="4B177099" w14:textId="77777777" w:rsidR="00B64AA8" w:rsidRDefault="00B64AA8" w:rsidP="00B64AA8"/>
    <w:p w14:paraId="5D476C08" w14:textId="77777777" w:rsidR="00B64AA8" w:rsidRDefault="00B64AA8" w:rsidP="00B64AA8">
      <w:r>
        <w:rPr>
          <w:rFonts w:hint="eastAsia"/>
        </w:rPr>
        <w:t>целесообразность</w:t>
      </w:r>
      <w:r>
        <w:t xml:space="preserve"> </w:t>
      </w:r>
      <w:r>
        <w:rPr>
          <w:rFonts w:hint="eastAsia"/>
        </w:rPr>
        <w:t>производства</w:t>
      </w:r>
      <w:r>
        <w:t xml:space="preserve"> </w:t>
      </w:r>
      <w:r>
        <w:rPr>
          <w:rFonts w:hint="eastAsia"/>
        </w:rPr>
        <w:t>высокотехнологичной</w:t>
      </w:r>
    </w:p>
    <w:p w14:paraId="18084F91" w14:textId="77777777" w:rsidR="00B64AA8" w:rsidRDefault="00B64AA8" w:rsidP="00B64AA8"/>
    <w:p w14:paraId="11E12D4B" w14:textId="77777777" w:rsidR="00B64AA8" w:rsidRDefault="00B64AA8" w:rsidP="00B64AA8">
      <w:r>
        <w:rPr>
          <w:rFonts w:hint="eastAsia"/>
        </w:rPr>
        <w:t>наукоемкой</w:t>
      </w:r>
      <w:r>
        <w:t xml:space="preserve"> </w:t>
      </w:r>
      <w:r>
        <w:rPr>
          <w:rFonts w:hint="eastAsia"/>
        </w:rPr>
        <w:t>продукции</w:t>
      </w:r>
      <w:r>
        <w:t xml:space="preserve"> </w:t>
      </w:r>
      <w:r>
        <w:rPr>
          <w:rFonts w:hint="eastAsia"/>
        </w:rPr>
        <w:t>в</w:t>
      </w:r>
      <w:r>
        <w:t xml:space="preserve"> </w:t>
      </w:r>
      <w:r>
        <w:rPr>
          <w:rFonts w:hint="eastAsia"/>
        </w:rPr>
        <w:t>прикладных</w:t>
      </w:r>
      <w:r>
        <w:t xml:space="preserve"> </w:t>
      </w:r>
      <w:r>
        <w:rPr>
          <w:rFonts w:hint="eastAsia"/>
        </w:rPr>
        <w:t>научных</w:t>
      </w:r>
    </w:p>
    <w:p w14:paraId="069351E5" w14:textId="77777777" w:rsidR="00B64AA8" w:rsidRDefault="00B64AA8" w:rsidP="00B64AA8"/>
    <w:p w14:paraId="5CB961C8" w14:textId="77777777" w:rsidR="00B64AA8" w:rsidRDefault="00B64AA8" w:rsidP="00B64AA8">
      <w:r>
        <w:rPr>
          <w:rFonts w:hint="eastAsia"/>
        </w:rPr>
        <w:t>организациях</w:t>
      </w:r>
    </w:p>
    <w:p w14:paraId="4EE91A36" w14:textId="77777777" w:rsidR="00B64AA8" w:rsidRDefault="00B64AA8" w:rsidP="00B64AA8"/>
    <w:p w14:paraId="5F9F5A50" w14:textId="77777777" w:rsidR="00B64AA8" w:rsidRDefault="00B64AA8" w:rsidP="00B64AA8">
      <w:r>
        <w:t xml:space="preserve">1.1. </w:t>
      </w:r>
      <w:r>
        <w:rPr>
          <w:rFonts w:hint="eastAsia"/>
        </w:rPr>
        <w:t>Оценка</w:t>
      </w:r>
      <w:r>
        <w:t xml:space="preserve"> </w:t>
      </w:r>
      <w:r>
        <w:rPr>
          <w:rFonts w:hint="eastAsia"/>
        </w:rPr>
        <w:t>содержания</w:t>
      </w:r>
      <w:r>
        <w:t xml:space="preserve"> </w:t>
      </w:r>
      <w:r>
        <w:rPr>
          <w:rFonts w:hint="eastAsia"/>
        </w:rPr>
        <w:t>понятия</w:t>
      </w:r>
      <w:r>
        <w:t xml:space="preserve"> </w:t>
      </w:r>
      <w:r>
        <w:rPr>
          <w:rFonts w:hint="eastAsia"/>
        </w:rPr>
        <w:t>«</w:t>
      </w:r>
      <w:r>
        <w:rPr>
          <w:rFonts w:hint="eastAsia"/>
        </w:rPr>
        <w:t>наукоемкая</w:t>
      </w:r>
      <w:r>
        <w:t xml:space="preserve"> </w:t>
      </w:r>
      <w:r>
        <w:rPr>
          <w:rFonts w:hint="eastAsia"/>
        </w:rPr>
        <w:t>продукция</w:t>
      </w:r>
      <w:r>
        <w:rPr>
          <w:rFonts w:hint="eastAsia"/>
        </w:rPr>
        <w:t>»</w:t>
      </w:r>
      <w:r>
        <w:t xml:space="preserve"> </w:t>
      </w:r>
      <w:r>
        <w:rPr>
          <w:rFonts w:hint="eastAsia"/>
        </w:rPr>
        <w:t>как</w:t>
      </w:r>
      <w:r>
        <w:t xml:space="preserve"> </w:t>
      </w:r>
      <w:r>
        <w:rPr>
          <w:rFonts w:hint="eastAsia"/>
        </w:rPr>
        <w:t>инновационная</w:t>
      </w:r>
      <w:r>
        <w:t xml:space="preserve"> </w:t>
      </w:r>
      <w:r>
        <w:rPr>
          <w:rFonts w:hint="eastAsia"/>
        </w:rPr>
        <w:t>с</w:t>
      </w:r>
      <w:r>
        <w:t xml:space="preserve"> </w:t>
      </w:r>
      <w:r>
        <w:rPr>
          <w:rFonts w:hint="eastAsia"/>
        </w:rPr>
        <w:t>особо</w:t>
      </w:r>
      <w:r>
        <w:t xml:space="preserve"> </w:t>
      </w:r>
      <w:r>
        <w:rPr>
          <w:rFonts w:hint="eastAsia"/>
        </w:rPr>
        <w:t>высокими</w:t>
      </w:r>
      <w:r>
        <w:t xml:space="preserve"> </w:t>
      </w:r>
      <w:r>
        <w:rPr>
          <w:rFonts w:hint="eastAsia"/>
        </w:rPr>
        <w:t>свойствами</w:t>
      </w:r>
    </w:p>
    <w:p w14:paraId="7F58A0F3" w14:textId="77777777" w:rsidR="00B64AA8" w:rsidRDefault="00B64AA8" w:rsidP="00B64AA8"/>
    <w:p w14:paraId="06238E14" w14:textId="77777777" w:rsidR="00B64AA8" w:rsidRDefault="00B64AA8" w:rsidP="00B64AA8">
      <w:r>
        <w:t xml:space="preserve">1.2. </w:t>
      </w:r>
      <w:r>
        <w:rPr>
          <w:rFonts w:hint="eastAsia"/>
        </w:rPr>
        <w:t>Взаимосвязь</w:t>
      </w:r>
      <w:r>
        <w:t xml:space="preserve"> </w:t>
      </w:r>
      <w:r>
        <w:rPr>
          <w:rFonts w:hint="eastAsia"/>
        </w:rPr>
        <w:t>производства</w:t>
      </w:r>
      <w:r>
        <w:t xml:space="preserve"> </w:t>
      </w:r>
      <w:r>
        <w:rPr>
          <w:rFonts w:hint="eastAsia"/>
        </w:rPr>
        <w:t>наукоемкой</w:t>
      </w:r>
      <w:r>
        <w:t xml:space="preserve"> </w:t>
      </w:r>
      <w:r>
        <w:rPr>
          <w:rFonts w:hint="eastAsia"/>
        </w:rPr>
        <w:t>продукции</w:t>
      </w:r>
      <w:r>
        <w:t xml:space="preserve"> </w:t>
      </w:r>
      <w:r>
        <w:rPr>
          <w:rFonts w:hint="eastAsia"/>
        </w:rPr>
        <w:t>с</w:t>
      </w:r>
      <w:r>
        <w:t xml:space="preserve"> </w:t>
      </w:r>
      <w:r>
        <w:rPr>
          <w:rFonts w:hint="eastAsia"/>
        </w:rPr>
        <w:t>выполнением</w:t>
      </w:r>
      <w:r>
        <w:t xml:space="preserve"> </w:t>
      </w:r>
      <w:r>
        <w:rPr>
          <w:rFonts w:hint="eastAsia"/>
        </w:rPr>
        <w:t>прикладных</w:t>
      </w:r>
      <w:r>
        <w:t xml:space="preserve"> </w:t>
      </w:r>
      <w:r>
        <w:rPr>
          <w:rFonts w:hint="eastAsia"/>
        </w:rPr>
        <w:t>научных</w:t>
      </w:r>
      <w:r>
        <w:t xml:space="preserve"> </w:t>
      </w:r>
      <w:r>
        <w:rPr>
          <w:rFonts w:hint="eastAsia"/>
        </w:rPr>
        <w:t>исследований</w:t>
      </w:r>
      <w:r>
        <w:t xml:space="preserve"> </w:t>
      </w:r>
      <w:r>
        <w:rPr>
          <w:rFonts w:hint="eastAsia"/>
        </w:rPr>
        <w:t>и</w:t>
      </w:r>
    </w:p>
    <w:p w14:paraId="1D0E5C3A" w14:textId="77777777" w:rsidR="00B64AA8" w:rsidRDefault="00B64AA8" w:rsidP="00B64AA8"/>
    <w:p w14:paraId="4AF4D112" w14:textId="77777777" w:rsidR="00B64AA8" w:rsidRDefault="00B64AA8" w:rsidP="00B64AA8">
      <w:r>
        <w:rPr>
          <w:rFonts w:hint="eastAsia"/>
        </w:rPr>
        <w:t>разработок</w:t>
      </w:r>
    </w:p>
    <w:p w14:paraId="2D057BA1" w14:textId="77777777" w:rsidR="00B64AA8" w:rsidRDefault="00B64AA8" w:rsidP="00B64AA8"/>
    <w:p w14:paraId="46648C08" w14:textId="77777777" w:rsidR="00B64AA8" w:rsidRDefault="00B64AA8" w:rsidP="00B64AA8">
      <w:r>
        <w:t xml:space="preserve">1.3. </w:t>
      </w:r>
      <w:r>
        <w:rPr>
          <w:rFonts w:hint="eastAsia"/>
        </w:rPr>
        <w:t>Формирование</w:t>
      </w:r>
      <w:r>
        <w:t xml:space="preserve"> </w:t>
      </w:r>
      <w:r>
        <w:rPr>
          <w:rFonts w:hint="eastAsia"/>
        </w:rPr>
        <w:t>необходимых</w:t>
      </w:r>
      <w:r>
        <w:t xml:space="preserve"> </w:t>
      </w:r>
      <w:r>
        <w:rPr>
          <w:rFonts w:hint="eastAsia"/>
        </w:rPr>
        <w:t>условий</w:t>
      </w:r>
      <w:r>
        <w:t xml:space="preserve"> </w:t>
      </w:r>
      <w:r>
        <w:rPr>
          <w:rFonts w:hint="eastAsia"/>
        </w:rPr>
        <w:t>и</w:t>
      </w:r>
      <w:r>
        <w:t xml:space="preserve"> </w:t>
      </w:r>
      <w:r>
        <w:rPr>
          <w:rFonts w:hint="eastAsia"/>
        </w:rPr>
        <w:t>предпосылок</w:t>
      </w:r>
      <w:r>
        <w:t xml:space="preserve"> </w:t>
      </w:r>
      <w:r>
        <w:rPr>
          <w:rFonts w:hint="eastAsia"/>
        </w:rPr>
        <w:t>для</w:t>
      </w:r>
      <w:r>
        <w:t xml:space="preserve"> </w:t>
      </w:r>
      <w:r>
        <w:rPr>
          <w:rFonts w:hint="eastAsia"/>
        </w:rPr>
        <w:t>производства</w:t>
      </w:r>
      <w:r>
        <w:t xml:space="preserve"> </w:t>
      </w:r>
      <w:r>
        <w:rPr>
          <w:rFonts w:hint="eastAsia"/>
        </w:rPr>
        <w:t>наукоемкой</w:t>
      </w:r>
      <w:r>
        <w:t xml:space="preserve"> </w:t>
      </w:r>
      <w:r>
        <w:rPr>
          <w:rFonts w:hint="eastAsia"/>
        </w:rPr>
        <w:t>продукции</w:t>
      </w:r>
      <w:r>
        <w:t xml:space="preserve"> </w:t>
      </w:r>
      <w:r>
        <w:rPr>
          <w:rFonts w:hint="eastAsia"/>
        </w:rPr>
        <w:t>в</w:t>
      </w:r>
      <w:r>
        <w:t xml:space="preserve"> </w:t>
      </w:r>
      <w:r>
        <w:rPr>
          <w:rFonts w:hint="eastAsia"/>
        </w:rPr>
        <w:t>прикладных</w:t>
      </w:r>
      <w:r>
        <w:t xml:space="preserve"> </w:t>
      </w:r>
      <w:r>
        <w:rPr>
          <w:rFonts w:hint="eastAsia"/>
        </w:rPr>
        <w:t>научных</w:t>
      </w:r>
    </w:p>
    <w:p w14:paraId="1A5CDFC2" w14:textId="77777777" w:rsidR="00B64AA8" w:rsidRDefault="00B64AA8" w:rsidP="00B64AA8"/>
    <w:p w14:paraId="7800C893" w14:textId="77777777" w:rsidR="00B64AA8" w:rsidRDefault="00B64AA8" w:rsidP="00B64AA8">
      <w:r>
        <w:rPr>
          <w:rFonts w:hint="eastAsia"/>
        </w:rPr>
        <w:t>организациях</w:t>
      </w:r>
    </w:p>
    <w:p w14:paraId="511BAAF5" w14:textId="77777777" w:rsidR="00B64AA8" w:rsidRDefault="00B64AA8" w:rsidP="00B64AA8"/>
    <w:p w14:paraId="2D7A6713" w14:textId="77777777" w:rsidR="00B64AA8" w:rsidRDefault="00B64AA8" w:rsidP="00B64AA8">
      <w:r>
        <w:rPr>
          <w:rFonts w:hint="eastAsia"/>
        </w:rPr>
        <w:t>Выводы</w:t>
      </w:r>
    </w:p>
    <w:p w14:paraId="4BD11739" w14:textId="77777777" w:rsidR="00B64AA8" w:rsidRDefault="00B64AA8" w:rsidP="00B64AA8"/>
    <w:p w14:paraId="2F74BEF3" w14:textId="77777777" w:rsidR="00B64AA8" w:rsidRDefault="00B64AA8" w:rsidP="00B64AA8">
      <w:r>
        <w:rPr>
          <w:rFonts w:hint="eastAsia"/>
        </w:rPr>
        <w:lastRenderedPageBreak/>
        <w:t>Глава</w:t>
      </w:r>
      <w:r>
        <w:t xml:space="preserve"> II. </w:t>
      </w:r>
      <w:r>
        <w:rPr>
          <w:rFonts w:hint="eastAsia"/>
        </w:rPr>
        <w:t>Методические</w:t>
      </w:r>
      <w:r>
        <w:t xml:space="preserve"> </w:t>
      </w:r>
      <w:r>
        <w:rPr>
          <w:rFonts w:hint="eastAsia"/>
        </w:rPr>
        <w:t>особенности</w:t>
      </w:r>
      <w:r>
        <w:t xml:space="preserve"> </w:t>
      </w:r>
      <w:r>
        <w:rPr>
          <w:rFonts w:hint="eastAsia"/>
        </w:rPr>
        <w:t>коммерциализации</w:t>
      </w:r>
    </w:p>
    <w:p w14:paraId="2CCE3091" w14:textId="77777777" w:rsidR="00B64AA8" w:rsidRDefault="00B64AA8" w:rsidP="00B64AA8"/>
    <w:p w14:paraId="7D29FEAB" w14:textId="77777777" w:rsidR="00B64AA8" w:rsidRDefault="00B64AA8" w:rsidP="00B64AA8">
      <w:r>
        <w:rPr>
          <w:rFonts w:hint="eastAsia"/>
        </w:rPr>
        <w:t>производства</w:t>
      </w:r>
      <w:r>
        <w:t xml:space="preserve"> </w:t>
      </w:r>
      <w:r>
        <w:rPr>
          <w:rFonts w:hint="eastAsia"/>
        </w:rPr>
        <w:t>наукоемкой</w:t>
      </w:r>
      <w:r>
        <w:t xml:space="preserve"> </w:t>
      </w:r>
      <w:r>
        <w:rPr>
          <w:rFonts w:hint="eastAsia"/>
        </w:rPr>
        <w:t>продукции</w:t>
      </w:r>
    </w:p>
    <w:p w14:paraId="4F1BD7B6" w14:textId="77777777" w:rsidR="00B64AA8" w:rsidRDefault="00B64AA8" w:rsidP="00B64AA8"/>
    <w:p w14:paraId="7A2F490A" w14:textId="77777777" w:rsidR="00B64AA8" w:rsidRDefault="00B64AA8" w:rsidP="00B64AA8">
      <w:r>
        <w:t xml:space="preserve">2.1. </w:t>
      </w:r>
      <w:r>
        <w:rPr>
          <w:rFonts w:hint="eastAsia"/>
        </w:rPr>
        <w:t>Методические</w:t>
      </w:r>
      <w:r>
        <w:t xml:space="preserve"> </w:t>
      </w:r>
      <w:r>
        <w:rPr>
          <w:rFonts w:hint="eastAsia"/>
        </w:rPr>
        <w:t>особенности</w:t>
      </w:r>
      <w:r>
        <w:t xml:space="preserve"> </w:t>
      </w:r>
      <w:r>
        <w:rPr>
          <w:rFonts w:hint="eastAsia"/>
        </w:rPr>
        <w:t>коммерциализации</w:t>
      </w:r>
      <w:r>
        <w:t xml:space="preserve"> </w:t>
      </w:r>
      <w:r>
        <w:rPr>
          <w:rFonts w:hint="eastAsia"/>
        </w:rPr>
        <w:t>затрат</w:t>
      </w:r>
      <w:r>
        <w:t xml:space="preserve"> </w:t>
      </w:r>
      <w:r>
        <w:rPr>
          <w:rFonts w:hint="eastAsia"/>
        </w:rPr>
        <w:t>на</w:t>
      </w:r>
      <w:r>
        <w:t xml:space="preserve"> </w:t>
      </w:r>
      <w:r>
        <w:rPr>
          <w:rFonts w:hint="eastAsia"/>
        </w:rPr>
        <w:t>производство</w:t>
      </w:r>
      <w:r>
        <w:t xml:space="preserve"> </w:t>
      </w:r>
      <w:r>
        <w:rPr>
          <w:rFonts w:hint="eastAsia"/>
        </w:rPr>
        <w:t>наукоемкой</w:t>
      </w:r>
      <w:r>
        <w:t xml:space="preserve"> </w:t>
      </w:r>
      <w:r>
        <w:rPr>
          <w:rFonts w:hint="eastAsia"/>
        </w:rPr>
        <w:t>продукции</w:t>
      </w:r>
    </w:p>
    <w:p w14:paraId="0312025E" w14:textId="77777777" w:rsidR="00B64AA8" w:rsidRDefault="00B64AA8" w:rsidP="00B64AA8"/>
    <w:p w14:paraId="64F17BD4" w14:textId="77777777" w:rsidR="00B64AA8" w:rsidRDefault="00B64AA8" w:rsidP="00B64AA8">
      <w:r>
        <w:t xml:space="preserve">2.2.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стоимости</w:t>
      </w:r>
      <w:r>
        <w:t xml:space="preserve"> </w:t>
      </w:r>
      <w:r>
        <w:rPr>
          <w:rFonts w:hint="eastAsia"/>
        </w:rPr>
        <w:t>научных</w:t>
      </w:r>
      <w:r>
        <w:t xml:space="preserve"> </w:t>
      </w:r>
      <w:r>
        <w:rPr>
          <w:rFonts w:hint="eastAsia"/>
        </w:rPr>
        <w:t>знаний</w:t>
      </w:r>
      <w:r>
        <w:t xml:space="preserve">, </w:t>
      </w:r>
      <w:r>
        <w:rPr>
          <w:rFonts w:hint="eastAsia"/>
        </w:rPr>
        <w:t>используемых</w:t>
      </w:r>
      <w:r>
        <w:t xml:space="preserve"> </w:t>
      </w:r>
      <w:r>
        <w:rPr>
          <w:rFonts w:hint="eastAsia"/>
        </w:rPr>
        <w:t>для</w:t>
      </w:r>
      <w:r>
        <w:t xml:space="preserve"> </w:t>
      </w:r>
      <w:r>
        <w:rPr>
          <w:rFonts w:hint="eastAsia"/>
        </w:rPr>
        <w:t>производства</w:t>
      </w:r>
      <w:r>
        <w:t xml:space="preserve"> </w:t>
      </w:r>
      <w:r>
        <w:rPr>
          <w:rFonts w:hint="eastAsia"/>
        </w:rPr>
        <w:t>высокотехнологичной</w:t>
      </w:r>
      <w:r>
        <w:t xml:space="preserve"> </w:t>
      </w:r>
      <w:r>
        <w:rPr>
          <w:rFonts w:hint="eastAsia"/>
        </w:rPr>
        <w:t>наукоемкой</w:t>
      </w:r>
      <w:r>
        <w:t xml:space="preserve"> </w:t>
      </w:r>
      <w:r>
        <w:rPr>
          <w:rFonts w:hint="eastAsia"/>
        </w:rPr>
        <w:t>продукции</w:t>
      </w:r>
    </w:p>
    <w:p w14:paraId="1F287040" w14:textId="77777777" w:rsidR="00B64AA8" w:rsidRDefault="00B64AA8" w:rsidP="00B64AA8"/>
    <w:p w14:paraId="6D6717DF" w14:textId="77777777" w:rsidR="00B64AA8" w:rsidRDefault="00B64AA8" w:rsidP="00B64AA8">
      <w:r>
        <w:t xml:space="preserve">2.3. </w:t>
      </w:r>
      <w:r>
        <w:rPr>
          <w:rFonts w:hint="eastAsia"/>
        </w:rPr>
        <w:t>Методические</w:t>
      </w:r>
      <w:r>
        <w:t xml:space="preserve"> </w:t>
      </w:r>
      <w:r>
        <w:rPr>
          <w:rFonts w:hint="eastAsia"/>
        </w:rPr>
        <w:t>особенности</w:t>
      </w:r>
      <w:r>
        <w:t xml:space="preserve"> </w:t>
      </w:r>
      <w:r>
        <w:rPr>
          <w:rFonts w:hint="eastAsia"/>
        </w:rPr>
        <w:t>оценки</w:t>
      </w:r>
      <w:r>
        <w:t xml:space="preserve"> </w:t>
      </w:r>
      <w:r>
        <w:rPr>
          <w:rFonts w:hint="eastAsia"/>
        </w:rPr>
        <w:t>доходов</w:t>
      </w:r>
      <w:r>
        <w:t xml:space="preserve"> </w:t>
      </w:r>
      <w:r>
        <w:rPr>
          <w:rFonts w:hint="eastAsia"/>
        </w:rPr>
        <w:t>от</w:t>
      </w:r>
      <w:r>
        <w:t xml:space="preserve"> </w:t>
      </w:r>
      <w:r>
        <w:rPr>
          <w:rFonts w:hint="eastAsia"/>
        </w:rPr>
        <w:t>производства</w:t>
      </w:r>
    </w:p>
    <w:p w14:paraId="270BB0F0" w14:textId="77777777" w:rsidR="00B64AA8" w:rsidRDefault="00B64AA8" w:rsidP="00B64AA8"/>
    <w:p w14:paraId="068FA276" w14:textId="77777777" w:rsidR="00B64AA8" w:rsidRDefault="00B64AA8" w:rsidP="00B64AA8">
      <w:r>
        <w:rPr>
          <w:rFonts w:hint="eastAsia"/>
        </w:rPr>
        <w:t>высокотехнологичной</w:t>
      </w:r>
      <w:r>
        <w:t xml:space="preserve"> </w:t>
      </w:r>
      <w:r>
        <w:rPr>
          <w:rFonts w:hint="eastAsia"/>
        </w:rPr>
        <w:t>наукоемкой</w:t>
      </w:r>
      <w:r>
        <w:t xml:space="preserve"> </w:t>
      </w:r>
      <w:r>
        <w:rPr>
          <w:rFonts w:hint="eastAsia"/>
        </w:rPr>
        <w:t>продукции</w:t>
      </w:r>
    </w:p>
    <w:p w14:paraId="4F582FFB" w14:textId="77777777" w:rsidR="00B64AA8" w:rsidRDefault="00B64AA8" w:rsidP="00B64AA8"/>
    <w:p w14:paraId="053582FC" w14:textId="77777777" w:rsidR="00B64AA8" w:rsidRDefault="00B64AA8" w:rsidP="00B64AA8">
      <w:r>
        <w:rPr>
          <w:rFonts w:hint="eastAsia"/>
        </w:rPr>
        <w:t>Выводы</w:t>
      </w:r>
    </w:p>
    <w:p w14:paraId="70EEA601" w14:textId="77777777" w:rsidR="00B64AA8" w:rsidRDefault="00B64AA8" w:rsidP="00B64AA8"/>
    <w:p w14:paraId="0E6377DE" w14:textId="77777777" w:rsidR="00B64AA8" w:rsidRDefault="00B64AA8" w:rsidP="00B64AA8">
      <w:r>
        <w:rPr>
          <w:rFonts w:hint="eastAsia"/>
        </w:rPr>
        <w:t>Глава</w:t>
      </w:r>
      <w:r>
        <w:t xml:space="preserve"> </w:t>
      </w:r>
      <w:r>
        <w:rPr>
          <w:rFonts w:hint="eastAsia"/>
        </w:rPr>
        <w:t>Обоснование</w:t>
      </w:r>
      <w:r>
        <w:t xml:space="preserve"> </w:t>
      </w:r>
      <w:r>
        <w:rPr>
          <w:rFonts w:hint="eastAsia"/>
        </w:rPr>
        <w:t>организационно</w:t>
      </w:r>
      <w:r>
        <w:t>-</w:t>
      </w:r>
      <w:r>
        <w:rPr>
          <w:rFonts w:hint="eastAsia"/>
        </w:rPr>
        <w:t>экономических</w:t>
      </w:r>
      <w:r>
        <w:t xml:space="preserve"> </w:t>
      </w:r>
      <w:r>
        <w:rPr>
          <w:rFonts w:hint="eastAsia"/>
        </w:rPr>
        <w:t>методов</w:t>
      </w:r>
    </w:p>
    <w:p w14:paraId="18FA2ABC" w14:textId="77777777" w:rsidR="00B64AA8" w:rsidRDefault="00B64AA8" w:rsidP="00B64AA8"/>
    <w:p w14:paraId="504632C8" w14:textId="77777777" w:rsidR="00B64AA8" w:rsidRDefault="00B64AA8" w:rsidP="00B64AA8">
      <w:r>
        <w:t xml:space="preserve">III. </w:t>
      </w:r>
      <w:r>
        <w:rPr>
          <w:rFonts w:hint="eastAsia"/>
        </w:rPr>
        <w:t>развития</w:t>
      </w:r>
      <w:r>
        <w:t xml:space="preserve"> </w:t>
      </w:r>
      <w:r>
        <w:rPr>
          <w:rFonts w:hint="eastAsia"/>
        </w:rPr>
        <w:t>производства</w:t>
      </w:r>
      <w:r>
        <w:t xml:space="preserve"> </w:t>
      </w:r>
      <w:r>
        <w:rPr>
          <w:rFonts w:hint="eastAsia"/>
        </w:rPr>
        <w:t>высокотехнологичной</w:t>
      </w:r>
      <w:r>
        <w:t xml:space="preserve"> </w:t>
      </w:r>
      <w:r>
        <w:rPr>
          <w:rFonts w:hint="eastAsia"/>
        </w:rPr>
        <w:t>наукоемкой</w:t>
      </w:r>
    </w:p>
    <w:p w14:paraId="3016FD3F" w14:textId="77777777" w:rsidR="00B64AA8" w:rsidRDefault="00B64AA8" w:rsidP="00B64AA8"/>
    <w:p w14:paraId="7CFE2483" w14:textId="77777777" w:rsidR="00B64AA8" w:rsidRDefault="00B64AA8" w:rsidP="00B64AA8">
      <w:r>
        <w:rPr>
          <w:rFonts w:hint="eastAsia"/>
        </w:rPr>
        <w:t>продукции</w:t>
      </w:r>
      <w:r>
        <w:t xml:space="preserve"> </w:t>
      </w:r>
      <w:r>
        <w:rPr>
          <w:rFonts w:hint="eastAsia"/>
        </w:rPr>
        <w:t>в</w:t>
      </w:r>
      <w:r>
        <w:t xml:space="preserve"> </w:t>
      </w:r>
      <w:r>
        <w:rPr>
          <w:rFonts w:hint="eastAsia"/>
        </w:rPr>
        <w:t>прикладных</w:t>
      </w:r>
      <w:r>
        <w:t xml:space="preserve"> </w:t>
      </w:r>
      <w:r>
        <w:rPr>
          <w:rFonts w:hint="eastAsia"/>
        </w:rPr>
        <w:t>научных</w:t>
      </w:r>
      <w:r>
        <w:t xml:space="preserve"> </w:t>
      </w:r>
      <w:r>
        <w:rPr>
          <w:rFonts w:hint="eastAsia"/>
        </w:rPr>
        <w:t>организациях</w:t>
      </w:r>
    </w:p>
    <w:p w14:paraId="3CCBB27F" w14:textId="77777777" w:rsidR="00B64AA8" w:rsidRDefault="00B64AA8" w:rsidP="00B64AA8"/>
    <w:p w14:paraId="6D8B842E" w14:textId="77777777" w:rsidR="00B64AA8" w:rsidRDefault="00B64AA8" w:rsidP="00B64AA8">
      <w:r>
        <w:t xml:space="preserve">3.1. </w:t>
      </w:r>
      <w:r>
        <w:rPr>
          <w:rFonts w:hint="eastAsia"/>
        </w:rPr>
        <w:t>Оценка</w:t>
      </w:r>
      <w:r>
        <w:t xml:space="preserve"> </w:t>
      </w:r>
      <w:r>
        <w:rPr>
          <w:rFonts w:hint="eastAsia"/>
        </w:rPr>
        <w:t>условий</w:t>
      </w:r>
      <w:r>
        <w:t xml:space="preserve"> </w:t>
      </w:r>
      <w:r>
        <w:rPr>
          <w:rFonts w:hint="eastAsia"/>
        </w:rPr>
        <w:t>для</w:t>
      </w:r>
      <w:r>
        <w:t xml:space="preserve"> </w:t>
      </w:r>
      <w:r>
        <w:rPr>
          <w:rFonts w:hint="eastAsia"/>
        </w:rPr>
        <w:t>развития</w:t>
      </w:r>
      <w:r>
        <w:t xml:space="preserve"> </w:t>
      </w:r>
      <w:r>
        <w:rPr>
          <w:rFonts w:hint="eastAsia"/>
        </w:rPr>
        <w:t>производства</w:t>
      </w:r>
      <w:r>
        <w:t xml:space="preserve"> </w:t>
      </w:r>
      <w:r>
        <w:rPr>
          <w:rFonts w:hint="eastAsia"/>
        </w:rPr>
        <w:t>высокотехнологичной</w:t>
      </w:r>
      <w:r>
        <w:t xml:space="preserve"> </w:t>
      </w:r>
      <w:r>
        <w:rPr>
          <w:rFonts w:hint="eastAsia"/>
        </w:rPr>
        <w:t>наукоемкой</w:t>
      </w:r>
      <w:r>
        <w:t xml:space="preserve"> </w:t>
      </w:r>
      <w:r>
        <w:rPr>
          <w:rFonts w:hint="eastAsia"/>
        </w:rPr>
        <w:t>продукции</w:t>
      </w:r>
      <w:r>
        <w:t xml:space="preserve"> </w:t>
      </w:r>
      <w:r>
        <w:rPr>
          <w:rFonts w:hint="eastAsia"/>
        </w:rPr>
        <w:t>на</w:t>
      </w:r>
      <w:r>
        <w:t xml:space="preserve"> </w:t>
      </w:r>
      <w:r>
        <w:rPr>
          <w:rFonts w:hint="eastAsia"/>
        </w:rPr>
        <w:t>базе</w:t>
      </w:r>
      <w:r>
        <w:t xml:space="preserve"> </w:t>
      </w:r>
      <w:r>
        <w:rPr>
          <w:rFonts w:hint="eastAsia"/>
        </w:rPr>
        <w:t>потенциала</w:t>
      </w:r>
      <w:r>
        <w:t xml:space="preserve"> </w:t>
      </w:r>
      <w:r>
        <w:rPr>
          <w:rFonts w:hint="eastAsia"/>
        </w:rPr>
        <w:t>прикладных</w:t>
      </w:r>
      <w:r>
        <w:t xml:space="preserve"> </w:t>
      </w:r>
      <w:r>
        <w:rPr>
          <w:rFonts w:hint="eastAsia"/>
        </w:rPr>
        <w:t>научных</w:t>
      </w:r>
      <w:r>
        <w:t xml:space="preserve"> </w:t>
      </w:r>
      <w:r>
        <w:rPr>
          <w:rFonts w:hint="eastAsia"/>
        </w:rPr>
        <w:t>организаций</w:t>
      </w:r>
    </w:p>
    <w:p w14:paraId="1C5AD4F2" w14:textId="77777777" w:rsidR="00B64AA8" w:rsidRDefault="00B64AA8" w:rsidP="00B64AA8"/>
    <w:p w14:paraId="63A801AF" w14:textId="77777777" w:rsidR="00B64AA8" w:rsidRDefault="00B64AA8" w:rsidP="00B64AA8">
      <w:r>
        <w:t xml:space="preserve">3.2. </w:t>
      </w:r>
      <w:r>
        <w:rPr>
          <w:rFonts w:hint="eastAsia"/>
        </w:rPr>
        <w:t>Аналитическая</w:t>
      </w:r>
      <w:r>
        <w:t xml:space="preserve"> </w:t>
      </w:r>
      <w:r>
        <w:rPr>
          <w:rFonts w:hint="eastAsia"/>
        </w:rPr>
        <w:t>оценка</w:t>
      </w:r>
      <w:r>
        <w:t xml:space="preserve"> </w:t>
      </w:r>
      <w:r>
        <w:rPr>
          <w:rFonts w:hint="eastAsia"/>
        </w:rPr>
        <w:t>зарубежного</w:t>
      </w:r>
      <w:r>
        <w:t xml:space="preserve"> </w:t>
      </w:r>
      <w:r>
        <w:rPr>
          <w:rFonts w:hint="eastAsia"/>
        </w:rPr>
        <w:t>опыта</w:t>
      </w:r>
      <w:r>
        <w:t xml:space="preserve"> </w:t>
      </w:r>
      <w:r>
        <w:rPr>
          <w:rFonts w:hint="eastAsia"/>
        </w:rPr>
        <w:t>производства</w:t>
      </w:r>
      <w:r>
        <w:t xml:space="preserve"> </w:t>
      </w:r>
      <w:r>
        <w:rPr>
          <w:rFonts w:hint="eastAsia"/>
        </w:rPr>
        <w:t>высокотехнологичной</w:t>
      </w:r>
      <w:r>
        <w:t xml:space="preserve"> </w:t>
      </w:r>
      <w:r>
        <w:rPr>
          <w:rFonts w:hint="eastAsia"/>
        </w:rPr>
        <w:t>продукции</w:t>
      </w:r>
    </w:p>
    <w:p w14:paraId="3F557223" w14:textId="77777777" w:rsidR="00B64AA8" w:rsidRDefault="00B64AA8" w:rsidP="00B64AA8"/>
    <w:p w14:paraId="4C088134" w14:textId="77777777" w:rsidR="00B64AA8" w:rsidRDefault="00B64AA8" w:rsidP="00B64AA8">
      <w:r>
        <w:lastRenderedPageBreak/>
        <w:t xml:space="preserve">3.3. </w:t>
      </w:r>
      <w:r>
        <w:rPr>
          <w:rFonts w:hint="eastAsia"/>
        </w:rPr>
        <w:t>Обоснование</w:t>
      </w:r>
      <w:r>
        <w:t xml:space="preserve"> </w:t>
      </w:r>
      <w:r>
        <w:rPr>
          <w:rFonts w:hint="eastAsia"/>
        </w:rPr>
        <w:t>механизма</w:t>
      </w:r>
      <w:r>
        <w:t xml:space="preserve"> </w:t>
      </w:r>
      <w:r>
        <w:rPr>
          <w:rFonts w:hint="eastAsia"/>
        </w:rPr>
        <w:t>развития</w:t>
      </w:r>
      <w:r>
        <w:t xml:space="preserve"> </w:t>
      </w:r>
      <w:r>
        <w:rPr>
          <w:rFonts w:hint="eastAsia"/>
        </w:rPr>
        <w:t>производства</w:t>
      </w:r>
      <w:r>
        <w:t xml:space="preserve"> </w:t>
      </w:r>
      <w:r>
        <w:rPr>
          <w:rFonts w:hint="eastAsia"/>
        </w:rPr>
        <w:t>высокотехнологичной</w:t>
      </w:r>
      <w:r>
        <w:t xml:space="preserve"> </w:t>
      </w:r>
      <w:r>
        <w:rPr>
          <w:rFonts w:hint="eastAsia"/>
        </w:rPr>
        <w:t>наукоемкой</w:t>
      </w:r>
      <w:r>
        <w:t xml:space="preserve"> </w:t>
      </w:r>
      <w:r>
        <w:rPr>
          <w:rFonts w:hint="eastAsia"/>
        </w:rPr>
        <w:t>продукции</w:t>
      </w:r>
      <w:r>
        <w:t xml:space="preserve"> </w:t>
      </w:r>
      <w:r>
        <w:rPr>
          <w:rFonts w:hint="eastAsia"/>
        </w:rPr>
        <w:t>в</w:t>
      </w:r>
      <w:r>
        <w:t xml:space="preserve"> </w:t>
      </w:r>
      <w:r>
        <w:rPr>
          <w:rFonts w:hint="eastAsia"/>
        </w:rPr>
        <w:t>прикладных</w:t>
      </w:r>
    </w:p>
    <w:p w14:paraId="7D519595" w14:textId="77777777" w:rsidR="00B64AA8" w:rsidRDefault="00B64AA8" w:rsidP="00B64AA8"/>
    <w:p w14:paraId="3DE47256" w14:textId="77777777" w:rsidR="00B64AA8" w:rsidRDefault="00B64AA8" w:rsidP="00B64AA8">
      <w:r>
        <w:rPr>
          <w:rFonts w:hint="eastAsia"/>
        </w:rPr>
        <w:t>научных</w:t>
      </w:r>
      <w:r>
        <w:t xml:space="preserve"> </w:t>
      </w:r>
      <w:r>
        <w:rPr>
          <w:rFonts w:hint="eastAsia"/>
        </w:rPr>
        <w:t>организациях</w:t>
      </w:r>
    </w:p>
    <w:p w14:paraId="000314CE" w14:textId="77777777" w:rsidR="00B64AA8" w:rsidRDefault="00B64AA8" w:rsidP="00B64AA8"/>
    <w:p w14:paraId="1141C1DC" w14:textId="77777777" w:rsidR="00B64AA8" w:rsidRDefault="00B64AA8" w:rsidP="00B64AA8">
      <w:r>
        <w:rPr>
          <w:rFonts w:hint="eastAsia"/>
        </w:rPr>
        <w:t>Выводы</w:t>
      </w:r>
    </w:p>
    <w:p w14:paraId="22B6D00B" w14:textId="77777777" w:rsidR="00B64AA8" w:rsidRDefault="00B64AA8" w:rsidP="00B64AA8"/>
    <w:p w14:paraId="5A58035C" w14:textId="77777777" w:rsidR="00B64AA8" w:rsidRDefault="00B64AA8" w:rsidP="00B64AA8">
      <w:r>
        <w:t>118</w:t>
      </w:r>
    </w:p>
    <w:p w14:paraId="7D85BBF1" w14:textId="77777777" w:rsidR="00B64AA8" w:rsidRDefault="00B64AA8" w:rsidP="00B64AA8"/>
    <w:p w14:paraId="0E881B11" w14:textId="77777777" w:rsidR="00B64AA8" w:rsidRDefault="00B64AA8" w:rsidP="00B64AA8">
      <w:r>
        <w:rPr>
          <w:rFonts w:hint="eastAsia"/>
        </w:rPr>
        <w:t>Заключение</w:t>
      </w:r>
    </w:p>
    <w:p w14:paraId="1683213D" w14:textId="77777777" w:rsidR="00B64AA8" w:rsidRDefault="00B64AA8" w:rsidP="00B64AA8"/>
    <w:p w14:paraId="3F9ECE44" w14:textId="77777777" w:rsidR="00B64AA8" w:rsidRDefault="00B64AA8" w:rsidP="00B64AA8">
      <w:r>
        <w:rPr>
          <w:rFonts w:hint="eastAsia"/>
        </w:rPr>
        <w:t>Список</w:t>
      </w:r>
      <w:r>
        <w:t xml:space="preserve"> </w:t>
      </w:r>
      <w:r>
        <w:rPr>
          <w:rFonts w:hint="eastAsia"/>
        </w:rPr>
        <w:t>литературы</w:t>
      </w:r>
    </w:p>
    <w:p w14:paraId="4A5BEDE1" w14:textId="77777777" w:rsidR="00B64AA8" w:rsidRDefault="00B64AA8" w:rsidP="00B64AA8"/>
    <w:p w14:paraId="36FD5B3C" w14:textId="43C1AF26" w:rsidR="00B64AA8" w:rsidRPr="00B64AA8" w:rsidRDefault="00B64AA8" w:rsidP="00B64AA8">
      <w:r>
        <w:rPr>
          <w:rFonts w:hint="eastAsia"/>
        </w:rPr>
        <w:t>Приложения</w:t>
      </w:r>
    </w:p>
    <w:sectPr w:rsidR="00B64AA8" w:rsidRPr="00B64AA8" w:rsidSect="00D4434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2BB4" w14:textId="77777777" w:rsidR="00D44347" w:rsidRDefault="00D44347">
      <w:pPr>
        <w:spacing w:after="0" w:line="240" w:lineRule="auto"/>
      </w:pPr>
      <w:r>
        <w:separator/>
      </w:r>
    </w:p>
  </w:endnote>
  <w:endnote w:type="continuationSeparator" w:id="0">
    <w:p w14:paraId="4C015CAD" w14:textId="77777777" w:rsidR="00D44347" w:rsidRDefault="00D4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23C5" w14:textId="77777777" w:rsidR="00D44347" w:rsidRDefault="00D44347"/>
    <w:p w14:paraId="728826D0" w14:textId="77777777" w:rsidR="00D44347" w:rsidRDefault="00D44347"/>
    <w:p w14:paraId="6C45E921" w14:textId="77777777" w:rsidR="00D44347" w:rsidRDefault="00D44347"/>
    <w:p w14:paraId="510D82A9" w14:textId="77777777" w:rsidR="00D44347" w:rsidRDefault="00D44347"/>
    <w:p w14:paraId="0E5A67FC" w14:textId="77777777" w:rsidR="00D44347" w:rsidRDefault="00D44347"/>
    <w:p w14:paraId="3D53F92D" w14:textId="77777777" w:rsidR="00D44347" w:rsidRDefault="00D44347"/>
    <w:p w14:paraId="598B09E3" w14:textId="77777777" w:rsidR="00D44347" w:rsidRDefault="00D443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571082" wp14:editId="722120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C2F47" w14:textId="77777777" w:rsidR="00D44347" w:rsidRDefault="00D443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5710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CC2F47" w14:textId="77777777" w:rsidR="00D44347" w:rsidRDefault="00D443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0741CD" w14:textId="77777777" w:rsidR="00D44347" w:rsidRDefault="00D44347"/>
    <w:p w14:paraId="1F742460" w14:textId="77777777" w:rsidR="00D44347" w:rsidRDefault="00D44347"/>
    <w:p w14:paraId="45A4349E" w14:textId="77777777" w:rsidR="00D44347" w:rsidRDefault="00D443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DFD71F" wp14:editId="554CBB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37710" w14:textId="77777777" w:rsidR="00D44347" w:rsidRDefault="00D44347"/>
                          <w:p w14:paraId="00BB8D50" w14:textId="77777777" w:rsidR="00D44347" w:rsidRDefault="00D443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DFD7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C37710" w14:textId="77777777" w:rsidR="00D44347" w:rsidRDefault="00D44347"/>
                    <w:p w14:paraId="00BB8D50" w14:textId="77777777" w:rsidR="00D44347" w:rsidRDefault="00D443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835EA6" w14:textId="77777777" w:rsidR="00D44347" w:rsidRDefault="00D44347"/>
    <w:p w14:paraId="15D2EA90" w14:textId="77777777" w:rsidR="00D44347" w:rsidRDefault="00D44347">
      <w:pPr>
        <w:rPr>
          <w:sz w:val="2"/>
          <w:szCs w:val="2"/>
        </w:rPr>
      </w:pPr>
    </w:p>
    <w:p w14:paraId="577D4B23" w14:textId="77777777" w:rsidR="00D44347" w:rsidRDefault="00D44347"/>
    <w:p w14:paraId="7CB859B9" w14:textId="77777777" w:rsidR="00D44347" w:rsidRDefault="00D44347">
      <w:pPr>
        <w:spacing w:after="0" w:line="240" w:lineRule="auto"/>
      </w:pPr>
    </w:p>
  </w:footnote>
  <w:footnote w:type="continuationSeparator" w:id="0">
    <w:p w14:paraId="1A47449E" w14:textId="77777777" w:rsidR="00D44347" w:rsidRDefault="00D44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47"/>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12166</TotalTime>
  <Pages>3</Pages>
  <Words>263</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1845</cp:revision>
  <cp:lastPrinted>2009-02-06T05:36:00Z</cp:lastPrinted>
  <dcterms:created xsi:type="dcterms:W3CDTF">2024-04-09T10:20:00Z</dcterms:created>
  <dcterms:modified xsi:type="dcterms:W3CDTF">2024-04-24T16:49:00Z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