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1647CA" w:rsidRDefault="001647CA" w:rsidP="001647CA">
      <w:r w:rsidRPr="00953F1C">
        <w:rPr>
          <w:rFonts w:ascii="Times New Roman" w:eastAsia="Times New Roman" w:hAnsi="Times New Roman" w:cs="Times New Roman"/>
          <w:b/>
          <w:bCs/>
          <w:sz w:val="24"/>
          <w:szCs w:val="24"/>
          <w:lang w:eastAsia="ru-RU"/>
        </w:rPr>
        <w:t>Дуб Анастасія Ігорівна</w:t>
      </w:r>
      <w:r w:rsidRPr="00953F1C">
        <w:rPr>
          <w:rFonts w:ascii="Times New Roman" w:eastAsia="Times New Roman" w:hAnsi="Times New Roman" w:cs="Times New Roman"/>
          <w:sz w:val="24"/>
          <w:szCs w:val="24"/>
          <w:lang w:eastAsia="ru-RU"/>
        </w:rPr>
        <w:t>, асистент кафедри управління та економіки фармації з технологією ліків, Тернопільський національний медичний університет імені І.Я. Горбачевського МОЗ України. Назва дисертації: «Експериментальне обґрунтування антидіабетичної активності нової фітокомпозиції». Шифр та назва спеціальності – 14.03.05 – фармакологія. Спецрада Д 64.605.03 Національного фармацевтичного університету</w:t>
      </w:r>
    </w:p>
    <w:sectPr w:rsidR="00F239A4" w:rsidRPr="001647C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1647CA" w:rsidRPr="001647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C7292-91FF-498B-B752-2265000D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170</cp:revision>
  <cp:lastPrinted>2009-02-06T05:36:00Z</cp:lastPrinted>
  <dcterms:created xsi:type="dcterms:W3CDTF">2021-11-28T11:32:00Z</dcterms:created>
  <dcterms:modified xsi:type="dcterms:W3CDTF">2021-11-29T17:30:00Z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