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8D9E"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Султанов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Няиль</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Абдуллович</w:t>
      </w:r>
      <w:r w:rsidRPr="00C90A36">
        <w:rPr>
          <w:rFonts w:ascii="Arial" w:hAnsi="Arial" w:cs="Arial"/>
          <w:caps/>
          <w:color w:val="333333"/>
          <w:sz w:val="27"/>
          <w:szCs w:val="27"/>
        </w:rPr>
        <w:t>.</w:t>
      </w:r>
    </w:p>
    <w:p w14:paraId="0959942F"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Основные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тенденции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w:t>
      </w:r>
      <w:r w:rsidRPr="00C90A36">
        <w:rPr>
          <w:rFonts w:ascii="Arial" w:hAnsi="Arial" w:cs="Arial"/>
          <w:caps/>
          <w:color w:val="333333"/>
          <w:sz w:val="27"/>
          <w:szCs w:val="27"/>
        </w:rPr>
        <w:t>-</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трансформации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 </w:t>
      </w:r>
      <w:r w:rsidRPr="00C90A36">
        <w:rPr>
          <w:rFonts w:ascii="Arial" w:hAnsi="Arial" w:cs="Arial" w:hint="eastAsia"/>
          <w:caps/>
          <w:color w:val="333333"/>
          <w:sz w:val="27"/>
          <w:szCs w:val="27"/>
        </w:rPr>
        <w:t>диссертация</w:t>
      </w:r>
      <w:r w:rsidRPr="00C90A36">
        <w:rPr>
          <w:rFonts w:ascii="Arial" w:hAnsi="Arial" w:cs="Arial"/>
          <w:caps/>
          <w:color w:val="333333"/>
          <w:sz w:val="27"/>
          <w:szCs w:val="27"/>
        </w:rPr>
        <w:t xml:space="preserve"> ... </w:t>
      </w:r>
      <w:r w:rsidRPr="00C90A36">
        <w:rPr>
          <w:rFonts w:ascii="Arial" w:hAnsi="Arial" w:cs="Arial" w:hint="eastAsia"/>
          <w:caps/>
          <w:color w:val="333333"/>
          <w:sz w:val="27"/>
          <w:szCs w:val="27"/>
        </w:rPr>
        <w:t>кандидата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социологических</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наук</w:t>
      </w:r>
      <w:r w:rsidRPr="00C90A36">
        <w:rPr>
          <w:rFonts w:ascii="Arial" w:hAnsi="Arial" w:cs="Arial"/>
          <w:caps/>
          <w:color w:val="333333"/>
          <w:sz w:val="27"/>
          <w:szCs w:val="27"/>
        </w:rPr>
        <w:t xml:space="preserve"> : 22.00.04. - </w:t>
      </w:r>
      <w:r w:rsidRPr="00C90A36">
        <w:rPr>
          <w:rFonts w:ascii="Arial" w:hAnsi="Arial" w:cs="Arial" w:hint="eastAsia"/>
          <w:caps/>
          <w:color w:val="333333"/>
          <w:sz w:val="27"/>
          <w:szCs w:val="27"/>
        </w:rPr>
        <w:t>Б</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м</w:t>
      </w:r>
      <w:r w:rsidRPr="00C90A36">
        <w:rPr>
          <w:rFonts w:ascii="Arial" w:hAnsi="Arial" w:cs="Arial"/>
          <w:caps/>
          <w:color w:val="333333"/>
          <w:sz w:val="27"/>
          <w:szCs w:val="27"/>
        </w:rPr>
        <w:t xml:space="preserve">., 1999. - 127 </w:t>
      </w:r>
      <w:proofErr w:type="gramStart"/>
      <w:r w:rsidRPr="00C90A36">
        <w:rPr>
          <w:rFonts w:ascii="Arial" w:hAnsi="Arial" w:cs="Arial" w:hint="eastAsia"/>
          <w:caps/>
          <w:color w:val="333333"/>
          <w:sz w:val="27"/>
          <w:szCs w:val="27"/>
        </w:rPr>
        <w:t>с</w:t>
      </w:r>
      <w:r w:rsidRPr="00C90A36">
        <w:rPr>
          <w:rFonts w:ascii="Arial" w:hAnsi="Arial" w:cs="Arial"/>
          <w:caps/>
          <w:color w:val="333333"/>
          <w:sz w:val="27"/>
          <w:szCs w:val="27"/>
        </w:rPr>
        <w:t>. :</w:t>
      </w:r>
      <w:proofErr w:type="gramEnd"/>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ил</w:t>
      </w:r>
      <w:r w:rsidRPr="00C90A36">
        <w:rPr>
          <w:rFonts w:ascii="Arial" w:hAnsi="Arial" w:cs="Arial"/>
          <w:caps/>
          <w:color w:val="333333"/>
          <w:sz w:val="27"/>
          <w:szCs w:val="27"/>
        </w:rPr>
        <w:t>.</w:t>
      </w:r>
    </w:p>
    <w:p w14:paraId="4C9681E0"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больше</w:t>
      </w:r>
    </w:p>
    <w:p w14:paraId="45014E0F"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Цитаты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из</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текста</w:t>
      </w:r>
      <w:r w:rsidRPr="00C90A36">
        <w:rPr>
          <w:rFonts w:ascii="Arial" w:hAnsi="Arial" w:cs="Arial"/>
          <w:caps/>
          <w:color w:val="333333"/>
          <w:sz w:val="27"/>
          <w:szCs w:val="27"/>
        </w:rPr>
        <w:t>:</w:t>
      </w:r>
    </w:p>
    <w:p w14:paraId="5E1C6D90"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стр</w:t>
      </w:r>
      <w:r w:rsidRPr="00C90A36">
        <w:rPr>
          <w:rFonts w:ascii="Arial" w:hAnsi="Arial" w:cs="Arial"/>
          <w:caps/>
          <w:color w:val="333333"/>
          <w:sz w:val="27"/>
          <w:szCs w:val="27"/>
        </w:rPr>
        <w:t>. 1</w:t>
      </w:r>
    </w:p>
    <w:p w14:paraId="03A41E88" w14:textId="77777777" w:rsidR="00C90A36" w:rsidRPr="00C90A36" w:rsidRDefault="00C90A36" w:rsidP="00C90A36">
      <w:pPr>
        <w:rPr>
          <w:rFonts w:ascii="Arial" w:hAnsi="Arial" w:cs="Arial"/>
          <w:caps/>
          <w:color w:val="333333"/>
          <w:sz w:val="27"/>
          <w:szCs w:val="27"/>
        </w:rPr>
      </w:pPr>
      <w:r w:rsidRPr="00C90A36">
        <w:rPr>
          <w:rFonts w:ascii="Arial" w:hAnsi="Arial" w:cs="Arial"/>
          <w:caps/>
          <w:color w:val="333333"/>
          <w:sz w:val="27"/>
          <w:szCs w:val="27"/>
        </w:rPr>
        <w:t xml:space="preserve">61:43-22/81-5 </w:t>
      </w:r>
      <w:r w:rsidRPr="00C90A36">
        <w:rPr>
          <w:rFonts w:ascii="Arial" w:hAnsi="Arial" w:cs="Arial" w:hint="eastAsia"/>
          <w:caps/>
          <w:color w:val="333333"/>
          <w:sz w:val="27"/>
          <w:szCs w:val="27"/>
        </w:rPr>
        <w:t>САРАТОВСКИЙ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ГОСУДАРСТВЕННЫЙ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ТЕХНИЧЕСКИЙ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УНИВЕРСИТЕТ</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правах</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рукописи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СУЛТАНОВ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НЯИЛЬ</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АБДУЛЛОВИЧ</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ОСНОВНЫЕ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ТЕНДЕНЦИИ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w:t>
      </w:r>
      <w:r w:rsidRPr="00C90A36">
        <w:rPr>
          <w:rFonts w:ascii="Arial" w:hAnsi="Arial" w:cs="Arial"/>
          <w:caps/>
          <w:color w:val="333333"/>
          <w:sz w:val="27"/>
          <w:szCs w:val="27"/>
        </w:rPr>
        <w:t>-</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ТРАНСФОРМАЦИИ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Специальность</w:t>
      </w:r>
      <w:r w:rsidRPr="00C90A36">
        <w:rPr>
          <w:rFonts w:ascii="Arial" w:hAnsi="Arial" w:cs="Arial"/>
          <w:caps/>
          <w:color w:val="333333"/>
          <w:sz w:val="27"/>
          <w:szCs w:val="27"/>
        </w:rPr>
        <w:t xml:space="preserve"> 22.00.04 - </w:t>
      </w:r>
      <w:r w:rsidRPr="00C90A36">
        <w:rPr>
          <w:rFonts w:ascii="Arial" w:hAnsi="Arial" w:cs="Arial" w:hint="eastAsia"/>
          <w:caps/>
          <w:color w:val="333333"/>
          <w:sz w:val="27"/>
          <w:szCs w:val="27"/>
        </w:rPr>
        <w:t>социальная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структура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институты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процессы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Диссертация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соискание</w:t>
      </w:r>
    </w:p>
    <w:p w14:paraId="4A340C7D"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стр</w:t>
      </w:r>
      <w:r w:rsidRPr="00C90A36">
        <w:rPr>
          <w:rFonts w:ascii="Arial" w:hAnsi="Arial" w:cs="Arial"/>
          <w:caps/>
          <w:color w:val="333333"/>
          <w:sz w:val="27"/>
          <w:szCs w:val="27"/>
        </w:rPr>
        <w:t>. 2</w:t>
      </w:r>
    </w:p>
    <w:p w14:paraId="49D00362"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Глава</w:t>
      </w:r>
      <w:r w:rsidRPr="00C90A36">
        <w:rPr>
          <w:rFonts w:ascii="Arial" w:hAnsi="Arial" w:cs="Arial"/>
          <w:caps/>
          <w:color w:val="333333"/>
          <w:sz w:val="27"/>
          <w:szCs w:val="27"/>
        </w:rPr>
        <w:t xml:space="preserve"> 1. </w:t>
      </w:r>
      <w:r w:rsidRPr="00C90A36">
        <w:rPr>
          <w:rFonts w:ascii="Arial" w:hAnsi="Arial" w:cs="Arial" w:hint="eastAsia"/>
          <w:caps/>
          <w:color w:val="333333"/>
          <w:sz w:val="27"/>
          <w:szCs w:val="27"/>
        </w:rPr>
        <w:t>Социальные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основания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трансформации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1.1. 1.2. 1.3. </w:t>
      </w:r>
      <w:r w:rsidRPr="00C90A36">
        <w:rPr>
          <w:rFonts w:ascii="Arial" w:hAnsi="Arial" w:cs="Arial" w:hint="eastAsia"/>
          <w:caps/>
          <w:color w:val="333333"/>
          <w:sz w:val="27"/>
          <w:szCs w:val="27"/>
        </w:rPr>
        <w:t>Особенности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w:t>
      </w:r>
      <w:r w:rsidRPr="00C90A36">
        <w:rPr>
          <w:rFonts w:ascii="Arial" w:hAnsi="Arial" w:cs="Arial"/>
          <w:caps/>
          <w:color w:val="333333"/>
          <w:sz w:val="27"/>
          <w:szCs w:val="27"/>
        </w:rPr>
        <w:t>-</w:t>
      </w:r>
      <w:r w:rsidRPr="00C90A36">
        <w:rPr>
          <w:rFonts w:ascii="Arial" w:hAnsi="Arial" w:cs="Arial" w:hint="eastAsia"/>
          <w:caps/>
          <w:color w:val="333333"/>
          <w:sz w:val="27"/>
          <w:szCs w:val="27"/>
        </w:rPr>
        <w:t>экономической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дифференциации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социума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Роль</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аграрного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бизнеса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социальном</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структурировании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Влияние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экономической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реформы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нормы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ценности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p>
    <w:p w14:paraId="4C1E96A0"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lastRenderedPageBreak/>
        <w:t>стр</w:t>
      </w:r>
      <w:r w:rsidRPr="00C90A36">
        <w:rPr>
          <w:rFonts w:ascii="Arial" w:hAnsi="Arial" w:cs="Arial"/>
          <w:caps/>
          <w:color w:val="333333"/>
          <w:sz w:val="27"/>
          <w:szCs w:val="27"/>
        </w:rPr>
        <w:t>. 17</w:t>
      </w:r>
    </w:p>
    <w:p w14:paraId="4C8551AA"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СОЦИАЛЬНЫЕ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ОСНОВАНИЯ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ТРАНСФОРМАЦИИ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1.1. </w:t>
      </w:r>
      <w:r w:rsidRPr="00C90A36">
        <w:rPr>
          <w:rFonts w:ascii="Arial" w:hAnsi="Arial" w:cs="Arial" w:hint="eastAsia"/>
          <w:caps/>
          <w:color w:val="333333"/>
          <w:sz w:val="27"/>
          <w:szCs w:val="27"/>
        </w:rPr>
        <w:t>ОСОБЕННОСТИ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СОЦИАЛЬНОЭКОНОМИЧЕСКОЙ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ДИФФЕРЕНЦИАЦИИ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СОЦИУМА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Социальная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дифференциация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имеет</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свои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основания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тенденции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формы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закономерности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развития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механизмы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функционирования</w:t>
      </w:r>
      <w:r w:rsidRPr="00C90A36">
        <w:rPr>
          <w:rFonts w:ascii="Arial" w:hAnsi="Arial" w:cs="Arial"/>
          <w:caps/>
          <w:color w:val="333333"/>
          <w:sz w:val="27"/>
          <w:szCs w:val="27"/>
        </w:rPr>
        <w:t>;</w:t>
      </w:r>
    </w:p>
    <w:p w14:paraId="319AC2EC" w14:textId="77777777" w:rsidR="00C90A36" w:rsidRPr="00C90A36" w:rsidRDefault="00C90A36" w:rsidP="00C90A36">
      <w:pPr>
        <w:rPr>
          <w:rFonts w:ascii="Arial" w:hAnsi="Arial" w:cs="Arial"/>
          <w:caps/>
          <w:color w:val="333333"/>
          <w:sz w:val="27"/>
          <w:szCs w:val="27"/>
        </w:rPr>
      </w:pPr>
    </w:p>
    <w:p w14:paraId="19349B3F"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Оглавление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диссертации</w:t>
      </w:r>
    </w:p>
    <w:p w14:paraId="12348C9E"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кандидат</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социологических</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наук</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Султанов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Няиль</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Абдуллович</w:t>
      </w:r>
    </w:p>
    <w:p w14:paraId="05033CE1"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Введение</w:t>
      </w:r>
    </w:p>
    <w:p w14:paraId="68432F0B" w14:textId="77777777" w:rsidR="00C90A36" w:rsidRPr="00C90A36" w:rsidRDefault="00C90A36" w:rsidP="00C90A36">
      <w:pPr>
        <w:rPr>
          <w:rFonts w:ascii="Arial" w:hAnsi="Arial" w:cs="Arial"/>
          <w:caps/>
          <w:color w:val="333333"/>
          <w:sz w:val="27"/>
          <w:szCs w:val="27"/>
        </w:rPr>
      </w:pPr>
    </w:p>
    <w:p w14:paraId="7470B8BF"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Глава</w:t>
      </w:r>
      <w:r w:rsidRPr="00C90A36">
        <w:rPr>
          <w:rFonts w:ascii="Arial" w:hAnsi="Arial" w:cs="Arial"/>
          <w:caps/>
          <w:color w:val="333333"/>
          <w:sz w:val="27"/>
          <w:szCs w:val="27"/>
        </w:rPr>
        <w:t xml:space="preserve"> 1. </w:t>
      </w:r>
      <w:r w:rsidRPr="00C90A36">
        <w:rPr>
          <w:rFonts w:ascii="Arial" w:hAnsi="Arial" w:cs="Arial" w:hint="eastAsia"/>
          <w:caps/>
          <w:color w:val="333333"/>
          <w:sz w:val="27"/>
          <w:szCs w:val="27"/>
        </w:rPr>
        <w:t>Социальные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основания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17 </w:t>
      </w:r>
      <w:r w:rsidRPr="00C90A36">
        <w:rPr>
          <w:rFonts w:ascii="Arial" w:hAnsi="Arial" w:cs="Arial" w:hint="eastAsia"/>
          <w:caps/>
          <w:color w:val="333333"/>
          <w:sz w:val="27"/>
          <w:szCs w:val="27"/>
        </w:rPr>
        <w:t>трансформации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p>
    <w:p w14:paraId="236C6BFA" w14:textId="77777777" w:rsidR="00C90A36" w:rsidRPr="00C90A36" w:rsidRDefault="00C90A36" w:rsidP="00C90A36">
      <w:pPr>
        <w:rPr>
          <w:rFonts w:ascii="Arial" w:hAnsi="Arial" w:cs="Arial"/>
          <w:caps/>
          <w:color w:val="333333"/>
          <w:sz w:val="27"/>
          <w:szCs w:val="27"/>
        </w:rPr>
      </w:pPr>
    </w:p>
    <w:p w14:paraId="11772193" w14:textId="77777777" w:rsidR="00C90A36" w:rsidRPr="00C90A36" w:rsidRDefault="00C90A36" w:rsidP="00C90A36">
      <w:pPr>
        <w:rPr>
          <w:rFonts w:ascii="Arial" w:hAnsi="Arial" w:cs="Arial"/>
          <w:caps/>
          <w:color w:val="333333"/>
          <w:sz w:val="27"/>
          <w:szCs w:val="27"/>
        </w:rPr>
      </w:pPr>
      <w:r w:rsidRPr="00C90A36">
        <w:rPr>
          <w:rFonts w:ascii="Arial" w:hAnsi="Arial" w:cs="Arial"/>
          <w:caps/>
          <w:color w:val="333333"/>
          <w:sz w:val="27"/>
          <w:szCs w:val="27"/>
        </w:rPr>
        <w:t xml:space="preserve">1.1. </w:t>
      </w:r>
      <w:r w:rsidRPr="00C90A36">
        <w:rPr>
          <w:rFonts w:ascii="Arial" w:hAnsi="Arial" w:cs="Arial" w:hint="eastAsia"/>
          <w:caps/>
          <w:color w:val="333333"/>
          <w:sz w:val="27"/>
          <w:szCs w:val="27"/>
        </w:rPr>
        <w:t>Особенности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современной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w:t>
      </w:r>
      <w:r w:rsidRPr="00C90A36">
        <w:rPr>
          <w:rFonts w:ascii="Arial" w:hAnsi="Arial" w:cs="Arial"/>
          <w:caps/>
          <w:color w:val="333333"/>
          <w:sz w:val="27"/>
          <w:szCs w:val="27"/>
        </w:rPr>
        <w:t>-</w:t>
      </w:r>
      <w:r w:rsidRPr="00C90A36">
        <w:rPr>
          <w:rFonts w:ascii="Arial" w:hAnsi="Arial" w:cs="Arial" w:hint="eastAsia"/>
          <w:caps/>
          <w:color w:val="333333"/>
          <w:sz w:val="27"/>
          <w:szCs w:val="27"/>
        </w:rPr>
        <w:t>экономической</w:t>
      </w:r>
      <w:r w:rsidRPr="00C90A36">
        <w:rPr>
          <w:rFonts w:ascii="Arial" w:hAnsi="Arial" w:cs="Arial"/>
          <w:caps/>
          <w:color w:val="333333"/>
          <w:sz w:val="27"/>
          <w:szCs w:val="27"/>
        </w:rPr>
        <w:t xml:space="preserve"> 17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дифференциации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социума</w:t>
      </w:r>
    </w:p>
    <w:p w14:paraId="224FD062" w14:textId="77777777" w:rsidR="00C90A36" w:rsidRPr="00C90A36" w:rsidRDefault="00C90A36" w:rsidP="00C90A36">
      <w:pPr>
        <w:rPr>
          <w:rFonts w:ascii="Arial" w:hAnsi="Arial" w:cs="Arial"/>
          <w:caps/>
          <w:color w:val="333333"/>
          <w:sz w:val="27"/>
          <w:szCs w:val="27"/>
        </w:rPr>
      </w:pPr>
    </w:p>
    <w:p w14:paraId="6AF9FA1E" w14:textId="77777777" w:rsidR="00C90A36" w:rsidRPr="00C90A36" w:rsidRDefault="00C90A36" w:rsidP="00C90A36">
      <w:pPr>
        <w:rPr>
          <w:rFonts w:ascii="Arial" w:hAnsi="Arial" w:cs="Arial"/>
          <w:caps/>
          <w:color w:val="333333"/>
          <w:sz w:val="27"/>
          <w:szCs w:val="27"/>
        </w:rPr>
      </w:pPr>
      <w:r w:rsidRPr="00C90A36">
        <w:rPr>
          <w:rFonts w:ascii="Arial" w:hAnsi="Arial" w:cs="Arial"/>
          <w:caps/>
          <w:color w:val="333333"/>
          <w:sz w:val="27"/>
          <w:szCs w:val="27"/>
        </w:rPr>
        <w:t xml:space="preserve">1.2. </w:t>
      </w:r>
      <w:r w:rsidRPr="00C90A36">
        <w:rPr>
          <w:rFonts w:ascii="Arial" w:hAnsi="Arial" w:cs="Arial" w:hint="eastAsia"/>
          <w:caps/>
          <w:color w:val="333333"/>
          <w:sz w:val="27"/>
          <w:szCs w:val="27"/>
        </w:rPr>
        <w:t>Роль</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аграрного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бизнеса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социальном</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структурировании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p>
    <w:p w14:paraId="12FD4BC9" w14:textId="77777777" w:rsidR="00C90A36" w:rsidRPr="00C90A36" w:rsidRDefault="00C90A36" w:rsidP="00C90A36">
      <w:pPr>
        <w:rPr>
          <w:rFonts w:ascii="Arial" w:hAnsi="Arial" w:cs="Arial"/>
          <w:caps/>
          <w:color w:val="333333"/>
          <w:sz w:val="27"/>
          <w:szCs w:val="27"/>
        </w:rPr>
      </w:pPr>
    </w:p>
    <w:p w14:paraId="1A510D4D" w14:textId="77777777" w:rsidR="00C90A36" w:rsidRPr="00C90A36" w:rsidRDefault="00C90A36" w:rsidP="00C90A36">
      <w:pPr>
        <w:rPr>
          <w:rFonts w:ascii="Arial" w:hAnsi="Arial" w:cs="Arial"/>
          <w:caps/>
          <w:color w:val="333333"/>
          <w:sz w:val="27"/>
          <w:szCs w:val="27"/>
        </w:rPr>
      </w:pPr>
      <w:r w:rsidRPr="00C90A36">
        <w:rPr>
          <w:rFonts w:ascii="Arial" w:hAnsi="Arial" w:cs="Arial"/>
          <w:caps/>
          <w:color w:val="333333"/>
          <w:sz w:val="27"/>
          <w:szCs w:val="27"/>
        </w:rPr>
        <w:lastRenderedPageBreak/>
        <w:t xml:space="preserve">1.3. </w:t>
      </w:r>
      <w:r w:rsidRPr="00C90A36">
        <w:rPr>
          <w:rFonts w:ascii="Arial" w:hAnsi="Arial" w:cs="Arial" w:hint="eastAsia"/>
          <w:caps/>
          <w:color w:val="333333"/>
          <w:sz w:val="27"/>
          <w:szCs w:val="27"/>
        </w:rPr>
        <w:t>Влияние</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экономической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реформы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нормы</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ценности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образа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жизни</w:t>
      </w:r>
    </w:p>
    <w:p w14:paraId="32780E0D" w14:textId="77777777" w:rsidR="00C90A36" w:rsidRPr="00C90A36" w:rsidRDefault="00C90A36" w:rsidP="00C90A36">
      <w:pPr>
        <w:rPr>
          <w:rFonts w:ascii="Arial" w:hAnsi="Arial" w:cs="Arial"/>
          <w:caps/>
          <w:color w:val="333333"/>
          <w:sz w:val="27"/>
          <w:szCs w:val="27"/>
        </w:rPr>
      </w:pPr>
    </w:p>
    <w:p w14:paraId="42BFE2B6" w14:textId="77777777" w:rsidR="00C90A36" w:rsidRPr="00C90A36" w:rsidRDefault="00C90A36" w:rsidP="00C90A36">
      <w:pPr>
        <w:rPr>
          <w:rFonts w:ascii="Arial" w:hAnsi="Arial" w:cs="Arial"/>
          <w:caps/>
          <w:color w:val="333333"/>
          <w:sz w:val="27"/>
          <w:szCs w:val="27"/>
        </w:rPr>
      </w:pPr>
      <w:r w:rsidRPr="00C90A36">
        <w:rPr>
          <w:rFonts w:ascii="Arial" w:hAnsi="Arial" w:cs="Arial" w:hint="eastAsia"/>
          <w:caps/>
          <w:color w:val="333333"/>
          <w:sz w:val="27"/>
          <w:szCs w:val="27"/>
        </w:rPr>
        <w:t>Глава</w:t>
      </w:r>
      <w:r w:rsidRPr="00C90A36">
        <w:rPr>
          <w:rFonts w:ascii="Arial" w:hAnsi="Arial" w:cs="Arial"/>
          <w:caps/>
          <w:color w:val="333333"/>
          <w:sz w:val="27"/>
          <w:szCs w:val="27"/>
        </w:rPr>
        <w:t xml:space="preserve"> 2. </w:t>
      </w:r>
      <w:r w:rsidRPr="00C90A36">
        <w:rPr>
          <w:rFonts w:ascii="Arial" w:hAnsi="Arial" w:cs="Arial" w:hint="eastAsia"/>
          <w:caps/>
          <w:color w:val="333333"/>
          <w:sz w:val="27"/>
          <w:szCs w:val="27"/>
        </w:rPr>
        <w:t>Политическая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структура</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российской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деревни</w:t>
      </w:r>
      <w:r w:rsidRPr="00C90A36">
        <w:rPr>
          <w:rFonts w:ascii="Arial" w:hAnsi="Arial" w:cs="Arial"/>
          <w:caps/>
          <w:color w:val="333333"/>
          <w:sz w:val="27"/>
          <w:szCs w:val="27"/>
        </w:rPr>
        <w:t>.</w:t>
      </w:r>
    </w:p>
    <w:p w14:paraId="56693FBA" w14:textId="77777777" w:rsidR="00C90A36" w:rsidRPr="00C90A36" w:rsidRDefault="00C90A36" w:rsidP="00C90A36">
      <w:pPr>
        <w:rPr>
          <w:rFonts w:ascii="Arial" w:hAnsi="Arial" w:cs="Arial"/>
          <w:caps/>
          <w:color w:val="333333"/>
          <w:sz w:val="27"/>
          <w:szCs w:val="27"/>
        </w:rPr>
      </w:pPr>
    </w:p>
    <w:p w14:paraId="1EBE93B8" w14:textId="77777777" w:rsidR="00C90A36" w:rsidRPr="00C90A36" w:rsidRDefault="00C90A36" w:rsidP="00C90A36">
      <w:pPr>
        <w:rPr>
          <w:rFonts w:ascii="Arial" w:hAnsi="Arial" w:cs="Arial"/>
          <w:caps/>
          <w:color w:val="333333"/>
          <w:sz w:val="27"/>
          <w:szCs w:val="27"/>
        </w:rPr>
      </w:pPr>
      <w:r w:rsidRPr="00C90A36">
        <w:rPr>
          <w:rFonts w:ascii="Arial" w:hAnsi="Arial" w:cs="Arial"/>
          <w:caps/>
          <w:color w:val="333333"/>
          <w:sz w:val="27"/>
          <w:szCs w:val="27"/>
        </w:rPr>
        <w:t xml:space="preserve">2.1. </w:t>
      </w:r>
      <w:r w:rsidRPr="00C90A36">
        <w:rPr>
          <w:rFonts w:ascii="Arial" w:hAnsi="Arial" w:cs="Arial" w:hint="eastAsia"/>
          <w:caps/>
          <w:color w:val="333333"/>
          <w:sz w:val="27"/>
          <w:szCs w:val="27"/>
        </w:rPr>
        <w:t>Трансформация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колхозной</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демократии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в</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систему</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общественного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самоуправления</w:t>
      </w:r>
    </w:p>
    <w:p w14:paraId="1035C8D2" w14:textId="77777777" w:rsidR="00C90A36" w:rsidRPr="00C90A36" w:rsidRDefault="00C90A36" w:rsidP="00C90A36">
      <w:pPr>
        <w:rPr>
          <w:rFonts w:ascii="Arial" w:hAnsi="Arial" w:cs="Arial"/>
          <w:caps/>
          <w:color w:val="333333"/>
          <w:sz w:val="27"/>
          <w:szCs w:val="27"/>
        </w:rPr>
      </w:pPr>
    </w:p>
    <w:p w14:paraId="2013FB89" w14:textId="7A65E4FF" w:rsidR="00F0131B" w:rsidRPr="00C90A36" w:rsidRDefault="00C90A36" w:rsidP="00C90A36">
      <w:r w:rsidRPr="00C90A36">
        <w:rPr>
          <w:rFonts w:ascii="Arial" w:hAnsi="Arial" w:cs="Arial"/>
          <w:caps/>
          <w:color w:val="333333"/>
          <w:sz w:val="27"/>
          <w:szCs w:val="27"/>
        </w:rPr>
        <w:t xml:space="preserve">2.2. </w:t>
      </w:r>
      <w:r w:rsidRPr="00C90A36">
        <w:rPr>
          <w:rFonts w:ascii="Arial" w:hAnsi="Arial" w:cs="Arial" w:hint="eastAsia"/>
          <w:caps/>
          <w:color w:val="333333"/>
          <w:sz w:val="27"/>
          <w:szCs w:val="27"/>
        </w:rPr>
        <w:t>Особенности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политико</w:t>
      </w:r>
      <w:r w:rsidRPr="00C90A36">
        <w:rPr>
          <w:rFonts w:ascii="Arial" w:hAnsi="Arial" w:cs="Arial"/>
          <w:caps/>
          <w:color w:val="333333"/>
          <w:sz w:val="27"/>
          <w:szCs w:val="27"/>
        </w:rPr>
        <w:t>-</w:t>
      </w:r>
      <w:r w:rsidRPr="00C90A36">
        <w:rPr>
          <w:rFonts w:ascii="Arial" w:hAnsi="Arial" w:cs="Arial" w:hint="eastAsia"/>
          <w:caps/>
          <w:color w:val="333333"/>
          <w:sz w:val="27"/>
          <w:szCs w:val="27"/>
        </w:rPr>
        <w:t>партийного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идеологического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структурирования</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сельского</w:t>
      </w:r>
      <w:r w:rsidRPr="00C90A36">
        <w:rPr>
          <w:rFonts w:ascii="Arial" w:hAnsi="Arial" w:cs="Arial"/>
          <w:caps/>
          <w:color w:val="333333"/>
          <w:sz w:val="27"/>
          <w:szCs w:val="27"/>
        </w:rPr>
        <w:t xml:space="preserve"> </w:t>
      </w:r>
      <w:r w:rsidRPr="00C90A36">
        <w:rPr>
          <w:rFonts w:ascii="Arial" w:hAnsi="Arial" w:cs="Arial" w:hint="eastAsia"/>
          <w:caps/>
          <w:color w:val="333333"/>
          <w:sz w:val="27"/>
          <w:szCs w:val="27"/>
        </w:rPr>
        <w:t>населения</w:t>
      </w:r>
    </w:p>
    <w:sectPr w:rsidR="00F0131B" w:rsidRPr="00C90A3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2D9A4" w14:textId="77777777" w:rsidR="00DE5C56" w:rsidRDefault="00DE5C56">
      <w:pPr>
        <w:spacing w:after="0" w:line="240" w:lineRule="auto"/>
      </w:pPr>
      <w:r>
        <w:separator/>
      </w:r>
    </w:p>
  </w:endnote>
  <w:endnote w:type="continuationSeparator" w:id="0">
    <w:p w14:paraId="038E7752" w14:textId="77777777" w:rsidR="00DE5C56" w:rsidRDefault="00DE5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234B1" w14:textId="77777777" w:rsidR="00DE5C56" w:rsidRDefault="00DE5C56"/>
    <w:p w14:paraId="524C2D49" w14:textId="77777777" w:rsidR="00DE5C56" w:rsidRDefault="00DE5C56"/>
    <w:p w14:paraId="4F723232" w14:textId="77777777" w:rsidR="00DE5C56" w:rsidRDefault="00DE5C56"/>
    <w:p w14:paraId="6AFC8F7D" w14:textId="77777777" w:rsidR="00DE5C56" w:rsidRDefault="00DE5C56"/>
    <w:p w14:paraId="76199AC1" w14:textId="77777777" w:rsidR="00DE5C56" w:rsidRDefault="00DE5C56"/>
    <w:p w14:paraId="4F52D121" w14:textId="77777777" w:rsidR="00DE5C56" w:rsidRDefault="00DE5C56"/>
    <w:p w14:paraId="372DB1EF" w14:textId="77777777" w:rsidR="00DE5C56" w:rsidRDefault="00DE5C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768F56" wp14:editId="2165987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DB6ED" w14:textId="77777777" w:rsidR="00DE5C56" w:rsidRDefault="00DE5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768F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76DB6ED" w14:textId="77777777" w:rsidR="00DE5C56" w:rsidRDefault="00DE5C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0FFA95" w14:textId="77777777" w:rsidR="00DE5C56" w:rsidRDefault="00DE5C56"/>
    <w:p w14:paraId="530D2163" w14:textId="77777777" w:rsidR="00DE5C56" w:rsidRDefault="00DE5C56"/>
    <w:p w14:paraId="39C6A529" w14:textId="77777777" w:rsidR="00DE5C56" w:rsidRDefault="00DE5C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97700A" wp14:editId="39B202C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BF105" w14:textId="77777777" w:rsidR="00DE5C56" w:rsidRDefault="00DE5C56"/>
                          <w:p w14:paraId="71FA38A3" w14:textId="77777777" w:rsidR="00DE5C56" w:rsidRDefault="00DE5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97700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31BF105" w14:textId="77777777" w:rsidR="00DE5C56" w:rsidRDefault="00DE5C56"/>
                    <w:p w14:paraId="71FA38A3" w14:textId="77777777" w:rsidR="00DE5C56" w:rsidRDefault="00DE5C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BAF9B4" w14:textId="77777777" w:rsidR="00DE5C56" w:rsidRDefault="00DE5C56"/>
    <w:p w14:paraId="640A1FC4" w14:textId="77777777" w:rsidR="00DE5C56" w:rsidRDefault="00DE5C56">
      <w:pPr>
        <w:rPr>
          <w:sz w:val="2"/>
          <w:szCs w:val="2"/>
        </w:rPr>
      </w:pPr>
    </w:p>
    <w:p w14:paraId="737196F0" w14:textId="77777777" w:rsidR="00DE5C56" w:rsidRDefault="00DE5C56"/>
    <w:p w14:paraId="67B8753D" w14:textId="77777777" w:rsidR="00DE5C56" w:rsidRDefault="00DE5C56">
      <w:pPr>
        <w:spacing w:after="0" w:line="240" w:lineRule="auto"/>
      </w:pPr>
    </w:p>
  </w:footnote>
  <w:footnote w:type="continuationSeparator" w:id="0">
    <w:p w14:paraId="2B68819C" w14:textId="77777777" w:rsidR="00DE5C56" w:rsidRDefault="00DE5C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56"/>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62072</TotalTime>
  <Pages>3</Pages>
  <Words>272</Words>
  <Characters>1555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1824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3160</cp:revision>
  <cp:lastPrinted>2009-02-06T05:36:00Z</cp:lastPrinted>
  <dcterms:created xsi:type="dcterms:W3CDTF">2025-11-25T20:19:00Z</dcterms:created>
  <dcterms:modified xsi:type="dcterms:W3CDTF">2026-02-04T09:18:00Z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