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B2EA" w14:textId="4C71ACFD" w:rsidR="0031120B" w:rsidRDefault="00182F23" w:rsidP="00182F23">
      <w:r w:rsidRPr="00182F23">
        <w:rPr>
          <w:rFonts w:hint="eastAsia"/>
        </w:rPr>
        <w:t>Нежникова</w:t>
      </w:r>
      <w:r w:rsidRPr="00182F23">
        <w:t xml:space="preserve">, </w:t>
      </w:r>
      <w:r w:rsidRPr="00182F23">
        <w:rPr>
          <w:rFonts w:hint="eastAsia"/>
        </w:rPr>
        <w:t>Екатерина</w:t>
      </w:r>
      <w:r w:rsidRPr="00182F23">
        <w:t xml:space="preserve"> </w:t>
      </w:r>
      <w:r w:rsidRPr="00182F23">
        <w:rPr>
          <w:rFonts w:hint="eastAsia"/>
        </w:rPr>
        <w:t>Владимировна</w:t>
      </w:r>
      <w:r>
        <w:t xml:space="preserve"> </w:t>
      </w:r>
      <w:r w:rsidRPr="00182F23">
        <w:rPr>
          <w:rFonts w:hint="eastAsia"/>
        </w:rPr>
        <w:t>Формирование</w:t>
      </w:r>
      <w:r w:rsidRPr="00182F23">
        <w:t xml:space="preserve"> </w:t>
      </w:r>
      <w:r w:rsidRPr="00182F23">
        <w:rPr>
          <w:rFonts w:hint="eastAsia"/>
        </w:rPr>
        <w:t>стратегических</w:t>
      </w:r>
      <w:r w:rsidRPr="00182F23">
        <w:t xml:space="preserve"> </w:t>
      </w:r>
      <w:r w:rsidRPr="00182F23">
        <w:rPr>
          <w:rFonts w:hint="eastAsia"/>
        </w:rPr>
        <w:t>приоритетов</w:t>
      </w:r>
      <w:r w:rsidRPr="00182F23">
        <w:t xml:space="preserve"> </w:t>
      </w:r>
      <w:r w:rsidRPr="00182F23">
        <w:rPr>
          <w:rFonts w:hint="eastAsia"/>
        </w:rPr>
        <w:t>развития</w:t>
      </w:r>
      <w:r w:rsidRPr="00182F23">
        <w:t xml:space="preserve"> </w:t>
      </w:r>
      <w:r w:rsidRPr="00182F23">
        <w:rPr>
          <w:rFonts w:hint="eastAsia"/>
        </w:rPr>
        <w:t>жилищной</w:t>
      </w:r>
      <w:r w:rsidRPr="00182F23">
        <w:t xml:space="preserve"> </w:t>
      </w:r>
      <w:r w:rsidRPr="00182F23">
        <w:rPr>
          <w:rFonts w:hint="eastAsia"/>
        </w:rPr>
        <w:t>отрасли</w:t>
      </w:r>
      <w:r w:rsidRPr="00182F23">
        <w:t xml:space="preserve"> </w:t>
      </w:r>
      <w:r w:rsidRPr="00182F23">
        <w:rPr>
          <w:rFonts w:hint="eastAsia"/>
        </w:rPr>
        <w:t>на</w:t>
      </w:r>
      <w:r w:rsidRPr="00182F23">
        <w:t xml:space="preserve"> </w:t>
      </w:r>
      <w:r w:rsidRPr="00182F23">
        <w:rPr>
          <w:rFonts w:hint="eastAsia"/>
        </w:rPr>
        <w:t>основе</w:t>
      </w:r>
      <w:r w:rsidRPr="00182F23">
        <w:t xml:space="preserve"> </w:t>
      </w:r>
      <w:r w:rsidRPr="00182F23">
        <w:rPr>
          <w:rFonts w:hint="eastAsia"/>
        </w:rPr>
        <w:t>создания</w:t>
      </w:r>
      <w:r w:rsidRPr="00182F23">
        <w:t xml:space="preserve"> </w:t>
      </w:r>
      <w:r w:rsidRPr="00182F23">
        <w:rPr>
          <w:rFonts w:hint="eastAsia"/>
        </w:rPr>
        <w:t>конкурентоспособных</w:t>
      </w:r>
      <w:r w:rsidRPr="00182F23">
        <w:t xml:space="preserve"> </w:t>
      </w:r>
      <w:r w:rsidRPr="00182F23">
        <w:rPr>
          <w:rFonts w:hint="eastAsia"/>
        </w:rPr>
        <w:t>объектов</w:t>
      </w:r>
      <w:r w:rsidRPr="00182F23">
        <w:t xml:space="preserve"> </w:t>
      </w:r>
      <w:r w:rsidRPr="00182F23">
        <w:rPr>
          <w:rFonts w:hint="eastAsia"/>
        </w:rPr>
        <w:t>жилищного</w:t>
      </w:r>
      <w:r w:rsidRPr="00182F23">
        <w:t xml:space="preserve"> </w:t>
      </w:r>
      <w:r w:rsidRPr="00182F23">
        <w:rPr>
          <w:rFonts w:hint="eastAsia"/>
        </w:rPr>
        <w:t>строительства</w:t>
      </w:r>
    </w:p>
    <w:p w14:paraId="1FA960AF" w14:textId="77777777" w:rsidR="00182F23" w:rsidRDefault="00182F23" w:rsidP="00182F23">
      <w:r>
        <w:rPr>
          <w:rFonts w:hint="eastAsia"/>
        </w:rPr>
        <w:t>ОГЛАВЛЕНИЕ</w:t>
      </w:r>
      <w:r>
        <w:t xml:space="preserve"> </w:t>
      </w:r>
      <w:r>
        <w:rPr>
          <w:rFonts w:hint="eastAsia"/>
        </w:rPr>
        <w:t>ДИССЕРТАЦИИ</w:t>
      </w:r>
    </w:p>
    <w:p w14:paraId="3FEEEF25" w14:textId="77777777" w:rsidR="00182F23" w:rsidRDefault="00182F23" w:rsidP="00182F23">
      <w:r>
        <w:rPr>
          <w:rFonts w:hint="eastAsia"/>
        </w:rPr>
        <w:t>кандидат</w:t>
      </w:r>
      <w:r>
        <w:t xml:space="preserve"> </w:t>
      </w:r>
      <w:r>
        <w:rPr>
          <w:rFonts w:hint="eastAsia"/>
        </w:rPr>
        <w:t>наук</w:t>
      </w:r>
      <w:r>
        <w:t xml:space="preserve"> </w:t>
      </w:r>
      <w:r>
        <w:rPr>
          <w:rFonts w:hint="eastAsia"/>
        </w:rPr>
        <w:t>Нежникова</w:t>
      </w:r>
      <w:r>
        <w:t xml:space="preserve">, </w:t>
      </w:r>
      <w:r>
        <w:rPr>
          <w:rFonts w:hint="eastAsia"/>
        </w:rPr>
        <w:t>Екатерина</w:t>
      </w:r>
      <w:r>
        <w:t xml:space="preserve"> </w:t>
      </w:r>
      <w:r>
        <w:rPr>
          <w:rFonts w:hint="eastAsia"/>
        </w:rPr>
        <w:t>Владимировна</w:t>
      </w:r>
    </w:p>
    <w:p w14:paraId="4C59228D" w14:textId="77777777" w:rsidR="00182F23" w:rsidRDefault="00182F23" w:rsidP="00182F23">
      <w:r>
        <w:rPr>
          <w:rFonts w:hint="eastAsia"/>
        </w:rPr>
        <w:t>Выводы</w:t>
      </w:r>
      <w:r>
        <w:t xml:space="preserve"> </w:t>
      </w:r>
      <w:r>
        <w:rPr>
          <w:rFonts w:hint="eastAsia"/>
        </w:rPr>
        <w:t>по</w:t>
      </w:r>
      <w:r>
        <w:t xml:space="preserve"> </w:t>
      </w:r>
      <w:r>
        <w:rPr>
          <w:rFonts w:hint="eastAsia"/>
        </w:rPr>
        <w:t>главе</w:t>
      </w:r>
      <w:r>
        <w:t xml:space="preserve"> 1................................................... 73</w:t>
      </w:r>
    </w:p>
    <w:p w14:paraId="128F5956" w14:textId="77777777" w:rsidR="00182F23" w:rsidRDefault="00182F23" w:rsidP="00182F23"/>
    <w:p w14:paraId="2062F11D" w14:textId="77777777" w:rsidR="00182F23" w:rsidRDefault="00182F23" w:rsidP="00182F23">
      <w:r>
        <w:rPr>
          <w:rFonts w:hint="eastAsia"/>
        </w:rPr>
        <w:t>Глава</w:t>
      </w:r>
      <w:r>
        <w:t xml:space="preserve"> II. </w:t>
      </w:r>
      <w:r>
        <w:rPr>
          <w:rFonts w:hint="eastAsia"/>
        </w:rPr>
        <w:t>Обеспечение</w:t>
      </w:r>
      <w:r>
        <w:t xml:space="preserve"> </w:t>
      </w:r>
      <w:r>
        <w:rPr>
          <w:rFonts w:hint="eastAsia"/>
        </w:rPr>
        <w:t>конкурентоспособности</w:t>
      </w:r>
      <w:r>
        <w:t xml:space="preserve"> </w:t>
      </w:r>
      <w:r>
        <w:rPr>
          <w:rFonts w:hint="eastAsia"/>
        </w:rPr>
        <w:t>объектов</w:t>
      </w:r>
    </w:p>
    <w:p w14:paraId="0EC8BA35" w14:textId="77777777" w:rsidR="00182F23" w:rsidRDefault="00182F23" w:rsidP="00182F23"/>
    <w:p w14:paraId="459C4078" w14:textId="77777777" w:rsidR="00182F23" w:rsidRDefault="00182F23" w:rsidP="00182F23">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xml:space="preserve"> </w:t>
      </w:r>
      <w:r>
        <w:rPr>
          <w:rFonts w:hint="eastAsia"/>
        </w:rPr>
        <w:t>в</w:t>
      </w:r>
      <w:r>
        <w:t xml:space="preserve"> </w:t>
      </w:r>
      <w:r>
        <w:rPr>
          <w:rFonts w:hint="eastAsia"/>
        </w:rPr>
        <w:t>системе</w:t>
      </w:r>
      <w:r>
        <w:t xml:space="preserve"> </w:t>
      </w:r>
      <w:r>
        <w:rPr>
          <w:rFonts w:hint="eastAsia"/>
        </w:rPr>
        <w:t>выполнения</w:t>
      </w:r>
      <w:r>
        <w:t xml:space="preserve"> </w:t>
      </w:r>
      <w:r>
        <w:rPr>
          <w:rFonts w:hint="eastAsia"/>
        </w:rPr>
        <w:t>национальных</w:t>
      </w:r>
      <w:r>
        <w:t xml:space="preserve"> </w:t>
      </w:r>
      <w:r>
        <w:rPr>
          <w:rFonts w:hint="eastAsia"/>
        </w:rPr>
        <w:t>жилищных</w:t>
      </w:r>
      <w:r>
        <w:t xml:space="preserve"> </w:t>
      </w:r>
      <w:r>
        <w:rPr>
          <w:rFonts w:hint="eastAsia"/>
        </w:rPr>
        <w:t>приоритетов</w:t>
      </w:r>
      <w:r>
        <w:t>..... 76</w:t>
      </w:r>
    </w:p>
    <w:p w14:paraId="166224CC" w14:textId="77777777" w:rsidR="00182F23" w:rsidRDefault="00182F23" w:rsidP="00182F23"/>
    <w:p w14:paraId="4E2A5A7C" w14:textId="77777777" w:rsidR="00182F23" w:rsidRDefault="00182F23" w:rsidP="00182F23">
      <w:r>
        <w:t xml:space="preserve">2.1. </w:t>
      </w:r>
      <w:r>
        <w:rPr>
          <w:rFonts w:hint="eastAsia"/>
        </w:rPr>
        <w:t>Экономический</w:t>
      </w:r>
      <w:r>
        <w:t xml:space="preserve"> </w:t>
      </w:r>
      <w:r>
        <w:rPr>
          <w:rFonts w:hint="eastAsia"/>
        </w:rPr>
        <w:t>анализ</w:t>
      </w:r>
      <w:r>
        <w:t xml:space="preserve"> </w:t>
      </w:r>
      <w:r>
        <w:rPr>
          <w:rFonts w:hint="eastAsia"/>
        </w:rPr>
        <w:t>и</w:t>
      </w:r>
      <w:r>
        <w:t xml:space="preserve"> </w:t>
      </w:r>
      <w:r>
        <w:rPr>
          <w:rFonts w:hint="eastAsia"/>
        </w:rPr>
        <w:t>структурирование</w:t>
      </w:r>
      <w:r>
        <w:t xml:space="preserve"> </w:t>
      </w:r>
      <w:r>
        <w:rPr>
          <w:rFonts w:hint="eastAsia"/>
        </w:rPr>
        <w:t>научных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конкурентоспособности</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76</w:t>
      </w:r>
    </w:p>
    <w:p w14:paraId="49DE1F9D" w14:textId="77777777" w:rsidR="00182F23" w:rsidRDefault="00182F23" w:rsidP="00182F23"/>
    <w:p w14:paraId="696F9855" w14:textId="77777777" w:rsidR="00182F23" w:rsidRDefault="00182F23" w:rsidP="00182F23">
      <w:r>
        <w:t xml:space="preserve">2.2. </w:t>
      </w:r>
      <w:r>
        <w:rPr>
          <w:rFonts w:hint="eastAsia"/>
        </w:rPr>
        <w:t>Обоснование</w:t>
      </w:r>
      <w:r>
        <w:t xml:space="preserve"> </w:t>
      </w:r>
      <w:r>
        <w:rPr>
          <w:rFonts w:hint="eastAsia"/>
        </w:rPr>
        <w:t>модели</w:t>
      </w:r>
      <w:r>
        <w:t xml:space="preserve"> </w:t>
      </w:r>
      <w:r>
        <w:rPr>
          <w:rFonts w:hint="eastAsia"/>
        </w:rPr>
        <w:t>взаимосвязи</w:t>
      </w:r>
      <w:r>
        <w:t xml:space="preserve"> </w:t>
      </w:r>
      <w:r>
        <w:rPr>
          <w:rFonts w:hint="eastAsia"/>
        </w:rPr>
        <w:t>качества</w:t>
      </w:r>
      <w:r>
        <w:t xml:space="preserve">, </w:t>
      </w:r>
      <w:r>
        <w:rPr>
          <w:rFonts w:hint="eastAsia"/>
        </w:rPr>
        <w:t>экологичности</w:t>
      </w:r>
      <w:r>
        <w:t xml:space="preserve"> </w:t>
      </w:r>
      <w:r>
        <w:rPr>
          <w:rFonts w:hint="eastAsia"/>
        </w:rPr>
        <w:t>и</w:t>
      </w:r>
      <w:r>
        <w:t xml:space="preserve"> </w:t>
      </w:r>
      <w:r>
        <w:rPr>
          <w:rFonts w:hint="eastAsia"/>
        </w:rPr>
        <w:t>цены</w:t>
      </w:r>
      <w:r>
        <w:t xml:space="preserve"> </w:t>
      </w:r>
      <w:r>
        <w:rPr>
          <w:rFonts w:hint="eastAsia"/>
        </w:rPr>
        <w:t>потребления</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xml:space="preserve"> </w:t>
      </w:r>
      <w:r>
        <w:rPr>
          <w:rFonts w:hint="eastAsia"/>
        </w:rPr>
        <w:t>в</w:t>
      </w:r>
      <w:r>
        <w:t xml:space="preserve"> </w:t>
      </w:r>
      <w:r>
        <w:rPr>
          <w:rFonts w:hint="eastAsia"/>
        </w:rPr>
        <w:t>аспекте</w:t>
      </w:r>
      <w:r>
        <w:t xml:space="preserve"> </w:t>
      </w:r>
      <w:r>
        <w:rPr>
          <w:rFonts w:hint="eastAsia"/>
        </w:rPr>
        <w:t>их</w:t>
      </w:r>
      <w:r>
        <w:t xml:space="preserve"> </w:t>
      </w:r>
      <w:r>
        <w:rPr>
          <w:rFonts w:hint="eastAsia"/>
        </w:rPr>
        <w:t>конкурентоспособности</w:t>
      </w:r>
      <w:r>
        <w:t>................. 106</w:t>
      </w:r>
    </w:p>
    <w:p w14:paraId="7933EDF6" w14:textId="77777777" w:rsidR="00182F23" w:rsidRDefault="00182F23" w:rsidP="00182F23"/>
    <w:p w14:paraId="583CE496" w14:textId="77777777" w:rsidR="00182F23" w:rsidRDefault="00182F23" w:rsidP="00182F23">
      <w:r>
        <w:t xml:space="preserve">2.3. </w:t>
      </w:r>
      <w:r>
        <w:rPr>
          <w:rFonts w:hint="eastAsia"/>
        </w:rPr>
        <w:t>Определение</w:t>
      </w:r>
      <w:r>
        <w:t xml:space="preserve"> </w:t>
      </w:r>
      <w:r>
        <w:rPr>
          <w:rFonts w:hint="eastAsia"/>
        </w:rPr>
        <w:t>зависимостей</w:t>
      </w:r>
      <w:r>
        <w:t xml:space="preserve"> </w:t>
      </w:r>
      <w:r>
        <w:rPr>
          <w:rFonts w:hint="eastAsia"/>
        </w:rPr>
        <w:t>конкурентоспособности</w:t>
      </w:r>
      <w:r>
        <w:t xml:space="preserve"> </w:t>
      </w:r>
      <w:r>
        <w:rPr>
          <w:rFonts w:hint="eastAsia"/>
        </w:rPr>
        <w:t>и</w:t>
      </w:r>
      <w:r>
        <w:t xml:space="preserve"> </w:t>
      </w:r>
      <w:r>
        <w:rPr>
          <w:rFonts w:hint="eastAsia"/>
        </w:rPr>
        <w:t>стоимости</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p>
    <w:p w14:paraId="331A2FD3" w14:textId="77777777" w:rsidR="00182F23" w:rsidRDefault="00182F23" w:rsidP="00182F23"/>
    <w:p w14:paraId="0EA9899F" w14:textId="77777777" w:rsidR="00182F23" w:rsidRDefault="00182F23" w:rsidP="00182F23">
      <w:r>
        <w:rPr>
          <w:rFonts w:hint="eastAsia"/>
        </w:rPr>
        <w:t>и</w:t>
      </w:r>
      <w:r>
        <w:t xml:space="preserve"> </w:t>
      </w:r>
      <w:r>
        <w:rPr>
          <w:rFonts w:hint="eastAsia"/>
        </w:rPr>
        <w:t>реновации</w:t>
      </w:r>
      <w:r>
        <w:t xml:space="preserve"> </w:t>
      </w:r>
      <w:r>
        <w:rPr>
          <w:rFonts w:hint="eastAsia"/>
        </w:rPr>
        <w:t>от</w:t>
      </w:r>
      <w:r>
        <w:t xml:space="preserve"> </w:t>
      </w:r>
      <w:r>
        <w:rPr>
          <w:rFonts w:hint="eastAsia"/>
        </w:rPr>
        <w:t>их</w:t>
      </w:r>
      <w:r>
        <w:t xml:space="preserve"> </w:t>
      </w:r>
      <w:r>
        <w:rPr>
          <w:rFonts w:hint="eastAsia"/>
        </w:rPr>
        <w:t>качества</w:t>
      </w:r>
      <w:r>
        <w:t>........................................... 118</w:t>
      </w:r>
    </w:p>
    <w:p w14:paraId="191155AE" w14:textId="77777777" w:rsidR="00182F23" w:rsidRDefault="00182F23" w:rsidP="00182F23"/>
    <w:p w14:paraId="4910C189" w14:textId="77777777" w:rsidR="00182F23" w:rsidRDefault="00182F23" w:rsidP="00182F23">
      <w:r>
        <w:t xml:space="preserve">2.4. </w:t>
      </w:r>
      <w:r>
        <w:rPr>
          <w:rFonts w:hint="eastAsia"/>
        </w:rPr>
        <w:t>Анализ</w:t>
      </w:r>
      <w:r>
        <w:t xml:space="preserve"> </w:t>
      </w:r>
      <w:r>
        <w:rPr>
          <w:rFonts w:hint="eastAsia"/>
        </w:rPr>
        <w:t>влияния</w:t>
      </w:r>
      <w:r>
        <w:t xml:space="preserve"> </w:t>
      </w:r>
      <w:r>
        <w:rPr>
          <w:rFonts w:hint="eastAsia"/>
        </w:rPr>
        <w:t>экологичности</w:t>
      </w:r>
      <w:r>
        <w:t xml:space="preserve"> </w:t>
      </w:r>
      <w:r>
        <w:rPr>
          <w:rFonts w:hint="eastAsia"/>
        </w:rPr>
        <w:t>на</w:t>
      </w:r>
      <w:r>
        <w:t xml:space="preserve"> </w:t>
      </w:r>
      <w:r>
        <w:rPr>
          <w:rFonts w:hint="eastAsia"/>
        </w:rPr>
        <w:t>конкурентоспособность</w:t>
      </w:r>
    </w:p>
    <w:p w14:paraId="22DD8FFE" w14:textId="77777777" w:rsidR="00182F23" w:rsidRDefault="00182F23" w:rsidP="00182F23"/>
    <w:p w14:paraId="28E9DA58" w14:textId="77777777" w:rsidR="00182F23" w:rsidRDefault="00182F23" w:rsidP="00182F23">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129</w:t>
      </w:r>
    </w:p>
    <w:p w14:paraId="2E6A17FE" w14:textId="77777777" w:rsidR="00182F23" w:rsidRDefault="00182F23" w:rsidP="00182F23"/>
    <w:p w14:paraId="372743B1" w14:textId="77777777" w:rsidR="00182F23" w:rsidRDefault="00182F23" w:rsidP="00182F23">
      <w:r>
        <w:rPr>
          <w:rFonts w:hint="eastAsia"/>
        </w:rPr>
        <w:t>Выводы</w:t>
      </w:r>
      <w:r>
        <w:t xml:space="preserve"> </w:t>
      </w:r>
      <w:r>
        <w:rPr>
          <w:rFonts w:hint="eastAsia"/>
        </w:rPr>
        <w:t>по</w:t>
      </w:r>
      <w:r>
        <w:t xml:space="preserve"> </w:t>
      </w:r>
      <w:r>
        <w:rPr>
          <w:rFonts w:hint="eastAsia"/>
        </w:rPr>
        <w:t>главе</w:t>
      </w:r>
      <w:r>
        <w:t xml:space="preserve"> II.................................................. 135</w:t>
      </w:r>
    </w:p>
    <w:p w14:paraId="785C9DA9" w14:textId="77777777" w:rsidR="00182F23" w:rsidRDefault="00182F23" w:rsidP="00182F23"/>
    <w:p w14:paraId="14195DB9" w14:textId="77777777" w:rsidR="00182F23" w:rsidRDefault="00182F23" w:rsidP="00182F23">
      <w:r>
        <w:rPr>
          <w:rFonts w:hint="eastAsia"/>
        </w:rPr>
        <w:t>Глава</w:t>
      </w:r>
      <w:r>
        <w:t xml:space="preserve"> III. </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стратегии</w:t>
      </w:r>
      <w:r>
        <w:t xml:space="preserve"> </w:t>
      </w:r>
      <w:r>
        <w:rPr>
          <w:rFonts w:hint="eastAsia"/>
        </w:rPr>
        <w:t>развития</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xml:space="preserve"> </w:t>
      </w:r>
      <w:r>
        <w:rPr>
          <w:rFonts w:hint="eastAsia"/>
        </w:rPr>
        <w:t>с</w:t>
      </w:r>
      <w:r>
        <w:t xml:space="preserve"> </w:t>
      </w:r>
      <w:r>
        <w:rPr>
          <w:rFonts w:hint="eastAsia"/>
        </w:rPr>
        <w:t>целевой</w:t>
      </w:r>
      <w:r>
        <w:t xml:space="preserve"> </w:t>
      </w:r>
      <w:r>
        <w:rPr>
          <w:rFonts w:hint="eastAsia"/>
        </w:rPr>
        <w:t>фокусировкой</w:t>
      </w:r>
      <w:r>
        <w:t xml:space="preserve"> </w:t>
      </w:r>
      <w:r>
        <w:rPr>
          <w:rFonts w:hint="eastAsia"/>
        </w:rPr>
        <w:t>на</w:t>
      </w:r>
      <w:r>
        <w:t xml:space="preserve"> </w:t>
      </w:r>
      <w:r>
        <w:rPr>
          <w:rFonts w:hint="eastAsia"/>
        </w:rPr>
        <w:t>повышение</w:t>
      </w:r>
      <w:r>
        <w:t xml:space="preserve"> </w:t>
      </w:r>
      <w:r>
        <w:rPr>
          <w:rFonts w:hint="eastAsia"/>
        </w:rPr>
        <w:t>их</w:t>
      </w:r>
      <w:r>
        <w:t xml:space="preserve"> </w:t>
      </w:r>
      <w:r>
        <w:rPr>
          <w:rFonts w:hint="eastAsia"/>
        </w:rPr>
        <w:t>качества</w:t>
      </w:r>
      <w:r>
        <w:t xml:space="preserve"> </w:t>
      </w:r>
      <w:r>
        <w:rPr>
          <w:rFonts w:hint="eastAsia"/>
        </w:rPr>
        <w:t>и</w:t>
      </w:r>
      <w:r>
        <w:t xml:space="preserve"> </w:t>
      </w:r>
      <w:r>
        <w:rPr>
          <w:rFonts w:hint="eastAsia"/>
        </w:rPr>
        <w:t>конкурентоспособности</w:t>
      </w:r>
      <w:r>
        <w:t>......................... 137</w:t>
      </w:r>
    </w:p>
    <w:p w14:paraId="2C2D4977" w14:textId="77777777" w:rsidR="00182F23" w:rsidRDefault="00182F23" w:rsidP="00182F23"/>
    <w:p w14:paraId="60682A1A" w14:textId="77777777" w:rsidR="00182F23" w:rsidRDefault="00182F23" w:rsidP="00182F23">
      <w:r>
        <w:t xml:space="preserve">3.1. </w:t>
      </w:r>
      <w:r>
        <w:rPr>
          <w:rFonts w:hint="eastAsia"/>
        </w:rPr>
        <w:t>Теория</w:t>
      </w:r>
      <w:r>
        <w:t xml:space="preserve"> </w:t>
      </w:r>
      <w:r>
        <w:rPr>
          <w:rFonts w:hint="eastAsia"/>
        </w:rPr>
        <w:t>и</w:t>
      </w:r>
      <w:r>
        <w:t xml:space="preserve"> </w:t>
      </w:r>
      <w:r>
        <w:rPr>
          <w:rFonts w:hint="eastAsia"/>
        </w:rPr>
        <w:t>практика</w:t>
      </w:r>
      <w:r>
        <w:t xml:space="preserve"> </w:t>
      </w:r>
      <w:r>
        <w:rPr>
          <w:rFonts w:hint="eastAsia"/>
        </w:rPr>
        <w:t>управления</w:t>
      </w:r>
      <w:r>
        <w:t xml:space="preserve"> </w:t>
      </w:r>
      <w:r>
        <w:rPr>
          <w:rFonts w:hint="eastAsia"/>
        </w:rPr>
        <w:t>качеством</w:t>
      </w:r>
    </w:p>
    <w:p w14:paraId="1724196A" w14:textId="77777777" w:rsidR="00182F23" w:rsidRDefault="00182F23" w:rsidP="00182F23"/>
    <w:p w14:paraId="5EEFB58C" w14:textId="77777777" w:rsidR="00182F23" w:rsidRDefault="00182F23" w:rsidP="00182F23">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137</w:t>
      </w:r>
    </w:p>
    <w:p w14:paraId="2D14A4FC" w14:textId="77777777" w:rsidR="00182F23" w:rsidRDefault="00182F23" w:rsidP="00182F23"/>
    <w:p w14:paraId="0C0A2B52" w14:textId="77777777" w:rsidR="00182F23" w:rsidRDefault="00182F23" w:rsidP="00182F23">
      <w:r>
        <w:t xml:space="preserve">3.2. </w:t>
      </w:r>
      <w:r>
        <w:rPr>
          <w:rFonts w:hint="eastAsia"/>
        </w:rPr>
        <w:t>Концептуальная</w:t>
      </w:r>
      <w:r>
        <w:t xml:space="preserve"> </w:t>
      </w:r>
      <w:r>
        <w:rPr>
          <w:rFonts w:hint="eastAsia"/>
        </w:rPr>
        <w:t>модель</w:t>
      </w:r>
      <w:r>
        <w:t xml:space="preserve"> </w:t>
      </w:r>
      <w:r>
        <w:rPr>
          <w:rFonts w:hint="eastAsia"/>
        </w:rPr>
        <w:t>интегрированной</w:t>
      </w:r>
      <w:r>
        <w:t xml:space="preserve"> </w:t>
      </w:r>
      <w:r>
        <w:rPr>
          <w:rFonts w:hint="eastAsia"/>
        </w:rPr>
        <w:t>системы</w:t>
      </w:r>
      <w:r>
        <w:t xml:space="preserve"> </w:t>
      </w:r>
      <w:r>
        <w:rPr>
          <w:rFonts w:hint="eastAsia"/>
        </w:rPr>
        <w:t>менеджмента</w:t>
      </w:r>
      <w:r>
        <w:t xml:space="preserve"> </w:t>
      </w:r>
      <w:r>
        <w:rPr>
          <w:rFonts w:hint="eastAsia"/>
        </w:rPr>
        <w:t>качества</w:t>
      </w:r>
      <w:r>
        <w:t xml:space="preserve"> </w:t>
      </w:r>
      <w:r>
        <w:rPr>
          <w:rFonts w:hint="eastAsia"/>
        </w:rPr>
        <w:t>и</w:t>
      </w:r>
      <w:r>
        <w:t xml:space="preserve"> </w:t>
      </w:r>
      <w:r>
        <w:rPr>
          <w:rFonts w:hint="eastAsia"/>
        </w:rPr>
        <w:t>экологичности</w:t>
      </w:r>
    </w:p>
    <w:p w14:paraId="7D2C9F1C" w14:textId="77777777" w:rsidR="00182F23" w:rsidRDefault="00182F23" w:rsidP="00182F23"/>
    <w:p w14:paraId="33E0E976" w14:textId="77777777" w:rsidR="00182F23" w:rsidRDefault="00182F23" w:rsidP="00182F23">
      <w:r>
        <w:rPr>
          <w:rFonts w:hint="eastAsia"/>
        </w:rPr>
        <w:t>в</w:t>
      </w:r>
      <w:r>
        <w:t xml:space="preserve"> </w:t>
      </w:r>
      <w:r>
        <w:rPr>
          <w:rFonts w:hint="eastAsia"/>
        </w:rPr>
        <w:t>жилищной</w:t>
      </w:r>
      <w:r>
        <w:t xml:space="preserve"> </w:t>
      </w:r>
      <w:r>
        <w:rPr>
          <w:rFonts w:hint="eastAsia"/>
        </w:rPr>
        <w:t>отрасли</w:t>
      </w:r>
      <w:r>
        <w:t>......................................................................................................148</w:t>
      </w:r>
    </w:p>
    <w:p w14:paraId="56692A1C" w14:textId="77777777" w:rsidR="00182F23" w:rsidRDefault="00182F23" w:rsidP="00182F23"/>
    <w:p w14:paraId="1B8150A3" w14:textId="77777777" w:rsidR="00182F23" w:rsidRDefault="00182F23" w:rsidP="00182F23">
      <w:r>
        <w:t xml:space="preserve">3.3. </w:t>
      </w:r>
      <w:r>
        <w:rPr>
          <w:rFonts w:hint="eastAsia"/>
        </w:rPr>
        <w:t>Методика</w:t>
      </w:r>
      <w:r>
        <w:t xml:space="preserve"> </w:t>
      </w:r>
      <w:r>
        <w:rPr>
          <w:rFonts w:hint="eastAsia"/>
        </w:rPr>
        <w:t>управления</w:t>
      </w:r>
      <w:r>
        <w:t xml:space="preserve"> </w:t>
      </w:r>
      <w:r>
        <w:rPr>
          <w:rFonts w:hint="eastAsia"/>
        </w:rPr>
        <w:t>качеством</w:t>
      </w:r>
      <w:r>
        <w:t xml:space="preserve"> </w:t>
      </w:r>
      <w:r>
        <w:rPr>
          <w:rFonts w:hint="eastAsia"/>
        </w:rPr>
        <w:t>конкурентоспособных</w:t>
      </w:r>
    </w:p>
    <w:p w14:paraId="4AFF363C" w14:textId="77777777" w:rsidR="00182F23" w:rsidRDefault="00182F23" w:rsidP="00182F23"/>
    <w:p w14:paraId="3BD07E67" w14:textId="77777777" w:rsidR="00182F23" w:rsidRDefault="00182F23" w:rsidP="00182F23">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..............................155</w:t>
      </w:r>
    </w:p>
    <w:p w14:paraId="488E10C1" w14:textId="77777777" w:rsidR="00182F23" w:rsidRDefault="00182F23" w:rsidP="00182F23"/>
    <w:p w14:paraId="0D25A611" w14:textId="77777777" w:rsidR="00182F23" w:rsidRDefault="00182F23" w:rsidP="00182F23">
      <w:r>
        <w:rPr>
          <w:rFonts w:hint="eastAsia"/>
        </w:rPr>
        <w:t>Выводы</w:t>
      </w:r>
      <w:r>
        <w:t xml:space="preserve"> </w:t>
      </w:r>
      <w:r>
        <w:rPr>
          <w:rFonts w:hint="eastAsia"/>
        </w:rPr>
        <w:t>по</w:t>
      </w:r>
      <w:r>
        <w:t xml:space="preserve"> </w:t>
      </w:r>
      <w:r>
        <w:rPr>
          <w:rFonts w:hint="eastAsia"/>
        </w:rPr>
        <w:t>главе</w:t>
      </w:r>
      <w:r>
        <w:t xml:space="preserve"> III..................................................................................................165</w:t>
      </w:r>
    </w:p>
    <w:p w14:paraId="78608781" w14:textId="77777777" w:rsidR="00182F23" w:rsidRDefault="00182F23" w:rsidP="00182F23"/>
    <w:p w14:paraId="2A3B5BF2" w14:textId="77777777" w:rsidR="00182F23" w:rsidRDefault="00182F23" w:rsidP="00182F23">
      <w:r>
        <w:rPr>
          <w:rFonts w:hint="eastAsia"/>
        </w:rPr>
        <w:t>Глава</w:t>
      </w:r>
      <w:r>
        <w:t xml:space="preserve"> IV. </w:t>
      </w:r>
      <w:r>
        <w:rPr>
          <w:rFonts w:hint="eastAsia"/>
        </w:rPr>
        <w:t>Моделирование</w:t>
      </w:r>
      <w:r>
        <w:t xml:space="preserve"> </w:t>
      </w:r>
      <w:r>
        <w:rPr>
          <w:rFonts w:hint="eastAsia"/>
        </w:rPr>
        <w:t>и</w:t>
      </w:r>
      <w:r>
        <w:t xml:space="preserve"> </w:t>
      </w:r>
      <w:r>
        <w:rPr>
          <w:rFonts w:hint="eastAsia"/>
        </w:rPr>
        <w:t>количественная</w:t>
      </w:r>
      <w:r>
        <w:t xml:space="preserve"> </w:t>
      </w:r>
      <w:r>
        <w:rPr>
          <w:rFonts w:hint="eastAsia"/>
        </w:rPr>
        <w:t>оценка</w:t>
      </w:r>
    </w:p>
    <w:p w14:paraId="424324F6" w14:textId="77777777" w:rsidR="00182F23" w:rsidRDefault="00182F23" w:rsidP="00182F23"/>
    <w:p w14:paraId="24EDC73D" w14:textId="77777777" w:rsidR="00182F23" w:rsidRDefault="00182F23" w:rsidP="00182F23">
      <w:r>
        <w:rPr>
          <w:rFonts w:hint="eastAsia"/>
        </w:rPr>
        <w:t>обобщенных</w:t>
      </w:r>
      <w:r>
        <w:t xml:space="preserve"> </w:t>
      </w:r>
      <w:r>
        <w:rPr>
          <w:rFonts w:hint="eastAsia"/>
        </w:rPr>
        <w:t>параметров</w:t>
      </w:r>
      <w:r>
        <w:t xml:space="preserve"> </w:t>
      </w:r>
      <w:r>
        <w:rPr>
          <w:rFonts w:hint="eastAsia"/>
        </w:rPr>
        <w:t>экологичности</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167</w:t>
      </w:r>
    </w:p>
    <w:p w14:paraId="510128C8" w14:textId="77777777" w:rsidR="00182F23" w:rsidRDefault="00182F23" w:rsidP="00182F23"/>
    <w:p w14:paraId="34864E48" w14:textId="77777777" w:rsidR="00182F23" w:rsidRDefault="00182F23" w:rsidP="00182F23">
      <w:r>
        <w:t xml:space="preserve">4.1. </w:t>
      </w:r>
      <w:r>
        <w:rPr>
          <w:rFonts w:hint="eastAsia"/>
        </w:rPr>
        <w:t>Разработка</w:t>
      </w:r>
      <w:r>
        <w:t xml:space="preserve"> </w:t>
      </w:r>
      <w:r>
        <w:rPr>
          <w:rFonts w:hint="eastAsia"/>
        </w:rPr>
        <w:t>классификатора</w:t>
      </w:r>
      <w:r>
        <w:t xml:space="preserve"> </w:t>
      </w:r>
      <w:r>
        <w:rPr>
          <w:rFonts w:hint="eastAsia"/>
        </w:rPr>
        <w:t>конкурентоспособных</w:t>
      </w:r>
    </w:p>
    <w:p w14:paraId="1F7600E4" w14:textId="77777777" w:rsidR="00182F23" w:rsidRDefault="00182F23" w:rsidP="00182F23"/>
    <w:p w14:paraId="0D0CF16A" w14:textId="77777777" w:rsidR="00182F23" w:rsidRDefault="00182F23" w:rsidP="00182F23">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167</w:t>
      </w:r>
    </w:p>
    <w:p w14:paraId="44962708" w14:textId="77777777" w:rsidR="00182F23" w:rsidRDefault="00182F23" w:rsidP="00182F23"/>
    <w:p w14:paraId="4F64283C" w14:textId="77777777" w:rsidR="00182F23" w:rsidRDefault="00182F23" w:rsidP="00182F23">
      <w:r>
        <w:t xml:space="preserve">4.2. </w:t>
      </w:r>
      <w:r>
        <w:rPr>
          <w:rFonts w:hint="eastAsia"/>
        </w:rPr>
        <w:t>Методика</w:t>
      </w:r>
      <w:r>
        <w:t xml:space="preserve"> </w:t>
      </w:r>
      <w:r>
        <w:rPr>
          <w:rFonts w:hint="eastAsia"/>
        </w:rPr>
        <w:t>оценки</w:t>
      </w:r>
      <w:r>
        <w:t xml:space="preserve"> </w:t>
      </w:r>
      <w:r>
        <w:rPr>
          <w:rFonts w:hint="eastAsia"/>
        </w:rPr>
        <w:t>степени</w:t>
      </w:r>
      <w:r>
        <w:t xml:space="preserve"> </w:t>
      </w:r>
      <w:r>
        <w:rPr>
          <w:rFonts w:hint="eastAsia"/>
        </w:rPr>
        <w:t>экологичности</w:t>
      </w:r>
    </w:p>
    <w:p w14:paraId="506866D4" w14:textId="77777777" w:rsidR="00182F23" w:rsidRDefault="00182F23" w:rsidP="00182F23"/>
    <w:p w14:paraId="503DB579" w14:textId="77777777" w:rsidR="00182F23" w:rsidRDefault="00182F23" w:rsidP="00182F23">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186</w:t>
      </w:r>
    </w:p>
    <w:p w14:paraId="6A67B05B" w14:textId="77777777" w:rsidR="00182F23" w:rsidRDefault="00182F23" w:rsidP="00182F23"/>
    <w:p w14:paraId="26E58540" w14:textId="77777777" w:rsidR="00182F23" w:rsidRDefault="00182F23" w:rsidP="00182F23">
      <w:r>
        <w:t xml:space="preserve">4.3. </w:t>
      </w:r>
      <w:r>
        <w:rPr>
          <w:rFonts w:hint="eastAsia"/>
        </w:rPr>
        <w:t>Алгоритм</w:t>
      </w:r>
      <w:r>
        <w:t xml:space="preserve"> </w:t>
      </w:r>
      <w:r>
        <w:rPr>
          <w:rFonts w:hint="eastAsia"/>
        </w:rPr>
        <w:t>создания</w:t>
      </w:r>
      <w:r>
        <w:t xml:space="preserve"> </w:t>
      </w:r>
      <w:r>
        <w:rPr>
          <w:rFonts w:hint="eastAsia"/>
        </w:rPr>
        <w:t>системы</w:t>
      </w:r>
      <w:r>
        <w:t xml:space="preserve"> </w:t>
      </w:r>
      <w:r>
        <w:rPr>
          <w:rFonts w:hint="eastAsia"/>
        </w:rPr>
        <w:t>экологичности</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p>
    <w:p w14:paraId="4E35BB32" w14:textId="77777777" w:rsidR="00182F23" w:rsidRDefault="00182F23" w:rsidP="00182F23"/>
    <w:p w14:paraId="7E5B49EC" w14:textId="77777777" w:rsidR="00182F23" w:rsidRDefault="00182F23" w:rsidP="00182F23">
      <w:r>
        <w:rPr>
          <w:rFonts w:hint="eastAsia"/>
        </w:rPr>
        <w:t>в</w:t>
      </w:r>
      <w:r>
        <w:t xml:space="preserve"> </w:t>
      </w:r>
      <w:r>
        <w:rPr>
          <w:rFonts w:hint="eastAsia"/>
        </w:rPr>
        <w:t>строительной</w:t>
      </w:r>
      <w:r>
        <w:t xml:space="preserve"> </w:t>
      </w:r>
      <w:r>
        <w:rPr>
          <w:rFonts w:hint="eastAsia"/>
        </w:rPr>
        <w:t>организации</w:t>
      </w:r>
      <w:r>
        <w:t xml:space="preserve"> </w:t>
      </w:r>
      <w:r>
        <w:rPr>
          <w:rFonts w:hint="eastAsia"/>
        </w:rPr>
        <w:t>жилищного</w:t>
      </w:r>
      <w:r>
        <w:t xml:space="preserve"> </w:t>
      </w:r>
      <w:r>
        <w:rPr>
          <w:rFonts w:hint="eastAsia"/>
        </w:rPr>
        <w:t>профиля</w:t>
      </w:r>
      <w:r>
        <w:t>............. 201</w:t>
      </w:r>
    </w:p>
    <w:p w14:paraId="0F2FDDFF" w14:textId="77777777" w:rsidR="00182F23" w:rsidRDefault="00182F23" w:rsidP="00182F23"/>
    <w:p w14:paraId="3A642B78" w14:textId="77777777" w:rsidR="00182F23" w:rsidRDefault="00182F23" w:rsidP="00182F23">
      <w:r>
        <w:rPr>
          <w:rFonts w:hint="eastAsia"/>
        </w:rPr>
        <w:t>Выводы</w:t>
      </w:r>
      <w:r>
        <w:t xml:space="preserve"> </w:t>
      </w:r>
      <w:r>
        <w:rPr>
          <w:rFonts w:hint="eastAsia"/>
        </w:rPr>
        <w:t>по</w:t>
      </w:r>
      <w:r>
        <w:t xml:space="preserve"> </w:t>
      </w:r>
      <w:r>
        <w:rPr>
          <w:rFonts w:hint="eastAsia"/>
        </w:rPr>
        <w:t>главе</w:t>
      </w:r>
      <w:r>
        <w:t xml:space="preserve"> IV.................................................. 221</w:t>
      </w:r>
    </w:p>
    <w:p w14:paraId="2FE47E66" w14:textId="77777777" w:rsidR="00182F23" w:rsidRDefault="00182F23" w:rsidP="00182F23"/>
    <w:p w14:paraId="6BD1E6CB" w14:textId="77777777" w:rsidR="00182F23" w:rsidRDefault="00182F23" w:rsidP="00182F23">
      <w:r>
        <w:rPr>
          <w:rFonts w:hint="eastAsia"/>
        </w:rPr>
        <w:t>Глава</w:t>
      </w:r>
      <w:r>
        <w:t xml:space="preserve"> V. </w:t>
      </w:r>
      <w:r>
        <w:rPr>
          <w:rFonts w:hint="eastAsia"/>
        </w:rPr>
        <w:t>Формирование</w:t>
      </w:r>
      <w:r>
        <w:t xml:space="preserve"> </w:t>
      </w:r>
      <w:r>
        <w:rPr>
          <w:rFonts w:hint="eastAsia"/>
        </w:rPr>
        <w:t>стратегических</w:t>
      </w:r>
      <w:r>
        <w:t xml:space="preserve"> </w:t>
      </w:r>
      <w:r>
        <w:rPr>
          <w:rFonts w:hint="eastAsia"/>
        </w:rPr>
        <w:t>приоритетов</w:t>
      </w:r>
      <w:r>
        <w:t xml:space="preserve"> </w:t>
      </w:r>
      <w:r>
        <w:rPr>
          <w:rFonts w:hint="eastAsia"/>
        </w:rPr>
        <w:t>развития</w:t>
      </w:r>
      <w:r>
        <w:t xml:space="preserve"> </w:t>
      </w:r>
      <w:r>
        <w:rPr>
          <w:rFonts w:hint="eastAsia"/>
        </w:rPr>
        <w:t>жилищной</w:t>
      </w:r>
      <w:r>
        <w:t xml:space="preserve"> </w:t>
      </w:r>
      <w:r>
        <w:rPr>
          <w:rFonts w:hint="eastAsia"/>
        </w:rPr>
        <w:t>отрасли</w:t>
      </w:r>
      <w:r>
        <w:t xml:space="preserve"> </w:t>
      </w:r>
      <w:r>
        <w:rPr>
          <w:rFonts w:hint="eastAsia"/>
        </w:rPr>
        <w:t>на</w:t>
      </w:r>
      <w:r>
        <w:t xml:space="preserve"> </w:t>
      </w:r>
      <w:r>
        <w:rPr>
          <w:rFonts w:hint="eastAsia"/>
        </w:rPr>
        <w:t>основе</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223</w:t>
      </w:r>
    </w:p>
    <w:p w14:paraId="6E8FEE7B" w14:textId="77777777" w:rsidR="00182F23" w:rsidRDefault="00182F23" w:rsidP="00182F23"/>
    <w:p w14:paraId="22BCE4E3" w14:textId="77777777" w:rsidR="00182F23" w:rsidRDefault="00182F23" w:rsidP="00182F23">
      <w:r>
        <w:t xml:space="preserve">5.1. </w:t>
      </w:r>
      <w:r>
        <w:rPr>
          <w:rFonts w:hint="eastAsia"/>
        </w:rPr>
        <w:t>Обоснование</w:t>
      </w:r>
      <w:r>
        <w:t xml:space="preserve"> </w:t>
      </w:r>
      <w:r>
        <w:rPr>
          <w:rFonts w:hint="eastAsia"/>
        </w:rPr>
        <w:t>и</w:t>
      </w:r>
      <w:r>
        <w:t xml:space="preserve"> </w:t>
      </w:r>
      <w:r>
        <w:rPr>
          <w:rFonts w:hint="eastAsia"/>
        </w:rPr>
        <w:t>разработка</w:t>
      </w:r>
      <w:r>
        <w:t xml:space="preserve"> </w:t>
      </w:r>
      <w:r>
        <w:rPr>
          <w:rFonts w:hint="eastAsia"/>
        </w:rPr>
        <w:t>алгоритма</w:t>
      </w:r>
      <w:r>
        <w:t xml:space="preserve"> </w:t>
      </w:r>
      <w:r>
        <w:rPr>
          <w:rFonts w:hint="eastAsia"/>
        </w:rPr>
        <w:t>реализации</w:t>
      </w:r>
      <w:r>
        <w:t xml:space="preserve"> </w:t>
      </w:r>
      <w:r>
        <w:rPr>
          <w:rFonts w:hint="eastAsia"/>
        </w:rPr>
        <w:t>стратегических</w:t>
      </w:r>
      <w:r>
        <w:t xml:space="preserve"> </w:t>
      </w:r>
      <w:r>
        <w:rPr>
          <w:rFonts w:hint="eastAsia"/>
        </w:rPr>
        <w:t>приоритетов</w:t>
      </w:r>
      <w:r>
        <w:t xml:space="preserve"> </w:t>
      </w:r>
      <w:r>
        <w:rPr>
          <w:rFonts w:hint="eastAsia"/>
        </w:rPr>
        <w:t>развития</w:t>
      </w:r>
      <w:r>
        <w:t xml:space="preserve"> </w:t>
      </w:r>
      <w:r>
        <w:rPr>
          <w:rFonts w:hint="eastAsia"/>
        </w:rPr>
        <w:t>жилищной</w:t>
      </w:r>
      <w:r>
        <w:t xml:space="preserve"> </w:t>
      </w:r>
      <w:r>
        <w:rPr>
          <w:rFonts w:hint="eastAsia"/>
        </w:rPr>
        <w:t>отрасли</w:t>
      </w:r>
      <w:r>
        <w:t xml:space="preserve"> </w:t>
      </w:r>
      <w:r>
        <w:rPr>
          <w:rFonts w:hint="eastAsia"/>
        </w:rPr>
        <w:t>на</w:t>
      </w:r>
      <w:r>
        <w:t xml:space="preserve"> </w:t>
      </w:r>
      <w:r>
        <w:rPr>
          <w:rFonts w:hint="eastAsia"/>
        </w:rPr>
        <w:t>основе</w:t>
      </w:r>
      <w:r>
        <w:t xml:space="preserve"> </w:t>
      </w:r>
      <w:r>
        <w:rPr>
          <w:rFonts w:hint="eastAsia"/>
        </w:rPr>
        <w:t>создания</w:t>
      </w:r>
      <w:r>
        <w:t xml:space="preserve"> </w:t>
      </w:r>
      <w:r>
        <w:rPr>
          <w:rFonts w:hint="eastAsia"/>
        </w:rPr>
        <w:t>конкурентоспособных</w:t>
      </w:r>
    </w:p>
    <w:p w14:paraId="43A5AA36" w14:textId="77777777" w:rsidR="00182F23" w:rsidRDefault="00182F23" w:rsidP="00182F23"/>
    <w:p w14:paraId="457FB9FA" w14:textId="77777777" w:rsidR="00182F23" w:rsidRDefault="00182F23" w:rsidP="00182F23">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и</w:t>
      </w:r>
      <w:r>
        <w:t xml:space="preserve"> </w:t>
      </w:r>
      <w:r>
        <w:rPr>
          <w:rFonts w:hint="eastAsia"/>
        </w:rPr>
        <w:t>реновации</w:t>
      </w:r>
      <w:r>
        <w:t>............... 226</w:t>
      </w:r>
    </w:p>
    <w:p w14:paraId="500E75EC" w14:textId="77777777" w:rsidR="00182F23" w:rsidRDefault="00182F23" w:rsidP="00182F23"/>
    <w:p w14:paraId="55CED139" w14:textId="77777777" w:rsidR="00182F23" w:rsidRDefault="00182F23" w:rsidP="00182F23">
      <w:r>
        <w:t xml:space="preserve">5.2.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формирования</w:t>
      </w:r>
      <w:r>
        <w:t xml:space="preserve"> </w:t>
      </w:r>
      <w:r>
        <w:rPr>
          <w:rFonts w:hint="eastAsia"/>
        </w:rPr>
        <w:t>новых</w:t>
      </w:r>
      <w:r>
        <w:t xml:space="preserve"> </w:t>
      </w:r>
      <w:r>
        <w:rPr>
          <w:rFonts w:hint="eastAsia"/>
        </w:rPr>
        <w:t>направлений</w:t>
      </w:r>
      <w:r>
        <w:t xml:space="preserve"> </w:t>
      </w:r>
      <w:r>
        <w:rPr>
          <w:rFonts w:hint="eastAsia"/>
        </w:rPr>
        <w:t>стратегии</w:t>
      </w:r>
    </w:p>
    <w:p w14:paraId="7A3D6686" w14:textId="77777777" w:rsidR="00182F23" w:rsidRDefault="00182F23" w:rsidP="00182F23"/>
    <w:p w14:paraId="20931552" w14:textId="77777777" w:rsidR="00182F23" w:rsidRDefault="00182F23" w:rsidP="00182F23">
      <w:r>
        <w:rPr>
          <w:rFonts w:hint="eastAsia"/>
        </w:rPr>
        <w:t>развития</w:t>
      </w:r>
      <w:r>
        <w:t xml:space="preserve"> </w:t>
      </w:r>
      <w:r>
        <w:rPr>
          <w:rFonts w:hint="eastAsia"/>
        </w:rPr>
        <w:t>жилищной</w:t>
      </w:r>
      <w:r>
        <w:t xml:space="preserve"> </w:t>
      </w:r>
      <w:r>
        <w:rPr>
          <w:rFonts w:hint="eastAsia"/>
        </w:rPr>
        <w:t>отрасли</w:t>
      </w:r>
      <w:r>
        <w:t>........................................ 233</w:t>
      </w:r>
    </w:p>
    <w:p w14:paraId="45A5C155" w14:textId="77777777" w:rsidR="00182F23" w:rsidRDefault="00182F23" w:rsidP="00182F23"/>
    <w:p w14:paraId="02F6ABDB" w14:textId="77777777" w:rsidR="00182F23" w:rsidRDefault="00182F23" w:rsidP="00182F23">
      <w:r>
        <w:t xml:space="preserve">5.3. </w:t>
      </w:r>
      <w:r>
        <w:rPr>
          <w:rFonts w:hint="eastAsia"/>
        </w:rPr>
        <w:t>Оценка</w:t>
      </w:r>
      <w:r>
        <w:t xml:space="preserve"> </w:t>
      </w:r>
      <w:r>
        <w:rPr>
          <w:rFonts w:hint="eastAsia"/>
        </w:rPr>
        <w:t>социально</w:t>
      </w:r>
      <w:r>
        <w:t>-</w:t>
      </w:r>
      <w:r>
        <w:rPr>
          <w:rFonts w:hint="eastAsia"/>
        </w:rPr>
        <w:t>эколого</w:t>
      </w:r>
      <w:r>
        <w:t>-</w:t>
      </w:r>
      <w:r>
        <w:rPr>
          <w:rFonts w:hint="eastAsia"/>
        </w:rPr>
        <w:t>экономической</w:t>
      </w:r>
      <w:r>
        <w:t xml:space="preserve"> </w:t>
      </w:r>
      <w:r>
        <w:rPr>
          <w:rFonts w:hint="eastAsia"/>
        </w:rPr>
        <w:t>эффективности</w:t>
      </w:r>
      <w:r>
        <w:t xml:space="preserve"> </w:t>
      </w:r>
      <w:r>
        <w:rPr>
          <w:rFonts w:hint="eastAsia"/>
        </w:rPr>
        <w:t>реализации</w:t>
      </w:r>
      <w:r>
        <w:t xml:space="preserve"> </w:t>
      </w:r>
      <w:r>
        <w:rPr>
          <w:rFonts w:hint="eastAsia"/>
        </w:rPr>
        <w:t>стратегических</w:t>
      </w:r>
    </w:p>
    <w:p w14:paraId="4C2B9918" w14:textId="77777777" w:rsidR="00182F23" w:rsidRDefault="00182F23" w:rsidP="00182F23"/>
    <w:p w14:paraId="3F9D11D3" w14:textId="77777777" w:rsidR="00182F23" w:rsidRDefault="00182F23" w:rsidP="00182F23">
      <w:r>
        <w:rPr>
          <w:rFonts w:hint="eastAsia"/>
        </w:rPr>
        <w:t>приоритетов</w:t>
      </w:r>
      <w:r>
        <w:t xml:space="preserve"> </w:t>
      </w:r>
      <w:r>
        <w:rPr>
          <w:rFonts w:hint="eastAsia"/>
        </w:rPr>
        <w:t>развития</w:t>
      </w:r>
      <w:r>
        <w:t xml:space="preserve"> </w:t>
      </w:r>
      <w:r>
        <w:rPr>
          <w:rFonts w:hint="eastAsia"/>
        </w:rPr>
        <w:t>жилищной</w:t>
      </w:r>
      <w:r>
        <w:t xml:space="preserve"> </w:t>
      </w:r>
      <w:r>
        <w:rPr>
          <w:rFonts w:hint="eastAsia"/>
        </w:rPr>
        <w:t>отрасли</w:t>
      </w:r>
      <w:r>
        <w:t>........................ 248</w:t>
      </w:r>
    </w:p>
    <w:p w14:paraId="07C1AFE9" w14:textId="77777777" w:rsidR="00182F23" w:rsidRDefault="00182F23" w:rsidP="00182F23"/>
    <w:p w14:paraId="2C863278" w14:textId="77777777" w:rsidR="00182F23" w:rsidRDefault="00182F23" w:rsidP="00182F23">
      <w:r>
        <w:rPr>
          <w:rFonts w:hint="eastAsia"/>
        </w:rPr>
        <w:t>Выводы</w:t>
      </w:r>
      <w:r>
        <w:t xml:space="preserve"> </w:t>
      </w:r>
      <w:r>
        <w:rPr>
          <w:rFonts w:hint="eastAsia"/>
        </w:rPr>
        <w:t>по</w:t>
      </w:r>
      <w:r>
        <w:t xml:space="preserve"> </w:t>
      </w:r>
      <w:r>
        <w:rPr>
          <w:rFonts w:hint="eastAsia"/>
        </w:rPr>
        <w:t>главе</w:t>
      </w:r>
      <w:r>
        <w:t xml:space="preserve"> V................................................... 272</w:t>
      </w:r>
    </w:p>
    <w:p w14:paraId="334B019B" w14:textId="77777777" w:rsidR="00182F23" w:rsidRDefault="00182F23" w:rsidP="00182F23"/>
    <w:p w14:paraId="5F89733E" w14:textId="77777777" w:rsidR="00182F23" w:rsidRDefault="00182F23" w:rsidP="00182F23">
      <w:r>
        <w:rPr>
          <w:rFonts w:hint="eastAsia"/>
        </w:rPr>
        <w:t>ЗАКЛЮЧЕНИЕ</w:t>
      </w:r>
      <w:r>
        <w:t>............................................................................ 273</w:t>
      </w:r>
    </w:p>
    <w:p w14:paraId="37170CDB" w14:textId="77777777" w:rsidR="00182F23" w:rsidRDefault="00182F23" w:rsidP="00182F23"/>
    <w:p w14:paraId="0A5506A7" w14:textId="77777777" w:rsidR="00182F23" w:rsidRDefault="00182F23" w:rsidP="00182F23">
      <w:r>
        <w:rPr>
          <w:rFonts w:hint="eastAsia"/>
        </w:rPr>
        <w:t>БИБЛИОГРАФИЧЕСКИЙ</w:t>
      </w:r>
      <w:r>
        <w:t xml:space="preserve"> </w:t>
      </w:r>
      <w:r>
        <w:rPr>
          <w:rFonts w:hint="eastAsia"/>
        </w:rPr>
        <w:t>СПИСОК</w:t>
      </w:r>
      <w:r>
        <w:t>.................................... 276</w:t>
      </w:r>
    </w:p>
    <w:p w14:paraId="7AECE704" w14:textId="77777777" w:rsidR="00182F23" w:rsidRDefault="00182F23" w:rsidP="00182F23"/>
    <w:p w14:paraId="4B105730" w14:textId="6D67870D" w:rsidR="00182F23" w:rsidRPr="00182F23" w:rsidRDefault="00182F23" w:rsidP="00182F23">
      <w:r>
        <w:rPr>
          <w:rFonts w:hint="eastAsia"/>
        </w:rPr>
        <w:t>ПРИЛОЖЕНИЯ</w:t>
      </w:r>
      <w:r>
        <w:t>............................................................................ 304</w:t>
      </w:r>
    </w:p>
    <w:sectPr w:rsidR="00182F23" w:rsidRPr="00182F23" w:rsidSect="00303F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4722" w14:textId="77777777" w:rsidR="00303F32" w:rsidRDefault="00303F32">
      <w:pPr>
        <w:spacing w:after="0" w:line="240" w:lineRule="auto"/>
      </w:pPr>
      <w:r>
        <w:separator/>
      </w:r>
    </w:p>
  </w:endnote>
  <w:endnote w:type="continuationSeparator" w:id="0">
    <w:p w14:paraId="17AB0549" w14:textId="77777777" w:rsidR="00303F32" w:rsidRDefault="0030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B3DC" w14:textId="77777777" w:rsidR="00303F32" w:rsidRDefault="00303F32"/>
    <w:p w14:paraId="24E9E3C7" w14:textId="77777777" w:rsidR="00303F32" w:rsidRDefault="00303F32"/>
    <w:p w14:paraId="3BD40F80" w14:textId="77777777" w:rsidR="00303F32" w:rsidRDefault="00303F32"/>
    <w:p w14:paraId="516382E8" w14:textId="77777777" w:rsidR="00303F32" w:rsidRDefault="00303F32"/>
    <w:p w14:paraId="71A1DD36" w14:textId="77777777" w:rsidR="00303F32" w:rsidRDefault="00303F32"/>
    <w:p w14:paraId="69B06623" w14:textId="77777777" w:rsidR="00303F32" w:rsidRDefault="00303F32"/>
    <w:p w14:paraId="2F4B40EE" w14:textId="77777777" w:rsidR="00303F32" w:rsidRDefault="00303F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9C795C" wp14:editId="61E8AF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DF909" w14:textId="77777777" w:rsidR="00303F32" w:rsidRDefault="00303F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C79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9DF909" w14:textId="77777777" w:rsidR="00303F32" w:rsidRDefault="00303F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06B9BB" w14:textId="77777777" w:rsidR="00303F32" w:rsidRDefault="00303F32"/>
    <w:p w14:paraId="1E1041E2" w14:textId="77777777" w:rsidR="00303F32" w:rsidRDefault="00303F32"/>
    <w:p w14:paraId="70BC33D2" w14:textId="77777777" w:rsidR="00303F32" w:rsidRDefault="00303F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A9CB89" wp14:editId="2AF208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DD1D" w14:textId="77777777" w:rsidR="00303F32" w:rsidRDefault="00303F32"/>
                          <w:p w14:paraId="766C9E96" w14:textId="77777777" w:rsidR="00303F32" w:rsidRDefault="00303F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9CB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61DD1D" w14:textId="77777777" w:rsidR="00303F32" w:rsidRDefault="00303F32"/>
                    <w:p w14:paraId="766C9E96" w14:textId="77777777" w:rsidR="00303F32" w:rsidRDefault="00303F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1CEC62" w14:textId="77777777" w:rsidR="00303F32" w:rsidRDefault="00303F32"/>
    <w:p w14:paraId="13A5576D" w14:textId="77777777" w:rsidR="00303F32" w:rsidRDefault="00303F32">
      <w:pPr>
        <w:rPr>
          <w:sz w:val="2"/>
          <w:szCs w:val="2"/>
        </w:rPr>
      </w:pPr>
    </w:p>
    <w:p w14:paraId="4917B2C2" w14:textId="77777777" w:rsidR="00303F32" w:rsidRDefault="00303F32"/>
    <w:p w14:paraId="2D31A53A" w14:textId="77777777" w:rsidR="00303F32" w:rsidRDefault="00303F32">
      <w:pPr>
        <w:spacing w:after="0" w:line="240" w:lineRule="auto"/>
      </w:pPr>
    </w:p>
  </w:footnote>
  <w:footnote w:type="continuationSeparator" w:id="0">
    <w:p w14:paraId="3102E4E5" w14:textId="77777777" w:rsidR="00303F32" w:rsidRDefault="0030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32"/>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14609</TotalTime>
  <Pages>4</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2240</cp:revision>
  <cp:lastPrinted>2009-02-06T05:36:00Z</cp:lastPrinted>
  <dcterms:created xsi:type="dcterms:W3CDTF">2024-04-09T10:20:00Z</dcterms:created>
  <dcterms:modified xsi:type="dcterms:W3CDTF">2024-04-26T14:09:00Z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