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1D0" w:rsidRDefault="001211D0" w:rsidP="001211D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Мазур Тетяна Михайлівна</w:t>
      </w:r>
      <w:r>
        <w:rPr>
          <w:rFonts w:ascii="CIDFont+F4" w:hAnsi="CIDFont+F4" w:cs="CIDFont+F4"/>
          <w:kern w:val="0"/>
          <w:sz w:val="28"/>
          <w:szCs w:val="28"/>
          <w:lang w:eastAsia="ru-RU"/>
        </w:rPr>
        <w:t>, асистент кафедри загальної та прикладної</w:t>
      </w:r>
    </w:p>
    <w:p w:rsidR="001211D0" w:rsidRDefault="001211D0" w:rsidP="001211D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фізики, Івано-Франківський національний технічний університет нафти і</w:t>
      </w:r>
    </w:p>
    <w:p w:rsidR="001211D0" w:rsidRDefault="001211D0" w:rsidP="001211D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газу, тема дисертації: «Дефектна підсистема, оптичні та електричні</w:t>
      </w:r>
    </w:p>
    <w:p w:rsidR="001211D0" w:rsidRDefault="001211D0" w:rsidP="001211D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властивості бездомішкових і легованих плівок кадмій телуриду», (104</w:t>
      </w:r>
    </w:p>
    <w:p w:rsidR="001211D0" w:rsidRDefault="001211D0" w:rsidP="001211D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Фізика та астрономія). Спеціалізована вчена рада ДФ 20.051.017 у</w:t>
      </w:r>
    </w:p>
    <w:p w:rsidR="001211D0" w:rsidRDefault="001211D0" w:rsidP="001211D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ДВНЗ «Прикарпатський національний університет імені Василя</w:t>
      </w:r>
    </w:p>
    <w:p w:rsidR="004A5337" w:rsidRPr="001211D0" w:rsidRDefault="001211D0" w:rsidP="001211D0">
      <w:r>
        <w:rPr>
          <w:rFonts w:ascii="CIDFont+F4" w:hAnsi="CIDFont+F4" w:cs="CIDFont+F4"/>
          <w:kern w:val="0"/>
          <w:sz w:val="28"/>
          <w:szCs w:val="28"/>
          <w:lang w:eastAsia="ru-RU"/>
        </w:rPr>
        <w:t>Стефаника»</w:t>
      </w:r>
    </w:p>
    <w:sectPr w:rsidR="004A5337" w:rsidRPr="001211D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7973C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7973C8">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7973C8">
                <w:pPr>
                  <w:spacing w:line="240" w:lineRule="auto"/>
                </w:pPr>
                <w:fldSimple w:instr=" PAGE \* MERGEFORMAT ">
                  <w:r w:rsidR="001211D0" w:rsidRPr="001211D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7973C8">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7973C8">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7973C8">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7973C8">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FBDCC-0E00-4B01-B1D2-8103BC3D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TotalTime>
  <Pages>1</Pages>
  <Words>60</Words>
  <Characters>346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60</cp:revision>
  <cp:lastPrinted>2009-02-06T05:36:00Z</cp:lastPrinted>
  <dcterms:created xsi:type="dcterms:W3CDTF">2021-11-02T21:23:00Z</dcterms:created>
  <dcterms:modified xsi:type="dcterms:W3CDTF">2021-11-06T12:39:00Z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