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Лихачов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Нікіта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Сергійович</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аспірант</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кафедри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кон</w:t>
      </w:r>
      <w:r w:rsidRPr="0062597F">
        <w:rPr>
          <w:rFonts w:ascii="Verdana" w:eastAsia="Times New Roman" w:hAnsi="Verdana" w:cs="Times New Roman"/>
          <w:color w:val="000000"/>
          <w:kern w:val="0"/>
          <w:sz w:val="24"/>
          <w:szCs w:val="24"/>
          <w:lang w:eastAsia="ru-RU"/>
        </w:rPr>
        <w:t>&amp;shy;</w:t>
      </w:r>
      <w:r w:rsidRPr="0062597F">
        <w:rPr>
          <w:rFonts w:ascii="Verdana" w:eastAsia="Times New Roman" w:hAnsi="Verdana" w:cs="Times New Roman" w:hint="eastAsia"/>
          <w:color w:val="000000"/>
          <w:kern w:val="0"/>
          <w:sz w:val="24"/>
          <w:szCs w:val="24"/>
          <w:lang w:eastAsia="ru-RU"/>
        </w:rPr>
        <w:t>ституційного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Київського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національного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універси</w:t>
      </w:r>
      <w:r w:rsidRPr="0062597F">
        <w:rPr>
          <w:rFonts w:ascii="Verdana" w:eastAsia="Times New Roman" w:hAnsi="Verdana" w:cs="Times New Roman"/>
          <w:color w:val="000000"/>
          <w:kern w:val="0"/>
          <w:sz w:val="24"/>
          <w:szCs w:val="24"/>
          <w:lang w:eastAsia="ru-RU"/>
        </w:rPr>
        <w:t>&amp;shy;</w:t>
      </w:r>
      <w:r w:rsidRPr="0062597F">
        <w:rPr>
          <w:rFonts w:ascii="Verdana" w:eastAsia="Times New Roman" w:hAnsi="Verdana" w:cs="Times New Roman" w:hint="eastAsia"/>
          <w:color w:val="000000"/>
          <w:kern w:val="0"/>
          <w:sz w:val="24"/>
          <w:szCs w:val="24"/>
          <w:lang w:eastAsia="ru-RU"/>
        </w:rPr>
        <w:t>тету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імені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Тараса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Шевченка</w:t>
      </w:r>
      <w:r w:rsidRPr="0062597F">
        <w:rPr>
          <w:rFonts w:ascii="Verdana" w:eastAsia="Times New Roman" w:hAnsi="Verdana" w:cs="Times New Roman"/>
          <w:color w:val="000000"/>
          <w:kern w:val="0"/>
          <w:sz w:val="24"/>
          <w:szCs w:val="24"/>
          <w:lang w:eastAsia="ru-RU"/>
        </w:rPr>
        <w:t>: &amp;laquo;</w:t>
      </w:r>
      <w:r w:rsidRPr="0062597F">
        <w:rPr>
          <w:rFonts w:ascii="Verdana" w:eastAsia="Times New Roman" w:hAnsi="Verdana" w:cs="Times New Roman" w:hint="eastAsia"/>
          <w:color w:val="000000"/>
          <w:kern w:val="0"/>
          <w:sz w:val="24"/>
          <w:szCs w:val="24"/>
          <w:lang w:eastAsia="ru-RU"/>
        </w:rPr>
        <w:t>Парламентські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сфері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формування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діяльності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дер</w:t>
      </w:r>
      <w:r w:rsidRPr="0062597F">
        <w:rPr>
          <w:rFonts w:ascii="Verdana" w:eastAsia="Times New Roman" w:hAnsi="Verdana" w:cs="Times New Roman"/>
          <w:color w:val="000000"/>
          <w:kern w:val="0"/>
          <w:sz w:val="24"/>
          <w:szCs w:val="24"/>
          <w:lang w:eastAsia="ru-RU"/>
        </w:rPr>
        <w:t>&amp;shy;</w:t>
      </w:r>
      <w:r w:rsidRPr="0062597F">
        <w:rPr>
          <w:rFonts w:ascii="Verdana" w:eastAsia="Times New Roman" w:hAnsi="Verdana" w:cs="Times New Roman" w:hint="eastAsia"/>
          <w:color w:val="000000"/>
          <w:kern w:val="0"/>
          <w:sz w:val="24"/>
          <w:szCs w:val="24"/>
          <w:lang w:eastAsia="ru-RU"/>
        </w:rPr>
        <w:t>жавах</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членах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Європейської</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Союзу</w:t>
      </w:r>
      <w:r w:rsidRPr="0062597F">
        <w:rPr>
          <w:rFonts w:ascii="Verdana" w:eastAsia="Times New Roman" w:hAnsi="Verdana" w:cs="Times New Roman"/>
          <w:color w:val="000000"/>
          <w:kern w:val="0"/>
          <w:sz w:val="24"/>
          <w:szCs w:val="24"/>
          <w:lang w:eastAsia="ru-RU"/>
        </w:rPr>
        <w:t xml:space="preserve">&amp;raquo; (12.00.02 - </w:t>
      </w:r>
      <w:r w:rsidRPr="0062597F">
        <w:rPr>
          <w:rFonts w:ascii="Verdana" w:eastAsia="Times New Roman" w:hAnsi="Verdana" w:cs="Times New Roman" w:hint="eastAsia"/>
          <w:color w:val="000000"/>
          <w:kern w:val="0"/>
          <w:sz w:val="24"/>
          <w:szCs w:val="24"/>
          <w:lang w:eastAsia="ru-RU"/>
        </w:rPr>
        <w:t>конститу</w:t>
      </w:r>
      <w:r w:rsidRPr="0062597F">
        <w:rPr>
          <w:rFonts w:ascii="Verdana" w:eastAsia="Times New Roman" w:hAnsi="Verdana" w:cs="Times New Roman"/>
          <w:color w:val="000000"/>
          <w:kern w:val="0"/>
          <w:sz w:val="24"/>
          <w:szCs w:val="24"/>
          <w:lang w:eastAsia="ru-RU"/>
        </w:rPr>
        <w:t>&amp;shy;</w:t>
      </w:r>
      <w:r w:rsidRPr="0062597F">
        <w:rPr>
          <w:rFonts w:ascii="Verdana" w:eastAsia="Times New Roman" w:hAnsi="Verdana" w:cs="Times New Roman" w:hint="eastAsia"/>
          <w:color w:val="000000"/>
          <w:kern w:val="0"/>
          <w:sz w:val="24"/>
          <w:szCs w:val="24"/>
          <w:lang w:eastAsia="ru-RU"/>
        </w:rPr>
        <w:t>ційне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муніципальне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Спецрада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w:t>
      </w:r>
      <w:r w:rsidRPr="0062597F">
        <w:rPr>
          <w:rFonts w:ascii="Verdana" w:eastAsia="Times New Roman" w:hAnsi="Verdana" w:cs="Times New Roman"/>
          <w:color w:val="000000"/>
          <w:kern w:val="0"/>
          <w:sz w:val="24"/>
          <w:szCs w:val="24"/>
          <w:lang w:eastAsia="ru-RU"/>
        </w:rPr>
        <w:t xml:space="preserve"> 26.001.04 </w:t>
      </w:r>
      <w:r w:rsidRPr="0062597F">
        <w:rPr>
          <w:rFonts w:ascii="Verdana" w:eastAsia="Times New Roman" w:hAnsi="Verdana" w:cs="Times New Roman" w:hint="eastAsia"/>
          <w:color w:val="000000"/>
          <w:kern w:val="0"/>
          <w:sz w:val="24"/>
          <w:szCs w:val="24"/>
          <w:lang w:eastAsia="ru-RU"/>
        </w:rPr>
        <w:t>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Київському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національному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університеті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імені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Тараса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Шевченка</w:t>
      </w: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Київський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національний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університет</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імені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Тараса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Шевченка</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Міністерство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освіти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України</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Київський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національний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університет</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імені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Тараса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Шевченка</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Міністерство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освіти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України</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Кваліфікаційна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наукова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праця</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на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правах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рукопису</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ЛИХАЧОВ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НІКІТА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СЕРГІЙОВИЧ</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УДК</w:t>
      </w:r>
      <w:r w:rsidRPr="0062597F">
        <w:rPr>
          <w:rFonts w:ascii="Verdana" w:eastAsia="Times New Roman" w:hAnsi="Verdana" w:cs="Times New Roman"/>
          <w:color w:val="000000"/>
          <w:kern w:val="0"/>
          <w:sz w:val="24"/>
          <w:szCs w:val="24"/>
          <w:lang w:eastAsia="ru-RU"/>
        </w:rPr>
        <w:t xml:space="preserve"> 342.537</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ДИСЕРТАЦІЯ</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ПАРЛАМЕНТСЬКІ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СФЕРІ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ФОРМУВАННЯ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ДІЯЛЬНОСТІ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ДЕРЖАВАХ</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ЧЛЕНАХ</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ЄВРОПЕЙСЬКОГО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СОЮЗУ</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12.00.02 </w:t>
      </w:r>
      <w:r w:rsidRPr="0062597F">
        <w:rPr>
          <w:rFonts w:ascii="Verdana" w:eastAsia="Times New Roman" w:hAnsi="Verdana" w:cs="Times New Roman" w:hint="eastAsia"/>
          <w:color w:val="000000"/>
          <w:kern w:val="0"/>
          <w:sz w:val="24"/>
          <w:szCs w:val="24"/>
          <w:lang w:eastAsia="ru-RU"/>
        </w:rPr>
        <w:t>–</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конституційне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муніципальне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право</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Подається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здобуття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наукового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ступеня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кандидата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юридичних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Дисертація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містить</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результати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власних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досліджень</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Використання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ідей</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результатів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текстів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інших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авторів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мають</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посилання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відповідне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джерело</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_______________ </w:t>
      </w:r>
      <w:r w:rsidRPr="0062597F">
        <w:rPr>
          <w:rFonts w:ascii="Verdana" w:eastAsia="Times New Roman" w:hAnsi="Verdana" w:cs="Times New Roman" w:hint="eastAsia"/>
          <w:color w:val="000000"/>
          <w:kern w:val="0"/>
          <w:sz w:val="24"/>
          <w:szCs w:val="24"/>
          <w:lang w:eastAsia="ru-RU"/>
        </w:rPr>
        <w:t>Н</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Лихачов</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підпис</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здобувача</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Науковий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керівник</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МАРЦЕЛЯК</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Олег</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Володимирович</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доктор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юридичних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наук</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професор</w:t>
      </w:r>
      <w:r w:rsidRPr="0062597F">
        <w:rPr>
          <w:rFonts w:ascii="Verdana" w:eastAsia="Times New Roman" w:hAnsi="Verdana" w:cs="Times New Roman"/>
          <w:color w:val="000000"/>
          <w:kern w:val="0"/>
          <w:sz w:val="24"/>
          <w:szCs w:val="24"/>
          <w:lang w:eastAsia="ru-RU"/>
        </w:rPr>
        <w:t>,</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Заслужений</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юрист</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України</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Київ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w:t>
      </w:r>
      <w:r w:rsidRPr="0062597F">
        <w:rPr>
          <w:rFonts w:ascii="Verdana" w:eastAsia="Times New Roman" w:hAnsi="Verdana" w:cs="Times New Roman"/>
          <w:color w:val="000000"/>
          <w:kern w:val="0"/>
          <w:sz w:val="24"/>
          <w:szCs w:val="24"/>
          <w:lang w:eastAsia="ru-RU"/>
        </w:rPr>
        <w:t xml:space="preserve"> 2018 </w:t>
      </w: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ЗМІСТ</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ВСТУП</w:t>
      </w:r>
      <w:r w:rsidRPr="0062597F">
        <w:rPr>
          <w:rFonts w:ascii="Verdana" w:eastAsia="Times New Roman" w:hAnsi="Verdana" w:cs="Times New Roman"/>
          <w:color w:val="000000"/>
          <w:kern w:val="0"/>
          <w:sz w:val="24"/>
          <w:szCs w:val="24"/>
          <w:lang w:eastAsia="ru-RU"/>
        </w:rPr>
        <w:t xml:space="preserve"> ...............................................................................................................................................3</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Розділ</w:t>
      </w:r>
      <w:r w:rsidRPr="0062597F">
        <w:rPr>
          <w:rFonts w:ascii="Verdana" w:eastAsia="Times New Roman" w:hAnsi="Verdana" w:cs="Times New Roman"/>
          <w:color w:val="000000"/>
          <w:kern w:val="0"/>
          <w:sz w:val="24"/>
          <w:szCs w:val="24"/>
          <w:lang w:eastAsia="ru-RU"/>
        </w:rPr>
        <w:t xml:space="preserve"> 1 </w:t>
      </w:r>
      <w:r w:rsidRPr="0062597F">
        <w:rPr>
          <w:rFonts w:ascii="Verdana" w:eastAsia="Times New Roman" w:hAnsi="Verdana" w:cs="Times New Roman" w:hint="eastAsia"/>
          <w:color w:val="000000"/>
          <w:kern w:val="0"/>
          <w:sz w:val="24"/>
          <w:szCs w:val="24"/>
          <w:lang w:eastAsia="ru-RU"/>
        </w:rPr>
        <w:t>КОНСТИТУЦІЙНО</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ПРАВОВА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ПРИРОДА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.....................................................................................................................................12</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1.1 </w:t>
      </w:r>
      <w:r w:rsidRPr="0062597F">
        <w:rPr>
          <w:rFonts w:ascii="Verdana" w:eastAsia="Times New Roman" w:hAnsi="Verdana" w:cs="Times New Roman" w:hint="eastAsia"/>
          <w:color w:val="000000"/>
          <w:kern w:val="0"/>
          <w:sz w:val="24"/>
          <w:szCs w:val="24"/>
          <w:lang w:eastAsia="ru-RU"/>
        </w:rPr>
        <w:t>Поняття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ознаки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зміст</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.............................................12</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1.2 </w:t>
      </w:r>
      <w:r w:rsidRPr="0062597F">
        <w:rPr>
          <w:rFonts w:ascii="Verdana" w:eastAsia="Times New Roman" w:hAnsi="Verdana" w:cs="Times New Roman" w:hint="eastAsia"/>
          <w:color w:val="000000"/>
          <w:kern w:val="0"/>
          <w:sz w:val="24"/>
          <w:szCs w:val="24"/>
          <w:lang w:eastAsia="ru-RU"/>
        </w:rPr>
        <w:t>Види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21</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1.3 </w:t>
      </w:r>
      <w:r w:rsidRPr="0062597F">
        <w:rPr>
          <w:rFonts w:ascii="Verdana" w:eastAsia="Times New Roman" w:hAnsi="Verdana" w:cs="Times New Roman" w:hint="eastAsia"/>
          <w:color w:val="000000"/>
          <w:kern w:val="0"/>
          <w:sz w:val="24"/>
          <w:szCs w:val="24"/>
          <w:lang w:eastAsia="ru-RU"/>
        </w:rPr>
        <w:t>Правове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регулювання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країнах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Європейського</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Союзу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та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Україні</w:t>
      </w:r>
      <w:r w:rsidRPr="0062597F">
        <w:rPr>
          <w:rFonts w:ascii="Verdana" w:eastAsia="Times New Roman" w:hAnsi="Verdana" w:cs="Times New Roman"/>
          <w:color w:val="000000"/>
          <w:kern w:val="0"/>
          <w:sz w:val="24"/>
          <w:szCs w:val="24"/>
          <w:lang w:eastAsia="ru-RU"/>
        </w:rPr>
        <w:t>..................................................................................................................42</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Висновки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розділу</w:t>
      </w:r>
      <w:r w:rsidRPr="0062597F">
        <w:rPr>
          <w:rFonts w:ascii="Verdana" w:eastAsia="Times New Roman" w:hAnsi="Verdana" w:cs="Times New Roman"/>
          <w:color w:val="000000"/>
          <w:kern w:val="0"/>
          <w:sz w:val="24"/>
          <w:szCs w:val="24"/>
          <w:lang w:eastAsia="ru-RU"/>
        </w:rPr>
        <w:t xml:space="preserve"> 1....................................................................................................................62</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Розділ</w:t>
      </w:r>
      <w:r w:rsidRPr="0062597F">
        <w:rPr>
          <w:rFonts w:ascii="Verdana" w:eastAsia="Times New Roman" w:hAnsi="Verdana" w:cs="Times New Roman"/>
          <w:color w:val="000000"/>
          <w:kern w:val="0"/>
          <w:sz w:val="24"/>
          <w:szCs w:val="24"/>
          <w:lang w:eastAsia="ru-RU"/>
        </w:rPr>
        <w:t xml:space="preserve"> 2 </w:t>
      </w:r>
      <w:r w:rsidRPr="0062597F">
        <w:rPr>
          <w:rFonts w:ascii="Verdana" w:eastAsia="Times New Roman" w:hAnsi="Verdana" w:cs="Times New Roman" w:hint="eastAsia"/>
          <w:color w:val="000000"/>
          <w:kern w:val="0"/>
          <w:sz w:val="24"/>
          <w:szCs w:val="24"/>
          <w:lang w:eastAsia="ru-RU"/>
        </w:rPr>
        <w:t>КОНСТИТУЦІЙНО</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ПРАВОВЕ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РЕГУЛЮВАННЯ</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ДЕРЖАВАХ</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ЧЛЕНАХ</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ЄВРОПЕЙСЬКОГО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СОЮЗУ</w:t>
      </w:r>
      <w:r w:rsidRPr="0062597F">
        <w:rPr>
          <w:rFonts w:ascii="Verdana" w:eastAsia="Times New Roman" w:hAnsi="Verdana" w:cs="Times New Roman"/>
          <w:color w:val="000000"/>
          <w:kern w:val="0"/>
          <w:sz w:val="24"/>
          <w:szCs w:val="24"/>
          <w:lang w:eastAsia="ru-RU"/>
        </w:rPr>
        <w:t>..................................................................................................67</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2.1 </w:t>
      </w:r>
      <w:r w:rsidRPr="0062597F">
        <w:rPr>
          <w:rFonts w:ascii="Verdana" w:eastAsia="Times New Roman" w:hAnsi="Verdana" w:cs="Times New Roman" w:hint="eastAsia"/>
          <w:color w:val="000000"/>
          <w:kern w:val="0"/>
          <w:sz w:val="24"/>
          <w:szCs w:val="24"/>
          <w:lang w:eastAsia="ru-RU"/>
        </w:rPr>
        <w:t>Парламентські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формування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країнах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Європейського</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Союзу</w:t>
      </w:r>
      <w:r w:rsidRPr="0062597F">
        <w:rPr>
          <w:rFonts w:ascii="Verdana" w:eastAsia="Times New Roman" w:hAnsi="Verdana" w:cs="Times New Roman"/>
          <w:color w:val="000000"/>
          <w:kern w:val="0"/>
          <w:sz w:val="24"/>
          <w:szCs w:val="24"/>
          <w:lang w:eastAsia="ru-RU"/>
        </w:rPr>
        <w:t>........................................................................................................................................67</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2.2 </w:t>
      </w:r>
      <w:r w:rsidRPr="0062597F">
        <w:rPr>
          <w:rFonts w:ascii="Verdana" w:eastAsia="Times New Roman" w:hAnsi="Verdana" w:cs="Times New Roman" w:hint="eastAsia"/>
          <w:color w:val="000000"/>
          <w:kern w:val="0"/>
          <w:sz w:val="24"/>
          <w:szCs w:val="24"/>
          <w:lang w:eastAsia="ru-RU"/>
        </w:rPr>
        <w:t>Контрольні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за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діяльністю</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.................................87</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2.3 </w:t>
      </w:r>
      <w:r w:rsidRPr="0062597F">
        <w:rPr>
          <w:rFonts w:ascii="Verdana" w:eastAsia="Times New Roman" w:hAnsi="Verdana" w:cs="Times New Roman" w:hint="eastAsia"/>
          <w:color w:val="000000"/>
          <w:kern w:val="0"/>
          <w:sz w:val="24"/>
          <w:szCs w:val="24"/>
          <w:lang w:eastAsia="ru-RU"/>
        </w:rPr>
        <w:t>Парламентські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відповідальності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державах</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членах</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Європейського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Союзу</w:t>
      </w:r>
      <w:r w:rsidRPr="0062597F">
        <w:rPr>
          <w:rFonts w:ascii="Verdana" w:eastAsia="Times New Roman" w:hAnsi="Verdana" w:cs="Times New Roman"/>
          <w:color w:val="000000"/>
          <w:kern w:val="0"/>
          <w:sz w:val="24"/>
          <w:szCs w:val="24"/>
          <w:lang w:eastAsia="ru-RU"/>
        </w:rPr>
        <w:t>......................................................................................................105</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Висновки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розділу</w:t>
      </w:r>
      <w:r w:rsidRPr="0062597F">
        <w:rPr>
          <w:rFonts w:ascii="Verdana" w:eastAsia="Times New Roman" w:hAnsi="Verdana" w:cs="Times New Roman"/>
          <w:color w:val="000000"/>
          <w:kern w:val="0"/>
          <w:sz w:val="24"/>
          <w:szCs w:val="24"/>
          <w:lang w:eastAsia="ru-RU"/>
        </w:rPr>
        <w:t xml:space="preserve"> 2.................................................................................................................121</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Розділ</w:t>
      </w:r>
      <w:r w:rsidRPr="0062597F">
        <w:rPr>
          <w:rFonts w:ascii="Verdana" w:eastAsia="Times New Roman" w:hAnsi="Verdana" w:cs="Times New Roman"/>
          <w:color w:val="000000"/>
          <w:kern w:val="0"/>
          <w:sz w:val="24"/>
          <w:szCs w:val="24"/>
          <w:lang w:eastAsia="ru-RU"/>
        </w:rPr>
        <w:t xml:space="preserve"> 3 </w:t>
      </w:r>
      <w:r w:rsidRPr="0062597F">
        <w:rPr>
          <w:rFonts w:ascii="Verdana" w:eastAsia="Times New Roman" w:hAnsi="Verdana" w:cs="Times New Roman" w:hint="eastAsia"/>
          <w:color w:val="000000"/>
          <w:kern w:val="0"/>
          <w:sz w:val="24"/>
          <w:szCs w:val="24"/>
          <w:lang w:eastAsia="ru-RU"/>
        </w:rPr>
        <w:t>ОСОБЛИВОСТІ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КОНСТИТУЦІЙНО</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ПРАВОВОГО</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РЕГУЛЮВАННЯ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УКРАЇНІ</w:t>
      </w:r>
      <w:r w:rsidRPr="0062597F">
        <w:rPr>
          <w:rFonts w:ascii="Verdana" w:eastAsia="Times New Roman" w:hAnsi="Verdana" w:cs="Times New Roman"/>
          <w:color w:val="000000"/>
          <w:kern w:val="0"/>
          <w:sz w:val="24"/>
          <w:szCs w:val="24"/>
          <w:lang w:eastAsia="ru-RU"/>
        </w:rPr>
        <w:t>..........................................................................................................................................128</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3.1 </w:t>
      </w:r>
      <w:r w:rsidRPr="0062597F">
        <w:rPr>
          <w:rFonts w:ascii="Verdana" w:eastAsia="Times New Roman" w:hAnsi="Verdana" w:cs="Times New Roman" w:hint="eastAsia"/>
          <w:color w:val="000000"/>
          <w:kern w:val="0"/>
          <w:sz w:val="24"/>
          <w:szCs w:val="24"/>
          <w:lang w:eastAsia="ru-RU"/>
        </w:rPr>
        <w:t>Конституційно</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правове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регулювання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формування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Кабінету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Міністрів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України……………………………………</w:t>
      </w:r>
      <w:r w:rsidRPr="0062597F">
        <w:rPr>
          <w:rFonts w:ascii="Verdana" w:eastAsia="Times New Roman" w:hAnsi="Verdana" w:cs="Times New Roman"/>
          <w:color w:val="000000"/>
          <w:kern w:val="0"/>
          <w:sz w:val="24"/>
          <w:szCs w:val="24"/>
          <w:lang w:eastAsia="ru-RU"/>
        </w:rPr>
        <w:t>..128</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3.2 </w:t>
      </w:r>
      <w:r w:rsidRPr="0062597F">
        <w:rPr>
          <w:rFonts w:ascii="Verdana" w:eastAsia="Times New Roman" w:hAnsi="Verdana" w:cs="Times New Roman" w:hint="eastAsia"/>
          <w:color w:val="000000"/>
          <w:kern w:val="0"/>
          <w:sz w:val="24"/>
          <w:szCs w:val="24"/>
          <w:lang w:eastAsia="ru-RU"/>
        </w:rPr>
        <w:t>Специфіка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контрольних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за</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діяльністю</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уряду</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України……………………………………………………………………………</w:t>
      </w:r>
      <w:r w:rsidRPr="0062597F">
        <w:rPr>
          <w:rFonts w:ascii="Verdana" w:eastAsia="Times New Roman" w:hAnsi="Verdana" w:cs="Times New Roman"/>
          <w:color w:val="000000"/>
          <w:kern w:val="0"/>
          <w:sz w:val="24"/>
          <w:szCs w:val="24"/>
          <w:lang w:eastAsia="ru-RU"/>
        </w:rPr>
        <w:t>144</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color w:val="000000"/>
          <w:kern w:val="0"/>
          <w:sz w:val="24"/>
          <w:szCs w:val="24"/>
          <w:lang w:eastAsia="ru-RU"/>
        </w:rPr>
        <w:t xml:space="preserve">3.3 </w:t>
      </w:r>
      <w:r w:rsidRPr="0062597F">
        <w:rPr>
          <w:rFonts w:ascii="Verdana" w:eastAsia="Times New Roman" w:hAnsi="Verdana" w:cs="Times New Roman" w:hint="eastAsia"/>
          <w:color w:val="000000"/>
          <w:kern w:val="0"/>
          <w:sz w:val="24"/>
          <w:szCs w:val="24"/>
          <w:lang w:eastAsia="ru-RU"/>
        </w:rPr>
        <w:t>Нормативно</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правове</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регулювання</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парламентських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процедур</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щодо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форм</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відповідальності</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Кабінету</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Міністрів</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України………………………………</w:t>
      </w:r>
      <w:r w:rsidRPr="0062597F">
        <w:rPr>
          <w:rFonts w:ascii="Verdana" w:eastAsia="Times New Roman" w:hAnsi="Verdana" w:cs="Times New Roman"/>
          <w:color w:val="000000"/>
          <w:kern w:val="0"/>
          <w:sz w:val="24"/>
          <w:szCs w:val="24"/>
          <w:lang w:eastAsia="ru-RU"/>
        </w:rPr>
        <w:t>167</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Висновки</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до</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розділу</w:t>
      </w:r>
      <w:r w:rsidRPr="0062597F">
        <w:rPr>
          <w:rFonts w:ascii="Verdana" w:eastAsia="Times New Roman" w:hAnsi="Verdana" w:cs="Times New Roman"/>
          <w:color w:val="000000"/>
          <w:kern w:val="0"/>
          <w:sz w:val="24"/>
          <w:szCs w:val="24"/>
          <w:lang w:eastAsia="ru-RU"/>
        </w:rPr>
        <w:t xml:space="preserve"> 3</w:t>
      </w:r>
      <w:r w:rsidRPr="0062597F">
        <w:rPr>
          <w:rFonts w:ascii="Verdana" w:eastAsia="Times New Roman" w:hAnsi="Verdana" w:cs="Times New Roman" w:hint="eastAsia"/>
          <w:color w:val="000000"/>
          <w:kern w:val="0"/>
          <w:sz w:val="24"/>
          <w:szCs w:val="24"/>
          <w:lang w:eastAsia="ru-RU"/>
        </w:rPr>
        <w:t>………………………………………………………</w:t>
      </w:r>
      <w:r w:rsidRPr="0062597F">
        <w:rPr>
          <w:rFonts w:ascii="Verdana" w:eastAsia="Times New Roman" w:hAnsi="Verdana" w:cs="Times New Roman"/>
          <w:color w:val="000000"/>
          <w:kern w:val="0"/>
          <w:sz w:val="24"/>
          <w:szCs w:val="24"/>
          <w:lang w:eastAsia="ru-RU"/>
        </w:rPr>
        <w:t>.</w:t>
      </w:r>
      <w:r w:rsidRPr="0062597F">
        <w:rPr>
          <w:rFonts w:ascii="Verdana" w:eastAsia="Times New Roman" w:hAnsi="Verdana" w:cs="Times New Roman" w:hint="eastAsia"/>
          <w:color w:val="000000"/>
          <w:kern w:val="0"/>
          <w:sz w:val="24"/>
          <w:szCs w:val="24"/>
          <w:lang w:eastAsia="ru-RU"/>
        </w:rPr>
        <w:t>………</w:t>
      </w:r>
      <w:r w:rsidRPr="0062597F">
        <w:rPr>
          <w:rFonts w:ascii="Verdana" w:eastAsia="Times New Roman" w:hAnsi="Verdana" w:cs="Times New Roman"/>
          <w:color w:val="000000"/>
          <w:kern w:val="0"/>
          <w:sz w:val="24"/>
          <w:szCs w:val="24"/>
          <w:lang w:eastAsia="ru-RU"/>
        </w:rPr>
        <w:t>180</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ВИСНОВКИ</w:t>
      </w:r>
      <w:r w:rsidRPr="0062597F">
        <w:rPr>
          <w:rFonts w:ascii="Verdana" w:eastAsia="Times New Roman" w:hAnsi="Verdana" w:cs="Times New Roman"/>
          <w:color w:val="000000"/>
          <w:kern w:val="0"/>
          <w:sz w:val="24"/>
          <w:szCs w:val="24"/>
          <w:lang w:eastAsia="ru-RU"/>
        </w:rPr>
        <w:t>...................................................................................................................................185</w:t>
      </w:r>
    </w:p>
    <w:p w:rsidR="0062597F" w:rsidRPr="0062597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СПИСОК</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ВИКОРИСТАНИХ</w:t>
      </w:r>
      <w:r w:rsidRPr="0062597F">
        <w:rPr>
          <w:rFonts w:ascii="Verdana" w:eastAsia="Times New Roman" w:hAnsi="Verdana" w:cs="Times New Roman"/>
          <w:color w:val="000000"/>
          <w:kern w:val="0"/>
          <w:sz w:val="24"/>
          <w:szCs w:val="24"/>
          <w:lang w:eastAsia="ru-RU"/>
        </w:rPr>
        <w:t xml:space="preserve"> </w:t>
      </w:r>
      <w:r w:rsidRPr="0062597F">
        <w:rPr>
          <w:rFonts w:ascii="Verdana" w:eastAsia="Times New Roman" w:hAnsi="Verdana" w:cs="Times New Roman" w:hint="eastAsia"/>
          <w:color w:val="000000"/>
          <w:kern w:val="0"/>
          <w:sz w:val="24"/>
          <w:szCs w:val="24"/>
          <w:lang w:eastAsia="ru-RU"/>
        </w:rPr>
        <w:t>ДЖЕРЕЛ</w:t>
      </w:r>
      <w:r w:rsidRPr="0062597F">
        <w:rPr>
          <w:rFonts w:ascii="Verdana" w:eastAsia="Times New Roman" w:hAnsi="Verdana" w:cs="Times New Roman"/>
          <w:color w:val="000000"/>
          <w:kern w:val="0"/>
          <w:sz w:val="24"/>
          <w:szCs w:val="24"/>
          <w:lang w:eastAsia="ru-RU"/>
        </w:rPr>
        <w:t>..........................................................................196</w:t>
      </w:r>
    </w:p>
    <w:p w:rsidR="001A06EF" w:rsidRDefault="0062597F" w:rsidP="0062597F">
      <w:pPr>
        <w:rPr>
          <w:rFonts w:ascii="Verdana" w:eastAsia="Times New Roman" w:hAnsi="Verdana" w:cs="Times New Roman"/>
          <w:color w:val="000000"/>
          <w:kern w:val="0"/>
          <w:sz w:val="24"/>
          <w:szCs w:val="24"/>
          <w:lang w:eastAsia="ru-RU"/>
        </w:rPr>
      </w:pPr>
      <w:r w:rsidRPr="0062597F">
        <w:rPr>
          <w:rFonts w:ascii="Verdana" w:eastAsia="Times New Roman" w:hAnsi="Verdana" w:cs="Times New Roman" w:hint="eastAsia"/>
          <w:color w:val="000000"/>
          <w:kern w:val="0"/>
          <w:sz w:val="24"/>
          <w:szCs w:val="24"/>
          <w:lang w:eastAsia="ru-RU"/>
        </w:rPr>
        <w:t>ДОДАТКИ………………………………………………………………………………</w:t>
      </w:r>
      <w:r w:rsidRPr="0062597F">
        <w:rPr>
          <w:rFonts w:ascii="Verdana" w:eastAsia="Times New Roman" w:hAnsi="Verdana" w:cs="Times New Roman"/>
          <w:color w:val="000000"/>
          <w:kern w:val="0"/>
          <w:sz w:val="24"/>
          <w:szCs w:val="24"/>
          <w:lang w:eastAsia="ru-RU"/>
        </w:rPr>
        <w:t>.213</w:t>
      </w:r>
    </w:p>
    <w:p w:rsidR="0062597F" w:rsidRDefault="0062597F" w:rsidP="0062597F">
      <w:pPr>
        <w:rPr>
          <w:rFonts w:ascii="Verdana" w:eastAsia="Times New Roman" w:hAnsi="Verdana" w:cs="Times New Roman"/>
          <w:color w:val="000000"/>
          <w:kern w:val="0"/>
          <w:sz w:val="24"/>
          <w:szCs w:val="24"/>
          <w:lang w:eastAsia="ru-RU"/>
        </w:rPr>
      </w:pPr>
    </w:p>
    <w:p w:rsidR="0062597F" w:rsidRDefault="0062597F" w:rsidP="0062597F">
      <w:pPr>
        <w:rPr>
          <w:rFonts w:ascii="Verdana" w:eastAsia="Times New Roman" w:hAnsi="Verdana" w:cs="Times New Roman"/>
          <w:color w:val="000000"/>
          <w:kern w:val="0"/>
          <w:sz w:val="24"/>
          <w:szCs w:val="24"/>
          <w:lang w:eastAsia="ru-RU"/>
        </w:rPr>
      </w:pPr>
    </w:p>
    <w:p w:rsidR="0062597F" w:rsidRDefault="0062597F" w:rsidP="0062597F">
      <w:pPr>
        <w:rPr>
          <w:rFonts w:ascii="Verdana" w:eastAsia="Times New Roman" w:hAnsi="Verdana" w:cs="Times New Roman"/>
          <w:color w:val="000000"/>
          <w:kern w:val="0"/>
          <w:sz w:val="24"/>
          <w:szCs w:val="24"/>
          <w:lang w:eastAsia="ru-RU"/>
        </w:rPr>
      </w:pPr>
    </w:p>
    <w:p w:rsidR="0062597F" w:rsidRDefault="0062597F" w:rsidP="0062597F">
      <w:r>
        <w:rPr>
          <w:rFonts w:hint="eastAsia"/>
        </w:rPr>
        <w:t>ВИСНОВКИ</w:t>
      </w:r>
    </w:p>
    <w:p w:rsidR="0062597F" w:rsidRDefault="0062597F" w:rsidP="0062597F">
      <w:r>
        <w:rPr>
          <w:rFonts w:hint="eastAsia"/>
        </w:rPr>
        <w:t>Дослідивши</w:t>
      </w:r>
      <w:r>
        <w:t></w:t>
      </w:r>
      <w:r>
        <w:rPr>
          <w:rFonts w:hint="eastAsia"/>
        </w:rPr>
        <w:t>конституційно</w:t>
      </w:r>
      <w:r>
        <w:t></w:t>
      </w:r>
      <w:r>
        <w:rPr>
          <w:rFonts w:hint="eastAsia"/>
        </w:rPr>
        <w:t>правову</w:t>
      </w:r>
      <w:r>
        <w:t></w:t>
      </w:r>
      <w:r>
        <w:rPr>
          <w:rFonts w:hint="eastAsia"/>
        </w:rPr>
        <w:t>природу</w:t>
      </w:r>
      <w:r>
        <w:t></w:t>
      </w:r>
      <w:r>
        <w:rPr>
          <w:rFonts w:hint="eastAsia"/>
        </w:rPr>
        <w:t>парламентських</w:t>
      </w:r>
      <w:r>
        <w:t></w:t>
      </w:r>
      <w:r>
        <w:rPr>
          <w:rFonts w:hint="eastAsia"/>
        </w:rPr>
        <w:t>процедур</w:t>
      </w:r>
      <w:r>
        <w:t></w:t>
      </w:r>
      <w:r>
        <w:t></w:t>
      </w:r>
      <w:r>
        <w:rPr>
          <w:rFonts w:hint="eastAsia"/>
        </w:rPr>
        <w:t>їх</w:t>
      </w:r>
    </w:p>
    <w:p w:rsidR="0062597F" w:rsidRDefault="0062597F" w:rsidP="0062597F">
      <w:r>
        <w:rPr>
          <w:rFonts w:hint="eastAsia"/>
        </w:rPr>
        <w:t>конституційно</w:t>
      </w:r>
      <w:r>
        <w:t></w:t>
      </w:r>
      <w:r>
        <w:rPr>
          <w:rFonts w:hint="eastAsia"/>
        </w:rPr>
        <w:t>правове</w:t>
      </w:r>
      <w:r>
        <w:t></w:t>
      </w:r>
      <w:r>
        <w:rPr>
          <w:rFonts w:hint="eastAsia"/>
        </w:rPr>
        <w:t>регулювання</w:t>
      </w:r>
      <w:r>
        <w:t></w:t>
      </w:r>
      <w:r>
        <w:rPr>
          <w:rFonts w:hint="eastAsia"/>
        </w:rPr>
        <w:t>щодо</w:t>
      </w:r>
      <w:r>
        <w:t></w:t>
      </w:r>
      <w:r>
        <w:rPr>
          <w:rFonts w:hint="eastAsia"/>
        </w:rPr>
        <w:t>формування</w:t>
      </w:r>
      <w:r>
        <w:t></w:t>
      </w:r>
      <w:r>
        <w:t></w:t>
      </w:r>
      <w:r>
        <w:rPr>
          <w:rFonts w:hint="eastAsia"/>
        </w:rPr>
        <w:t>контролю</w:t>
      </w:r>
      <w:r>
        <w:t></w:t>
      </w:r>
      <w:r>
        <w:rPr>
          <w:rFonts w:hint="eastAsia"/>
        </w:rPr>
        <w:t>за</w:t>
      </w:r>
      <w:r>
        <w:t></w:t>
      </w:r>
      <w:r>
        <w:rPr>
          <w:rFonts w:hint="eastAsia"/>
        </w:rPr>
        <w:t>діяльністю</w:t>
      </w:r>
    </w:p>
    <w:p w:rsidR="0062597F" w:rsidRDefault="0062597F" w:rsidP="0062597F">
      <w:r>
        <w:rPr>
          <w:rFonts w:hint="eastAsia"/>
        </w:rPr>
        <w:t>та</w:t>
      </w:r>
      <w:r>
        <w:t></w:t>
      </w:r>
      <w:r>
        <w:rPr>
          <w:rFonts w:hint="eastAsia"/>
        </w:rPr>
        <w:t>відповідальності</w:t>
      </w:r>
      <w:r>
        <w:t></w:t>
      </w:r>
      <w:r>
        <w:rPr>
          <w:rFonts w:hint="eastAsia"/>
        </w:rPr>
        <w:t>уряду</w:t>
      </w:r>
      <w:r>
        <w:t></w:t>
      </w:r>
      <w:r>
        <w:rPr>
          <w:rFonts w:hint="eastAsia"/>
        </w:rPr>
        <w:t>в</w:t>
      </w:r>
      <w:r>
        <w:t></w:t>
      </w:r>
      <w:r>
        <w:rPr>
          <w:rFonts w:hint="eastAsia"/>
        </w:rPr>
        <w:t>країнах</w:t>
      </w:r>
      <w:r>
        <w:t></w:t>
      </w:r>
      <w:r>
        <w:rPr>
          <w:rFonts w:hint="eastAsia"/>
        </w:rPr>
        <w:t>Європейського</w:t>
      </w:r>
      <w:r>
        <w:t></w:t>
      </w:r>
      <w:r>
        <w:rPr>
          <w:rFonts w:hint="eastAsia"/>
        </w:rPr>
        <w:t>Союзу</w:t>
      </w:r>
      <w:r>
        <w:t></w:t>
      </w:r>
      <w:r>
        <w:rPr>
          <w:rFonts w:hint="eastAsia"/>
        </w:rPr>
        <w:t>та</w:t>
      </w:r>
      <w:r>
        <w:t></w:t>
      </w:r>
      <w:r>
        <w:rPr>
          <w:rFonts w:hint="eastAsia"/>
        </w:rPr>
        <w:t>особливості</w:t>
      </w:r>
    </w:p>
    <w:p w:rsidR="0062597F" w:rsidRDefault="0062597F" w:rsidP="0062597F">
      <w:r>
        <w:rPr>
          <w:rFonts w:hint="eastAsia"/>
        </w:rPr>
        <w:t>реалізації</w:t>
      </w:r>
      <w:r>
        <w:t></w:t>
      </w:r>
      <w:r>
        <w:rPr>
          <w:rFonts w:hint="eastAsia"/>
        </w:rPr>
        <w:t>парламентських</w:t>
      </w:r>
      <w:r>
        <w:t></w:t>
      </w:r>
      <w:r>
        <w:rPr>
          <w:rFonts w:hint="eastAsia"/>
        </w:rPr>
        <w:t>процедур</w:t>
      </w:r>
      <w:r>
        <w:t></w:t>
      </w:r>
      <w:r>
        <w:rPr>
          <w:rFonts w:hint="eastAsia"/>
        </w:rPr>
        <w:t>щодо</w:t>
      </w:r>
      <w:r>
        <w:t></w:t>
      </w:r>
      <w:r>
        <w:rPr>
          <w:rFonts w:hint="eastAsia"/>
        </w:rPr>
        <w:t>функціонування</w:t>
      </w:r>
      <w:r>
        <w:t></w:t>
      </w:r>
      <w:r>
        <w:rPr>
          <w:rFonts w:hint="eastAsia"/>
        </w:rPr>
        <w:t>Кабінету</w:t>
      </w:r>
      <w:r>
        <w:t></w:t>
      </w:r>
      <w:r>
        <w:rPr>
          <w:rFonts w:hint="eastAsia"/>
        </w:rPr>
        <w:t>Міністрів</w:t>
      </w:r>
    </w:p>
    <w:p w:rsidR="0062597F" w:rsidRDefault="0062597F" w:rsidP="0062597F">
      <w:r>
        <w:rPr>
          <w:rFonts w:hint="eastAsia"/>
        </w:rPr>
        <w:t>України</w:t>
      </w:r>
      <w:r>
        <w:t></w:t>
      </w:r>
      <w:r>
        <w:t></w:t>
      </w:r>
      <w:r>
        <w:rPr>
          <w:rFonts w:hint="eastAsia"/>
        </w:rPr>
        <w:t>можна</w:t>
      </w:r>
      <w:r>
        <w:t></w:t>
      </w:r>
      <w:r>
        <w:rPr>
          <w:rFonts w:hint="eastAsia"/>
        </w:rPr>
        <w:t>сформулювати</w:t>
      </w:r>
      <w:r>
        <w:t></w:t>
      </w:r>
      <w:r>
        <w:rPr>
          <w:rFonts w:hint="eastAsia"/>
        </w:rPr>
        <w:t>такі</w:t>
      </w:r>
      <w:r>
        <w:t></w:t>
      </w:r>
      <w:r>
        <w:rPr>
          <w:rFonts w:hint="eastAsia"/>
        </w:rPr>
        <w:t>висновки</w:t>
      </w:r>
      <w:r>
        <w:t></w:t>
      </w:r>
      <w:r>
        <w:t></w:t>
      </w:r>
      <w:r>
        <w:rPr>
          <w:rFonts w:hint="eastAsia"/>
        </w:rPr>
        <w:t>зокрема</w:t>
      </w:r>
      <w:r>
        <w:t></w:t>
      </w:r>
    </w:p>
    <w:p w:rsidR="0062597F" w:rsidRDefault="0062597F" w:rsidP="0062597F">
      <w:r>
        <w:t></w:t>
      </w:r>
      <w:r>
        <w:t></w:t>
      </w:r>
      <w:r>
        <w:t></w:t>
      </w:r>
      <w:r>
        <w:rPr>
          <w:rFonts w:hint="eastAsia"/>
        </w:rPr>
        <w:t>Поняття</w:t>
      </w:r>
      <w:r>
        <w:t></w:t>
      </w:r>
      <w:r>
        <w:t></w:t>
      </w:r>
      <w:r>
        <w:rPr>
          <w:rFonts w:hint="eastAsia"/>
        </w:rPr>
        <w:t>процедура</w:t>
      </w:r>
      <w:r>
        <w:t></w:t>
      </w:r>
      <w:r>
        <w:t></w:t>
      </w:r>
      <w:r>
        <w:rPr>
          <w:rFonts w:hint="eastAsia"/>
        </w:rPr>
        <w:t>вживається</w:t>
      </w:r>
      <w:r>
        <w:t></w:t>
      </w:r>
      <w:r>
        <w:rPr>
          <w:rFonts w:hint="eastAsia"/>
        </w:rPr>
        <w:t>в</w:t>
      </w:r>
      <w:r>
        <w:t></w:t>
      </w:r>
      <w:r>
        <w:rPr>
          <w:rFonts w:hint="eastAsia"/>
        </w:rPr>
        <w:t>різноманітних</w:t>
      </w:r>
      <w:r>
        <w:t></w:t>
      </w:r>
      <w:r>
        <w:rPr>
          <w:rFonts w:hint="eastAsia"/>
        </w:rPr>
        <w:t>значеннях</w:t>
      </w:r>
      <w:r>
        <w:t></w:t>
      </w:r>
      <w:r>
        <w:rPr>
          <w:rFonts w:hint="eastAsia"/>
        </w:rPr>
        <w:t>та</w:t>
      </w:r>
    </w:p>
    <w:p w:rsidR="0062597F" w:rsidRDefault="0062597F" w:rsidP="0062597F">
      <w:r>
        <w:rPr>
          <w:rFonts w:hint="eastAsia"/>
        </w:rPr>
        <w:t>контекстах</w:t>
      </w:r>
      <w:r>
        <w:t></w:t>
      </w:r>
      <w:r>
        <w:t></w:t>
      </w:r>
      <w:r>
        <w:rPr>
          <w:rFonts w:hint="eastAsia"/>
        </w:rPr>
        <w:t>Найбільш</w:t>
      </w:r>
      <w:r>
        <w:t></w:t>
      </w:r>
      <w:r>
        <w:rPr>
          <w:rFonts w:hint="eastAsia"/>
        </w:rPr>
        <w:t>суттєвого</w:t>
      </w:r>
      <w:r>
        <w:t></w:t>
      </w:r>
      <w:r>
        <w:rPr>
          <w:rFonts w:hint="eastAsia"/>
        </w:rPr>
        <w:t>поширення</w:t>
      </w:r>
      <w:r>
        <w:t></w:t>
      </w:r>
      <w:r>
        <w:rPr>
          <w:rFonts w:hint="eastAsia"/>
        </w:rPr>
        <w:t>воно</w:t>
      </w:r>
      <w:r>
        <w:t></w:t>
      </w:r>
      <w:r>
        <w:rPr>
          <w:rFonts w:hint="eastAsia"/>
        </w:rPr>
        <w:t>набуло</w:t>
      </w:r>
      <w:r>
        <w:t></w:t>
      </w:r>
      <w:r>
        <w:rPr>
          <w:rFonts w:hint="eastAsia"/>
        </w:rPr>
        <w:t>в</w:t>
      </w:r>
      <w:r>
        <w:t></w:t>
      </w:r>
      <w:r>
        <w:rPr>
          <w:rFonts w:hint="eastAsia"/>
        </w:rPr>
        <w:t>юриспруденції</w:t>
      </w:r>
      <w:r>
        <w:t></w:t>
      </w:r>
      <w:r>
        <w:t></w:t>
      </w:r>
      <w:r>
        <w:rPr>
          <w:rFonts w:hint="eastAsia"/>
        </w:rPr>
        <w:t>В</w:t>
      </w:r>
    </w:p>
    <w:p w:rsidR="0062597F" w:rsidRDefault="0062597F" w:rsidP="0062597F">
      <w:r>
        <w:rPr>
          <w:rFonts w:hint="eastAsia"/>
        </w:rPr>
        <w:t>залежності</w:t>
      </w:r>
      <w:r>
        <w:t></w:t>
      </w:r>
      <w:r>
        <w:rPr>
          <w:rFonts w:hint="eastAsia"/>
        </w:rPr>
        <w:t>від</w:t>
      </w:r>
      <w:r>
        <w:t></w:t>
      </w:r>
      <w:r>
        <w:rPr>
          <w:rFonts w:hint="eastAsia"/>
        </w:rPr>
        <w:t>галузі</w:t>
      </w:r>
      <w:r>
        <w:t></w:t>
      </w:r>
      <w:r>
        <w:rPr>
          <w:rFonts w:hint="eastAsia"/>
        </w:rPr>
        <w:t>права</w:t>
      </w:r>
      <w:r>
        <w:t></w:t>
      </w:r>
      <w:r>
        <w:t></w:t>
      </w:r>
      <w:r>
        <w:rPr>
          <w:rFonts w:hint="eastAsia"/>
        </w:rPr>
        <w:t>в</w:t>
      </w:r>
      <w:r>
        <w:t></w:t>
      </w:r>
      <w:r>
        <w:rPr>
          <w:rFonts w:hint="eastAsia"/>
        </w:rPr>
        <w:t>якій</w:t>
      </w:r>
      <w:r>
        <w:t></w:t>
      </w:r>
      <w:r>
        <w:rPr>
          <w:rFonts w:hint="eastAsia"/>
        </w:rPr>
        <w:t>застосовуються</w:t>
      </w:r>
      <w:r>
        <w:t></w:t>
      </w:r>
      <w:r>
        <w:rPr>
          <w:rFonts w:hint="eastAsia"/>
        </w:rPr>
        <w:t>такий</w:t>
      </w:r>
      <w:r>
        <w:t></w:t>
      </w:r>
      <w:r>
        <w:rPr>
          <w:rFonts w:hint="eastAsia"/>
        </w:rPr>
        <w:t>вид</w:t>
      </w:r>
      <w:r>
        <w:t></w:t>
      </w:r>
      <w:r>
        <w:rPr>
          <w:rFonts w:hint="eastAsia"/>
        </w:rPr>
        <w:t>процедури</w:t>
      </w:r>
      <w:r>
        <w:t></w:t>
      </w:r>
      <w:r>
        <w:t></w:t>
      </w:r>
      <w:r>
        <w:rPr>
          <w:rFonts w:hint="eastAsia"/>
        </w:rPr>
        <w:t>як</w:t>
      </w:r>
    </w:p>
    <w:p w:rsidR="0062597F" w:rsidRDefault="0062597F" w:rsidP="0062597F">
      <w:r>
        <w:rPr>
          <w:rFonts w:hint="eastAsia"/>
        </w:rPr>
        <w:t>юридична</w:t>
      </w:r>
      <w:r>
        <w:t></w:t>
      </w:r>
      <w:r>
        <w:t></w:t>
      </w:r>
      <w:r>
        <w:rPr>
          <w:rFonts w:hint="eastAsia"/>
        </w:rPr>
        <w:t>її</w:t>
      </w:r>
      <w:r>
        <w:t></w:t>
      </w:r>
      <w:r>
        <w:rPr>
          <w:rFonts w:hint="eastAsia"/>
        </w:rPr>
        <w:t>прийнято</w:t>
      </w:r>
      <w:r>
        <w:t></w:t>
      </w:r>
      <w:r>
        <w:rPr>
          <w:rFonts w:hint="eastAsia"/>
        </w:rPr>
        <w:t>класифікувати</w:t>
      </w:r>
      <w:r>
        <w:t></w:t>
      </w:r>
      <w:r>
        <w:rPr>
          <w:rFonts w:hint="eastAsia"/>
        </w:rPr>
        <w:t>на</w:t>
      </w:r>
      <w:r>
        <w:t></w:t>
      </w:r>
      <w:r>
        <w:rPr>
          <w:rFonts w:hint="eastAsia"/>
        </w:rPr>
        <w:t>конституційно</w:t>
      </w:r>
      <w:r>
        <w:t></w:t>
      </w:r>
      <w:r>
        <w:rPr>
          <w:rFonts w:hint="eastAsia"/>
        </w:rPr>
        <w:t>правову</w:t>
      </w:r>
      <w:r>
        <w:t></w:t>
      </w:r>
      <w:r>
        <w:t></w:t>
      </w:r>
      <w:r>
        <w:rPr>
          <w:rFonts w:hint="eastAsia"/>
        </w:rPr>
        <w:t>адміністративноправову</w:t>
      </w:r>
      <w:r>
        <w:t></w:t>
      </w:r>
      <w:r>
        <w:t></w:t>
      </w:r>
      <w:r>
        <w:rPr>
          <w:rFonts w:hint="eastAsia"/>
        </w:rPr>
        <w:t>цивільно</w:t>
      </w:r>
      <w:r>
        <w:t></w:t>
      </w:r>
      <w:r>
        <w:rPr>
          <w:rFonts w:hint="eastAsia"/>
        </w:rPr>
        <w:t>правову</w:t>
      </w:r>
      <w:r>
        <w:t></w:t>
      </w:r>
      <w:r>
        <w:rPr>
          <w:rFonts w:hint="eastAsia"/>
        </w:rPr>
        <w:t>тощо</w:t>
      </w:r>
      <w:r>
        <w:t></w:t>
      </w:r>
      <w:r>
        <w:t></w:t>
      </w:r>
      <w:r>
        <w:rPr>
          <w:rFonts w:hint="eastAsia"/>
        </w:rPr>
        <w:t>Ті</w:t>
      </w:r>
      <w:r>
        <w:t></w:t>
      </w:r>
      <w:r>
        <w:rPr>
          <w:rFonts w:hint="eastAsia"/>
        </w:rPr>
        <w:t>конституційно</w:t>
      </w:r>
      <w:r>
        <w:t></w:t>
      </w:r>
      <w:r>
        <w:rPr>
          <w:rFonts w:hint="eastAsia"/>
        </w:rPr>
        <w:t>правові</w:t>
      </w:r>
      <w:r>
        <w:t></w:t>
      </w:r>
      <w:r>
        <w:rPr>
          <w:rFonts w:hint="eastAsia"/>
        </w:rPr>
        <w:t>процедури</w:t>
      </w:r>
      <w:r>
        <w:t></w:t>
      </w:r>
      <w:r>
        <w:t></w:t>
      </w:r>
      <w:r>
        <w:rPr>
          <w:rFonts w:hint="eastAsia"/>
        </w:rPr>
        <w:t>що</w:t>
      </w:r>
    </w:p>
    <w:p w:rsidR="0062597F" w:rsidRDefault="0062597F" w:rsidP="0062597F">
      <w:r>
        <w:rPr>
          <w:rFonts w:hint="eastAsia"/>
        </w:rPr>
        <w:t>належать</w:t>
      </w:r>
      <w:r>
        <w:t></w:t>
      </w:r>
      <w:r>
        <w:rPr>
          <w:rFonts w:hint="eastAsia"/>
        </w:rPr>
        <w:t>до</w:t>
      </w:r>
      <w:r>
        <w:t></w:t>
      </w:r>
      <w:r>
        <w:rPr>
          <w:rFonts w:hint="eastAsia"/>
        </w:rPr>
        <w:t>питань</w:t>
      </w:r>
      <w:r>
        <w:t></w:t>
      </w:r>
      <w:r>
        <w:rPr>
          <w:rFonts w:hint="eastAsia"/>
        </w:rPr>
        <w:t>порядку</w:t>
      </w:r>
      <w:r>
        <w:t></w:t>
      </w:r>
      <w:r>
        <w:rPr>
          <w:rFonts w:hint="eastAsia"/>
        </w:rPr>
        <w:t>роботи</w:t>
      </w:r>
      <w:r>
        <w:t></w:t>
      </w:r>
      <w:r>
        <w:rPr>
          <w:rFonts w:hint="eastAsia"/>
        </w:rPr>
        <w:t>парламенту</w:t>
      </w:r>
      <w:r>
        <w:t></w:t>
      </w:r>
      <w:r>
        <w:rPr>
          <w:rFonts w:hint="eastAsia"/>
        </w:rPr>
        <w:t>в</w:t>
      </w:r>
      <w:r>
        <w:t></w:t>
      </w:r>
      <w:r>
        <w:rPr>
          <w:rFonts w:hint="eastAsia"/>
        </w:rPr>
        <w:t>науці</w:t>
      </w:r>
      <w:r>
        <w:t></w:t>
      </w:r>
      <w:r>
        <w:rPr>
          <w:rFonts w:hint="eastAsia"/>
        </w:rPr>
        <w:t>конституційного</w:t>
      </w:r>
      <w:r>
        <w:t></w:t>
      </w:r>
      <w:r>
        <w:rPr>
          <w:rFonts w:hint="eastAsia"/>
        </w:rPr>
        <w:t>права</w:t>
      </w:r>
      <w:r>
        <w:t></w:t>
      </w:r>
    </w:p>
    <w:p w:rsidR="0062597F" w:rsidRDefault="0062597F" w:rsidP="0062597F">
      <w:r>
        <w:rPr>
          <w:rFonts w:hint="eastAsia"/>
        </w:rPr>
        <w:t>отримали</w:t>
      </w:r>
      <w:r>
        <w:t></w:t>
      </w:r>
      <w:r>
        <w:rPr>
          <w:rFonts w:hint="eastAsia"/>
        </w:rPr>
        <w:t>назву</w:t>
      </w:r>
      <w:r>
        <w:t></w:t>
      </w:r>
      <w:r>
        <w:rPr>
          <w:rFonts w:hint="eastAsia"/>
        </w:rPr>
        <w:t>–</w:t>
      </w:r>
      <w:r>
        <w:t></w:t>
      </w:r>
      <w:r>
        <w:rPr>
          <w:rFonts w:hint="eastAsia"/>
        </w:rPr>
        <w:t>парламентські</w:t>
      </w:r>
      <w:r>
        <w:t></w:t>
      </w:r>
      <w:r>
        <w:rPr>
          <w:rFonts w:hint="eastAsia"/>
        </w:rPr>
        <w:t>процедури</w:t>
      </w:r>
      <w:r>
        <w:t></w:t>
      </w:r>
    </w:p>
    <w:p w:rsidR="0062597F" w:rsidRDefault="0062597F" w:rsidP="0062597F">
      <w:r>
        <w:rPr>
          <w:rFonts w:hint="eastAsia"/>
        </w:rPr>
        <w:t>Парламентській</w:t>
      </w:r>
      <w:r>
        <w:t></w:t>
      </w:r>
      <w:r>
        <w:rPr>
          <w:rFonts w:hint="eastAsia"/>
        </w:rPr>
        <w:t>процедурі</w:t>
      </w:r>
      <w:r>
        <w:t></w:t>
      </w:r>
      <w:r>
        <w:rPr>
          <w:rFonts w:hint="eastAsia"/>
        </w:rPr>
        <w:t>властиві</w:t>
      </w:r>
      <w:r>
        <w:t></w:t>
      </w:r>
      <w:r>
        <w:rPr>
          <w:rFonts w:hint="eastAsia"/>
        </w:rPr>
        <w:t>такі</w:t>
      </w:r>
      <w:r>
        <w:t></w:t>
      </w:r>
      <w:r>
        <w:rPr>
          <w:rFonts w:hint="eastAsia"/>
        </w:rPr>
        <w:t>ознаки</w:t>
      </w:r>
      <w:r>
        <w:t></w:t>
      </w:r>
    </w:p>
    <w:p w:rsidR="0062597F" w:rsidRDefault="0062597F" w:rsidP="0062597F">
      <w:r>
        <w:rPr>
          <w:rFonts w:hint="eastAsia"/>
        </w:rPr>
        <w:t>–</w:t>
      </w:r>
      <w:r>
        <w:t></w:t>
      </w:r>
      <w:r>
        <w:rPr>
          <w:rFonts w:hint="eastAsia"/>
        </w:rPr>
        <w:t>соціальний</w:t>
      </w:r>
      <w:r>
        <w:t></w:t>
      </w:r>
      <w:r>
        <w:rPr>
          <w:rFonts w:hint="eastAsia"/>
        </w:rPr>
        <w:t>характер</w:t>
      </w:r>
      <w:r>
        <w:t></w:t>
      </w:r>
    </w:p>
    <w:p w:rsidR="0062597F" w:rsidRDefault="0062597F" w:rsidP="0062597F">
      <w:r>
        <w:rPr>
          <w:rFonts w:hint="eastAsia"/>
        </w:rPr>
        <w:t>–</w:t>
      </w:r>
      <w:r>
        <w:t></w:t>
      </w:r>
      <w:r>
        <w:rPr>
          <w:rFonts w:hint="eastAsia"/>
        </w:rPr>
        <w:t>становить</w:t>
      </w:r>
      <w:r>
        <w:t></w:t>
      </w:r>
      <w:r>
        <w:rPr>
          <w:rFonts w:hint="eastAsia"/>
        </w:rPr>
        <w:t>собою</w:t>
      </w:r>
      <w:r>
        <w:t></w:t>
      </w:r>
      <w:r>
        <w:rPr>
          <w:rFonts w:hint="eastAsia"/>
        </w:rPr>
        <w:t>самостійний</w:t>
      </w:r>
      <w:r>
        <w:t></w:t>
      </w:r>
      <w:r>
        <w:rPr>
          <w:rFonts w:hint="eastAsia"/>
        </w:rPr>
        <w:t>різновид</w:t>
      </w:r>
      <w:r>
        <w:t></w:t>
      </w:r>
      <w:r>
        <w:rPr>
          <w:rFonts w:hint="eastAsia"/>
        </w:rPr>
        <w:t>конституційно</w:t>
      </w:r>
      <w:r>
        <w:t></w:t>
      </w:r>
      <w:r>
        <w:rPr>
          <w:rFonts w:hint="eastAsia"/>
        </w:rPr>
        <w:t>правової</w:t>
      </w:r>
    </w:p>
    <w:p w:rsidR="0062597F" w:rsidRDefault="0062597F" w:rsidP="0062597F">
      <w:r>
        <w:rPr>
          <w:rFonts w:hint="eastAsia"/>
        </w:rPr>
        <w:t>процедури</w:t>
      </w:r>
      <w:r>
        <w:t></w:t>
      </w:r>
      <w:r>
        <w:t></w:t>
      </w:r>
      <w:r>
        <w:rPr>
          <w:rFonts w:hint="eastAsia"/>
        </w:rPr>
        <w:t>яка</w:t>
      </w:r>
      <w:r>
        <w:t></w:t>
      </w:r>
      <w:r>
        <w:rPr>
          <w:rFonts w:hint="eastAsia"/>
        </w:rPr>
        <w:t>натомість</w:t>
      </w:r>
      <w:r>
        <w:t></w:t>
      </w:r>
      <w:r>
        <w:rPr>
          <w:rFonts w:hint="eastAsia"/>
        </w:rPr>
        <w:t>є</w:t>
      </w:r>
      <w:r>
        <w:t></w:t>
      </w:r>
      <w:r>
        <w:rPr>
          <w:rFonts w:hint="eastAsia"/>
        </w:rPr>
        <w:t>різновидом</w:t>
      </w:r>
      <w:r>
        <w:t></w:t>
      </w:r>
      <w:r>
        <w:rPr>
          <w:rFonts w:hint="eastAsia"/>
        </w:rPr>
        <w:t>юридичної</w:t>
      </w:r>
      <w:r>
        <w:t></w:t>
      </w:r>
      <w:r>
        <w:rPr>
          <w:rFonts w:hint="eastAsia"/>
        </w:rPr>
        <w:t>процедури</w:t>
      </w:r>
      <w:r>
        <w:t></w:t>
      </w:r>
    </w:p>
    <w:p w:rsidR="0062597F" w:rsidRDefault="0062597F" w:rsidP="0062597F">
      <w:r>
        <w:rPr>
          <w:rFonts w:hint="eastAsia"/>
        </w:rPr>
        <w:t>–</w:t>
      </w:r>
      <w:r>
        <w:t></w:t>
      </w:r>
      <w:r>
        <w:rPr>
          <w:rFonts w:hint="eastAsia"/>
        </w:rPr>
        <w:t>характеризується</w:t>
      </w:r>
      <w:r>
        <w:t></w:t>
      </w:r>
      <w:r>
        <w:rPr>
          <w:rFonts w:hint="eastAsia"/>
        </w:rPr>
        <w:t>нормативною</w:t>
      </w:r>
      <w:r>
        <w:t></w:t>
      </w:r>
      <w:r>
        <w:rPr>
          <w:rFonts w:hint="eastAsia"/>
        </w:rPr>
        <w:t>визначеністю</w:t>
      </w:r>
      <w:r>
        <w:t></w:t>
      </w:r>
      <w:r>
        <w:t></w:t>
      </w:r>
      <w:r>
        <w:rPr>
          <w:rFonts w:hint="eastAsia"/>
        </w:rPr>
        <w:t>регламентується</w:t>
      </w:r>
    </w:p>
    <w:p w:rsidR="0062597F" w:rsidRDefault="0062597F" w:rsidP="0062597F">
      <w:r>
        <w:rPr>
          <w:rFonts w:hint="eastAsia"/>
        </w:rPr>
        <w:t>відповідними</w:t>
      </w:r>
      <w:r>
        <w:t></w:t>
      </w:r>
      <w:r>
        <w:rPr>
          <w:rFonts w:hint="eastAsia"/>
        </w:rPr>
        <w:t>нормами</w:t>
      </w:r>
      <w:r>
        <w:t></w:t>
      </w:r>
      <w:r>
        <w:rPr>
          <w:rFonts w:hint="eastAsia"/>
        </w:rPr>
        <w:t>права</w:t>
      </w:r>
      <w:r>
        <w:t></w:t>
      </w:r>
    </w:p>
    <w:p w:rsidR="0062597F" w:rsidRDefault="0062597F" w:rsidP="0062597F">
      <w:r>
        <w:rPr>
          <w:rFonts w:hint="eastAsia"/>
        </w:rPr>
        <w:t>–</w:t>
      </w:r>
      <w:r>
        <w:t></w:t>
      </w:r>
      <w:r>
        <w:rPr>
          <w:rFonts w:hint="eastAsia"/>
        </w:rPr>
        <w:t>являє</w:t>
      </w:r>
      <w:r>
        <w:t></w:t>
      </w:r>
      <w:r>
        <w:rPr>
          <w:rFonts w:hint="eastAsia"/>
        </w:rPr>
        <w:t>собою</w:t>
      </w:r>
      <w:r>
        <w:t></w:t>
      </w:r>
      <w:r>
        <w:rPr>
          <w:rFonts w:hint="eastAsia"/>
        </w:rPr>
        <w:t>унормовану</w:t>
      </w:r>
      <w:r>
        <w:t></w:t>
      </w:r>
      <w:r>
        <w:rPr>
          <w:rFonts w:hint="eastAsia"/>
        </w:rPr>
        <w:t>модель</w:t>
      </w:r>
      <w:r>
        <w:t></w:t>
      </w:r>
      <w:r>
        <w:rPr>
          <w:rFonts w:hint="eastAsia"/>
        </w:rPr>
        <w:t>алгоритму</w:t>
      </w:r>
      <w:r>
        <w:t></w:t>
      </w:r>
      <w:r>
        <w:rPr>
          <w:rFonts w:hint="eastAsia"/>
        </w:rPr>
        <w:t>послідовних</w:t>
      </w:r>
      <w:r>
        <w:t></w:t>
      </w:r>
      <w:r>
        <w:rPr>
          <w:rFonts w:hint="eastAsia"/>
        </w:rPr>
        <w:t>юридично</w:t>
      </w:r>
    </w:p>
    <w:p w:rsidR="0062597F" w:rsidRDefault="0062597F" w:rsidP="0062597F">
      <w:r>
        <w:rPr>
          <w:rFonts w:hint="eastAsia"/>
        </w:rPr>
        <w:t>значущих</w:t>
      </w:r>
      <w:r>
        <w:t></w:t>
      </w:r>
      <w:r>
        <w:rPr>
          <w:rFonts w:hint="eastAsia"/>
        </w:rPr>
        <w:t>процесуальних</w:t>
      </w:r>
      <w:r>
        <w:t></w:t>
      </w:r>
      <w:r>
        <w:rPr>
          <w:rFonts w:hint="eastAsia"/>
        </w:rPr>
        <w:t>дій</w:t>
      </w:r>
      <w:r>
        <w:t></w:t>
      </w:r>
      <w:r>
        <w:rPr>
          <w:rFonts w:hint="eastAsia"/>
        </w:rPr>
        <w:t>суб’єктів</w:t>
      </w:r>
      <w:r>
        <w:t></w:t>
      </w:r>
      <w:r>
        <w:rPr>
          <w:rFonts w:hint="eastAsia"/>
        </w:rPr>
        <w:t>її</w:t>
      </w:r>
      <w:r>
        <w:t></w:t>
      </w:r>
      <w:r>
        <w:rPr>
          <w:rFonts w:hint="eastAsia"/>
        </w:rPr>
        <w:t>реалізації</w:t>
      </w:r>
      <w:r>
        <w:t></w:t>
      </w:r>
      <w:r>
        <w:t></w:t>
      </w:r>
      <w:r>
        <w:rPr>
          <w:rFonts w:hint="eastAsia"/>
        </w:rPr>
        <w:t>має</w:t>
      </w:r>
      <w:r>
        <w:t></w:t>
      </w:r>
      <w:r>
        <w:rPr>
          <w:rFonts w:hint="eastAsia"/>
        </w:rPr>
        <w:t>внутрішню</w:t>
      </w:r>
      <w:r>
        <w:t></w:t>
      </w:r>
      <w:r>
        <w:rPr>
          <w:rFonts w:hint="eastAsia"/>
        </w:rPr>
        <w:t>організацію</w:t>
      </w:r>
      <w:r>
        <w:t></w:t>
      </w:r>
    </w:p>
    <w:p w:rsidR="0062597F" w:rsidRDefault="0062597F" w:rsidP="0062597F">
      <w:r>
        <w:rPr>
          <w:rFonts w:hint="eastAsia"/>
        </w:rPr>
        <w:t>структуру</w:t>
      </w:r>
      <w:r>
        <w:t></w:t>
      </w:r>
      <w:r>
        <w:t></w:t>
      </w:r>
    </w:p>
    <w:p w:rsidR="0062597F" w:rsidRDefault="0062597F" w:rsidP="0062597F">
      <w:r>
        <w:rPr>
          <w:rFonts w:hint="eastAsia"/>
        </w:rPr>
        <w:t>–</w:t>
      </w:r>
      <w:r>
        <w:t></w:t>
      </w:r>
      <w:r>
        <w:rPr>
          <w:rFonts w:hint="eastAsia"/>
        </w:rPr>
        <w:t>спрямована</w:t>
      </w:r>
      <w:r>
        <w:t></w:t>
      </w:r>
      <w:r>
        <w:rPr>
          <w:rFonts w:hint="eastAsia"/>
        </w:rPr>
        <w:t>на</w:t>
      </w:r>
      <w:r>
        <w:t></w:t>
      </w:r>
      <w:r>
        <w:rPr>
          <w:rFonts w:hint="eastAsia"/>
        </w:rPr>
        <w:t>досягнення</w:t>
      </w:r>
      <w:r>
        <w:t></w:t>
      </w:r>
      <w:r>
        <w:rPr>
          <w:rFonts w:hint="eastAsia"/>
        </w:rPr>
        <w:t>певної</w:t>
      </w:r>
      <w:r>
        <w:t></w:t>
      </w:r>
      <w:r>
        <w:rPr>
          <w:rFonts w:hint="eastAsia"/>
        </w:rPr>
        <w:t>мети</w:t>
      </w:r>
      <w:r>
        <w:t></w:t>
      </w:r>
      <w:r>
        <w:rPr>
          <w:rFonts w:hint="eastAsia"/>
        </w:rPr>
        <w:t>і</w:t>
      </w:r>
      <w:r>
        <w:t></w:t>
      </w:r>
      <w:r>
        <w:rPr>
          <w:rFonts w:hint="eastAsia"/>
        </w:rPr>
        <w:t>в</w:t>
      </w:r>
      <w:r>
        <w:t></w:t>
      </w:r>
      <w:r>
        <w:rPr>
          <w:rFonts w:hint="eastAsia"/>
        </w:rPr>
        <w:t>результаті</w:t>
      </w:r>
      <w:r>
        <w:t></w:t>
      </w:r>
      <w:r>
        <w:rPr>
          <w:rFonts w:hint="eastAsia"/>
        </w:rPr>
        <w:t>її</w:t>
      </w:r>
      <w:r>
        <w:t></w:t>
      </w:r>
      <w:r>
        <w:rPr>
          <w:rFonts w:hint="eastAsia"/>
        </w:rPr>
        <w:t>реалізації</w:t>
      </w:r>
    </w:p>
    <w:p w:rsidR="0062597F" w:rsidRDefault="0062597F" w:rsidP="0062597F">
      <w:r>
        <w:rPr>
          <w:rFonts w:hint="eastAsia"/>
        </w:rPr>
        <w:t>досягається</w:t>
      </w:r>
      <w:r>
        <w:t></w:t>
      </w:r>
      <w:r>
        <w:rPr>
          <w:rFonts w:hint="eastAsia"/>
        </w:rPr>
        <w:t>певний</w:t>
      </w:r>
      <w:r>
        <w:t></w:t>
      </w:r>
      <w:r>
        <w:rPr>
          <w:rFonts w:hint="eastAsia"/>
        </w:rPr>
        <w:t>результат</w:t>
      </w:r>
      <w:r>
        <w:t></w:t>
      </w:r>
    </w:p>
    <w:p w:rsidR="0062597F" w:rsidRDefault="0062597F" w:rsidP="0062597F">
      <w:r>
        <w:rPr>
          <w:rFonts w:hint="eastAsia"/>
        </w:rPr>
        <w:t>Під</w:t>
      </w:r>
      <w:r>
        <w:t></w:t>
      </w:r>
      <w:r>
        <w:rPr>
          <w:rFonts w:hint="eastAsia"/>
        </w:rPr>
        <w:t>парламентською</w:t>
      </w:r>
      <w:r>
        <w:t></w:t>
      </w:r>
      <w:r>
        <w:rPr>
          <w:rFonts w:hint="eastAsia"/>
        </w:rPr>
        <w:t>процедурою</w:t>
      </w:r>
      <w:r>
        <w:t></w:t>
      </w:r>
      <w:r>
        <w:rPr>
          <w:rFonts w:hint="eastAsia"/>
        </w:rPr>
        <w:t>слід</w:t>
      </w:r>
      <w:r>
        <w:t></w:t>
      </w:r>
      <w:r>
        <w:rPr>
          <w:rFonts w:hint="eastAsia"/>
        </w:rPr>
        <w:t>розуміти</w:t>
      </w:r>
      <w:r>
        <w:t></w:t>
      </w:r>
      <w:r>
        <w:rPr>
          <w:rFonts w:hint="eastAsia"/>
        </w:rPr>
        <w:t>самостійний</w:t>
      </w:r>
      <w:r>
        <w:t></w:t>
      </w:r>
      <w:r>
        <w:rPr>
          <w:rFonts w:hint="eastAsia"/>
        </w:rPr>
        <w:t>різновид</w:t>
      </w:r>
    </w:p>
    <w:p w:rsidR="0062597F" w:rsidRDefault="0062597F" w:rsidP="0062597F">
      <w:r>
        <w:rPr>
          <w:rFonts w:hint="eastAsia"/>
        </w:rPr>
        <w:t>конституційно</w:t>
      </w:r>
      <w:r>
        <w:t></w:t>
      </w:r>
      <w:r>
        <w:rPr>
          <w:rFonts w:hint="eastAsia"/>
        </w:rPr>
        <w:t>правових</w:t>
      </w:r>
      <w:r>
        <w:t></w:t>
      </w:r>
      <w:r>
        <w:rPr>
          <w:rFonts w:hint="eastAsia"/>
        </w:rPr>
        <w:t>процедур</w:t>
      </w:r>
      <w:r>
        <w:t></w:t>
      </w:r>
      <w:r>
        <w:t></w:t>
      </w:r>
      <w:r>
        <w:rPr>
          <w:rFonts w:hint="eastAsia"/>
        </w:rPr>
        <w:t>що</w:t>
      </w:r>
      <w:r>
        <w:t></w:t>
      </w:r>
      <w:r>
        <w:rPr>
          <w:rFonts w:hint="eastAsia"/>
        </w:rPr>
        <w:t>має</w:t>
      </w:r>
      <w:r>
        <w:t></w:t>
      </w:r>
      <w:r>
        <w:rPr>
          <w:rFonts w:hint="eastAsia"/>
        </w:rPr>
        <w:t>соціальний</w:t>
      </w:r>
      <w:r>
        <w:t></w:t>
      </w:r>
      <w:r>
        <w:rPr>
          <w:rFonts w:hint="eastAsia"/>
        </w:rPr>
        <w:t>характер</w:t>
      </w:r>
      <w:r>
        <w:t></w:t>
      </w:r>
    </w:p>
    <w:p w:rsidR="0062597F" w:rsidRDefault="0062597F" w:rsidP="0062597F">
      <w:r>
        <w:rPr>
          <w:rFonts w:hint="eastAsia"/>
        </w:rPr>
        <w:t>регламентується</w:t>
      </w:r>
      <w:r>
        <w:t></w:t>
      </w:r>
      <w:r>
        <w:rPr>
          <w:rFonts w:hint="eastAsia"/>
        </w:rPr>
        <w:t>відповідними</w:t>
      </w:r>
      <w:r>
        <w:t></w:t>
      </w:r>
      <w:r>
        <w:rPr>
          <w:rFonts w:hint="eastAsia"/>
        </w:rPr>
        <w:t>нормативно</w:t>
      </w:r>
      <w:r>
        <w:t></w:t>
      </w:r>
      <w:r>
        <w:rPr>
          <w:rFonts w:hint="eastAsia"/>
        </w:rPr>
        <w:t>правовими</w:t>
      </w:r>
      <w:r>
        <w:t></w:t>
      </w:r>
      <w:r>
        <w:rPr>
          <w:rFonts w:hint="eastAsia"/>
        </w:rPr>
        <w:t>актами</w:t>
      </w:r>
      <w:r>
        <w:t></w:t>
      </w:r>
      <w:r>
        <w:rPr>
          <w:rFonts w:hint="eastAsia"/>
        </w:rPr>
        <w:t>та</w:t>
      </w:r>
      <w:r>
        <w:t></w:t>
      </w:r>
      <w:r>
        <w:rPr>
          <w:rFonts w:hint="eastAsia"/>
        </w:rPr>
        <w:t>іншими</w:t>
      </w:r>
    </w:p>
    <w:p w:rsidR="0062597F" w:rsidRDefault="0062597F" w:rsidP="0062597F">
      <w:r>
        <w:rPr>
          <w:rFonts w:hint="eastAsia"/>
        </w:rPr>
        <w:t>джерелами</w:t>
      </w:r>
      <w:r>
        <w:t></w:t>
      </w:r>
      <w:r>
        <w:rPr>
          <w:rFonts w:hint="eastAsia"/>
        </w:rPr>
        <w:t>права</w:t>
      </w:r>
      <w:r>
        <w:t></w:t>
      </w:r>
      <w:r>
        <w:t></w:t>
      </w:r>
      <w:r>
        <w:rPr>
          <w:rFonts w:hint="eastAsia"/>
        </w:rPr>
        <w:t>являє</w:t>
      </w:r>
      <w:r>
        <w:t></w:t>
      </w:r>
      <w:r>
        <w:rPr>
          <w:rFonts w:hint="eastAsia"/>
        </w:rPr>
        <w:t>собою</w:t>
      </w:r>
      <w:r>
        <w:t></w:t>
      </w:r>
      <w:r>
        <w:rPr>
          <w:rFonts w:hint="eastAsia"/>
        </w:rPr>
        <w:t>унормовану</w:t>
      </w:r>
      <w:r>
        <w:t></w:t>
      </w:r>
      <w:r>
        <w:rPr>
          <w:rFonts w:hint="eastAsia"/>
        </w:rPr>
        <w:t>модель</w:t>
      </w:r>
      <w:r>
        <w:t></w:t>
      </w:r>
      <w:r>
        <w:rPr>
          <w:rFonts w:hint="eastAsia"/>
        </w:rPr>
        <w:t>алгоритму</w:t>
      </w:r>
      <w:r>
        <w:t></w:t>
      </w:r>
      <w:r>
        <w:rPr>
          <w:rFonts w:hint="eastAsia"/>
        </w:rPr>
        <w:t>послідовних</w:t>
      </w:r>
    </w:p>
    <w:p w:rsidR="0062597F" w:rsidRDefault="0062597F" w:rsidP="0062597F">
      <w:r>
        <w:rPr>
          <w:rFonts w:hint="eastAsia"/>
        </w:rPr>
        <w:t>юридично</w:t>
      </w:r>
      <w:r>
        <w:t></w:t>
      </w:r>
      <w:r>
        <w:rPr>
          <w:rFonts w:hint="eastAsia"/>
        </w:rPr>
        <w:t>значущих</w:t>
      </w:r>
      <w:r>
        <w:t></w:t>
      </w:r>
      <w:r>
        <w:rPr>
          <w:rFonts w:hint="eastAsia"/>
        </w:rPr>
        <w:t>процесуальних</w:t>
      </w:r>
      <w:r>
        <w:t></w:t>
      </w:r>
      <w:r>
        <w:rPr>
          <w:rFonts w:hint="eastAsia"/>
        </w:rPr>
        <w:t>дій</w:t>
      </w:r>
      <w:r>
        <w:t></w:t>
      </w:r>
      <w:r>
        <w:rPr>
          <w:rFonts w:hint="eastAsia"/>
        </w:rPr>
        <w:t>парламенту</w:t>
      </w:r>
      <w:r>
        <w:t></w:t>
      </w:r>
      <w:r>
        <w:t></w:t>
      </w:r>
      <w:r>
        <w:rPr>
          <w:rFonts w:hint="eastAsia"/>
        </w:rPr>
        <w:t>його</w:t>
      </w:r>
      <w:r>
        <w:t></w:t>
      </w:r>
      <w:r>
        <w:rPr>
          <w:rFonts w:hint="eastAsia"/>
        </w:rPr>
        <w:t>палат</w:t>
      </w:r>
      <w:r>
        <w:t></w:t>
      </w:r>
      <w:r>
        <w:rPr>
          <w:rFonts w:hint="eastAsia"/>
        </w:rPr>
        <w:t>або</w:t>
      </w:r>
      <w:r>
        <w:t></w:t>
      </w:r>
    </w:p>
    <w:p w:rsidR="0062597F" w:rsidRDefault="0062597F" w:rsidP="0062597F">
      <w:r>
        <w:t></w:t>
      </w:r>
      <w:r>
        <w:t></w:t>
      </w:r>
      <w:r>
        <w:t></w:t>
      </w:r>
    </w:p>
    <w:p w:rsidR="0062597F" w:rsidRDefault="0062597F" w:rsidP="0062597F">
      <w:r>
        <w:rPr>
          <w:rFonts w:hint="eastAsia"/>
        </w:rPr>
        <w:t>парламентських</w:t>
      </w:r>
      <w:r>
        <w:t></w:t>
      </w:r>
      <w:r>
        <w:rPr>
          <w:rFonts w:hint="eastAsia"/>
        </w:rPr>
        <w:t>органів</w:t>
      </w:r>
      <w:r>
        <w:t></w:t>
      </w:r>
      <w:r>
        <w:rPr>
          <w:rFonts w:hint="eastAsia"/>
        </w:rPr>
        <w:t>чи</w:t>
      </w:r>
      <w:r>
        <w:t></w:t>
      </w:r>
      <w:r>
        <w:rPr>
          <w:rFonts w:hint="eastAsia"/>
        </w:rPr>
        <w:t>окремих</w:t>
      </w:r>
      <w:r>
        <w:t></w:t>
      </w:r>
      <w:r>
        <w:rPr>
          <w:rFonts w:hint="eastAsia"/>
        </w:rPr>
        <w:t>депутатів</w:t>
      </w:r>
      <w:r>
        <w:t></w:t>
      </w:r>
      <w:r>
        <w:rPr>
          <w:rFonts w:hint="eastAsia"/>
        </w:rPr>
        <w:t>та</w:t>
      </w:r>
      <w:r>
        <w:t></w:t>
      </w:r>
      <w:r>
        <w:rPr>
          <w:rFonts w:hint="eastAsia"/>
        </w:rPr>
        <w:t>спрямована</w:t>
      </w:r>
      <w:r>
        <w:t></w:t>
      </w:r>
      <w:r>
        <w:rPr>
          <w:rFonts w:hint="eastAsia"/>
        </w:rPr>
        <w:t>на</w:t>
      </w:r>
      <w:r>
        <w:t></w:t>
      </w:r>
      <w:r>
        <w:rPr>
          <w:rFonts w:hint="eastAsia"/>
        </w:rPr>
        <w:t>досягнення</w:t>
      </w:r>
      <w:r>
        <w:t></w:t>
      </w:r>
      <w:r>
        <w:rPr>
          <w:rFonts w:hint="eastAsia"/>
        </w:rPr>
        <w:t>певної</w:t>
      </w:r>
    </w:p>
    <w:p w:rsidR="0062597F" w:rsidRDefault="0062597F" w:rsidP="0062597F">
      <w:r>
        <w:rPr>
          <w:rFonts w:hint="eastAsia"/>
        </w:rPr>
        <w:t>мети</w:t>
      </w:r>
      <w:r>
        <w:t></w:t>
      </w:r>
      <w:r>
        <w:t></w:t>
      </w:r>
      <w:r>
        <w:rPr>
          <w:rFonts w:hint="eastAsia"/>
        </w:rPr>
        <w:t>результату</w:t>
      </w:r>
      <w:r>
        <w:t></w:t>
      </w:r>
      <w:r>
        <w:t></w:t>
      </w:r>
    </w:p>
    <w:p w:rsidR="0062597F" w:rsidRDefault="0062597F" w:rsidP="0062597F">
      <w:r>
        <w:t></w:t>
      </w:r>
      <w:r>
        <w:t></w:t>
      </w:r>
      <w:r>
        <w:t></w:t>
      </w:r>
      <w:r>
        <w:rPr>
          <w:rFonts w:hint="eastAsia"/>
        </w:rPr>
        <w:t>Парламентські</w:t>
      </w:r>
      <w:r>
        <w:t></w:t>
      </w:r>
      <w:r>
        <w:rPr>
          <w:rFonts w:hint="eastAsia"/>
        </w:rPr>
        <w:t>процедури</w:t>
      </w:r>
      <w:r>
        <w:t></w:t>
      </w:r>
      <w:r>
        <w:rPr>
          <w:rFonts w:hint="eastAsia"/>
        </w:rPr>
        <w:t>можна</w:t>
      </w:r>
      <w:r>
        <w:t></w:t>
      </w:r>
      <w:r>
        <w:rPr>
          <w:rFonts w:hint="eastAsia"/>
        </w:rPr>
        <w:t>класифікувати</w:t>
      </w:r>
      <w:r>
        <w:t></w:t>
      </w:r>
      <w:r>
        <w:rPr>
          <w:rFonts w:hint="eastAsia"/>
        </w:rPr>
        <w:t>за</w:t>
      </w:r>
      <w:r>
        <w:t></w:t>
      </w:r>
      <w:r>
        <w:rPr>
          <w:rFonts w:hint="eastAsia"/>
        </w:rPr>
        <w:t>такими</w:t>
      </w:r>
      <w:r>
        <w:t></w:t>
      </w:r>
      <w:r>
        <w:rPr>
          <w:rFonts w:hint="eastAsia"/>
        </w:rPr>
        <w:t>критеріями</w:t>
      </w:r>
      <w:r>
        <w:t></w:t>
      </w:r>
    </w:p>
    <w:p w:rsidR="0062597F" w:rsidRDefault="0062597F" w:rsidP="0062597F">
      <w:r>
        <w:rPr>
          <w:rFonts w:hint="eastAsia"/>
        </w:rPr>
        <w:t>–</w:t>
      </w:r>
      <w:r>
        <w:t></w:t>
      </w:r>
      <w:r>
        <w:rPr>
          <w:rFonts w:hint="eastAsia"/>
        </w:rPr>
        <w:t>за</w:t>
      </w:r>
      <w:r>
        <w:t></w:t>
      </w:r>
      <w:r>
        <w:rPr>
          <w:rFonts w:hint="eastAsia"/>
        </w:rPr>
        <w:t>джерелом</w:t>
      </w:r>
      <w:r>
        <w:t></w:t>
      </w:r>
      <w:r>
        <w:rPr>
          <w:rFonts w:hint="eastAsia"/>
        </w:rPr>
        <w:t>закріплення</w:t>
      </w:r>
      <w:r>
        <w:t></w:t>
      </w:r>
      <w:r>
        <w:t></w:t>
      </w:r>
      <w:r>
        <w:rPr>
          <w:rFonts w:hint="eastAsia"/>
        </w:rPr>
        <w:t>парламентські</w:t>
      </w:r>
      <w:r>
        <w:t></w:t>
      </w:r>
      <w:r>
        <w:rPr>
          <w:rFonts w:hint="eastAsia"/>
        </w:rPr>
        <w:t>процедури</w:t>
      </w:r>
      <w:r>
        <w:t></w:t>
      </w:r>
      <w:r>
        <w:t></w:t>
      </w:r>
      <w:r>
        <w:rPr>
          <w:rFonts w:hint="eastAsia"/>
        </w:rPr>
        <w:t>що</w:t>
      </w:r>
      <w:r>
        <w:t></w:t>
      </w:r>
      <w:r>
        <w:rPr>
          <w:rFonts w:hint="eastAsia"/>
        </w:rPr>
        <w:t>містяться</w:t>
      </w:r>
      <w:r>
        <w:t></w:t>
      </w:r>
      <w:r>
        <w:t></w:t>
      </w:r>
      <w:r>
        <w:rPr>
          <w:rFonts w:hint="eastAsia"/>
        </w:rPr>
        <w:t>а</w:t>
      </w:r>
      <w:r>
        <w:t></w:t>
      </w:r>
      <w:r>
        <w:t></w:t>
      </w:r>
      <w:r>
        <w:rPr>
          <w:rFonts w:hint="eastAsia"/>
        </w:rPr>
        <w:t>в</w:t>
      </w:r>
    </w:p>
    <w:p w:rsidR="0062597F" w:rsidRDefault="0062597F" w:rsidP="0062597F">
      <w:r>
        <w:rPr>
          <w:rFonts w:hint="eastAsia"/>
        </w:rPr>
        <w:t>нормативно</w:t>
      </w:r>
      <w:r>
        <w:t></w:t>
      </w:r>
      <w:r>
        <w:rPr>
          <w:rFonts w:hint="eastAsia"/>
        </w:rPr>
        <w:t>правових</w:t>
      </w:r>
      <w:r>
        <w:t></w:t>
      </w:r>
      <w:r>
        <w:rPr>
          <w:rFonts w:hint="eastAsia"/>
        </w:rPr>
        <w:t>актах</w:t>
      </w:r>
      <w:r>
        <w:t></w:t>
      </w:r>
      <w:r>
        <w:t></w:t>
      </w:r>
      <w:r>
        <w:rPr>
          <w:rFonts w:hint="eastAsia"/>
        </w:rPr>
        <w:t>конституції</w:t>
      </w:r>
      <w:r>
        <w:t></w:t>
      </w:r>
      <w:r>
        <w:rPr>
          <w:rFonts w:hint="eastAsia"/>
        </w:rPr>
        <w:t>держави</w:t>
      </w:r>
      <w:r>
        <w:t></w:t>
      </w:r>
      <w:r>
        <w:t></w:t>
      </w:r>
      <w:r>
        <w:rPr>
          <w:rFonts w:hint="eastAsia"/>
        </w:rPr>
        <w:t>органічних</w:t>
      </w:r>
      <w:r>
        <w:t></w:t>
      </w:r>
      <w:r>
        <w:rPr>
          <w:rFonts w:hint="eastAsia"/>
        </w:rPr>
        <w:t>законах</w:t>
      </w:r>
      <w:r>
        <w:t></w:t>
      </w:r>
    </w:p>
    <w:p w:rsidR="0062597F" w:rsidRDefault="0062597F" w:rsidP="0062597F">
      <w:r>
        <w:rPr>
          <w:rFonts w:hint="eastAsia"/>
        </w:rPr>
        <w:t>регламентах</w:t>
      </w:r>
      <w:r>
        <w:t></w:t>
      </w:r>
      <w:r>
        <w:rPr>
          <w:rFonts w:hint="eastAsia"/>
        </w:rPr>
        <w:t>парламенту</w:t>
      </w:r>
      <w:r>
        <w:t></w:t>
      </w:r>
      <w:r>
        <w:rPr>
          <w:rFonts w:hint="eastAsia"/>
        </w:rPr>
        <w:t>або</w:t>
      </w:r>
      <w:r>
        <w:t></w:t>
      </w:r>
      <w:r>
        <w:rPr>
          <w:rFonts w:hint="eastAsia"/>
        </w:rPr>
        <w:t>палат</w:t>
      </w:r>
      <w:r>
        <w:t></w:t>
      </w:r>
      <w:r>
        <w:rPr>
          <w:rFonts w:hint="eastAsia"/>
        </w:rPr>
        <w:t>парламенту</w:t>
      </w:r>
      <w:r>
        <w:t></w:t>
      </w:r>
      <w:r>
        <w:t></w:t>
      </w:r>
      <w:r>
        <w:rPr>
          <w:rFonts w:hint="eastAsia"/>
        </w:rPr>
        <w:t>звичайних</w:t>
      </w:r>
      <w:r>
        <w:t></w:t>
      </w:r>
      <w:r>
        <w:rPr>
          <w:rFonts w:hint="eastAsia"/>
        </w:rPr>
        <w:t>законах</w:t>
      </w:r>
      <w:r>
        <w:t></w:t>
      </w:r>
      <w:r>
        <w:t></w:t>
      </w:r>
      <w:r>
        <w:t></w:t>
      </w:r>
      <w:r>
        <w:rPr>
          <w:rFonts w:hint="eastAsia"/>
        </w:rPr>
        <w:t>б</w:t>
      </w:r>
      <w:r>
        <w:t></w:t>
      </w:r>
      <w:r>
        <w:t></w:t>
      </w:r>
      <w:r>
        <w:rPr>
          <w:rFonts w:hint="eastAsia"/>
        </w:rPr>
        <w:t>в</w:t>
      </w:r>
    </w:p>
    <w:p w:rsidR="0062597F" w:rsidRDefault="0062597F" w:rsidP="0062597F">
      <w:r>
        <w:rPr>
          <w:rFonts w:hint="eastAsia"/>
        </w:rPr>
        <w:t>нормативно</w:t>
      </w:r>
      <w:r>
        <w:t></w:t>
      </w:r>
      <w:r>
        <w:rPr>
          <w:rFonts w:hint="eastAsia"/>
        </w:rPr>
        <w:t>правових</w:t>
      </w:r>
      <w:r>
        <w:t></w:t>
      </w:r>
      <w:r>
        <w:rPr>
          <w:rFonts w:hint="eastAsia"/>
        </w:rPr>
        <w:t>договорах</w:t>
      </w:r>
      <w:r>
        <w:t></w:t>
      </w:r>
      <w:r>
        <w:t></w:t>
      </w:r>
      <w:r>
        <w:rPr>
          <w:rFonts w:hint="eastAsia"/>
        </w:rPr>
        <w:t>в</w:t>
      </w:r>
      <w:r>
        <w:t></w:t>
      </w:r>
      <w:r>
        <w:t></w:t>
      </w:r>
      <w:r>
        <w:rPr>
          <w:rFonts w:hint="eastAsia"/>
        </w:rPr>
        <w:t>мають</w:t>
      </w:r>
      <w:r>
        <w:t></w:t>
      </w:r>
      <w:r>
        <w:rPr>
          <w:rFonts w:hint="eastAsia"/>
        </w:rPr>
        <w:t>характер</w:t>
      </w:r>
      <w:r>
        <w:t></w:t>
      </w:r>
      <w:r>
        <w:rPr>
          <w:rFonts w:hint="eastAsia"/>
        </w:rPr>
        <w:t>прецеденту</w:t>
      </w:r>
      <w:r>
        <w:t></w:t>
      </w:r>
      <w:r>
        <w:t></w:t>
      </w:r>
      <w:r>
        <w:rPr>
          <w:rFonts w:hint="eastAsia"/>
        </w:rPr>
        <w:t>г</w:t>
      </w:r>
      <w:r>
        <w:t></w:t>
      </w:r>
      <w:r>
        <w:t></w:t>
      </w:r>
      <w:r>
        <w:rPr>
          <w:rFonts w:hint="eastAsia"/>
        </w:rPr>
        <w:t>існують</w:t>
      </w:r>
      <w:r>
        <w:t></w:t>
      </w:r>
      <w:r>
        <w:rPr>
          <w:rFonts w:hint="eastAsia"/>
        </w:rPr>
        <w:t>у</w:t>
      </w:r>
    </w:p>
    <w:p w:rsidR="0062597F" w:rsidRDefault="0062597F" w:rsidP="0062597F">
      <w:r>
        <w:rPr>
          <w:rFonts w:hint="eastAsia"/>
        </w:rPr>
        <w:t>формі</w:t>
      </w:r>
      <w:r>
        <w:t></w:t>
      </w:r>
      <w:r>
        <w:rPr>
          <w:rFonts w:hint="eastAsia"/>
        </w:rPr>
        <w:t>конституційного</w:t>
      </w:r>
      <w:r>
        <w:t></w:t>
      </w:r>
      <w:r>
        <w:rPr>
          <w:rFonts w:hint="eastAsia"/>
        </w:rPr>
        <w:t>звичаю</w:t>
      </w:r>
      <w:r>
        <w:t></w:t>
      </w:r>
    </w:p>
    <w:p w:rsidR="0062597F" w:rsidRDefault="0062597F" w:rsidP="0062597F">
      <w:r>
        <w:rPr>
          <w:rFonts w:hint="eastAsia"/>
        </w:rPr>
        <w:t>–</w:t>
      </w:r>
      <w:r>
        <w:t></w:t>
      </w:r>
      <w:r>
        <w:rPr>
          <w:rFonts w:hint="eastAsia"/>
        </w:rPr>
        <w:t>за</w:t>
      </w:r>
      <w:r>
        <w:t></w:t>
      </w:r>
      <w:r>
        <w:rPr>
          <w:rFonts w:hint="eastAsia"/>
        </w:rPr>
        <w:t>цільовим</w:t>
      </w:r>
      <w:r>
        <w:t></w:t>
      </w:r>
      <w:r>
        <w:rPr>
          <w:rFonts w:hint="eastAsia"/>
        </w:rPr>
        <w:t>призначенням</w:t>
      </w:r>
      <w:r>
        <w:t></w:t>
      </w:r>
      <w:r>
        <w:rPr>
          <w:rFonts w:hint="eastAsia"/>
        </w:rPr>
        <w:t>–</w:t>
      </w:r>
      <w:r>
        <w:t></w:t>
      </w:r>
      <w:r>
        <w:rPr>
          <w:rFonts w:hint="eastAsia"/>
        </w:rPr>
        <w:t>регулятивні</w:t>
      </w:r>
      <w:r>
        <w:t></w:t>
      </w:r>
      <w:r>
        <w:rPr>
          <w:rFonts w:hint="eastAsia"/>
        </w:rPr>
        <w:t>та</w:t>
      </w:r>
      <w:r>
        <w:t></w:t>
      </w:r>
      <w:r>
        <w:rPr>
          <w:rFonts w:hint="eastAsia"/>
        </w:rPr>
        <w:t>охоронні</w:t>
      </w:r>
      <w:r>
        <w:t></w:t>
      </w:r>
    </w:p>
    <w:p w:rsidR="0062597F" w:rsidRDefault="0062597F" w:rsidP="0062597F">
      <w:r>
        <w:rPr>
          <w:rFonts w:hint="eastAsia"/>
        </w:rPr>
        <w:t>–</w:t>
      </w:r>
      <w:r>
        <w:t></w:t>
      </w:r>
      <w:r>
        <w:rPr>
          <w:rFonts w:hint="eastAsia"/>
        </w:rPr>
        <w:t>за</w:t>
      </w:r>
      <w:r>
        <w:t></w:t>
      </w:r>
      <w:r>
        <w:rPr>
          <w:rFonts w:hint="eastAsia"/>
        </w:rPr>
        <w:t>правовими</w:t>
      </w:r>
      <w:r>
        <w:t></w:t>
      </w:r>
      <w:r>
        <w:rPr>
          <w:rFonts w:hint="eastAsia"/>
        </w:rPr>
        <w:t>формами</w:t>
      </w:r>
      <w:r>
        <w:t></w:t>
      </w:r>
      <w:r>
        <w:rPr>
          <w:rFonts w:hint="eastAsia"/>
        </w:rPr>
        <w:t>діяльності</w:t>
      </w:r>
      <w:r>
        <w:t></w:t>
      </w:r>
      <w:r>
        <w:rPr>
          <w:rFonts w:hint="eastAsia"/>
        </w:rPr>
        <w:t>–</w:t>
      </w:r>
      <w:r>
        <w:t></w:t>
      </w:r>
      <w:r>
        <w:rPr>
          <w:rFonts w:hint="eastAsia"/>
        </w:rPr>
        <w:t>правотворчі</w:t>
      </w:r>
      <w:r>
        <w:t></w:t>
      </w:r>
      <w:r>
        <w:t></w:t>
      </w:r>
      <w:r>
        <w:rPr>
          <w:rFonts w:hint="eastAsia"/>
        </w:rPr>
        <w:t>установчі</w:t>
      </w:r>
      <w:r>
        <w:t></w:t>
      </w:r>
    </w:p>
    <w:p w:rsidR="0062597F" w:rsidRDefault="0062597F" w:rsidP="0062597F">
      <w:r>
        <w:rPr>
          <w:rFonts w:hint="eastAsia"/>
        </w:rPr>
        <w:t>правозастосовні</w:t>
      </w:r>
      <w:r>
        <w:t></w:t>
      </w:r>
      <w:r>
        <w:rPr>
          <w:rFonts w:hint="eastAsia"/>
        </w:rPr>
        <w:t>і</w:t>
      </w:r>
      <w:r>
        <w:t></w:t>
      </w:r>
      <w:r>
        <w:rPr>
          <w:rFonts w:hint="eastAsia"/>
        </w:rPr>
        <w:t>контрольні</w:t>
      </w:r>
      <w:r>
        <w:t></w:t>
      </w:r>
      <w:r>
        <w:rPr>
          <w:rFonts w:hint="eastAsia"/>
        </w:rPr>
        <w:t>парламентські</w:t>
      </w:r>
      <w:r>
        <w:t></w:t>
      </w:r>
      <w:r>
        <w:rPr>
          <w:rFonts w:hint="eastAsia"/>
        </w:rPr>
        <w:t>процедури</w:t>
      </w:r>
      <w:r>
        <w:t></w:t>
      </w:r>
    </w:p>
    <w:p w:rsidR="0062597F" w:rsidRDefault="0062597F" w:rsidP="0062597F">
      <w:r>
        <w:rPr>
          <w:rFonts w:hint="eastAsia"/>
        </w:rPr>
        <w:t>–</w:t>
      </w:r>
      <w:r>
        <w:t></w:t>
      </w:r>
      <w:r>
        <w:rPr>
          <w:rFonts w:hint="eastAsia"/>
        </w:rPr>
        <w:t>за</w:t>
      </w:r>
      <w:r>
        <w:t></w:t>
      </w:r>
      <w:r>
        <w:rPr>
          <w:rFonts w:hint="eastAsia"/>
        </w:rPr>
        <w:t>суб’єктом</w:t>
      </w:r>
      <w:r>
        <w:t></w:t>
      </w:r>
      <w:r>
        <w:rPr>
          <w:rFonts w:hint="eastAsia"/>
        </w:rPr>
        <w:t>реалізації</w:t>
      </w:r>
      <w:r>
        <w:t></w:t>
      </w:r>
      <w:r>
        <w:rPr>
          <w:rFonts w:hint="eastAsia"/>
        </w:rPr>
        <w:t>–</w:t>
      </w:r>
      <w:r>
        <w:t></w:t>
      </w:r>
      <w:r>
        <w:rPr>
          <w:rFonts w:hint="eastAsia"/>
        </w:rPr>
        <w:t>внутрішньопарламентські</w:t>
      </w:r>
      <w:r>
        <w:t></w:t>
      </w:r>
      <w:r>
        <w:rPr>
          <w:rFonts w:hint="eastAsia"/>
        </w:rPr>
        <w:t>та</w:t>
      </w:r>
      <w:r>
        <w:t></w:t>
      </w:r>
      <w:r>
        <w:rPr>
          <w:rFonts w:hint="eastAsia"/>
        </w:rPr>
        <w:t>міжінституційні</w:t>
      </w:r>
      <w:r>
        <w:t></w:t>
      </w:r>
    </w:p>
    <w:p w:rsidR="0062597F" w:rsidRDefault="0062597F" w:rsidP="0062597F">
      <w:r>
        <w:rPr>
          <w:rFonts w:hint="eastAsia"/>
        </w:rPr>
        <w:t>–</w:t>
      </w:r>
      <w:r>
        <w:t></w:t>
      </w:r>
      <w:r>
        <w:rPr>
          <w:rFonts w:hint="eastAsia"/>
        </w:rPr>
        <w:t>за</w:t>
      </w:r>
      <w:r>
        <w:t></w:t>
      </w:r>
      <w:r>
        <w:rPr>
          <w:rFonts w:hint="eastAsia"/>
        </w:rPr>
        <w:t>об’єктом</w:t>
      </w:r>
      <w:r>
        <w:t></w:t>
      </w:r>
      <w:r>
        <w:rPr>
          <w:rFonts w:hint="eastAsia"/>
        </w:rPr>
        <w:t>реалізації</w:t>
      </w:r>
      <w:r>
        <w:t></w:t>
      </w:r>
      <w:r>
        <w:t></w:t>
      </w:r>
      <w:r>
        <w:rPr>
          <w:rFonts w:hint="eastAsia"/>
        </w:rPr>
        <w:t>сферою</w:t>
      </w:r>
      <w:r>
        <w:t></w:t>
      </w:r>
      <w:r>
        <w:rPr>
          <w:rFonts w:hint="eastAsia"/>
        </w:rPr>
        <w:t>реалізації</w:t>
      </w:r>
      <w:r>
        <w:t></w:t>
      </w:r>
      <w:r>
        <w:t></w:t>
      </w:r>
      <w:r>
        <w:rPr>
          <w:rFonts w:hint="eastAsia"/>
        </w:rPr>
        <w:t>–</w:t>
      </w:r>
      <w:r>
        <w:t></w:t>
      </w:r>
      <w:r>
        <w:rPr>
          <w:rFonts w:hint="eastAsia"/>
        </w:rPr>
        <w:t>такі</w:t>
      </w:r>
      <w:r>
        <w:t></w:t>
      </w:r>
      <w:r>
        <w:t></w:t>
      </w:r>
      <w:r>
        <w:rPr>
          <w:rFonts w:hint="eastAsia"/>
        </w:rPr>
        <w:t>що</w:t>
      </w:r>
      <w:r>
        <w:t></w:t>
      </w:r>
      <w:r>
        <w:rPr>
          <w:rFonts w:hint="eastAsia"/>
        </w:rPr>
        <w:t>використовуються</w:t>
      </w:r>
    </w:p>
    <w:p w:rsidR="0062597F" w:rsidRDefault="0062597F" w:rsidP="0062597F">
      <w:r>
        <w:rPr>
          <w:rFonts w:hint="eastAsia"/>
        </w:rPr>
        <w:t>при</w:t>
      </w:r>
      <w:r>
        <w:t></w:t>
      </w:r>
      <w:r>
        <w:rPr>
          <w:rFonts w:hint="eastAsia"/>
        </w:rPr>
        <w:t>вирішенні</w:t>
      </w:r>
      <w:r>
        <w:t></w:t>
      </w:r>
      <w:r>
        <w:rPr>
          <w:rFonts w:hint="eastAsia"/>
        </w:rPr>
        <w:t>питань</w:t>
      </w:r>
      <w:r>
        <w:t></w:t>
      </w:r>
      <w:r>
        <w:t></w:t>
      </w:r>
      <w:r>
        <w:rPr>
          <w:rFonts w:hint="eastAsia"/>
        </w:rPr>
        <w:t>які</w:t>
      </w:r>
      <w:r>
        <w:t></w:t>
      </w:r>
      <w:r>
        <w:rPr>
          <w:rFonts w:hint="eastAsia"/>
        </w:rPr>
        <w:t>стосуються</w:t>
      </w:r>
      <w:r>
        <w:t></w:t>
      </w:r>
      <w:r>
        <w:rPr>
          <w:rFonts w:hint="eastAsia"/>
        </w:rPr>
        <w:t>внутрішньодержавних</w:t>
      </w:r>
      <w:r>
        <w:t></w:t>
      </w:r>
      <w:r>
        <w:rPr>
          <w:rFonts w:hint="eastAsia"/>
        </w:rPr>
        <w:t>зносин</w:t>
      </w:r>
      <w:r>
        <w:t></w:t>
      </w:r>
      <w:r>
        <w:rPr>
          <w:rFonts w:hint="eastAsia"/>
        </w:rPr>
        <w:t>та</w:t>
      </w:r>
      <w:r>
        <w:t></w:t>
      </w:r>
      <w:r>
        <w:rPr>
          <w:rFonts w:hint="eastAsia"/>
        </w:rPr>
        <w:t>ті</w:t>
      </w:r>
      <w:r>
        <w:t></w:t>
      </w:r>
      <w:r>
        <w:t></w:t>
      </w:r>
      <w:r>
        <w:rPr>
          <w:rFonts w:hint="eastAsia"/>
        </w:rPr>
        <w:t>що</w:t>
      </w:r>
    </w:p>
    <w:p w:rsidR="0062597F" w:rsidRDefault="0062597F" w:rsidP="0062597F">
      <w:r>
        <w:rPr>
          <w:rFonts w:hint="eastAsia"/>
        </w:rPr>
        <w:t>стосуються</w:t>
      </w:r>
      <w:r>
        <w:t></w:t>
      </w:r>
      <w:r>
        <w:rPr>
          <w:rFonts w:hint="eastAsia"/>
        </w:rPr>
        <w:t>зовнішніх</w:t>
      </w:r>
      <w:r>
        <w:t></w:t>
      </w:r>
      <w:r>
        <w:rPr>
          <w:rFonts w:hint="eastAsia"/>
        </w:rPr>
        <w:t>зносин</w:t>
      </w:r>
      <w:r>
        <w:t></w:t>
      </w:r>
    </w:p>
    <w:p w:rsidR="0062597F" w:rsidRDefault="0062597F" w:rsidP="0062597F">
      <w:r>
        <w:rPr>
          <w:rFonts w:hint="eastAsia"/>
        </w:rPr>
        <w:t>–</w:t>
      </w:r>
      <w:r>
        <w:t></w:t>
      </w:r>
      <w:r>
        <w:rPr>
          <w:rFonts w:hint="eastAsia"/>
        </w:rPr>
        <w:t>за</w:t>
      </w:r>
      <w:r>
        <w:t></w:t>
      </w:r>
      <w:r>
        <w:rPr>
          <w:rFonts w:hint="eastAsia"/>
        </w:rPr>
        <w:t>методом</w:t>
      </w:r>
      <w:r>
        <w:t></w:t>
      </w:r>
      <w:r>
        <w:rPr>
          <w:rFonts w:hint="eastAsia"/>
        </w:rPr>
        <w:t>правового</w:t>
      </w:r>
      <w:r>
        <w:t></w:t>
      </w:r>
      <w:r>
        <w:rPr>
          <w:rFonts w:hint="eastAsia"/>
        </w:rPr>
        <w:t>регулювання</w:t>
      </w:r>
      <w:r>
        <w:t></w:t>
      </w:r>
      <w:r>
        <w:rPr>
          <w:rFonts w:hint="eastAsia"/>
        </w:rPr>
        <w:t>–</w:t>
      </w:r>
      <w:r>
        <w:t></w:t>
      </w:r>
      <w:r>
        <w:rPr>
          <w:rFonts w:hint="eastAsia"/>
        </w:rPr>
        <w:t>альтернативні</w:t>
      </w:r>
      <w:r>
        <w:t></w:t>
      </w:r>
      <w:r>
        <w:t></w:t>
      </w:r>
      <w:r>
        <w:rPr>
          <w:rFonts w:hint="eastAsia"/>
        </w:rPr>
        <w:t>диспозитивні</w:t>
      </w:r>
      <w:r>
        <w:t></w:t>
      </w:r>
      <w:r>
        <w:t></w:t>
      </w:r>
      <w:r>
        <w:rPr>
          <w:rFonts w:hint="eastAsia"/>
        </w:rPr>
        <w:t>і</w:t>
      </w:r>
    </w:p>
    <w:p w:rsidR="0062597F" w:rsidRDefault="0062597F" w:rsidP="0062597F">
      <w:r>
        <w:rPr>
          <w:rFonts w:hint="eastAsia"/>
        </w:rPr>
        <w:t>безальтернативні</w:t>
      </w:r>
      <w:r>
        <w:t></w:t>
      </w:r>
      <w:r>
        <w:t></w:t>
      </w:r>
      <w:r>
        <w:rPr>
          <w:rFonts w:hint="eastAsia"/>
        </w:rPr>
        <w:t>імперативні</w:t>
      </w:r>
      <w:r>
        <w:t></w:t>
      </w:r>
      <w:r>
        <w:t></w:t>
      </w:r>
      <w:r>
        <w:rPr>
          <w:rFonts w:hint="eastAsia"/>
        </w:rPr>
        <w:t>процедури</w:t>
      </w:r>
      <w:r>
        <w:t></w:t>
      </w:r>
    </w:p>
    <w:p w:rsidR="0062597F" w:rsidRDefault="0062597F" w:rsidP="0062597F">
      <w:r>
        <w:rPr>
          <w:rFonts w:hint="eastAsia"/>
        </w:rPr>
        <w:t>–</w:t>
      </w:r>
      <w:r>
        <w:t></w:t>
      </w:r>
      <w:r>
        <w:rPr>
          <w:rFonts w:hint="eastAsia"/>
        </w:rPr>
        <w:t>за</w:t>
      </w:r>
      <w:r>
        <w:t></w:t>
      </w:r>
      <w:r>
        <w:rPr>
          <w:rFonts w:hint="eastAsia"/>
        </w:rPr>
        <w:t>порядком</w:t>
      </w:r>
      <w:r>
        <w:t></w:t>
      </w:r>
      <w:r>
        <w:rPr>
          <w:rFonts w:hint="eastAsia"/>
        </w:rPr>
        <w:t>проведення</w:t>
      </w:r>
      <w:r>
        <w:t></w:t>
      </w:r>
      <w:r>
        <w:t></w:t>
      </w:r>
      <w:r>
        <w:rPr>
          <w:rFonts w:hint="eastAsia"/>
        </w:rPr>
        <w:t>здійснення</w:t>
      </w:r>
      <w:r>
        <w:t></w:t>
      </w:r>
      <w:r>
        <w:t></w:t>
      </w:r>
      <w:r>
        <w:rPr>
          <w:rFonts w:hint="eastAsia"/>
        </w:rPr>
        <w:t>–</w:t>
      </w:r>
      <w:r>
        <w:t></w:t>
      </w:r>
      <w:r>
        <w:rPr>
          <w:rFonts w:hint="eastAsia"/>
        </w:rPr>
        <w:t>обов’язкові</w:t>
      </w:r>
      <w:r>
        <w:t></w:t>
      </w:r>
      <w:r>
        <w:rPr>
          <w:rFonts w:hint="eastAsia"/>
        </w:rPr>
        <w:t>і</w:t>
      </w:r>
      <w:r>
        <w:t></w:t>
      </w:r>
      <w:r>
        <w:rPr>
          <w:rFonts w:hint="eastAsia"/>
        </w:rPr>
        <w:t>факультативні</w:t>
      </w:r>
    </w:p>
    <w:p w:rsidR="0062597F" w:rsidRDefault="0062597F" w:rsidP="0062597F">
      <w:r>
        <w:rPr>
          <w:rFonts w:hint="eastAsia"/>
        </w:rPr>
        <w:t>парламентські</w:t>
      </w:r>
      <w:r>
        <w:t></w:t>
      </w:r>
      <w:r>
        <w:rPr>
          <w:rFonts w:hint="eastAsia"/>
        </w:rPr>
        <w:t>процедури</w:t>
      </w:r>
      <w:r>
        <w:t></w:t>
      </w:r>
    </w:p>
    <w:p w:rsidR="0062597F" w:rsidRDefault="0062597F" w:rsidP="0062597F">
      <w:r>
        <w:rPr>
          <w:rFonts w:hint="eastAsia"/>
        </w:rPr>
        <w:t>–</w:t>
      </w:r>
      <w:r>
        <w:t></w:t>
      </w:r>
      <w:r>
        <w:rPr>
          <w:rFonts w:hint="eastAsia"/>
        </w:rPr>
        <w:t>за</w:t>
      </w:r>
      <w:r>
        <w:t></w:t>
      </w:r>
      <w:r>
        <w:rPr>
          <w:rFonts w:hint="eastAsia"/>
        </w:rPr>
        <w:t>терміном</w:t>
      </w:r>
      <w:r>
        <w:t></w:t>
      </w:r>
      <w:r>
        <w:rPr>
          <w:rFonts w:hint="eastAsia"/>
        </w:rPr>
        <w:t>дії</w:t>
      </w:r>
      <w:r>
        <w:t></w:t>
      </w:r>
      <w:r>
        <w:rPr>
          <w:rFonts w:hint="eastAsia"/>
        </w:rPr>
        <w:t>–</w:t>
      </w:r>
      <w:r>
        <w:t></w:t>
      </w:r>
      <w:r>
        <w:rPr>
          <w:rFonts w:hint="eastAsia"/>
        </w:rPr>
        <w:t>строкові</w:t>
      </w:r>
      <w:r>
        <w:t></w:t>
      </w:r>
      <w:r>
        <w:t></w:t>
      </w:r>
      <w:r>
        <w:rPr>
          <w:rFonts w:hint="eastAsia"/>
        </w:rPr>
        <w:t>відносно</w:t>
      </w:r>
      <w:r>
        <w:t></w:t>
      </w:r>
      <w:r>
        <w:rPr>
          <w:rFonts w:hint="eastAsia"/>
        </w:rPr>
        <w:t>строкові</w:t>
      </w:r>
      <w:r>
        <w:t></w:t>
      </w:r>
      <w:r>
        <w:rPr>
          <w:rFonts w:hint="eastAsia"/>
        </w:rPr>
        <w:t>та</w:t>
      </w:r>
      <w:r>
        <w:t></w:t>
      </w:r>
      <w:r>
        <w:rPr>
          <w:rFonts w:hint="eastAsia"/>
        </w:rPr>
        <w:t>безстрокові</w:t>
      </w:r>
      <w:r>
        <w:t></w:t>
      </w:r>
    </w:p>
    <w:p w:rsidR="0062597F" w:rsidRDefault="0062597F" w:rsidP="0062597F">
      <w:r>
        <w:rPr>
          <w:rFonts w:hint="eastAsia"/>
        </w:rPr>
        <w:t>–</w:t>
      </w:r>
      <w:r>
        <w:t></w:t>
      </w:r>
      <w:r>
        <w:rPr>
          <w:rFonts w:hint="eastAsia"/>
        </w:rPr>
        <w:t>за</w:t>
      </w:r>
      <w:r>
        <w:t></w:t>
      </w:r>
      <w:r>
        <w:rPr>
          <w:rFonts w:hint="eastAsia"/>
        </w:rPr>
        <w:t>тривалістю</w:t>
      </w:r>
      <w:r>
        <w:t></w:t>
      </w:r>
      <w:r>
        <w:rPr>
          <w:rFonts w:hint="eastAsia"/>
        </w:rPr>
        <w:t>реалізації</w:t>
      </w:r>
      <w:r>
        <w:t></w:t>
      </w:r>
      <w:r>
        <w:rPr>
          <w:rFonts w:hint="eastAsia"/>
        </w:rPr>
        <w:t>–</w:t>
      </w:r>
      <w:r>
        <w:t></w:t>
      </w:r>
      <w:r>
        <w:rPr>
          <w:rFonts w:hint="eastAsia"/>
        </w:rPr>
        <w:t>повні</w:t>
      </w:r>
      <w:r>
        <w:t></w:t>
      </w:r>
      <w:r>
        <w:rPr>
          <w:rFonts w:hint="eastAsia"/>
        </w:rPr>
        <w:t>і</w:t>
      </w:r>
      <w:r>
        <w:t></w:t>
      </w:r>
      <w:r>
        <w:rPr>
          <w:rFonts w:hint="eastAsia"/>
        </w:rPr>
        <w:t>скорочені</w:t>
      </w:r>
      <w:r>
        <w:t></w:t>
      </w:r>
    </w:p>
    <w:p w:rsidR="0062597F" w:rsidRDefault="0062597F" w:rsidP="0062597F">
      <w:r>
        <w:rPr>
          <w:rFonts w:hint="eastAsia"/>
        </w:rPr>
        <w:t>–</w:t>
      </w:r>
      <w:r>
        <w:t></w:t>
      </w:r>
      <w:r>
        <w:rPr>
          <w:rFonts w:hint="eastAsia"/>
        </w:rPr>
        <w:t>за</w:t>
      </w:r>
      <w:r>
        <w:t></w:t>
      </w:r>
      <w:r>
        <w:rPr>
          <w:rFonts w:hint="eastAsia"/>
        </w:rPr>
        <w:t>змістом</w:t>
      </w:r>
      <w:r>
        <w:t></w:t>
      </w:r>
      <w:r>
        <w:rPr>
          <w:rFonts w:hint="eastAsia"/>
        </w:rPr>
        <w:t>–</w:t>
      </w:r>
      <w:r>
        <w:t></w:t>
      </w:r>
      <w:r>
        <w:rPr>
          <w:rFonts w:hint="eastAsia"/>
        </w:rPr>
        <w:t>загальні</w:t>
      </w:r>
      <w:r>
        <w:t></w:t>
      </w:r>
      <w:r>
        <w:rPr>
          <w:rFonts w:hint="eastAsia"/>
        </w:rPr>
        <w:t>і</w:t>
      </w:r>
      <w:r>
        <w:t></w:t>
      </w:r>
      <w:r>
        <w:rPr>
          <w:rFonts w:hint="eastAsia"/>
        </w:rPr>
        <w:t>спеціальні</w:t>
      </w:r>
      <w:r>
        <w:t></w:t>
      </w:r>
    </w:p>
    <w:p w:rsidR="0062597F" w:rsidRDefault="0062597F" w:rsidP="0062597F">
      <w:r>
        <w:t></w:t>
      </w:r>
      <w:r>
        <w:t></w:t>
      </w:r>
      <w:r>
        <w:t></w:t>
      </w:r>
      <w:r>
        <w:rPr>
          <w:rFonts w:hint="eastAsia"/>
        </w:rPr>
        <w:t>Парламентська</w:t>
      </w:r>
      <w:r>
        <w:t></w:t>
      </w:r>
      <w:r>
        <w:rPr>
          <w:rFonts w:hint="eastAsia"/>
        </w:rPr>
        <w:t>процедура</w:t>
      </w:r>
      <w:r>
        <w:t></w:t>
      </w:r>
      <w:r>
        <w:rPr>
          <w:rFonts w:hint="eastAsia"/>
        </w:rPr>
        <w:t>характеризується</w:t>
      </w:r>
      <w:r>
        <w:t></w:t>
      </w:r>
      <w:r>
        <w:rPr>
          <w:rFonts w:hint="eastAsia"/>
        </w:rPr>
        <w:t>нормативною</w:t>
      </w:r>
      <w:r>
        <w:t></w:t>
      </w:r>
      <w:r>
        <w:rPr>
          <w:rFonts w:hint="eastAsia"/>
        </w:rPr>
        <w:t>визначеністю</w:t>
      </w:r>
      <w:r>
        <w:t></w:t>
      </w:r>
    </w:p>
    <w:p w:rsidR="0062597F" w:rsidRDefault="0062597F" w:rsidP="0062597F">
      <w:r>
        <w:rPr>
          <w:rFonts w:hint="eastAsia"/>
        </w:rPr>
        <w:t>регламентованістю</w:t>
      </w:r>
      <w:r>
        <w:t></w:t>
      </w:r>
      <w:r>
        <w:t></w:t>
      </w:r>
      <w:r>
        <w:rPr>
          <w:rFonts w:hint="eastAsia"/>
        </w:rPr>
        <w:t>В</w:t>
      </w:r>
      <w:r>
        <w:t></w:t>
      </w:r>
      <w:r>
        <w:rPr>
          <w:rFonts w:hint="eastAsia"/>
        </w:rPr>
        <w:t>залежності</w:t>
      </w:r>
      <w:r>
        <w:t></w:t>
      </w:r>
      <w:r>
        <w:rPr>
          <w:rFonts w:hint="eastAsia"/>
        </w:rPr>
        <w:t>від</w:t>
      </w:r>
      <w:r>
        <w:t></w:t>
      </w:r>
      <w:r>
        <w:rPr>
          <w:rFonts w:hint="eastAsia"/>
        </w:rPr>
        <w:t>належності</w:t>
      </w:r>
      <w:r>
        <w:t></w:t>
      </w:r>
      <w:r>
        <w:rPr>
          <w:rFonts w:hint="eastAsia"/>
        </w:rPr>
        <w:t>держави</w:t>
      </w:r>
      <w:r>
        <w:t></w:t>
      </w:r>
      <w:r>
        <w:rPr>
          <w:rFonts w:hint="eastAsia"/>
        </w:rPr>
        <w:t>до</w:t>
      </w:r>
      <w:r>
        <w:t></w:t>
      </w:r>
      <w:r>
        <w:rPr>
          <w:rFonts w:hint="eastAsia"/>
        </w:rPr>
        <w:t>певної</w:t>
      </w:r>
      <w:r>
        <w:t></w:t>
      </w:r>
      <w:r>
        <w:rPr>
          <w:rFonts w:hint="eastAsia"/>
        </w:rPr>
        <w:t>правової</w:t>
      </w:r>
      <w:r>
        <w:t></w:t>
      </w:r>
      <w:r>
        <w:rPr>
          <w:rFonts w:hint="eastAsia"/>
        </w:rPr>
        <w:t>сім’ї</w:t>
      </w:r>
      <w:r>
        <w:t></w:t>
      </w:r>
    </w:p>
    <w:p w:rsidR="0062597F" w:rsidRDefault="0062597F" w:rsidP="0062597F">
      <w:r>
        <w:rPr>
          <w:rFonts w:hint="eastAsia"/>
        </w:rPr>
        <w:t>парламентські</w:t>
      </w:r>
      <w:r>
        <w:t></w:t>
      </w:r>
      <w:r>
        <w:rPr>
          <w:rFonts w:hint="eastAsia"/>
        </w:rPr>
        <w:t>процедури</w:t>
      </w:r>
      <w:r>
        <w:t></w:t>
      </w:r>
      <w:r>
        <w:rPr>
          <w:rFonts w:hint="eastAsia"/>
        </w:rPr>
        <w:t>визначаються</w:t>
      </w:r>
      <w:r>
        <w:t></w:t>
      </w:r>
      <w:r>
        <w:rPr>
          <w:rFonts w:hint="eastAsia"/>
        </w:rPr>
        <w:t>низкою</w:t>
      </w:r>
      <w:r>
        <w:t></w:t>
      </w:r>
      <w:r>
        <w:rPr>
          <w:rFonts w:hint="eastAsia"/>
        </w:rPr>
        <w:t>джерел</w:t>
      </w:r>
      <w:r>
        <w:t></w:t>
      </w:r>
      <w:r>
        <w:rPr>
          <w:rFonts w:hint="eastAsia"/>
        </w:rPr>
        <w:t>права</w:t>
      </w:r>
      <w:r>
        <w:t></w:t>
      </w:r>
      <w:r>
        <w:t></w:t>
      </w:r>
      <w:r>
        <w:rPr>
          <w:rFonts w:hint="eastAsia"/>
        </w:rPr>
        <w:t>такими</w:t>
      </w:r>
      <w:r>
        <w:t></w:t>
      </w:r>
      <w:r>
        <w:t></w:t>
      </w:r>
      <w:r>
        <w:rPr>
          <w:rFonts w:hint="eastAsia"/>
        </w:rPr>
        <w:t>як</w:t>
      </w:r>
    </w:p>
    <w:p w:rsidR="0062597F" w:rsidRDefault="0062597F" w:rsidP="0062597F">
      <w:r>
        <w:rPr>
          <w:rFonts w:hint="eastAsia"/>
        </w:rPr>
        <w:t>нормативно</w:t>
      </w:r>
      <w:r>
        <w:t></w:t>
      </w:r>
      <w:r>
        <w:rPr>
          <w:rFonts w:hint="eastAsia"/>
        </w:rPr>
        <w:t>правові</w:t>
      </w:r>
      <w:r>
        <w:t></w:t>
      </w:r>
      <w:r>
        <w:rPr>
          <w:rFonts w:hint="eastAsia"/>
        </w:rPr>
        <w:t>акти</w:t>
      </w:r>
      <w:r>
        <w:t></w:t>
      </w:r>
      <w:r>
        <w:t></w:t>
      </w:r>
      <w:r>
        <w:rPr>
          <w:rFonts w:hint="eastAsia"/>
        </w:rPr>
        <w:t>нормативно</w:t>
      </w:r>
      <w:r>
        <w:t></w:t>
      </w:r>
      <w:r>
        <w:rPr>
          <w:rFonts w:hint="eastAsia"/>
        </w:rPr>
        <w:t>правові</w:t>
      </w:r>
      <w:r>
        <w:t></w:t>
      </w:r>
      <w:r>
        <w:rPr>
          <w:rFonts w:hint="eastAsia"/>
        </w:rPr>
        <w:t>договори</w:t>
      </w:r>
      <w:r>
        <w:t></w:t>
      </w:r>
      <w:r>
        <w:t></w:t>
      </w:r>
      <w:r>
        <w:rPr>
          <w:rFonts w:hint="eastAsia"/>
        </w:rPr>
        <w:t>правові</w:t>
      </w:r>
      <w:r>
        <w:t></w:t>
      </w:r>
      <w:r>
        <w:rPr>
          <w:rFonts w:hint="eastAsia"/>
        </w:rPr>
        <w:t>прецеденти</w:t>
      </w:r>
      <w:r>
        <w:t></w:t>
      </w:r>
      <w:r>
        <w:rPr>
          <w:rFonts w:hint="eastAsia"/>
        </w:rPr>
        <w:t>та</w:t>
      </w:r>
    </w:p>
    <w:p w:rsidR="0062597F" w:rsidRDefault="0062597F" w:rsidP="0062597F">
      <w:r>
        <w:rPr>
          <w:rFonts w:hint="eastAsia"/>
        </w:rPr>
        <w:t>правові</w:t>
      </w:r>
      <w:r>
        <w:t></w:t>
      </w:r>
      <w:r>
        <w:rPr>
          <w:rFonts w:hint="eastAsia"/>
        </w:rPr>
        <w:t>звичаї</w:t>
      </w:r>
      <w:r>
        <w:t></w:t>
      </w:r>
    </w:p>
    <w:p w:rsidR="0062597F" w:rsidRDefault="0062597F" w:rsidP="0062597F">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r>
        <w:t></w:t>
      </w:r>
      <w:r>
        <w:rPr>
          <w:rFonts w:hint="eastAsia"/>
        </w:rPr>
        <w:t>парламентського</w:t>
      </w:r>
      <w:r>
        <w:t></w:t>
      </w:r>
      <w:r>
        <w:rPr>
          <w:rFonts w:hint="eastAsia"/>
        </w:rPr>
        <w:t>права</w:t>
      </w:r>
      <w:r>
        <w:t></w:t>
      </w:r>
      <w:r>
        <w:rPr>
          <w:rFonts w:hint="eastAsia"/>
        </w:rPr>
        <w:t>можна</w:t>
      </w:r>
    </w:p>
    <w:p w:rsidR="0062597F" w:rsidRDefault="0062597F" w:rsidP="0062597F">
      <w:r>
        <w:rPr>
          <w:rFonts w:hint="eastAsia"/>
        </w:rPr>
        <w:t>поділити</w:t>
      </w:r>
      <w:r>
        <w:t></w:t>
      </w:r>
      <w:r>
        <w:rPr>
          <w:rFonts w:hint="eastAsia"/>
        </w:rPr>
        <w:t>на</w:t>
      </w:r>
      <w:r>
        <w:t></w:t>
      </w:r>
      <w:r>
        <w:rPr>
          <w:rFonts w:hint="eastAsia"/>
        </w:rPr>
        <w:t>такі</w:t>
      </w:r>
      <w:r>
        <w:t></w:t>
      </w:r>
      <w:r>
        <w:rPr>
          <w:rFonts w:hint="eastAsia"/>
        </w:rPr>
        <w:t>групи</w:t>
      </w:r>
      <w:r>
        <w:t></w:t>
      </w:r>
      <w:r>
        <w:t></w:t>
      </w:r>
      <w:r>
        <w:t></w:t>
      </w:r>
      <w:r>
        <w:t></w:t>
      </w:r>
      <w:r>
        <w:t></w:t>
      </w:r>
      <w:r>
        <w:rPr>
          <w:rFonts w:hint="eastAsia"/>
        </w:rPr>
        <w:t>Конституція</w:t>
      </w:r>
      <w:r>
        <w:t></w:t>
      </w:r>
      <w:r>
        <w:t></w:t>
      </w:r>
      <w:r>
        <w:rPr>
          <w:rFonts w:hint="eastAsia"/>
        </w:rPr>
        <w:t>Основний</w:t>
      </w:r>
      <w:r>
        <w:t></w:t>
      </w:r>
      <w:r>
        <w:rPr>
          <w:rFonts w:hint="eastAsia"/>
        </w:rPr>
        <w:t>Закон</w:t>
      </w:r>
      <w:r>
        <w:t></w:t>
      </w:r>
      <w:r>
        <w:rPr>
          <w:rFonts w:hint="eastAsia"/>
        </w:rPr>
        <w:t>держави</w:t>
      </w:r>
      <w:r>
        <w:t></w:t>
      </w:r>
      <w:r>
        <w:t></w:t>
      </w:r>
      <w:r>
        <w:t></w:t>
      </w:r>
    </w:p>
    <w:p w:rsidR="0062597F" w:rsidRDefault="0062597F" w:rsidP="0062597F">
      <w:r>
        <w:t></w:t>
      </w:r>
      <w:r>
        <w:t></w:t>
      </w:r>
      <w:r>
        <w:t></w:t>
      </w:r>
    </w:p>
    <w:p w:rsidR="0062597F" w:rsidRDefault="0062597F" w:rsidP="0062597F">
      <w:r>
        <w:rPr>
          <w:rFonts w:hint="eastAsia"/>
        </w:rPr>
        <w:t>б</w:t>
      </w:r>
      <w:r>
        <w:t></w:t>
      </w:r>
      <w:r>
        <w:t></w:t>
      </w:r>
      <w:r>
        <w:rPr>
          <w:rFonts w:hint="eastAsia"/>
        </w:rPr>
        <w:t>органічні</w:t>
      </w:r>
      <w:r>
        <w:t></w:t>
      </w:r>
      <w:r>
        <w:rPr>
          <w:rFonts w:hint="eastAsia"/>
        </w:rPr>
        <w:t>закони</w:t>
      </w:r>
      <w:r>
        <w:t></w:t>
      </w:r>
      <w:r>
        <w:t></w:t>
      </w:r>
      <w:r>
        <w:rPr>
          <w:rFonts w:hint="eastAsia"/>
        </w:rPr>
        <w:t>в</w:t>
      </w:r>
      <w:r>
        <w:t></w:t>
      </w:r>
      <w:r>
        <w:t></w:t>
      </w:r>
      <w:r>
        <w:rPr>
          <w:rFonts w:hint="eastAsia"/>
        </w:rPr>
        <w:t>регламент</w:t>
      </w:r>
      <w:r>
        <w:t></w:t>
      </w:r>
      <w:r>
        <w:rPr>
          <w:rFonts w:hint="eastAsia"/>
        </w:rPr>
        <w:t>парламенту</w:t>
      </w:r>
      <w:r>
        <w:t></w:t>
      </w:r>
      <w:r>
        <w:rPr>
          <w:rFonts w:hint="eastAsia"/>
        </w:rPr>
        <w:t>або</w:t>
      </w:r>
      <w:r>
        <w:t></w:t>
      </w:r>
      <w:r>
        <w:rPr>
          <w:rFonts w:hint="eastAsia"/>
        </w:rPr>
        <w:t>палати</w:t>
      </w:r>
      <w:r>
        <w:t></w:t>
      </w:r>
      <w:r>
        <w:rPr>
          <w:rFonts w:hint="eastAsia"/>
        </w:rPr>
        <w:t>парламенту</w:t>
      </w:r>
      <w:r>
        <w:t></w:t>
      </w:r>
      <w:r>
        <w:t></w:t>
      </w:r>
      <w:r>
        <w:rPr>
          <w:rFonts w:hint="eastAsia"/>
        </w:rPr>
        <w:t>г</w:t>
      </w:r>
      <w:r>
        <w:t></w:t>
      </w:r>
      <w:r>
        <w:t></w:t>
      </w:r>
      <w:r>
        <w:rPr>
          <w:rFonts w:hint="eastAsia"/>
        </w:rPr>
        <w:t>звичайні</w:t>
      </w:r>
    </w:p>
    <w:p w:rsidR="0062597F" w:rsidRDefault="0062597F" w:rsidP="0062597F">
      <w:r>
        <w:rPr>
          <w:rFonts w:hint="eastAsia"/>
        </w:rPr>
        <w:t>закони</w:t>
      </w:r>
      <w:r>
        <w:t></w:t>
      </w:r>
      <w:r>
        <w:t></w:t>
      </w:r>
      <w:r>
        <w:rPr>
          <w:rFonts w:hint="eastAsia"/>
        </w:rPr>
        <w:t>ґ</w:t>
      </w:r>
      <w:r>
        <w:t></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p>
    <w:p w:rsidR="0062597F" w:rsidRDefault="0062597F" w:rsidP="0062597F">
      <w:r>
        <w:rPr>
          <w:rFonts w:hint="eastAsia"/>
        </w:rPr>
        <w:t>Основу</w:t>
      </w:r>
      <w:r>
        <w:t></w:t>
      </w:r>
      <w:r>
        <w:rPr>
          <w:rFonts w:hint="eastAsia"/>
        </w:rPr>
        <w:t>нормативно</w:t>
      </w:r>
      <w:r>
        <w:t></w:t>
      </w:r>
      <w:r>
        <w:rPr>
          <w:rFonts w:hint="eastAsia"/>
        </w:rPr>
        <w:t>правового</w:t>
      </w:r>
      <w:r>
        <w:t></w:t>
      </w:r>
      <w:r>
        <w:rPr>
          <w:rFonts w:hint="eastAsia"/>
        </w:rPr>
        <w:t>регулювання</w:t>
      </w:r>
      <w:r>
        <w:t></w:t>
      </w:r>
      <w:r>
        <w:rPr>
          <w:rFonts w:hint="eastAsia"/>
        </w:rPr>
        <w:t>парламентських</w:t>
      </w:r>
      <w:r>
        <w:t></w:t>
      </w:r>
      <w:r>
        <w:rPr>
          <w:rFonts w:hint="eastAsia"/>
        </w:rPr>
        <w:t>процедур</w:t>
      </w:r>
    </w:p>
    <w:p w:rsidR="0062597F" w:rsidRDefault="0062597F" w:rsidP="0062597F">
      <w:r>
        <w:rPr>
          <w:rFonts w:hint="eastAsia"/>
        </w:rPr>
        <w:t>становить</w:t>
      </w:r>
      <w:r>
        <w:t></w:t>
      </w:r>
      <w:r>
        <w:rPr>
          <w:rFonts w:hint="eastAsia"/>
        </w:rPr>
        <w:t>Конституція</w:t>
      </w:r>
      <w:r>
        <w:t></w:t>
      </w:r>
      <w:r>
        <w:rPr>
          <w:rFonts w:hint="eastAsia"/>
        </w:rPr>
        <w:t>держави</w:t>
      </w:r>
      <w:r>
        <w:t></w:t>
      </w:r>
      <w:r>
        <w:t></w:t>
      </w:r>
      <w:r>
        <w:rPr>
          <w:rFonts w:hint="eastAsia"/>
        </w:rPr>
        <w:t>в</w:t>
      </w:r>
      <w:r>
        <w:t></w:t>
      </w:r>
      <w:r>
        <w:rPr>
          <w:rFonts w:hint="eastAsia"/>
        </w:rPr>
        <w:t>якій</w:t>
      </w:r>
      <w:r>
        <w:t></w:t>
      </w:r>
      <w:r>
        <w:t></w:t>
      </w:r>
      <w:r>
        <w:rPr>
          <w:rFonts w:hint="eastAsia"/>
        </w:rPr>
        <w:t>зазвичай</w:t>
      </w:r>
      <w:r>
        <w:t></w:t>
      </w:r>
      <w:r>
        <w:t></w:t>
      </w:r>
      <w:r>
        <w:rPr>
          <w:rFonts w:hint="eastAsia"/>
        </w:rPr>
        <w:t>містяться</w:t>
      </w:r>
      <w:r>
        <w:t></w:t>
      </w:r>
      <w:r>
        <w:rPr>
          <w:rFonts w:hint="eastAsia"/>
        </w:rPr>
        <w:t>загальні</w:t>
      </w:r>
      <w:r>
        <w:t></w:t>
      </w:r>
      <w:r>
        <w:rPr>
          <w:rFonts w:hint="eastAsia"/>
        </w:rPr>
        <w:t>процедурні</w:t>
      </w:r>
    </w:p>
    <w:p w:rsidR="0062597F" w:rsidRDefault="0062597F" w:rsidP="0062597F">
      <w:r>
        <w:rPr>
          <w:rFonts w:hint="eastAsia"/>
        </w:rPr>
        <w:t>норми</w:t>
      </w:r>
      <w:r>
        <w:t></w:t>
      </w:r>
      <w:r>
        <w:t></w:t>
      </w:r>
      <w:r>
        <w:rPr>
          <w:rFonts w:hint="eastAsia"/>
        </w:rPr>
        <w:t>що</w:t>
      </w:r>
      <w:r>
        <w:t></w:t>
      </w:r>
      <w:r>
        <w:rPr>
          <w:rFonts w:hint="eastAsia"/>
        </w:rPr>
        <w:t>визначають</w:t>
      </w:r>
      <w:r>
        <w:t></w:t>
      </w:r>
      <w:r>
        <w:rPr>
          <w:rFonts w:hint="eastAsia"/>
        </w:rPr>
        <w:t>діяльність</w:t>
      </w:r>
      <w:r>
        <w:t></w:t>
      </w:r>
      <w:r>
        <w:rPr>
          <w:rFonts w:hint="eastAsia"/>
        </w:rPr>
        <w:t>парламенту</w:t>
      </w:r>
      <w:r>
        <w:t></w:t>
      </w:r>
      <w:r>
        <w:rPr>
          <w:rFonts w:hint="eastAsia"/>
        </w:rPr>
        <w:t>у</w:t>
      </w:r>
      <w:r>
        <w:t></w:t>
      </w:r>
      <w:r>
        <w:rPr>
          <w:rFonts w:hint="eastAsia"/>
        </w:rPr>
        <w:t>певній</w:t>
      </w:r>
      <w:r>
        <w:t></w:t>
      </w:r>
      <w:r>
        <w:rPr>
          <w:rFonts w:hint="eastAsia"/>
        </w:rPr>
        <w:t>сфері</w:t>
      </w:r>
      <w:r>
        <w:t></w:t>
      </w:r>
      <w:r>
        <w:t></w:t>
      </w:r>
      <w:r>
        <w:rPr>
          <w:rFonts w:hint="eastAsia"/>
        </w:rPr>
        <w:t>Парламентські</w:t>
      </w:r>
    </w:p>
    <w:p w:rsidR="0062597F" w:rsidRDefault="0062597F" w:rsidP="0062597F">
      <w:r>
        <w:rPr>
          <w:rFonts w:hint="eastAsia"/>
        </w:rPr>
        <w:t>процедури</w:t>
      </w:r>
      <w:r>
        <w:t></w:t>
      </w:r>
      <w:r>
        <w:rPr>
          <w:rFonts w:hint="eastAsia"/>
        </w:rPr>
        <w:t>закріплюються</w:t>
      </w:r>
      <w:r>
        <w:t></w:t>
      </w:r>
      <w:r>
        <w:rPr>
          <w:rFonts w:hint="eastAsia"/>
        </w:rPr>
        <w:t>в</w:t>
      </w:r>
      <w:r>
        <w:t></w:t>
      </w:r>
      <w:r>
        <w:rPr>
          <w:rFonts w:hint="eastAsia"/>
        </w:rPr>
        <w:t>основних</w:t>
      </w:r>
      <w:r>
        <w:t></w:t>
      </w:r>
      <w:r>
        <w:rPr>
          <w:rFonts w:hint="eastAsia"/>
        </w:rPr>
        <w:t>законах</w:t>
      </w:r>
      <w:r>
        <w:t></w:t>
      </w:r>
      <w:r>
        <w:rPr>
          <w:rFonts w:hint="eastAsia"/>
        </w:rPr>
        <w:t>країн</w:t>
      </w:r>
      <w:r>
        <w:t></w:t>
      </w:r>
      <w:r>
        <w:rPr>
          <w:rFonts w:hint="eastAsia"/>
        </w:rPr>
        <w:t>членів</w:t>
      </w:r>
      <w:r>
        <w:t></w:t>
      </w:r>
      <w:r>
        <w:rPr>
          <w:rFonts w:hint="eastAsia"/>
        </w:rPr>
        <w:t>Європейського</w:t>
      </w:r>
      <w:r>
        <w:t></w:t>
      </w:r>
      <w:r>
        <w:rPr>
          <w:rFonts w:hint="eastAsia"/>
        </w:rPr>
        <w:t>Союзу</w:t>
      </w:r>
    </w:p>
    <w:p w:rsidR="0062597F" w:rsidRDefault="0062597F" w:rsidP="0062597F">
      <w:r>
        <w:rPr>
          <w:rFonts w:hint="eastAsia"/>
        </w:rPr>
        <w:t>в</w:t>
      </w:r>
      <w:r>
        <w:t></w:t>
      </w:r>
      <w:r>
        <w:rPr>
          <w:rFonts w:hint="eastAsia"/>
        </w:rPr>
        <w:t>різному</w:t>
      </w:r>
      <w:r>
        <w:t></w:t>
      </w:r>
      <w:r>
        <w:rPr>
          <w:rFonts w:hint="eastAsia"/>
        </w:rPr>
        <w:t>обсязі</w:t>
      </w:r>
      <w:r>
        <w:t></w:t>
      </w:r>
      <w:r>
        <w:t></w:t>
      </w:r>
      <w:r>
        <w:rPr>
          <w:rFonts w:hint="eastAsia"/>
        </w:rPr>
        <w:t>від</w:t>
      </w:r>
      <w:r>
        <w:t></w:t>
      </w:r>
      <w:r>
        <w:rPr>
          <w:rFonts w:hint="eastAsia"/>
        </w:rPr>
        <w:t>поодинокого</w:t>
      </w:r>
      <w:r>
        <w:t></w:t>
      </w:r>
      <w:r>
        <w:rPr>
          <w:rFonts w:hint="eastAsia"/>
        </w:rPr>
        <w:t>регламентування</w:t>
      </w:r>
      <w:r>
        <w:t></w:t>
      </w:r>
      <w:r>
        <w:rPr>
          <w:rFonts w:hint="eastAsia"/>
        </w:rPr>
        <w:t>деяких</w:t>
      </w:r>
      <w:r>
        <w:t></w:t>
      </w:r>
      <w:r>
        <w:rPr>
          <w:rFonts w:hint="eastAsia"/>
        </w:rPr>
        <w:t>з</w:t>
      </w:r>
      <w:r>
        <w:t></w:t>
      </w:r>
      <w:r>
        <w:rPr>
          <w:rFonts w:hint="eastAsia"/>
        </w:rPr>
        <w:t>них</w:t>
      </w:r>
      <w:r>
        <w:t></w:t>
      </w:r>
      <w:r>
        <w:rPr>
          <w:rFonts w:hint="eastAsia"/>
        </w:rPr>
        <w:t>у</w:t>
      </w:r>
      <w:r>
        <w:t></w:t>
      </w:r>
      <w:r>
        <w:rPr>
          <w:rFonts w:hint="eastAsia"/>
        </w:rPr>
        <w:t>положеннях</w:t>
      </w:r>
    </w:p>
    <w:p w:rsidR="0062597F" w:rsidRDefault="0062597F" w:rsidP="0062597F">
      <w:r>
        <w:rPr>
          <w:rFonts w:hint="eastAsia"/>
        </w:rPr>
        <w:t>Основного</w:t>
      </w:r>
      <w:r>
        <w:t></w:t>
      </w:r>
      <w:r>
        <w:rPr>
          <w:rFonts w:hint="eastAsia"/>
        </w:rPr>
        <w:t>Закону</w:t>
      </w:r>
      <w:r>
        <w:t></w:t>
      </w:r>
      <w:r>
        <w:rPr>
          <w:rFonts w:hint="eastAsia"/>
        </w:rPr>
        <w:t>до</w:t>
      </w:r>
      <w:r>
        <w:t></w:t>
      </w:r>
      <w:r>
        <w:rPr>
          <w:rFonts w:hint="eastAsia"/>
        </w:rPr>
        <w:t>детальної</w:t>
      </w:r>
      <w:r>
        <w:t></w:t>
      </w:r>
      <w:r>
        <w:rPr>
          <w:rFonts w:hint="eastAsia"/>
        </w:rPr>
        <w:t>регламентації</w:t>
      </w:r>
      <w:r>
        <w:t></w:t>
      </w:r>
    </w:p>
    <w:p w:rsidR="0062597F" w:rsidRDefault="0062597F" w:rsidP="0062597F">
      <w:r>
        <w:rPr>
          <w:rFonts w:hint="eastAsia"/>
        </w:rPr>
        <w:t>Також</w:t>
      </w:r>
      <w:r>
        <w:t></w:t>
      </w:r>
      <w:r>
        <w:rPr>
          <w:rFonts w:hint="eastAsia"/>
        </w:rPr>
        <w:t>нормативно</w:t>
      </w:r>
      <w:r>
        <w:t></w:t>
      </w:r>
      <w:r>
        <w:rPr>
          <w:rFonts w:hint="eastAsia"/>
        </w:rPr>
        <w:t>правовим</w:t>
      </w:r>
      <w:r>
        <w:t></w:t>
      </w:r>
      <w:r>
        <w:rPr>
          <w:rFonts w:hint="eastAsia"/>
        </w:rPr>
        <w:t>актом</w:t>
      </w:r>
      <w:r>
        <w:t></w:t>
      </w:r>
      <w:r>
        <w:t></w:t>
      </w:r>
      <w:r>
        <w:rPr>
          <w:rFonts w:hint="eastAsia"/>
        </w:rPr>
        <w:t>який</w:t>
      </w:r>
      <w:r>
        <w:t></w:t>
      </w:r>
      <w:r>
        <w:rPr>
          <w:rFonts w:hint="eastAsia"/>
        </w:rPr>
        <w:t>визначає</w:t>
      </w:r>
      <w:r>
        <w:t></w:t>
      </w:r>
      <w:r>
        <w:rPr>
          <w:rFonts w:hint="eastAsia"/>
        </w:rPr>
        <w:t>окремі</w:t>
      </w:r>
      <w:r>
        <w:t></w:t>
      </w:r>
      <w:r>
        <w:rPr>
          <w:rFonts w:hint="eastAsia"/>
        </w:rPr>
        <w:t>парламентські</w:t>
      </w:r>
    </w:p>
    <w:p w:rsidR="0062597F" w:rsidRDefault="0062597F" w:rsidP="0062597F">
      <w:r>
        <w:rPr>
          <w:rFonts w:hint="eastAsia"/>
        </w:rPr>
        <w:t>процедури</w:t>
      </w:r>
      <w:r>
        <w:t></w:t>
      </w:r>
      <w:r>
        <w:t></w:t>
      </w:r>
      <w:r>
        <w:rPr>
          <w:rFonts w:hint="eastAsia"/>
        </w:rPr>
        <w:t>є</w:t>
      </w:r>
      <w:r>
        <w:t></w:t>
      </w:r>
      <w:r>
        <w:rPr>
          <w:rFonts w:hint="eastAsia"/>
        </w:rPr>
        <w:t>органічний</w:t>
      </w:r>
      <w:r>
        <w:t></w:t>
      </w:r>
      <w:r>
        <w:rPr>
          <w:rFonts w:hint="eastAsia"/>
        </w:rPr>
        <w:t>закон</w:t>
      </w:r>
      <w:r>
        <w:t></w:t>
      </w:r>
      <w:r>
        <w:t></w:t>
      </w:r>
      <w:r>
        <w:rPr>
          <w:rFonts w:hint="eastAsia"/>
        </w:rPr>
        <w:t>який</w:t>
      </w:r>
      <w:r>
        <w:t></w:t>
      </w:r>
      <w:r>
        <w:rPr>
          <w:rFonts w:hint="eastAsia"/>
        </w:rPr>
        <w:t>найчастіше</w:t>
      </w:r>
      <w:r>
        <w:t></w:t>
      </w:r>
      <w:r>
        <w:rPr>
          <w:rFonts w:hint="eastAsia"/>
        </w:rPr>
        <w:t>визначають</w:t>
      </w:r>
      <w:r>
        <w:t></w:t>
      </w:r>
      <w:r>
        <w:rPr>
          <w:rFonts w:hint="eastAsia"/>
        </w:rPr>
        <w:t>як</w:t>
      </w:r>
      <w:r>
        <w:t></w:t>
      </w:r>
      <w:r>
        <w:rPr>
          <w:rFonts w:hint="eastAsia"/>
        </w:rPr>
        <w:t>акт</w:t>
      </w:r>
      <w:r>
        <w:t></w:t>
      </w:r>
      <w:r>
        <w:t></w:t>
      </w:r>
      <w:r>
        <w:rPr>
          <w:rFonts w:hint="eastAsia"/>
        </w:rPr>
        <w:t>прийняття</w:t>
      </w:r>
    </w:p>
    <w:p w:rsidR="0062597F" w:rsidRDefault="0062597F" w:rsidP="0062597F">
      <w:r>
        <w:rPr>
          <w:rFonts w:hint="eastAsia"/>
        </w:rPr>
        <w:t>якого</w:t>
      </w:r>
      <w:r>
        <w:t></w:t>
      </w:r>
      <w:r>
        <w:rPr>
          <w:rFonts w:hint="eastAsia"/>
        </w:rPr>
        <w:t>безпосередньо</w:t>
      </w:r>
      <w:r>
        <w:t></w:t>
      </w:r>
      <w:r>
        <w:rPr>
          <w:rFonts w:hint="eastAsia"/>
        </w:rPr>
        <w:t>передбачено</w:t>
      </w:r>
      <w:r>
        <w:t></w:t>
      </w:r>
      <w:r>
        <w:rPr>
          <w:rFonts w:hint="eastAsia"/>
        </w:rPr>
        <w:t>нормами</w:t>
      </w:r>
      <w:r>
        <w:t></w:t>
      </w:r>
      <w:r>
        <w:rPr>
          <w:rFonts w:hint="eastAsia"/>
        </w:rPr>
        <w:t>конституції</w:t>
      </w:r>
      <w:r>
        <w:t></w:t>
      </w:r>
      <w:r>
        <w:rPr>
          <w:rFonts w:hint="eastAsia"/>
        </w:rPr>
        <w:t>і</w:t>
      </w:r>
      <w:r>
        <w:t></w:t>
      </w:r>
      <w:r>
        <w:rPr>
          <w:rFonts w:hint="eastAsia"/>
        </w:rPr>
        <w:t>який</w:t>
      </w:r>
      <w:r>
        <w:t></w:t>
      </w:r>
      <w:r>
        <w:rPr>
          <w:rFonts w:hint="eastAsia"/>
        </w:rPr>
        <w:t>є</w:t>
      </w:r>
      <w:r>
        <w:t></w:t>
      </w:r>
      <w:r>
        <w:rPr>
          <w:rFonts w:hint="eastAsia"/>
        </w:rPr>
        <w:t>продовженням</w:t>
      </w:r>
    </w:p>
    <w:p w:rsidR="0062597F" w:rsidRDefault="0062597F" w:rsidP="0062597F">
      <w:r>
        <w:rPr>
          <w:rFonts w:hint="eastAsia"/>
        </w:rPr>
        <w:t>конституційних</w:t>
      </w:r>
      <w:r>
        <w:t></w:t>
      </w:r>
      <w:r>
        <w:rPr>
          <w:rFonts w:hint="eastAsia"/>
        </w:rPr>
        <w:t>приписів</w:t>
      </w:r>
      <w:r>
        <w:t></w:t>
      </w:r>
      <w:r>
        <w:t></w:t>
      </w:r>
      <w:r>
        <w:rPr>
          <w:rFonts w:hint="eastAsia"/>
        </w:rPr>
        <w:t>В</w:t>
      </w:r>
      <w:r>
        <w:t></w:t>
      </w:r>
      <w:r>
        <w:rPr>
          <w:rFonts w:hint="eastAsia"/>
        </w:rPr>
        <w:t>Україні</w:t>
      </w:r>
      <w:r>
        <w:t></w:t>
      </w:r>
      <w:r>
        <w:rPr>
          <w:rFonts w:hint="eastAsia"/>
        </w:rPr>
        <w:t>такого</w:t>
      </w:r>
      <w:r>
        <w:t></w:t>
      </w:r>
      <w:r>
        <w:rPr>
          <w:rFonts w:hint="eastAsia"/>
        </w:rPr>
        <w:t>різновиду</w:t>
      </w:r>
      <w:r>
        <w:t></w:t>
      </w:r>
      <w:r>
        <w:rPr>
          <w:rFonts w:hint="eastAsia"/>
        </w:rPr>
        <w:t>правових</w:t>
      </w:r>
      <w:r>
        <w:t></w:t>
      </w:r>
      <w:r>
        <w:rPr>
          <w:rFonts w:hint="eastAsia"/>
        </w:rPr>
        <w:t>актів</w:t>
      </w:r>
      <w:r>
        <w:t></w:t>
      </w:r>
      <w:r>
        <w:rPr>
          <w:rFonts w:hint="eastAsia"/>
        </w:rPr>
        <w:t>немає</w:t>
      </w:r>
      <w:r>
        <w:t></w:t>
      </w:r>
      <w:r>
        <w:t></w:t>
      </w:r>
      <w:r>
        <w:rPr>
          <w:rFonts w:hint="eastAsia"/>
        </w:rPr>
        <w:t>Хоча</w:t>
      </w:r>
    </w:p>
    <w:p w:rsidR="0062597F" w:rsidRDefault="0062597F" w:rsidP="0062597F">
      <w:r>
        <w:rPr>
          <w:rFonts w:hint="eastAsia"/>
        </w:rPr>
        <w:t>за</w:t>
      </w:r>
      <w:r>
        <w:t></w:t>
      </w:r>
      <w:r>
        <w:rPr>
          <w:rFonts w:hint="eastAsia"/>
        </w:rPr>
        <w:t>правовою</w:t>
      </w:r>
      <w:r>
        <w:t></w:t>
      </w:r>
      <w:r>
        <w:rPr>
          <w:rFonts w:hint="eastAsia"/>
        </w:rPr>
        <w:t>природою</w:t>
      </w:r>
      <w:r>
        <w:t></w:t>
      </w:r>
      <w:r>
        <w:rPr>
          <w:rFonts w:hint="eastAsia"/>
        </w:rPr>
        <w:t>до</w:t>
      </w:r>
      <w:r>
        <w:t></w:t>
      </w:r>
      <w:r>
        <w:rPr>
          <w:rFonts w:hint="eastAsia"/>
        </w:rPr>
        <w:t>таких</w:t>
      </w:r>
      <w:r>
        <w:t></w:t>
      </w:r>
      <w:r>
        <w:rPr>
          <w:rFonts w:hint="eastAsia"/>
        </w:rPr>
        <w:t>можна</w:t>
      </w:r>
      <w:r>
        <w:t></w:t>
      </w:r>
      <w:r>
        <w:rPr>
          <w:rFonts w:hint="eastAsia"/>
        </w:rPr>
        <w:t>віднести</w:t>
      </w:r>
      <w:r>
        <w:t></w:t>
      </w:r>
      <w:r>
        <w:rPr>
          <w:rFonts w:hint="eastAsia"/>
        </w:rPr>
        <w:t>Закони</w:t>
      </w:r>
      <w:r>
        <w:t></w:t>
      </w:r>
      <w:r>
        <w:rPr>
          <w:rFonts w:hint="eastAsia"/>
        </w:rPr>
        <w:t>України</w:t>
      </w:r>
      <w:r>
        <w:t></w:t>
      </w:r>
      <w:r>
        <w:t></w:t>
      </w:r>
      <w:r>
        <w:rPr>
          <w:rFonts w:hint="eastAsia"/>
        </w:rPr>
        <w:t>Про</w:t>
      </w:r>
      <w:r>
        <w:t></w:t>
      </w:r>
      <w:r>
        <w:rPr>
          <w:rFonts w:hint="eastAsia"/>
        </w:rPr>
        <w:t>комітети</w:t>
      </w:r>
    </w:p>
    <w:p w:rsidR="0062597F" w:rsidRDefault="0062597F" w:rsidP="0062597F">
      <w:r>
        <w:rPr>
          <w:rFonts w:hint="eastAsia"/>
        </w:rPr>
        <w:t>Верховної</w:t>
      </w:r>
      <w:r>
        <w:t></w:t>
      </w:r>
      <w:r>
        <w:rPr>
          <w:rFonts w:hint="eastAsia"/>
        </w:rPr>
        <w:t>Ради</w:t>
      </w:r>
      <w:r>
        <w:t></w:t>
      </w:r>
      <w:r>
        <w:rPr>
          <w:rFonts w:hint="eastAsia"/>
        </w:rPr>
        <w:t>України</w:t>
      </w:r>
      <w:r>
        <w:t></w:t>
      </w:r>
      <w:r>
        <w:t></w:t>
      </w:r>
      <w:r>
        <w:t></w:t>
      </w:r>
      <w:r>
        <w:t></w:t>
      </w:r>
      <w:r>
        <w:rPr>
          <w:rFonts w:hint="eastAsia"/>
        </w:rPr>
        <w:t>Про</w:t>
      </w:r>
      <w:r>
        <w:t></w:t>
      </w:r>
      <w:r>
        <w:rPr>
          <w:rFonts w:hint="eastAsia"/>
        </w:rPr>
        <w:t>статус</w:t>
      </w:r>
      <w:r>
        <w:t></w:t>
      </w:r>
      <w:r>
        <w:rPr>
          <w:rFonts w:hint="eastAsia"/>
        </w:rPr>
        <w:t>народного</w:t>
      </w:r>
      <w:r>
        <w:t></w:t>
      </w:r>
      <w:r>
        <w:rPr>
          <w:rFonts w:hint="eastAsia"/>
        </w:rPr>
        <w:t>депутата</w:t>
      </w:r>
      <w:r>
        <w:t></w:t>
      </w:r>
      <w:r>
        <w:rPr>
          <w:rFonts w:hint="eastAsia"/>
        </w:rPr>
        <w:t>України</w:t>
      </w:r>
      <w:r>
        <w:t></w:t>
      </w:r>
      <w:r>
        <w:t></w:t>
      </w:r>
      <w:r>
        <w:t></w:t>
      </w:r>
      <w:r>
        <w:t></w:t>
      </w:r>
      <w:r>
        <w:rPr>
          <w:rFonts w:hint="eastAsia"/>
        </w:rPr>
        <w:t>Про</w:t>
      </w:r>
    </w:p>
    <w:p w:rsidR="0062597F" w:rsidRDefault="0062597F" w:rsidP="0062597F">
      <w:r>
        <w:rPr>
          <w:rFonts w:hint="eastAsia"/>
        </w:rPr>
        <w:t>Уповноваженого</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t></w:t>
      </w:r>
      <w:r>
        <w:t></w:t>
      </w:r>
      <w:r>
        <w:t></w:t>
      </w:r>
      <w:r>
        <w:rPr>
          <w:rFonts w:hint="eastAsia"/>
        </w:rPr>
        <w:t>Про</w:t>
      </w:r>
      <w:r>
        <w:t></w:t>
      </w:r>
      <w:r>
        <w:rPr>
          <w:rFonts w:hint="eastAsia"/>
        </w:rPr>
        <w:t>Кабінет</w:t>
      </w:r>
    </w:p>
    <w:p w:rsidR="0062597F" w:rsidRDefault="0062597F" w:rsidP="0062597F">
      <w:r>
        <w:rPr>
          <w:rFonts w:hint="eastAsia"/>
        </w:rPr>
        <w:t>Міністрів</w:t>
      </w:r>
      <w:r>
        <w:t></w:t>
      </w:r>
      <w:r>
        <w:rPr>
          <w:rFonts w:hint="eastAsia"/>
        </w:rPr>
        <w:t>України</w:t>
      </w:r>
      <w:r>
        <w:t></w:t>
      </w:r>
      <w:r>
        <w:t></w:t>
      </w:r>
      <w:r>
        <w:rPr>
          <w:rFonts w:hint="eastAsia"/>
        </w:rPr>
        <w:t>та</w:t>
      </w:r>
      <w:r>
        <w:t></w:t>
      </w:r>
      <w:r>
        <w:rPr>
          <w:rFonts w:hint="eastAsia"/>
        </w:rPr>
        <w:t>ін</w:t>
      </w:r>
      <w:r>
        <w:t></w:t>
      </w:r>
    </w:p>
    <w:p w:rsidR="0062597F" w:rsidRDefault="0062597F" w:rsidP="0062597F">
      <w:r>
        <w:rPr>
          <w:rFonts w:hint="eastAsia"/>
        </w:rPr>
        <w:t>Важливе</w:t>
      </w:r>
      <w:r>
        <w:t></w:t>
      </w:r>
      <w:r>
        <w:rPr>
          <w:rFonts w:hint="eastAsia"/>
        </w:rPr>
        <w:t>місце</w:t>
      </w:r>
      <w:r>
        <w:t></w:t>
      </w:r>
      <w:r>
        <w:rPr>
          <w:rFonts w:hint="eastAsia"/>
        </w:rPr>
        <w:t>в</w:t>
      </w:r>
      <w:r>
        <w:t></w:t>
      </w:r>
      <w:r>
        <w:rPr>
          <w:rFonts w:hint="eastAsia"/>
        </w:rPr>
        <w:t>системі</w:t>
      </w:r>
      <w:r>
        <w:t></w:t>
      </w:r>
      <w:r>
        <w:rPr>
          <w:rFonts w:hint="eastAsia"/>
        </w:rPr>
        <w:t>правових</w:t>
      </w:r>
      <w:r>
        <w:t></w:t>
      </w:r>
      <w:r>
        <w:rPr>
          <w:rFonts w:hint="eastAsia"/>
        </w:rPr>
        <w:t>джерел</w:t>
      </w:r>
      <w:r>
        <w:t></w:t>
      </w:r>
      <w:r>
        <w:t></w:t>
      </w:r>
      <w:r>
        <w:rPr>
          <w:rFonts w:hint="eastAsia"/>
        </w:rPr>
        <w:t>що</w:t>
      </w:r>
      <w:r>
        <w:t></w:t>
      </w:r>
      <w:r>
        <w:rPr>
          <w:rFonts w:hint="eastAsia"/>
        </w:rPr>
        <w:t>регламентують</w:t>
      </w:r>
    </w:p>
    <w:p w:rsidR="0062597F" w:rsidRDefault="0062597F" w:rsidP="0062597F">
      <w:r>
        <w:rPr>
          <w:rFonts w:hint="eastAsia"/>
        </w:rPr>
        <w:t>парламентські</w:t>
      </w:r>
      <w:r>
        <w:t></w:t>
      </w:r>
      <w:r>
        <w:rPr>
          <w:rFonts w:hint="eastAsia"/>
        </w:rPr>
        <w:t>процедури</w:t>
      </w:r>
      <w:r>
        <w:t></w:t>
      </w:r>
      <w:r>
        <w:t></w:t>
      </w:r>
      <w:r>
        <w:rPr>
          <w:rFonts w:hint="eastAsia"/>
        </w:rPr>
        <w:t>займають</w:t>
      </w:r>
      <w:r>
        <w:t></w:t>
      </w:r>
      <w:r>
        <w:rPr>
          <w:rFonts w:hint="eastAsia"/>
        </w:rPr>
        <w:t>регламенти</w:t>
      </w:r>
      <w:r>
        <w:t></w:t>
      </w:r>
      <w:r>
        <w:rPr>
          <w:rFonts w:hint="eastAsia"/>
        </w:rPr>
        <w:t>парламенту</w:t>
      </w:r>
      <w:r>
        <w:t></w:t>
      </w:r>
      <w:r>
        <w:t></w:t>
      </w:r>
      <w:r>
        <w:rPr>
          <w:rFonts w:hint="eastAsia"/>
        </w:rPr>
        <w:t>палат</w:t>
      </w:r>
      <w:r>
        <w:t></w:t>
      </w:r>
      <w:r>
        <w:rPr>
          <w:rFonts w:hint="eastAsia"/>
        </w:rPr>
        <w:t>парламенту</w:t>
      </w:r>
      <w:r>
        <w:t></w:t>
      </w:r>
      <w:r>
        <w:t></w:t>
      </w:r>
    </w:p>
    <w:p w:rsidR="0062597F" w:rsidRDefault="0062597F" w:rsidP="0062597F">
      <w:r>
        <w:rPr>
          <w:rFonts w:hint="eastAsia"/>
        </w:rPr>
        <w:t>які</w:t>
      </w:r>
      <w:r>
        <w:t></w:t>
      </w:r>
      <w:r>
        <w:rPr>
          <w:rFonts w:hint="eastAsia"/>
        </w:rPr>
        <w:t>охоплюють</w:t>
      </w:r>
      <w:r>
        <w:t></w:t>
      </w:r>
      <w:r>
        <w:rPr>
          <w:rFonts w:hint="eastAsia"/>
        </w:rPr>
        <w:t>більш</w:t>
      </w:r>
      <w:r>
        <w:t></w:t>
      </w:r>
      <w:r>
        <w:rPr>
          <w:rFonts w:hint="eastAsia"/>
        </w:rPr>
        <w:t>детальне</w:t>
      </w:r>
      <w:r>
        <w:t></w:t>
      </w:r>
      <w:r>
        <w:rPr>
          <w:rFonts w:hint="eastAsia"/>
        </w:rPr>
        <w:t>регулювання</w:t>
      </w:r>
      <w:r>
        <w:t></w:t>
      </w:r>
      <w:r>
        <w:rPr>
          <w:rFonts w:hint="eastAsia"/>
        </w:rPr>
        <w:t>парламентських</w:t>
      </w:r>
      <w:r>
        <w:t></w:t>
      </w:r>
      <w:r>
        <w:rPr>
          <w:rFonts w:hint="eastAsia"/>
        </w:rPr>
        <w:t>процедур</w:t>
      </w:r>
      <w:r>
        <w:t></w:t>
      </w:r>
    </w:p>
    <w:p w:rsidR="0062597F" w:rsidRDefault="0062597F" w:rsidP="0062597F">
      <w:r>
        <w:rPr>
          <w:rFonts w:hint="eastAsia"/>
        </w:rPr>
        <w:t>пов’язаних</w:t>
      </w:r>
      <w:r>
        <w:t></w:t>
      </w:r>
      <w:r>
        <w:rPr>
          <w:rFonts w:hint="eastAsia"/>
        </w:rPr>
        <w:t>із</w:t>
      </w:r>
      <w:r>
        <w:t></w:t>
      </w:r>
      <w:r>
        <w:rPr>
          <w:rFonts w:hint="eastAsia"/>
        </w:rPr>
        <w:t>порядком</w:t>
      </w:r>
      <w:r>
        <w:t></w:t>
      </w:r>
      <w:r>
        <w:rPr>
          <w:rFonts w:hint="eastAsia"/>
        </w:rPr>
        <w:t>роботи</w:t>
      </w:r>
      <w:r>
        <w:t></w:t>
      </w:r>
      <w:r>
        <w:rPr>
          <w:rFonts w:hint="eastAsia"/>
        </w:rPr>
        <w:t>органу</w:t>
      </w:r>
      <w:r>
        <w:t></w:t>
      </w:r>
      <w:r>
        <w:rPr>
          <w:rFonts w:hint="eastAsia"/>
        </w:rPr>
        <w:t>законодавчої</w:t>
      </w:r>
      <w:r>
        <w:t></w:t>
      </w:r>
      <w:r>
        <w:rPr>
          <w:rFonts w:hint="eastAsia"/>
        </w:rPr>
        <w:t>влади</w:t>
      </w:r>
      <w:r>
        <w:t></w:t>
      </w:r>
      <w:r>
        <w:t></w:t>
      </w:r>
      <w:r>
        <w:rPr>
          <w:rFonts w:hint="eastAsia"/>
        </w:rPr>
        <w:t>формуванням</w:t>
      </w:r>
      <w:r>
        <w:t></w:t>
      </w:r>
      <w:r>
        <w:rPr>
          <w:rFonts w:hint="eastAsia"/>
        </w:rPr>
        <w:t>його</w:t>
      </w:r>
    </w:p>
    <w:p w:rsidR="0062597F" w:rsidRDefault="0062597F" w:rsidP="0062597F">
      <w:r>
        <w:rPr>
          <w:rFonts w:hint="eastAsia"/>
        </w:rPr>
        <w:t>внутрішніх</w:t>
      </w:r>
      <w:r>
        <w:t></w:t>
      </w:r>
      <w:r>
        <w:rPr>
          <w:rFonts w:hint="eastAsia"/>
        </w:rPr>
        <w:t>органів</w:t>
      </w:r>
      <w:r>
        <w:t></w:t>
      </w:r>
      <w:r>
        <w:t></w:t>
      </w:r>
      <w:r>
        <w:rPr>
          <w:rFonts w:hint="eastAsia"/>
        </w:rPr>
        <w:t>реалізацією</w:t>
      </w:r>
      <w:r>
        <w:t></w:t>
      </w:r>
      <w:r>
        <w:rPr>
          <w:rFonts w:hint="eastAsia"/>
        </w:rPr>
        <w:t>законодавчої</w:t>
      </w:r>
      <w:r>
        <w:t></w:t>
      </w:r>
      <w:r>
        <w:rPr>
          <w:rFonts w:hint="eastAsia"/>
        </w:rPr>
        <w:t>функції</w:t>
      </w:r>
      <w:r>
        <w:t></w:t>
      </w:r>
      <w:r>
        <w:t></w:t>
      </w:r>
      <w:r>
        <w:rPr>
          <w:rFonts w:hint="eastAsia"/>
        </w:rPr>
        <w:t>здійсненням</w:t>
      </w:r>
      <w:r>
        <w:t></w:t>
      </w:r>
      <w:r>
        <w:rPr>
          <w:rFonts w:hint="eastAsia"/>
        </w:rPr>
        <w:t>контрольних</w:t>
      </w:r>
    </w:p>
    <w:p w:rsidR="0062597F" w:rsidRDefault="0062597F" w:rsidP="0062597F">
      <w:r>
        <w:rPr>
          <w:rFonts w:hint="eastAsia"/>
        </w:rPr>
        <w:t>повноважень</w:t>
      </w:r>
      <w:r>
        <w:t></w:t>
      </w:r>
      <w:r>
        <w:rPr>
          <w:rFonts w:hint="eastAsia"/>
        </w:rPr>
        <w:t>тощо</w:t>
      </w:r>
      <w:r>
        <w:t></w:t>
      </w:r>
    </w:p>
    <w:p w:rsidR="0062597F" w:rsidRDefault="0062597F" w:rsidP="0062597F">
      <w:r>
        <w:rPr>
          <w:rFonts w:hint="eastAsia"/>
        </w:rPr>
        <w:t>В</w:t>
      </w:r>
      <w:r>
        <w:t></w:t>
      </w:r>
      <w:r>
        <w:rPr>
          <w:rFonts w:hint="eastAsia"/>
        </w:rPr>
        <w:t>Україні</w:t>
      </w:r>
      <w:r>
        <w:t></w:t>
      </w:r>
      <w:r>
        <w:rPr>
          <w:rFonts w:hint="eastAsia"/>
        </w:rPr>
        <w:t>під</w:t>
      </w:r>
      <w:r>
        <w:t></w:t>
      </w:r>
      <w:r>
        <w:rPr>
          <w:rFonts w:hint="eastAsia"/>
        </w:rPr>
        <w:t>Регламентом</w:t>
      </w:r>
      <w:r>
        <w:t></w:t>
      </w:r>
      <w:r>
        <w:rPr>
          <w:rFonts w:hint="eastAsia"/>
        </w:rPr>
        <w:t>Верховної</w:t>
      </w:r>
      <w:r>
        <w:t></w:t>
      </w:r>
      <w:r>
        <w:rPr>
          <w:rFonts w:hint="eastAsia"/>
        </w:rPr>
        <w:t>Ради</w:t>
      </w:r>
      <w:r>
        <w:t></w:t>
      </w:r>
      <w:r>
        <w:rPr>
          <w:rFonts w:hint="eastAsia"/>
        </w:rPr>
        <w:t>України</w:t>
      </w:r>
      <w:r>
        <w:t></w:t>
      </w:r>
      <w:r>
        <w:rPr>
          <w:rFonts w:hint="eastAsia"/>
        </w:rPr>
        <w:t>слід</w:t>
      </w:r>
      <w:r>
        <w:t></w:t>
      </w:r>
      <w:r>
        <w:rPr>
          <w:rFonts w:hint="eastAsia"/>
        </w:rPr>
        <w:t>розуміти</w:t>
      </w:r>
    </w:p>
    <w:p w:rsidR="0062597F" w:rsidRDefault="0062597F" w:rsidP="0062597F">
      <w:r>
        <w:rPr>
          <w:rFonts w:hint="eastAsia"/>
        </w:rPr>
        <w:t>передбачений</w:t>
      </w:r>
      <w:r>
        <w:t></w:t>
      </w:r>
      <w:r>
        <w:rPr>
          <w:rFonts w:hint="eastAsia"/>
        </w:rPr>
        <w:t>Конституцією</w:t>
      </w:r>
      <w:r>
        <w:t></w:t>
      </w:r>
      <w:r>
        <w:rPr>
          <w:rFonts w:hint="eastAsia"/>
        </w:rPr>
        <w:t>України</w:t>
      </w:r>
      <w:r>
        <w:t></w:t>
      </w:r>
      <w:r>
        <w:rPr>
          <w:rFonts w:hint="eastAsia"/>
        </w:rPr>
        <w:t>нормативно</w:t>
      </w:r>
      <w:r>
        <w:t></w:t>
      </w:r>
      <w:r>
        <w:rPr>
          <w:rFonts w:hint="eastAsia"/>
        </w:rPr>
        <w:t>правовий</w:t>
      </w:r>
      <w:r>
        <w:t></w:t>
      </w:r>
      <w:r>
        <w:rPr>
          <w:rFonts w:hint="eastAsia"/>
        </w:rPr>
        <w:t>акт</w:t>
      </w:r>
      <w:r>
        <w:t></w:t>
      </w:r>
      <w:r>
        <w:t></w:t>
      </w:r>
      <w:r>
        <w:rPr>
          <w:rFonts w:hint="eastAsia"/>
        </w:rPr>
        <w:t>який</w:t>
      </w:r>
      <w:r>
        <w:t></w:t>
      </w:r>
      <w:r>
        <w:rPr>
          <w:rFonts w:hint="eastAsia"/>
        </w:rPr>
        <w:t>приймається</w:t>
      </w:r>
    </w:p>
    <w:p w:rsidR="0062597F" w:rsidRDefault="0062597F" w:rsidP="0062597F">
      <w:r>
        <w:rPr>
          <w:rFonts w:hint="eastAsia"/>
        </w:rPr>
        <w:t>парламентом</w:t>
      </w:r>
      <w:r>
        <w:t></w:t>
      </w:r>
      <w:r>
        <w:rPr>
          <w:rFonts w:hint="eastAsia"/>
        </w:rPr>
        <w:t>та</w:t>
      </w:r>
      <w:r>
        <w:t></w:t>
      </w:r>
      <w:r>
        <w:rPr>
          <w:rFonts w:hint="eastAsia"/>
        </w:rPr>
        <w:t>закріплює</w:t>
      </w:r>
      <w:r>
        <w:t></w:t>
      </w:r>
      <w:r>
        <w:rPr>
          <w:rFonts w:hint="eastAsia"/>
        </w:rPr>
        <w:t>порядок</w:t>
      </w:r>
      <w:r>
        <w:t></w:t>
      </w:r>
      <w:r>
        <w:rPr>
          <w:rFonts w:hint="eastAsia"/>
        </w:rPr>
        <w:t>роботи</w:t>
      </w:r>
      <w:r>
        <w:t></w:t>
      </w:r>
      <w:r>
        <w:rPr>
          <w:rFonts w:hint="eastAsia"/>
        </w:rPr>
        <w:t>Верховної</w:t>
      </w:r>
      <w:r>
        <w:t></w:t>
      </w:r>
      <w:r>
        <w:rPr>
          <w:rFonts w:hint="eastAsia"/>
        </w:rPr>
        <w:t>Ради</w:t>
      </w:r>
      <w:r>
        <w:t></w:t>
      </w:r>
      <w:r>
        <w:rPr>
          <w:rFonts w:hint="eastAsia"/>
        </w:rPr>
        <w:t>України</w:t>
      </w:r>
      <w:r>
        <w:t></w:t>
      </w:r>
      <w:r>
        <w:t></w:t>
      </w:r>
      <w:r>
        <w:rPr>
          <w:rFonts w:hint="eastAsia"/>
        </w:rPr>
        <w:t>формування</w:t>
      </w:r>
    </w:p>
    <w:p w:rsidR="0062597F" w:rsidRDefault="0062597F" w:rsidP="0062597F">
      <w:r>
        <w:rPr>
          <w:rFonts w:hint="eastAsia"/>
        </w:rPr>
        <w:t>її</w:t>
      </w:r>
      <w:r>
        <w:t></w:t>
      </w:r>
      <w:r>
        <w:rPr>
          <w:rFonts w:hint="eastAsia"/>
        </w:rPr>
        <w:t>внутрішніх</w:t>
      </w:r>
      <w:r>
        <w:t></w:t>
      </w:r>
      <w:r>
        <w:rPr>
          <w:rFonts w:hint="eastAsia"/>
        </w:rPr>
        <w:t>органів</w:t>
      </w:r>
      <w:r>
        <w:t></w:t>
      </w:r>
      <w:r>
        <w:rPr>
          <w:rFonts w:hint="eastAsia"/>
        </w:rPr>
        <w:t>та</w:t>
      </w:r>
      <w:r>
        <w:t></w:t>
      </w:r>
      <w:r>
        <w:rPr>
          <w:rFonts w:hint="eastAsia"/>
        </w:rPr>
        <w:t>державних</w:t>
      </w:r>
      <w:r>
        <w:t></w:t>
      </w:r>
      <w:r>
        <w:rPr>
          <w:rFonts w:hint="eastAsia"/>
        </w:rPr>
        <w:t>органів</w:t>
      </w:r>
      <w:r>
        <w:t></w:t>
      </w:r>
      <w:r>
        <w:t></w:t>
      </w:r>
      <w:r>
        <w:rPr>
          <w:rFonts w:hint="eastAsia"/>
        </w:rPr>
        <w:t>в</w:t>
      </w:r>
      <w:r>
        <w:t></w:t>
      </w:r>
      <w:r>
        <w:rPr>
          <w:rFonts w:hint="eastAsia"/>
        </w:rPr>
        <w:t>утворенні</w:t>
      </w:r>
      <w:r>
        <w:t></w:t>
      </w:r>
      <w:r>
        <w:rPr>
          <w:rFonts w:hint="eastAsia"/>
        </w:rPr>
        <w:t>яких</w:t>
      </w:r>
      <w:r>
        <w:t></w:t>
      </w:r>
      <w:r>
        <w:rPr>
          <w:rFonts w:hint="eastAsia"/>
        </w:rPr>
        <w:t>бере</w:t>
      </w:r>
      <w:r>
        <w:t></w:t>
      </w:r>
      <w:r>
        <w:rPr>
          <w:rFonts w:hint="eastAsia"/>
        </w:rPr>
        <w:t>участь</w:t>
      </w:r>
      <w:r>
        <w:t></w:t>
      </w:r>
      <w:r>
        <w:rPr>
          <w:rFonts w:hint="eastAsia"/>
        </w:rPr>
        <w:t>орган</w:t>
      </w:r>
    </w:p>
    <w:p w:rsidR="0062597F" w:rsidRDefault="0062597F" w:rsidP="0062597F">
      <w:r>
        <w:rPr>
          <w:rFonts w:hint="eastAsia"/>
        </w:rPr>
        <w:t>законодавчої</w:t>
      </w:r>
      <w:r>
        <w:t></w:t>
      </w:r>
      <w:r>
        <w:rPr>
          <w:rFonts w:hint="eastAsia"/>
        </w:rPr>
        <w:t>влади</w:t>
      </w:r>
      <w:r>
        <w:t></w:t>
      </w:r>
      <w:r>
        <w:t></w:t>
      </w:r>
      <w:r>
        <w:rPr>
          <w:rFonts w:hint="eastAsia"/>
        </w:rPr>
        <w:t>процедури</w:t>
      </w:r>
      <w:r>
        <w:t></w:t>
      </w:r>
      <w:r>
        <w:rPr>
          <w:rFonts w:hint="eastAsia"/>
        </w:rPr>
        <w:t>розгляду</w:t>
      </w:r>
      <w:r>
        <w:t></w:t>
      </w:r>
      <w:r>
        <w:rPr>
          <w:rFonts w:hint="eastAsia"/>
        </w:rPr>
        <w:t>інших</w:t>
      </w:r>
      <w:r>
        <w:t></w:t>
      </w:r>
      <w:r>
        <w:rPr>
          <w:rFonts w:hint="eastAsia"/>
        </w:rPr>
        <w:t>питань</w:t>
      </w:r>
      <w:r>
        <w:t></w:t>
      </w:r>
      <w:r>
        <w:t></w:t>
      </w:r>
      <w:r>
        <w:rPr>
          <w:rFonts w:hint="eastAsia"/>
        </w:rPr>
        <w:t>віднесених</w:t>
      </w:r>
      <w:r>
        <w:t></w:t>
      </w:r>
      <w:r>
        <w:rPr>
          <w:rFonts w:hint="eastAsia"/>
        </w:rPr>
        <w:t>до</w:t>
      </w:r>
      <w:r>
        <w:t></w:t>
      </w:r>
      <w:r>
        <w:rPr>
          <w:rFonts w:hint="eastAsia"/>
        </w:rPr>
        <w:t>його</w:t>
      </w:r>
    </w:p>
    <w:p w:rsidR="0062597F" w:rsidRDefault="0062597F" w:rsidP="0062597F">
      <w:r>
        <w:rPr>
          <w:rFonts w:hint="eastAsia"/>
        </w:rPr>
        <w:t>повноважень</w:t>
      </w:r>
      <w:r>
        <w:t></w:t>
      </w:r>
    </w:p>
    <w:p w:rsidR="0062597F" w:rsidRDefault="0062597F" w:rsidP="0062597F">
      <w:r>
        <w:rPr>
          <w:rFonts w:hint="eastAsia"/>
        </w:rPr>
        <w:t>Також</w:t>
      </w:r>
      <w:r>
        <w:t></w:t>
      </w:r>
      <w:r>
        <w:rPr>
          <w:rFonts w:hint="eastAsia"/>
        </w:rPr>
        <w:t>окремі</w:t>
      </w:r>
      <w:r>
        <w:t></w:t>
      </w:r>
      <w:r>
        <w:rPr>
          <w:rFonts w:hint="eastAsia"/>
        </w:rPr>
        <w:t>процедурні</w:t>
      </w:r>
      <w:r>
        <w:t></w:t>
      </w:r>
      <w:r>
        <w:rPr>
          <w:rFonts w:hint="eastAsia"/>
        </w:rPr>
        <w:t>питання</w:t>
      </w:r>
      <w:r>
        <w:t></w:t>
      </w:r>
      <w:r>
        <w:rPr>
          <w:rFonts w:hint="eastAsia"/>
        </w:rPr>
        <w:t>реалізації</w:t>
      </w:r>
      <w:r>
        <w:t></w:t>
      </w:r>
      <w:r>
        <w:rPr>
          <w:rFonts w:hint="eastAsia"/>
        </w:rPr>
        <w:t>парламентом</w:t>
      </w:r>
      <w:r>
        <w:t></w:t>
      </w:r>
      <w:r>
        <w:rPr>
          <w:rFonts w:hint="eastAsia"/>
        </w:rPr>
        <w:t>своїх</w:t>
      </w:r>
      <w:r>
        <w:t></w:t>
      </w:r>
      <w:r>
        <w:rPr>
          <w:rFonts w:hint="eastAsia"/>
        </w:rPr>
        <w:t>функцій</w:t>
      </w:r>
    </w:p>
    <w:p w:rsidR="0062597F" w:rsidRDefault="0062597F" w:rsidP="0062597F">
      <w:r>
        <w:rPr>
          <w:rFonts w:hint="eastAsia"/>
        </w:rPr>
        <w:t>містяться</w:t>
      </w:r>
      <w:r>
        <w:t></w:t>
      </w:r>
      <w:r>
        <w:rPr>
          <w:rFonts w:hint="eastAsia"/>
        </w:rPr>
        <w:t>в</w:t>
      </w:r>
      <w:r>
        <w:t></w:t>
      </w:r>
      <w:r>
        <w:rPr>
          <w:rFonts w:hint="eastAsia"/>
        </w:rPr>
        <w:t>звичайних</w:t>
      </w:r>
      <w:r>
        <w:t></w:t>
      </w:r>
      <w:r>
        <w:rPr>
          <w:rFonts w:hint="eastAsia"/>
        </w:rPr>
        <w:t>законах</w:t>
      </w:r>
      <w:r>
        <w:t></w:t>
      </w:r>
      <w:r>
        <w:rPr>
          <w:rFonts w:hint="eastAsia"/>
        </w:rPr>
        <w:t>України</w:t>
      </w:r>
      <w:r>
        <w:t></w:t>
      </w:r>
      <w:r>
        <w:t></w:t>
      </w:r>
      <w:r>
        <w:rPr>
          <w:rFonts w:hint="eastAsia"/>
        </w:rPr>
        <w:t>а</w:t>
      </w:r>
      <w:r>
        <w:t></w:t>
      </w:r>
      <w:r>
        <w:rPr>
          <w:rFonts w:hint="eastAsia"/>
        </w:rPr>
        <w:t>деякі</w:t>
      </w:r>
      <w:r>
        <w:t></w:t>
      </w:r>
      <w:r>
        <w:rPr>
          <w:rFonts w:hint="eastAsia"/>
        </w:rPr>
        <w:t>парламентські</w:t>
      </w:r>
      <w:r>
        <w:t></w:t>
      </w:r>
      <w:r>
        <w:rPr>
          <w:rFonts w:hint="eastAsia"/>
        </w:rPr>
        <w:t>процедури</w:t>
      </w:r>
      <w:r>
        <w:t></w:t>
      </w:r>
    </w:p>
    <w:p w:rsidR="0062597F" w:rsidRDefault="0062597F" w:rsidP="0062597F">
      <w:r>
        <w:t></w:t>
      </w:r>
      <w:r>
        <w:t></w:t>
      </w:r>
      <w:r>
        <w:t></w:t>
      </w:r>
    </w:p>
    <w:p w:rsidR="0062597F" w:rsidRDefault="0062597F" w:rsidP="0062597F">
      <w:r>
        <w:rPr>
          <w:rFonts w:hint="eastAsia"/>
        </w:rPr>
        <w:t>врегульовані</w:t>
      </w:r>
      <w:r>
        <w:t></w:t>
      </w:r>
      <w:r>
        <w:rPr>
          <w:rFonts w:hint="eastAsia"/>
        </w:rPr>
        <w:t>підзаконними</w:t>
      </w:r>
      <w:r>
        <w:t></w:t>
      </w:r>
      <w:r>
        <w:rPr>
          <w:rFonts w:hint="eastAsia"/>
        </w:rPr>
        <w:t>нормативними</w:t>
      </w:r>
      <w:r>
        <w:t></w:t>
      </w:r>
      <w:r>
        <w:rPr>
          <w:rFonts w:hint="eastAsia"/>
        </w:rPr>
        <w:t>актами</w:t>
      </w:r>
      <w:r>
        <w:t></w:t>
      </w:r>
      <w:r>
        <w:t></w:t>
      </w:r>
      <w:r>
        <w:rPr>
          <w:rFonts w:hint="eastAsia"/>
        </w:rPr>
        <w:t>прийнятими</w:t>
      </w:r>
      <w:r>
        <w:t></w:t>
      </w:r>
      <w:r>
        <w:rPr>
          <w:rFonts w:hint="eastAsia"/>
        </w:rPr>
        <w:t>українським</w:t>
      </w:r>
    </w:p>
    <w:p w:rsidR="0062597F" w:rsidRDefault="0062597F" w:rsidP="0062597F">
      <w:r>
        <w:rPr>
          <w:rFonts w:hint="eastAsia"/>
        </w:rPr>
        <w:t>парламентом</w:t>
      </w:r>
      <w:r>
        <w:t></w:t>
      </w:r>
      <w:r>
        <w:t></w:t>
      </w:r>
      <w:r>
        <w:rPr>
          <w:rFonts w:hint="eastAsia"/>
        </w:rPr>
        <w:t>Положення</w:t>
      </w:r>
      <w:r>
        <w:t></w:t>
      </w:r>
      <w:r>
        <w:rPr>
          <w:rFonts w:hint="eastAsia"/>
        </w:rPr>
        <w:t>про</w:t>
      </w:r>
      <w:r>
        <w:t></w:t>
      </w:r>
      <w:r>
        <w:rPr>
          <w:rFonts w:hint="eastAsia"/>
        </w:rPr>
        <w:t>Апарат</w:t>
      </w:r>
      <w:r>
        <w:t></w:t>
      </w:r>
      <w:r>
        <w:rPr>
          <w:rFonts w:hint="eastAsia"/>
        </w:rPr>
        <w:t>Верховної</w:t>
      </w:r>
      <w:r>
        <w:t></w:t>
      </w:r>
      <w:r>
        <w:rPr>
          <w:rFonts w:hint="eastAsia"/>
        </w:rPr>
        <w:t>Ради</w:t>
      </w:r>
      <w:r>
        <w:t></w:t>
      </w:r>
      <w:r>
        <w:rPr>
          <w:rFonts w:hint="eastAsia"/>
        </w:rPr>
        <w:t>України</w:t>
      </w:r>
      <w:r>
        <w:t></w:t>
      </w:r>
      <w:r>
        <w:t></w:t>
      </w:r>
      <w:r>
        <w:rPr>
          <w:rFonts w:hint="eastAsia"/>
        </w:rPr>
        <w:t>Постанова</w:t>
      </w:r>
    </w:p>
    <w:p w:rsidR="0062597F" w:rsidRDefault="0062597F" w:rsidP="0062597F">
      <w:r>
        <w:rPr>
          <w:rFonts w:hint="eastAsia"/>
        </w:rPr>
        <w:t>Верховної</w:t>
      </w:r>
      <w:r>
        <w:t></w:t>
      </w:r>
      <w:r>
        <w:rPr>
          <w:rFonts w:hint="eastAsia"/>
        </w:rPr>
        <w:t>Ради</w:t>
      </w:r>
      <w:r>
        <w:t></w:t>
      </w:r>
      <w:r>
        <w:rPr>
          <w:rFonts w:hint="eastAsia"/>
        </w:rPr>
        <w:t>України</w:t>
      </w:r>
      <w:r>
        <w:t></w:t>
      </w:r>
      <w:r>
        <w:t></w:t>
      </w:r>
      <w:r>
        <w:rPr>
          <w:rFonts w:hint="eastAsia"/>
        </w:rPr>
        <w:t>Про</w:t>
      </w:r>
      <w:r>
        <w:t></w:t>
      </w:r>
      <w:r>
        <w:rPr>
          <w:rFonts w:hint="eastAsia"/>
        </w:rPr>
        <w:t>затвердження</w:t>
      </w:r>
      <w:r>
        <w:t></w:t>
      </w:r>
      <w:r>
        <w:rPr>
          <w:rFonts w:hint="eastAsia"/>
        </w:rPr>
        <w:t>Положення</w:t>
      </w:r>
      <w:r>
        <w:t></w:t>
      </w:r>
      <w:r>
        <w:rPr>
          <w:rFonts w:hint="eastAsia"/>
        </w:rPr>
        <w:t>про</w:t>
      </w:r>
      <w:r>
        <w:t></w:t>
      </w:r>
      <w:r>
        <w:rPr>
          <w:rFonts w:hint="eastAsia"/>
        </w:rPr>
        <w:t>помічникаконсультанта</w:t>
      </w:r>
      <w:r>
        <w:t></w:t>
      </w:r>
      <w:r>
        <w:rPr>
          <w:rFonts w:hint="eastAsia"/>
        </w:rPr>
        <w:t>народного</w:t>
      </w:r>
      <w:r>
        <w:t></w:t>
      </w:r>
      <w:r>
        <w:rPr>
          <w:rFonts w:hint="eastAsia"/>
        </w:rPr>
        <w:t>депутата</w:t>
      </w:r>
      <w:r>
        <w:t></w:t>
      </w:r>
      <w:r>
        <w:rPr>
          <w:rFonts w:hint="eastAsia"/>
        </w:rPr>
        <w:t>України</w:t>
      </w:r>
      <w:r>
        <w:t></w:t>
      </w:r>
      <w:r>
        <w:t></w:t>
      </w:r>
      <w:r>
        <w:rPr>
          <w:rFonts w:hint="eastAsia"/>
        </w:rPr>
        <w:t>тощо</w:t>
      </w:r>
      <w:r>
        <w:t></w:t>
      </w:r>
      <w:r>
        <w:t></w:t>
      </w:r>
    </w:p>
    <w:p w:rsidR="0062597F" w:rsidRDefault="0062597F" w:rsidP="0062597F">
      <w:r>
        <w:t></w:t>
      </w:r>
      <w:r>
        <w:t></w:t>
      </w:r>
      <w:r>
        <w:t></w:t>
      </w:r>
      <w:r>
        <w:rPr>
          <w:rFonts w:hint="eastAsia"/>
        </w:rPr>
        <w:t>Залежно</w:t>
      </w:r>
      <w:r>
        <w:t></w:t>
      </w:r>
      <w:r>
        <w:rPr>
          <w:rFonts w:hint="eastAsia"/>
        </w:rPr>
        <w:t>від</w:t>
      </w:r>
      <w:r>
        <w:t></w:t>
      </w:r>
      <w:r>
        <w:rPr>
          <w:rFonts w:hint="eastAsia"/>
        </w:rPr>
        <w:t>ступеня</w:t>
      </w:r>
      <w:r>
        <w:t></w:t>
      </w:r>
      <w:r>
        <w:rPr>
          <w:rFonts w:hint="eastAsia"/>
        </w:rPr>
        <w:t>участі</w:t>
      </w:r>
      <w:r>
        <w:t></w:t>
      </w:r>
      <w:r>
        <w:rPr>
          <w:rFonts w:hint="eastAsia"/>
        </w:rPr>
        <w:t>парламенту</w:t>
      </w:r>
      <w:r>
        <w:t></w:t>
      </w:r>
      <w:r>
        <w:rPr>
          <w:rFonts w:hint="eastAsia"/>
        </w:rPr>
        <w:t>й</w:t>
      </w:r>
      <w:r>
        <w:t></w:t>
      </w:r>
      <w:r>
        <w:rPr>
          <w:rFonts w:hint="eastAsia"/>
        </w:rPr>
        <w:t>глави</w:t>
      </w:r>
      <w:r>
        <w:t></w:t>
      </w:r>
      <w:r>
        <w:rPr>
          <w:rFonts w:hint="eastAsia"/>
        </w:rPr>
        <w:t>держави</w:t>
      </w:r>
      <w:r>
        <w:t></w:t>
      </w:r>
      <w:r>
        <w:rPr>
          <w:rFonts w:hint="eastAsia"/>
        </w:rPr>
        <w:t>в</w:t>
      </w:r>
      <w:r>
        <w:t></w:t>
      </w:r>
      <w:r>
        <w:rPr>
          <w:rFonts w:hint="eastAsia"/>
        </w:rPr>
        <w:t>процесі</w:t>
      </w:r>
    </w:p>
    <w:p w:rsidR="0062597F" w:rsidRDefault="0062597F" w:rsidP="0062597F">
      <w:r>
        <w:rPr>
          <w:rFonts w:hint="eastAsia"/>
        </w:rPr>
        <w:t>формування</w:t>
      </w:r>
      <w:r>
        <w:t></w:t>
      </w:r>
      <w:r>
        <w:rPr>
          <w:rFonts w:hint="eastAsia"/>
        </w:rPr>
        <w:t>уряду</w:t>
      </w:r>
      <w:r>
        <w:t></w:t>
      </w:r>
      <w:r>
        <w:t></w:t>
      </w:r>
      <w:r>
        <w:rPr>
          <w:rFonts w:hint="eastAsia"/>
        </w:rPr>
        <w:t>виділяють</w:t>
      </w:r>
      <w:r>
        <w:t></w:t>
      </w:r>
      <w:r>
        <w:rPr>
          <w:rFonts w:hint="eastAsia"/>
        </w:rPr>
        <w:t>різні</w:t>
      </w:r>
      <w:r>
        <w:t></w:t>
      </w:r>
      <w:r>
        <w:rPr>
          <w:rFonts w:hint="eastAsia"/>
        </w:rPr>
        <w:t>моделі</w:t>
      </w:r>
      <w:r>
        <w:t></w:t>
      </w:r>
      <w:r>
        <w:rPr>
          <w:rFonts w:hint="eastAsia"/>
        </w:rPr>
        <w:t>його</w:t>
      </w:r>
      <w:r>
        <w:t></w:t>
      </w:r>
      <w:r>
        <w:rPr>
          <w:rFonts w:hint="eastAsia"/>
        </w:rPr>
        <w:t>формування</w:t>
      </w:r>
      <w:r>
        <w:t></w:t>
      </w:r>
      <w:r>
        <w:t></w:t>
      </w:r>
      <w:r>
        <w:rPr>
          <w:rFonts w:hint="eastAsia"/>
        </w:rPr>
        <w:t>найчастіше</w:t>
      </w:r>
      <w:r>
        <w:t></w:t>
      </w:r>
      <w:r>
        <w:rPr>
          <w:rFonts w:hint="eastAsia"/>
        </w:rPr>
        <w:t>–</w:t>
      </w:r>
    </w:p>
    <w:p w:rsidR="0062597F" w:rsidRDefault="0062597F" w:rsidP="0062597F">
      <w:r>
        <w:rPr>
          <w:rFonts w:hint="eastAsia"/>
        </w:rPr>
        <w:t>парламентську</w:t>
      </w:r>
      <w:r>
        <w:t></w:t>
      </w:r>
      <w:r>
        <w:rPr>
          <w:rFonts w:hint="eastAsia"/>
        </w:rPr>
        <w:t>і</w:t>
      </w:r>
      <w:r>
        <w:t></w:t>
      </w:r>
      <w:r>
        <w:rPr>
          <w:rFonts w:hint="eastAsia"/>
        </w:rPr>
        <w:t>позапарламентську</w:t>
      </w:r>
      <w:r>
        <w:t></w:t>
      </w:r>
      <w:r>
        <w:t></w:t>
      </w:r>
      <w:r>
        <w:t></w:t>
      </w:r>
      <w:r>
        <w:rPr>
          <w:rFonts w:hint="eastAsia"/>
        </w:rPr>
        <w:t>Так</w:t>
      </w:r>
      <w:r>
        <w:t></w:t>
      </w:r>
      <w:r>
        <w:rPr>
          <w:rFonts w:hint="eastAsia"/>
        </w:rPr>
        <w:t>як</w:t>
      </w:r>
      <w:r>
        <w:t></w:t>
      </w:r>
      <w:r>
        <w:rPr>
          <w:rFonts w:hint="eastAsia"/>
        </w:rPr>
        <w:t>держави</w:t>
      </w:r>
      <w:r>
        <w:t></w:t>
      </w:r>
      <w:r>
        <w:rPr>
          <w:rFonts w:hint="eastAsia"/>
        </w:rPr>
        <w:t>члени</w:t>
      </w:r>
      <w:r>
        <w:t></w:t>
      </w:r>
      <w:r>
        <w:rPr>
          <w:rFonts w:hint="eastAsia"/>
        </w:rPr>
        <w:t>Європейського</w:t>
      </w:r>
      <w:r>
        <w:t></w:t>
      </w:r>
      <w:r>
        <w:rPr>
          <w:rFonts w:hint="eastAsia"/>
        </w:rPr>
        <w:t>Союзу</w:t>
      </w:r>
    </w:p>
    <w:p w:rsidR="0062597F" w:rsidRDefault="0062597F" w:rsidP="0062597F">
      <w:r>
        <w:rPr>
          <w:rFonts w:hint="eastAsia"/>
        </w:rPr>
        <w:t>представлені</w:t>
      </w:r>
      <w:r>
        <w:t></w:t>
      </w:r>
      <w:r>
        <w:rPr>
          <w:rFonts w:hint="eastAsia"/>
        </w:rPr>
        <w:t>парламентськими</w:t>
      </w:r>
      <w:r>
        <w:t></w:t>
      </w:r>
      <w:r>
        <w:rPr>
          <w:rFonts w:hint="eastAsia"/>
        </w:rPr>
        <w:t>або</w:t>
      </w:r>
      <w:r>
        <w:t></w:t>
      </w:r>
      <w:r>
        <w:rPr>
          <w:rFonts w:hint="eastAsia"/>
        </w:rPr>
        <w:t>змішаними</w:t>
      </w:r>
      <w:r>
        <w:t></w:t>
      </w:r>
      <w:r>
        <w:rPr>
          <w:rFonts w:hint="eastAsia"/>
        </w:rPr>
        <w:t>формами</w:t>
      </w:r>
      <w:r>
        <w:t></w:t>
      </w:r>
      <w:r>
        <w:rPr>
          <w:rFonts w:hint="eastAsia"/>
        </w:rPr>
        <w:t>правління</w:t>
      </w:r>
      <w:r>
        <w:t></w:t>
      </w:r>
      <w:r>
        <w:t></w:t>
      </w:r>
      <w:r>
        <w:rPr>
          <w:rFonts w:hint="eastAsia"/>
        </w:rPr>
        <w:t>то</w:t>
      </w:r>
      <w:r>
        <w:t></w:t>
      </w:r>
      <w:r>
        <w:rPr>
          <w:rFonts w:hint="eastAsia"/>
        </w:rPr>
        <w:t>для</w:t>
      </w:r>
      <w:r>
        <w:t></w:t>
      </w:r>
      <w:r>
        <w:rPr>
          <w:rFonts w:hint="eastAsia"/>
        </w:rPr>
        <w:t>них</w:t>
      </w:r>
    </w:p>
    <w:p w:rsidR="0062597F" w:rsidRDefault="0062597F" w:rsidP="0062597F">
      <w:r>
        <w:rPr>
          <w:rFonts w:hint="eastAsia"/>
        </w:rPr>
        <w:t>переважно</w:t>
      </w:r>
      <w:r>
        <w:t></w:t>
      </w:r>
      <w:r>
        <w:rPr>
          <w:rFonts w:hint="eastAsia"/>
        </w:rPr>
        <w:t>властива</w:t>
      </w:r>
      <w:r>
        <w:t></w:t>
      </w:r>
      <w:r>
        <w:rPr>
          <w:rFonts w:hint="eastAsia"/>
        </w:rPr>
        <w:t>саме</w:t>
      </w:r>
      <w:r>
        <w:t></w:t>
      </w:r>
      <w:r>
        <w:rPr>
          <w:rFonts w:hint="eastAsia"/>
        </w:rPr>
        <w:t>парламентська</w:t>
      </w:r>
      <w:r>
        <w:t></w:t>
      </w:r>
      <w:r>
        <w:rPr>
          <w:rFonts w:hint="eastAsia"/>
        </w:rPr>
        <w:t>модель</w:t>
      </w:r>
      <w:r>
        <w:t></w:t>
      </w:r>
      <w:r>
        <w:rPr>
          <w:rFonts w:hint="eastAsia"/>
        </w:rPr>
        <w:t>формування</w:t>
      </w:r>
      <w:r>
        <w:t></w:t>
      </w:r>
      <w:r>
        <w:rPr>
          <w:rFonts w:hint="eastAsia"/>
        </w:rPr>
        <w:t>уряду</w:t>
      </w:r>
      <w:r>
        <w:t></w:t>
      </w:r>
    </w:p>
    <w:p w:rsidR="0062597F" w:rsidRDefault="0062597F" w:rsidP="0062597F">
      <w:r>
        <w:rPr>
          <w:rFonts w:hint="eastAsia"/>
        </w:rPr>
        <w:t>Можна</w:t>
      </w:r>
      <w:r>
        <w:t></w:t>
      </w:r>
      <w:r>
        <w:rPr>
          <w:rFonts w:hint="eastAsia"/>
        </w:rPr>
        <w:t>виокремити</w:t>
      </w:r>
      <w:r>
        <w:t></w:t>
      </w:r>
      <w:r>
        <w:rPr>
          <w:rFonts w:hint="eastAsia"/>
        </w:rPr>
        <w:t>такі</w:t>
      </w:r>
      <w:r>
        <w:t></w:t>
      </w:r>
      <w:r>
        <w:rPr>
          <w:rFonts w:hint="eastAsia"/>
        </w:rPr>
        <w:t>стадії</w:t>
      </w:r>
      <w:r>
        <w:t></w:t>
      </w:r>
      <w:r>
        <w:t></w:t>
      </w:r>
      <w:r>
        <w:rPr>
          <w:rFonts w:hint="eastAsia"/>
        </w:rPr>
        <w:t>етапи</w:t>
      </w:r>
      <w:r>
        <w:t></w:t>
      </w:r>
      <w:r>
        <w:t></w:t>
      </w:r>
      <w:r>
        <w:rPr>
          <w:rFonts w:hint="eastAsia"/>
        </w:rPr>
        <w:t>парламентської</w:t>
      </w:r>
      <w:r>
        <w:t></w:t>
      </w:r>
      <w:r>
        <w:rPr>
          <w:rFonts w:hint="eastAsia"/>
        </w:rPr>
        <w:t>моделі</w:t>
      </w:r>
      <w:r>
        <w:t></w:t>
      </w:r>
      <w:r>
        <w:rPr>
          <w:rFonts w:hint="eastAsia"/>
        </w:rPr>
        <w:t>формування</w:t>
      </w:r>
    </w:p>
    <w:p w:rsidR="0062597F" w:rsidRDefault="0062597F" w:rsidP="0062597F">
      <w:r>
        <w:rPr>
          <w:rFonts w:hint="eastAsia"/>
        </w:rPr>
        <w:t>уряду</w:t>
      </w:r>
      <w:r>
        <w:t></w:t>
      </w:r>
      <w:r>
        <w:t></w:t>
      </w:r>
      <w:r>
        <w:rPr>
          <w:rFonts w:hint="eastAsia"/>
        </w:rPr>
        <w:t>які</w:t>
      </w:r>
      <w:r>
        <w:t></w:t>
      </w:r>
      <w:r>
        <w:rPr>
          <w:rFonts w:hint="eastAsia"/>
        </w:rPr>
        <w:t>визначені</w:t>
      </w:r>
      <w:r>
        <w:t></w:t>
      </w:r>
      <w:r>
        <w:rPr>
          <w:rFonts w:hint="eastAsia"/>
        </w:rPr>
        <w:t>відповідними</w:t>
      </w:r>
      <w:r>
        <w:t></w:t>
      </w:r>
      <w:r>
        <w:rPr>
          <w:rFonts w:hint="eastAsia"/>
        </w:rPr>
        <w:t>парламентськими</w:t>
      </w:r>
      <w:r>
        <w:t></w:t>
      </w:r>
      <w:r>
        <w:rPr>
          <w:rFonts w:hint="eastAsia"/>
        </w:rPr>
        <w:t>процедурами</w:t>
      </w:r>
      <w:r>
        <w:t></w:t>
      </w:r>
    </w:p>
    <w:p w:rsidR="0062597F" w:rsidRDefault="0062597F" w:rsidP="0062597F">
      <w:r>
        <w:rPr>
          <w:rFonts w:hint="eastAsia"/>
        </w:rPr>
        <w:t>Перша</w:t>
      </w:r>
      <w:r>
        <w:t></w:t>
      </w:r>
      <w:r>
        <w:rPr>
          <w:rFonts w:hint="eastAsia"/>
        </w:rPr>
        <w:t>стадія</w:t>
      </w:r>
      <w:r>
        <w:t></w:t>
      </w:r>
      <w:r>
        <w:t></w:t>
      </w:r>
      <w:r>
        <w:rPr>
          <w:rFonts w:hint="eastAsia"/>
        </w:rPr>
        <w:t>етап</w:t>
      </w:r>
      <w:r>
        <w:t></w:t>
      </w:r>
      <w:r>
        <w:t></w:t>
      </w:r>
      <w:r>
        <w:rPr>
          <w:rFonts w:hint="eastAsia"/>
        </w:rPr>
        <w:t>–</w:t>
      </w:r>
      <w:r>
        <w:t></w:t>
      </w:r>
      <w:r>
        <w:rPr>
          <w:rFonts w:hint="eastAsia"/>
        </w:rPr>
        <w:t>призначення</w:t>
      </w:r>
      <w:r>
        <w:t></w:t>
      </w:r>
      <w:r>
        <w:rPr>
          <w:rFonts w:hint="eastAsia"/>
        </w:rPr>
        <w:t>голови</w:t>
      </w:r>
      <w:r>
        <w:t></w:t>
      </w:r>
      <w:r>
        <w:rPr>
          <w:rFonts w:hint="eastAsia"/>
        </w:rPr>
        <w:t>уряду</w:t>
      </w:r>
      <w:r>
        <w:t></w:t>
      </w:r>
      <w:r>
        <w:t></w:t>
      </w:r>
      <w:r>
        <w:rPr>
          <w:rFonts w:hint="eastAsia"/>
        </w:rPr>
        <w:t>Може</w:t>
      </w:r>
      <w:r>
        <w:t></w:t>
      </w:r>
      <w:r>
        <w:rPr>
          <w:rFonts w:hint="eastAsia"/>
        </w:rPr>
        <w:t>бути</w:t>
      </w:r>
      <w:r>
        <w:t></w:t>
      </w:r>
      <w:r>
        <w:rPr>
          <w:rFonts w:hint="eastAsia"/>
        </w:rPr>
        <w:t>представлена</w:t>
      </w:r>
    </w:p>
    <w:p w:rsidR="0062597F" w:rsidRDefault="0062597F" w:rsidP="0062597F">
      <w:r>
        <w:rPr>
          <w:rFonts w:hint="eastAsia"/>
        </w:rPr>
        <w:t>декількома</w:t>
      </w:r>
      <w:r>
        <w:t></w:t>
      </w:r>
      <w:r>
        <w:rPr>
          <w:rFonts w:hint="eastAsia"/>
        </w:rPr>
        <w:t>моделями</w:t>
      </w:r>
      <w:r>
        <w:t></w:t>
      </w:r>
      <w:r>
        <w:rPr>
          <w:rFonts w:hint="eastAsia"/>
        </w:rPr>
        <w:t>та</w:t>
      </w:r>
      <w:r>
        <w:t></w:t>
      </w:r>
      <w:r>
        <w:rPr>
          <w:rFonts w:hint="eastAsia"/>
        </w:rPr>
        <w:t>складатися</w:t>
      </w:r>
      <w:r>
        <w:t></w:t>
      </w:r>
      <w:r>
        <w:rPr>
          <w:rFonts w:hint="eastAsia"/>
        </w:rPr>
        <w:t>з</w:t>
      </w:r>
      <w:r>
        <w:t></w:t>
      </w:r>
      <w:r>
        <w:rPr>
          <w:rFonts w:hint="eastAsia"/>
        </w:rPr>
        <w:t>низки</w:t>
      </w:r>
      <w:r>
        <w:t></w:t>
      </w:r>
      <w:r>
        <w:rPr>
          <w:rFonts w:hint="eastAsia"/>
        </w:rPr>
        <w:t>підетапів</w:t>
      </w:r>
      <w:r>
        <w:t></w:t>
      </w:r>
      <w:r>
        <w:t></w:t>
      </w:r>
      <w:r>
        <w:rPr>
          <w:rFonts w:hint="eastAsia"/>
        </w:rPr>
        <w:t>Право</w:t>
      </w:r>
      <w:r>
        <w:t></w:t>
      </w:r>
      <w:r>
        <w:rPr>
          <w:rFonts w:hint="eastAsia"/>
        </w:rPr>
        <w:t>призначати</w:t>
      </w:r>
      <w:r>
        <w:t></w:t>
      </w:r>
      <w:r>
        <w:rPr>
          <w:rFonts w:hint="eastAsia"/>
        </w:rPr>
        <w:t>главу</w:t>
      </w:r>
    </w:p>
    <w:p w:rsidR="0062597F" w:rsidRDefault="0062597F" w:rsidP="0062597F">
      <w:r>
        <w:rPr>
          <w:rFonts w:hint="eastAsia"/>
        </w:rPr>
        <w:t>уряду</w:t>
      </w:r>
      <w:r>
        <w:t></w:t>
      </w:r>
      <w:r>
        <w:rPr>
          <w:rFonts w:hint="eastAsia"/>
        </w:rPr>
        <w:t>може</w:t>
      </w:r>
      <w:r>
        <w:t></w:t>
      </w:r>
      <w:r>
        <w:rPr>
          <w:rFonts w:hint="eastAsia"/>
        </w:rPr>
        <w:t>бути</w:t>
      </w:r>
      <w:r>
        <w:t></w:t>
      </w:r>
      <w:r>
        <w:rPr>
          <w:rFonts w:hint="eastAsia"/>
        </w:rPr>
        <w:t>закріплено</w:t>
      </w:r>
      <w:r>
        <w:t></w:t>
      </w:r>
      <w:r>
        <w:rPr>
          <w:rFonts w:hint="eastAsia"/>
        </w:rPr>
        <w:t>за</w:t>
      </w:r>
      <w:r>
        <w:t></w:t>
      </w:r>
      <w:r>
        <w:rPr>
          <w:rFonts w:hint="eastAsia"/>
        </w:rPr>
        <w:t>главою</w:t>
      </w:r>
      <w:r>
        <w:t></w:t>
      </w:r>
      <w:r>
        <w:rPr>
          <w:rFonts w:hint="eastAsia"/>
        </w:rPr>
        <w:t>держави</w:t>
      </w:r>
      <w:r>
        <w:t></w:t>
      </w:r>
      <w:r>
        <w:t></w:t>
      </w:r>
      <w:r>
        <w:rPr>
          <w:rFonts w:hint="eastAsia"/>
        </w:rPr>
        <w:t>але</w:t>
      </w:r>
      <w:r>
        <w:t></w:t>
      </w:r>
      <w:r>
        <w:rPr>
          <w:rFonts w:hint="eastAsia"/>
        </w:rPr>
        <w:t>приймаючи</w:t>
      </w:r>
      <w:r>
        <w:t></w:t>
      </w:r>
      <w:r>
        <w:rPr>
          <w:rFonts w:hint="eastAsia"/>
        </w:rPr>
        <w:t>відповідне</w:t>
      </w:r>
    </w:p>
    <w:p w:rsidR="0062597F" w:rsidRDefault="0062597F" w:rsidP="0062597F">
      <w:r>
        <w:rPr>
          <w:rFonts w:hint="eastAsia"/>
        </w:rPr>
        <w:t>рішення</w:t>
      </w:r>
      <w:r>
        <w:t></w:t>
      </w:r>
      <w:r>
        <w:t></w:t>
      </w:r>
      <w:r>
        <w:rPr>
          <w:rFonts w:hint="eastAsia"/>
        </w:rPr>
        <w:t>він</w:t>
      </w:r>
      <w:r>
        <w:t></w:t>
      </w:r>
      <w:r>
        <w:rPr>
          <w:rFonts w:hint="eastAsia"/>
        </w:rPr>
        <w:t>зв’язаний</w:t>
      </w:r>
      <w:r>
        <w:t></w:t>
      </w:r>
      <w:r>
        <w:rPr>
          <w:rFonts w:hint="eastAsia"/>
        </w:rPr>
        <w:t>думкою</w:t>
      </w:r>
      <w:r>
        <w:t></w:t>
      </w:r>
      <w:r>
        <w:rPr>
          <w:rFonts w:hint="eastAsia"/>
        </w:rPr>
        <w:t>більшості</w:t>
      </w:r>
      <w:r>
        <w:t></w:t>
      </w:r>
      <w:r>
        <w:rPr>
          <w:rFonts w:hint="eastAsia"/>
        </w:rPr>
        <w:t>в</w:t>
      </w:r>
      <w:r>
        <w:t></w:t>
      </w:r>
      <w:r>
        <w:rPr>
          <w:rFonts w:hint="eastAsia"/>
        </w:rPr>
        <w:t>парламенті</w:t>
      </w:r>
      <w:r>
        <w:t></w:t>
      </w:r>
      <w:r>
        <w:t></w:t>
      </w:r>
      <w:r>
        <w:rPr>
          <w:rFonts w:hint="eastAsia"/>
        </w:rPr>
        <w:t>нижній</w:t>
      </w:r>
      <w:r>
        <w:t></w:t>
      </w:r>
      <w:r>
        <w:rPr>
          <w:rFonts w:hint="eastAsia"/>
        </w:rPr>
        <w:t>палаті</w:t>
      </w:r>
    </w:p>
    <w:p w:rsidR="0062597F" w:rsidRDefault="0062597F" w:rsidP="0062597F">
      <w:r>
        <w:rPr>
          <w:rFonts w:hint="eastAsia"/>
        </w:rPr>
        <w:t>парламенту</w:t>
      </w:r>
      <w:r>
        <w:t></w:t>
      </w:r>
      <w:r>
        <w:t></w:t>
      </w:r>
      <w:r>
        <w:t></w:t>
      </w:r>
      <w:r>
        <w:rPr>
          <w:rFonts w:hint="eastAsia"/>
        </w:rPr>
        <w:t>Нідерланди</w:t>
      </w:r>
      <w:r>
        <w:t></w:t>
      </w:r>
      <w:r>
        <w:t></w:t>
      </w:r>
      <w:r>
        <w:rPr>
          <w:rFonts w:hint="eastAsia"/>
        </w:rPr>
        <w:t>Данія</w:t>
      </w:r>
      <w:r>
        <w:t></w:t>
      </w:r>
      <w:r>
        <w:t></w:t>
      </w:r>
      <w:r>
        <w:rPr>
          <w:rFonts w:hint="eastAsia"/>
        </w:rPr>
        <w:t>Люксембург</w:t>
      </w:r>
      <w:r>
        <w:t></w:t>
      </w:r>
      <w:r>
        <w:t></w:t>
      </w:r>
      <w:r>
        <w:rPr>
          <w:rFonts w:hint="eastAsia"/>
        </w:rPr>
        <w:t>Італія</w:t>
      </w:r>
      <w:r>
        <w:t></w:t>
      </w:r>
      <w:r>
        <w:t></w:t>
      </w:r>
      <w:r>
        <w:rPr>
          <w:rFonts w:hint="eastAsia"/>
        </w:rPr>
        <w:t>Хорватія</w:t>
      </w:r>
      <w:r>
        <w:t></w:t>
      </w:r>
      <w:r>
        <w:t></w:t>
      </w:r>
      <w:r>
        <w:t></w:t>
      </w:r>
      <w:r>
        <w:rPr>
          <w:rFonts w:hint="eastAsia"/>
        </w:rPr>
        <w:t>Конституційна</w:t>
      </w:r>
    </w:p>
    <w:p w:rsidR="0062597F" w:rsidRDefault="0062597F" w:rsidP="0062597F">
      <w:r>
        <w:rPr>
          <w:rFonts w:hint="eastAsia"/>
        </w:rPr>
        <w:t>практика</w:t>
      </w:r>
      <w:r>
        <w:t></w:t>
      </w:r>
      <w:r>
        <w:rPr>
          <w:rFonts w:hint="eastAsia"/>
        </w:rPr>
        <w:t>деяких</w:t>
      </w:r>
      <w:r>
        <w:t></w:t>
      </w:r>
      <w:r>
        <w:rPr>
          <w:rFonts w:hint="eastAsia"/>
        </w:rPr>
        <w:t>держав</w:t>
      </w:r>
      <w:r>
        <w:t></w:t>
      </w:r>
      <w:r>
        <w:rPr>
          <w:rFonts w:hint="eastAsia"/>
        </w:rPr>
        <w:t>закріплює</w:t>
      </w:r>
      <w:r>
        <w:t></w:t>
      </w:r>
      <w:r>
        <w:rPr>
          <w:rFonts w:hint="eastAsia"/>
        </w:rPr>
        <w:t>правило</w:t>
      </w:r>
      <w:r>
        <w:t></w:t>
      </w:r>
      <w:r>
        <w:t></w:t>
      </w:r>
      <w:r>
        <w:rPr>
          <w:rFonts w:hint="eastAsia"/>
        </w:rPr>
        <w:t>що</w:t>
      </w:r>
      <w:r>
        <w:t></w:t>
      </w:r>
      <w:r>
        <w:rPr>
          <w:rFonts w:hint="eastAsia"/>
        </w:rPr>
        <w:t>зобов’язує</w:t>
      </w:r>
      <w:r>
        <w:t></w:t>
      </w:r>
      <w:r>
        <w:rPr>
          <w:rFonts w:hint="eastAsia"/>
        </w:rPr>
        <w:t>главу</w:t>
      </w:r>
      <w:r>
        <w:t></w:t>
      </w:r>
      <w:r>
        <w:rPr>
          <w:rFonts w:hint="eastAsia"/>
        </w:rPr>
        <w:t>держави</w:t>
      </w:r>
      <w:r>
        <w:t></w:t>
      </w:r>
      <w:r>
        <w:rPr>
          <w:rFonts w:hint="eastAsia"/>
        </w:rPr>
        <w:t>при</w:t>
      </w:r>
    </w:p>
    <w:p w:rsidR="0062597F" w:rsidRDefault="0062597F" w:rsidP="0062597F">
      <w:r>
        <w:rPr>
          <w:rFonts w:hint="eastAsia"/>
        </w:rPr>
        <w:t>прийнятті</w:t>
      </w:r>
      <w:r>
        <w:t></w:t>
      </w:r>
      <w:r>
        <w:rPr>
          <w:rFonts w:hint="eastAsia"/>
        </w:rPr>
        <w:t>рішення</w:t>
      </w:r>
      <w:r>
        <w:t></w:t>
      </w:r>
      <w:r>
        <w:rPr>
          <w:rFonts w:hint="eastAsia"/>
        </w:rPr>
        <w:t>про</w:t>
      </w:r>
      <w:r>
        <w:t></w:t>
      </w:r>
      <w:r>
        <w:rPr>
          <w:rFonts w:hint="eastAsia"/>
        </w:rPr>
        <w:t>призначення</w:t>
      </w:r>
      <w:r>
        <w:t></w:t>
      </w:r>
      <w:r>
        <w:rPr>
          <w:rFonts w:hint="eastAsia"/>
        </w:rPr>
        <w:t>глави</w:t>
      </w:r>
      <w:r>
        <w:t></w:t>
      </w:r>
      <w:r>
        <w:rPr>
          <w:rFonts w:hint="eastAsia"/>
        </w:rPr>
        <w:t>уряду</w:t>
      </w:r>
      <w:r>
        <w:t></w:t>
      </w:r>
      <w:r>
        <w:rPr>
          <w:rFonts w:hint="eastAsia"/>
        </w:rPr>
        <w:t>узгоджувати</w:t>
      </w:r>
      <w:r>
        <w:t></w:t>
      </w:r>
      <w:r>
        <w:rPr>
          <w:rFonts w:hint="eastAsia"/>
        </w:rPr>
        <w:t>свою</w:t>
      </w:r>
      <w:r>
        <w:t></w:t>
      </w:r>
      <w:r>
        <w:rPr>
          <w:rFonts w:hint="eastAsia"/>
        </w:rPr>
        <w:t>позицію</w:t>
      </w:r>
      <w:r>
        <w:t></w:t>
      </w:r>
      <w:r>
        <w:rPr>
          <w:rFonts w:hint="eastAsia"/>
        </w:rPr>
        <w:t>з</w:t>
      </w:r>
    </w:p>
    <w:p w:rsidR="0062597F" w:rsidRDefault="0062597F" w:rsidP="0062597F">
      <w:r>
        <w:rPr>
          <w:rFonts w:hint="eastAsia"/>
        </w:rPr>
        <w:t>парламентом</w:t>
      </w:r>
      <w:r>
        <w:t></w:t>
      </w:r>
      <w:r>
        <w:t></w:t>
      </w:r>
      <w:r>
        <w:rPr>
          <w:rFonts w:hint="eastAsia"/>
        </w:rPr>
        <w:t>Іспанія</w:t>
      </w:r>
      <w:r>
        <w:t></w:t>
      </w:r>
      <w:r>
        <w:t></w:t>
      </w:r>
      <w:r>
        <w:rPr>
          <w:rFonts w:hint="eastAsia"/>
        </w:rPr>
        <w:t>Португалія</w:t>
      </w:r>
      <w:r>
        <w:t></w:t>
      </w:r>
      <w:r>
        <w:t></w:t>
      </w:r>
      <w:r>
        <w:rPr>
          <w:rFonts w:hint="eastAsia"/>
        </w:rPr>
        <w:t>Румунія</w:t>
      </w:r>
      <w:r>
        <w:t></w:t>
      </w:r>
      <w:r>
        <w:t></w:t>
      </w:r>
      <w:r>
        <w:t></w:t>
      </w:r>
      <w:r>
        <w:rPr>
          <w:rFonts w:hint="eastAsia"/>
        </w:rPr>
        <w:t>В</w:t>
      </w:r>
      <w:r>
        <w:t></w:t>
      </w:r>
      <w:r>
        <w:rPr>
          <w:rFonts w:hint="eastAsia"/>
        </w:rPr>
        <w:t>інших</w:t>
      </w:r>
      <w:r>
        <w:t></w:t>
      </w:r>
      <w:r>
        <w:rPr>
          <w:rFonts w:hint="eastAsia"/>
        </w:rPr>
        <w:t>державах</w:t>
      </w:r>
      <w:r>
        <w:t></w:t>
      </w:r>
      <w:r>
        <w:rPr>
          <w:rFonts w:hint="eastAsia"/>
        </w:rPr>
        <w:t>передбачено</w:t>
      </w:r>
    </w:p>
    <w:p w:rsidR="0062597F" w:rsidRDefault="0062597F" w:rsidP="0062597F">
      <w:r>
        <w:rPr>
          <w:rFonts w:hint="eastAsia"/>
        </w:rPr>
        <w:t>делегування</w:t>
      </w:r>
      <w:r>
        <w:t></w:t>
      </w:r>
      <w:r>
        <w:rPr>
          <w:rFonts w:hint="eastAsia"/>
        </w:rPr>
        <w:t>главою</w:t>
      </w:r>
      <w:r>
        <w:t></w:t>
      </w:r>
      <w:r>
        <w:rPr>
          <w:rFonts w:hint="eastAsia"/>
        </w:rPr>
        <w:t>держави</w:t>
      </w:r>
      <w:r>
        <w:t></w:t>
      </w:r>
      <w:r>
        <w:rPr>
          <w:rFonts w:hint="eastAsia"/>
        </w:rPr>
        <w:t>своїх</w:t>
      </w:r>
      <w:r>
        <w:t></w:t>
      </w:r>
      <w:r>
        <w:rPr>
          <w:rFonts w:hint="eastAsia"/>
        </w:rPr>
        <w:t>повноважень</w:t>
      </w:r>
      <w:r>
        <w:t></w:t>
      </w:r>
      <w:r>
        <w:rPr>
          <w:rFonts w:hint="eastAsia"/>
        </w:rPr>
        <w:t>у</w:t>
      </w:r>
      <w:r>
        <w:t></w:t>
      </w:r>
      <w:r>
        <w:rPr>
          <w:rFonts w:hint="eastAsia"/>
        </w:rPr>
        <w:t>сфері</w:t>
      </w:r>
      <w:r>
        <w:t></w:t>
      </w:r>
      <w:r>
        <w:rPr>
          <w:rFonts w:hint="eastAsia"/>
        </w:rPr>
        <w:t>формування</w:t>
      </w:r>
      <w:r>
        <w:t></w:t>
      </w:r>
      <w:r>
        <w:rPr>
          <w:rFonts w:hint="eastAsia"/>
        </w:rPr>
        <w:t>уряду</w:t>
      </w:r>
      <w:r>
        <w:t></w:t>
      </w:r>
      <w:r>
        <w:rPr>
          <w:rFonts w:hint="eastAsia"/>
        </w:rPr>
        <w:t>лідеру</w:t>
      </w:r>
    </w:p>
    <w:p w:rsidR="0062597F" w:rsidRDefault="0062597F" w:rsidP="0062597F">
      <w:r>
        <w:rPr>
          <w:rFonts w:hint="eastAsia"/>
        </w:rPr>
        <w:t>парламентської</w:t>
      </w:r>
      <w:r>
        <w:t></w:t>
      </w:r>
      <w:r>
        <w:rPr>
          <w:rFonts w:hint="eastAsia"/>
        </w:rPr>
        <w:t>більшості</w:t>
      </w:r>
      <w:r>
        <w:t></w:t>
      </w:r>
      <w:r>
        <w:t></w:t>
      </w:r>
      <w:r>
        <w:rPr>
          <w:rFonts w:hint="eastAsia"/>
        </w:rPr>
        <w:t>Болгарія</w:t>
      </w:r>
      <w:r>
        <w:t></w:t>
      </w:r>
      <w:r>
        <w:t></w:t>
      </w:r>
      <w:r>
        <w:t></w:t>
      </w:r>
      <w:r>
        <w:rPr>
          <w:rFonts w:hint="eastAsia"/>
        </w:rPr>
        <w:t>Право</w:t>
      </w:r>
      <w:r>
        <w:t></w:t>
      </w:r>
      <w:r>
        <w:rPr>
          <w:rFonts w:hint="eastAsia"/>
        </w:rPr>
        <w:t>призначення</w:t>
      </w:r>
      <w:r>
        <w:t></w:t>
      </w:r>
      <w:r>
        <w:rPr>
          <w:rFonts w:hint="eastAsia"/>
        </w:rPr>
        <w:t>голови</w:t>
      </w:r>
      <w:r>
        <w:t></w:t>
      </w:r>
      <w:r>
        <w:rPr>
          <w:rFonts w:hint="eastAsia"/>
        </w:rPr>
        <w:t>уряду</w:t>
      </w:r>
      <w:r>
        <w:t></w:t>
      </w:r>
      <w:r>
        <w:rPr>
          <w:rFonts w:hint="eastAsia"/>
        </w:rPr>
        <w:t>може</w:t>
      </w:r>
      <w:r>
        <w:t></w:t>
      </w:r>
      <w:r>
        <w:rPr>
          <w:rFonts w:hint="eastAsia"/>
        </w:rPr>
        <w:t>бути</w:t>
      </w:r>
    </w:p>
    <w:p w:rsidR="0062597F" w:rsidRDefault="0062597F" w:rsidP="0062597F">
      <w:r>
        <w:rPr>
          <w:rFonts w:hint="eastAsia"/>
        </w:rPr>
        <w:t>закріплено</w:t>
      </w:r>
      <w:r>
        <w:t></w:t>
      </w:r>
      <w:r>
        <w:rPr>
          <w:rFonts w:hint="eastAsia"/>
        </w:rPr>
        <w:t>за</w:t>
      </w:r>
      <w:r>
        <w:t></w:t>
      </w:r>
      <w:r>
        <w:rPr>
          <w:rFonts w:hint="eastAsia"/>
        </w:rPr>
        <w:t>главою</w:t>
      </w:r>
      <w:r>
        <w:t></w:t>
      </w:r>
      <w:r>
        <w:rPr>
          <w:rFonts w:hint="eastAsia"/>
        </w:rPr>
        <w:t>держави</w:t>
      </w:r>
      <w:r>
        <w:t></w:t>
      </w:r>
      <w:r>
        <w:t></w:t>
      </w:r>
      <w:r>
        <w:rPr>
          <w:rFonts w:hint="eastAsia"/>
        </w:rPr>
        <w:t>але</w:t>
      </w:r>
      <w:r>
        <w:t></w:t>
      </w:r>
      <w:r>
        <w:rPr>
          <w:rFonts w:hint="eastAsia"/>
        </w:rPr>
        <w:t>суб’єктом</w:t>
      </w:r>
      <w:r>
        <w:t></w:t>
      </w:r>
      <w:r>
        <w:rPr>
          <w:rFonts w:hint="eastAsia"/>
        </w:rPr>
        <w:t>подання</w:t>
      </w:r>
      <w:r>
        <w:t></w:t>
      </w:r>
      <w:r>
        <w:rPr>
          <w:rFonts w:hint="eastAsia"/>
        </w:rPr>
        <w:t>кандидатури</w:t>
      </w:r>
      <w:r>
        <w:t></w:t>
      </w:r>
      <w:r>
        <w:rPr>
          <w:rFonts w:hint="eastAsia"/>
        </w:rPr>
        <w:t>на</w:t>
      </w:r>
      <w:r>
        <w:t></w:t>
      </w:r>
      <w:r>
        <w:rPr>
          <w:rFonts w:hint="eastAsia"/>
        </w:rPr>
        <w:t>цю</w:t>
      </w:r>
      <w:r>
        <w:t></w:t>
      </w:r>
      <w:r>
        <w:rPr>
          <w:rFonts w:hint="eastAsia"/>
        </w:rPr>
        <w:t>посаду</w:t>
      </w:r>
    </w:p>
    <w:p w:rsidR="0062597F" w:rsidRDefault="0062597F" w:rsidP="0062597F">
      <w:r>
        <w:rPr>
          <w:rFonts w:hint="eastAsia"/>
        </w:rPr>
        <w:t>виступає</w:t>
      </w:r>
      <w:r>
        <w:t></w:t>
      </w:r>
      <w:r>
        <w:rPr>
          <w:rFonts w:hint="eastAsia"/>
        </w:rPr>
        <w:t>парламент</w:t>
      </w:r>
      <w:r>
        <w:t></w:t>
      </w:r>
      <w:r>
        <w:t></w:t>
      </w:r>
      <w:r>
        <w:rPr>
          <w:rFonts w:hint="eastAsia"/>
        </w:rPr>
        <w:t>або</w:t>
      </w:r>
      <w:r>
        <w:t></w:t>
      </w:r>
      <w:r>
        <w:rPr>
          <w:rFonts w:hint="eastAsia"/>
        </w:rPr>
        <w:t>палата</w:t>
      </w:r>
      <w:r>
        <w:t></w:t>
      </w:r>
      <w:r>
        <w:rPr>
          <w:rFonts w:hint="eastAsia"/>
        </w:rPr>
        <w:t>парламенту</w:t>
      </w:r>
      <w:r>
        <w:t></w:t>
      </w:r>
      <w:r>
        <w:t></w:t>
      </w:r>
      <w:r>
        <w:rPr>
          <w:rFonts w:hint="eastAsia"/>
        </w:rPr>
        <w:t>Ірландія</w:t>
      </w:r>
      <w:r>
        <w:t></w:t>
      </w:r>
      <w:r>
        <w:t></w:t>
      </w:r>
      <w:r>
        <w:t></w:t>
      </w:r>
      <w:r>
        <w:rPr>
          <w:rFonts w:hint="eastAsia"/>
        </w:rPr>
        <w:t>Голова</w:t>
      </w:r>
      <w:r>
        <w:t></w:t>
      </w:r>
      <w:r>
        <w:rPr>
          <w:rFonts w:hint="eastAsia"/>
        </w:rPr>
        <w:t>уряду</w:t>
      </w:r>
      <w:r>
        <w:t></w:t>
      </w:r>
      <w:r>
        <w:rPr>
          <w:rFonts w:hint="eastAsia"/>
        </w:rPr>
        <w:t>може</w:t>
      </w:r>
    </w:p>
    <w:p w:rsidR="0062597F" w:rsidRDefault="0062597F" w:rsidP="0062597F">
      <w:r>
        <w:rPr>
          <w:rFonts w:hint="eastAsia"/>
        </w:rPr>
        <w:t>призначатися</w:t>
      </w:r>
      <w:r>
        <w:t></w:t>
      </w:r>
      <w:r>
        <w:rPr>
          <w:rFonts w:hint="eastAsia"/>
        </w:rPr>
        <w:t>на</w:t>
      </w:r>
      <w:r>
        <w:t></w:t>
      </w:r>
      <w:r>
        <w:rPr>
          <w:rFonts w:hint="eastAsia"/>
        </w:rPr>
        <w:t>посаду</w:t>
      </w:r>
      <w:r>
        <w:t></w:t>
      </w:r>
      <w:r>
        <w:rPr>
          <w:rFonts w:hint="eastAsia"/>
        </w:rPr>
        <w:t>та</w:t>
      </w:r>
      <w:r>
        <w:t></w:t>
      </w:r>
      <w:r>
        <w:rPr>
          <w:rFonts w:hint="eastAsia"/>
        </w:rPr>
        <w:t>звільняється</w:t>
      </w:r>
      <w:r>
        <w:t></w:t>
      </w:r>
      <w:r>
        <w:rPr>
          <w:rFonts w:hint="eastAsia"/>
        </w:rPr>
        <w:t>з</w:t>
      </w:r>
      <w:r>
        <w:t></w:t>
      </w:r>
      <w:r>
        <w:rPr>
          <w:rFonts w:hint="eastAsia"/>
        </w:rPr>
        <w:t>посади</w:t>
      </w:r>
      <w:r>
        <w:t></w:t>
      </w:r>
      <w:r>
        <w:rPr>
          <w:rFonts w:hint="eastAsia"/>
        </w:rPr>
        <w:t>президентом</w:t>
      </w:r>
      <w:r>
        <w:t></w:t>
      </w:r>
      <w:r>
        <w:rPr>
          <w:rFonts w:hint="eastAsia"/>
        </w:rPr>
        <w:t>за</w:t>
      </w:r>
      <w:r>
        <w:t></w:t>
      </w:r>
      <w:r>
        <w:rPr>
          <w:rFonts w:hint="eastAsia"/>
        </w:rPr>
        <w:t>згодою</w:t>
      </w:r>
    </w:p>
    <w:p w:rsidR="0062597F" w:rsidRDefault="0062597F" w:rsidP="0062597F">
      <w:r>
        <w:rPr>
          <w:rFonts w:hint="eastAsia"/>
        </w:rPr>
        <w:t>парламенту</w:t>
      </w:r>
      <w:r>
        <w:t></w:t>
      </w:r>
      <w:r>
        <w:t></w:t>
      </w:r>
      <w:r>
        <w:rPr>
          <w:rFonts w:hint="eastAsia"/>
        </w:rPr>
        <w:t>Литва</w:t>
      </w:r>
      <w:r>
        <w:t></w:t>
      </w:r>
      <w:r>
        <w:t></w:t>
      </w:r>
      <w:r>
        <w:t></w:t>
      </w:r>
      <w:r>
        <w:rPr>
          <w:rFonts w:hint="eastAsia"/>
        </w:rPr>
        <w:t>Для</w:t>
      </w:r>
      <w:r>
        <w:t></w:t>
      </w:r>
      <w:r>
        <w:rPr>
          <w:rFonts w:hint="eastAsia"/>
        </w:rPr>
        <w:t>деяких</w:t>
      </w:r>
      <w:r>
        <w:t></w:t>
      </w:r>
      <w:r>
        <w:rPr>
          <w:rFonts w:hint="eastAsia"/>
        </w:rPr>
        <w:t>парламентських</w:t>
      </w:r>
      <w:r>
        <w:t></w:t>
      </w:r>
      <w:r>
        <w:rPr>
          <w:rFonts w:hint="eastAsia"/>
        </w:rPr>
        <w:t>та</w:t>
      </w:r>
      <w:r>
        <w:t></w:t>
      </w:r>
      <w:r>
        <w:rPr>
          <w:rFonts w:hint="eastAsia"/>
        </w:rPr>
        <w:t>змішаних</w:t>
      </w:r>
      <w:r>
        <w:t></w:t>
      </w:r>
      <w:r>
        <w:rPr>
          <w:rFonts w:hint="eastAsia"/>
        </w:rPr>
        <w:t>республік</w:t>
      </w:r>
      <w:r>
        <w:t></w:t>
      </w:r>
      <w:r>
        <w:rPr>
          <w:rFonts w:hint="eastAsia"/>
        </w:rPr>
        <w:t>державчленів</w:t>
      </w:r>
      <w:r>
        <w:t></w:t>
      </w:r>
      <w:r>
        <w:rPr>
          <w:rFonts w:hint="eastAsia"/>
        </w:rPr>
        <w:t>Європейського</w:t>
      </w:r>
      <w:r>
        <w:t></w:t>
      </w:r>
      <w:r>
        <w:rPr>
          <w:rFonts w:hint="eastAsia"/>
        </w:rPr>
        <w:t>Союзу</w:t>
      </w:r>
      <w:r>
        <w:t></w:t>
      </w:r>
      <w:r>
        <w:rPr>
          <w:rFonts w:hint="eastAsia"/>
        </w:rPr>
        <w:t>властива</w:t>
      </w:r>
      <w:r>
        <w:t></w:t>
      </w:r>
      <w:r>
        <w:rPr>
          <w:rFonts w:hint="eastAsia"/>
        </w:rPr>
        <w:t>модель</w:t>
      </w:r>
      <w:r>
        <w:t></w:t>
      </w:r>
      <w:r>
        <w:t></w:t>
      </w:r>
      <w:r>
        <w:rPr>
          <w:rFonts w:hint="eastAsia"/>
        </w:rPr>
        <w:t>за</w:t>
      </w:r>
      <w:r>
        <w:t></w:t>
      </w:r>
      <w:r>
        <w:rPr>
          <w:rFonts w:hint="eastAsia"/>
        </w:rPr>
        <w:t>якої</w:t>
      </w:r>
      <w:r>
        <w:t></w:t>
      </w:r>
      <w:r>
        <w:rPr>
          <w:rFonts w:hint="eastAsia"/>
        </w:rPr>
        <w:t>глава</w:t>
      </w:r>
      <w:r>
        <w:t></w:t>
      </w:r>
      <w:r>
        <w:rPr>
          <w:rFonts w:hint="eastAsia"/>
        </w:rPr>
        <w:t>уряду</w:t>
      </w:r>
      <w:r>
        <w:t></w:t>
      </w:r>
      <w:r>
        <w:rPr>
          <w:rFonts w:hint="eastAsia"/>
        </w:rPr>
        <w:t>призначається</w:t>
      </w:r>
    </w:p>
    <w:p w:rsidR="0062597F" w:rsidRDefault="0062597F" w:rsidP="0062597F">
      <w:r>
        <w:rPr>
          <w:rFonts w:hint="eastAsia"/>
        </w:rPr>
        <w:t>парламентом</w:t>
      </w:r>
      <w:r>
        <w:t></w:t>
      </w:r>
      <w:r>
        <w:rPr>
          <w:rFonts w:hint="eastAsia"/>
        </w:rPr>
        <w:t>за</w:t>
      </w:r>
      <w:r>
        <w:t></w:t>
      </w:r>
      <w:r>
        <w:rPr>
          <w:rFonts w:hint="eastAsia"/>
        </w:rPr>
        <w:t>поданням</w:t>
      </w:r>
      <w:r>
        <w:t></w:t>
      </w:r>
      <w:r>
        <w:rPr>
          <w:rFonts w:hint="eastAsia"/>
        </w:rPr>
        <w:t>президента</w:t>
      </w:r>
      <w:r>
        <w:t></w:t>
      </w:r>
      <w:r>
        <w:t></w:t>
      </w:r>
      <w:r>
        <w:rPr>
          <w:rFonts w:hint="eastAsia"/>
        </w:rPr>
        <w:t>Словенія</w:t>
      </w:r>
      <w:r>
        <w:t></w:t>
      </w:r>
      <w:r>
        <w:t></w:t>
      </w:r>
      <w:r>
        <w:rPr>
          <w:rFonts w:hint="eastAsia"/>
        </w:rPr>
        <w:t>Угорщина</w:t>
      </w:r>
      <w:r>
        <w:t></w:t>
      </w:r>
      <w:r>
        <w:t></w:t>
      </w:r>
      <w:r>
        <w:rPr>
          <w:rFonts w:hint="eastAsia"/>
        </w:rPr>
        <w:t>ФРН</w:t>
      </w:r>
      <w:r>
        <w:t></w:t>
      </w:r>
      <w:r>
        <w:t></w:t>
      </w:r>
    </w:p>
    <w:p w:rsidR="0062597F" w:rsidRDefault="0062597F" w:rsidP="0062597F">
      <w:r>
        <w:rPr>
          <w:rFonts w:hint="eastAsia"/>
        </w:rPr>
        <w:t>Друга</w:t>
      </w:r>
      <w:r>
        <w:t></w:t>
      </w:r>
      <w:r>
        <w:rPr>
          <w:rFonts w:hint="eastAsia"/>
        </w:rPr>
        <w:t>стадія</w:t>
      </w:r>
      <w:r>
        <w:t></w:t>
      </w:r>
      <w:r>
        <w:t></w:t>
      </w:r>
      <w:r>
        <w:rPr>
          <w:rFonts w:hint="eastAsia"/>
        </w:rPr>
        <w:t>етап</w:t>
      </w:r>
      <w:r>
        <w:t></w:t>
      </w:r>
      <w:r>
        <w:t></w:t>
      </w:r>
      <w:r>
        <w:rPr>
          <w:rFonts w:hint="eastAsia"/>
        </w:rPr>
        <w:t>формування</w:t>
      </w:r>
      <w:r>
        <w:t></w:t>
      </w:r>
      <w:r>
        <w:rPr>
          <w:rFonts w:hint="eastAsia"/>
        </w:rPr>
        <w:t>уряду</w:t>
      </w:r>
      <w:r>
        <w:t></w:t>
      </w:r>
      <w:r>
        <w:rPr>
          <w:rFonts w:hint="eastAsia"/>
        </w:rPr>
        <w:t>–</w:t>
      </w:r>
      <w:r>
        <w:t></w:t>
      </w:r>
      <w:r>
        <w:rPr>
          <w:rFonts w:hint="eastAsia"/>
        </w:rPr>
        <w:t>призначення</w:t>
      </w:r>
      <w:r>
        <w:t></w:t>
      </w:r>
      <w:r>
        <w:rPr>
          <w:rFonts w:hint="eastAsia"/>
        </w:rPr>
        <w:t>міністрів</w:t>
      </w:r>
      <w:r>
        <w:t></w:t>
      </w:r>
      <w:r>
        <w:t></w:t>
      </w:r>
      <w:r>
        <w:rPr>
          <w:rFonts w:hint="eastAsia"/>
        </w:rPr>
        <w:t>Зазвичай</w:t>
      </w:r>
    </w:p>
    <w:p w:rsidR="0062597F" w:rsidRDefault="0062597F" w:rsidP="0062597F">
      <w:r>
        <w:rPr>
          <w:rFonts w:hint="eastAsia"/>
        </w:rPr>
        <w:t>цей</w:t>
      </w:r>
      <w:r>
        <w:t></w:t>
      </w:r>
      <w:r>
        <w:rPr>
          <w:rFonts w:hint="eastAsia"/>
        </w:rPr>
        <w:t>етап</w:t>
      </w:r>
      <w:r>
        <w:t></w:t>
      </w:r>
      <w:r>
        <w:rPr>
          <w:rFonts w:hint="eastAsia"/>
        </w:rPr>
        <w:t>представлений</w:t>
      </w:r>
      <w:r>
        <w:t></w:t>
      </w:r>
      <w:r>
        <w:rPr>
          <w:rFonts w:hint="eastAsia"/>
        </w:rPr>
        <w:t>двома</w:t>
      </w:r>
      <w:r>
        <w:t></w:t>
      </w:r>
      <w:r>
        <w:rPr>
          <w:rFonts w:hint="eastAsia"/>
        </w:rPr>
        <w:t>моделями</w:t>
      </w:r>
      <w:r>
        <w:t></w:t>
      </w:r>
      <w:r>
        <w:t></w:t>
      </w:r>
      <w:r>
        <w:t></w:t>
      </w:r>
      <w:r>
        <w:t></w:t>
      </w:r>
      <w:r>
        <w:t></w:t>
      </w:r>
      <w:r>
        <w:rPr>
          <w:rFonts w:hint="eastAsia"/>
        </w:rPr>
        <w:t>міністри</w:t>
      </w:r>
      <w:r>
        <w:t></w:t>
      </w:r>
      <w:r>
        <w:rPr>
          <w:rFonts w:hint="eastAsia"/>
        </w:rPr>
        <w:t>призначаються</w:t>
      </w:r>
      <w:r>
        <w:t></w:t>
      </w:r>
      <w:r>
        <w:rPr>
          <w:rFonts w:hint="eastAsia"/>
        </w:rPr>
        <w:t>главою</w:t>
      </w:r>
    </w:p>
    <w:p w:rsidR="0062597F" w:rsidRDefault="0062597F" w:rsidP="0062597F">
      <w:r>
        <w:rPr>
          <w:rFonts w:hint="eastAsia"/>
        </w:rPr>
        <w:t>держави</w:t>
      </w:r>
      <w:r>
        <w:t></w:t>
      </w:r>
      <w:r>
        <w:rPr>
          <w:rFonts w:hint="eastAsia"/>
        </w:rPr>
        <w:t>за</w:t>
      </w:r>
      <w:r>
        <w:t></w:t>
      </w:r>
      <w:r>
        <w:rPr>
          <w:rFonts w:hint="eastAsia"/>
        </w:rPr>
        <w:t>поданням</w:t>
      </w:r>
      <w:r>
        <w:t></w:t>
      </w:r>
      <w:r>
        <w:rPr>
          <w:rFonts w:hint="eastAsia"/>
        </w:rPr>
        <w:t>глави</w:t>
      </w:r>
      <w:r>
        <w:t></w:t>
      </w:r>
      <w:r>
        <w:rPr>
          <w:rFonts w:hint="eastAsia"/>
        </w:rPr>
        <w:t>уряду</w:t>
      </w:r>
      <w:r>
        <w:t></w:t>
      </w:r>
      <w:r>
        <w:rPr>
          <w:rFonts w:hint="eastAsia"/>
        </w:rPr>
        <w:t>або</w:t>
      </w:r>
      <w:r>
        <w:t></w:t>
      </w:r>
      <w:r>
        <w:rPr>
          <w:rFonts w:hint="eastAsia"/>
        </w:rPr>
        <w:t>за</w:t>
      </w:r>
      <w:r>
        <w:t></w:t>
      </w:r>
      <w:r>
        <w:rPr>
          <w:rFonts w:hint="eastAsia"/>
        </w:rPr>
        <w:t>умови</w:t>
      </w:r>
      <w:r>
        <w:t></w:t>
      </w:r>
      <w:r>
        <w:rPr>
          <w:rFonts w:hint="eastAsia"/>
        </w:rPr>
        <w:t>контрасигнації</w:t>
      </w:r>
      <w:r>
        <w:t></w:t>
      </w:r>
      <w:r>
        <w:rPr>
          <w:rFonts w:hint="eastAsia"/>
        </w:rPr>
        <w:t>акту</w:t>
      </w:r>
      <w:r>
        <w:t></w:t>
      </w:r>
      <w:r>
        <w:rPr>
          <w:rFonts w:hint="eastAsia"/>
        </w:rPr>
        <w:t>про</w:t>
      </w:r>
      <w:r>
        <w:t></w:t>
      </w:r>
    </w:p>
    <w:p w:rsidR="0062597F" w:rsidRDefault="0062597F" w:rsidP="0062597F">
      <w:r>
        <w:t></w:t>
      </w:r>
      <w:r>
        <w:t></w:t>
      </w:r>
      <w:r>
        <w:t></w:t>
      </w:r>
    </w:p>
    <w:p w:rsidR="0062597F" w:rsidRDefault="0062597F" w:rsidP="0062597F">
      <w:r>
        <w:rPr>
          <w:rFonts w:hint="eastAsia"/>
        </w:rPr>
        <w:t>призначення</w:t>
      </w:r>
      <w:r>
        <w:t></w:t>
      </w:r>
      <w:r>
        <w:rPr>
          <w:rFonts w:hint="eastAsia"/>
        </w:rPr>
        <w:t>членів</w:t>
      </w:r>
      <w:r>
        <w:t></w:t>
      </w:r>
      <w:r>
        <w:rPr>
          <w:rFonts w:hint="eastAsia"/>
        </w:rPr>
        <w:t>уряду</w:t>
      </w:r>
      <w:r>
        <w:t></w:t>
      </w:r>
      <w:r>
        <w:rPr>
          <w:rFonts w:hint="eastAsia"/>
        </w:rPr>
        <w:t>главою</w:t>
      </w:r>
      <w:r>
        <w:t></w:t>
      </w:r>
      <w:r>
        <w:rPr>
          <w:rFonts w:hint="eastAsia"/>
        </w:rPr>
        <w:t>уряду</w:t>
      </w:r>
      <w:r>
        <w:t></w:t>
      </w:r>
      <w:r>
        <w:t></w:t>
      </w:r>
      <w:r>
        <w:rPr>
          <w:rFonts w:hint="eastAsia"/>
        </w:rPr>
        <w:t>Данія</w:t>
      </w:r>
      <w:r>
        <w:t></w:t>
      </w:r>
      <w:r>
        <w:t></w:t>
      </w:r>
      <w:r>
        <w:rPr>
          <w:rFonts w:hint="eastAsia"/>
        </w:rPr>
        <w:t>Естонія</w:t>
      </w:r>
      <w:r>
        <w:t></w:t>
      </w:r>
      <w:r>
        <w:t></w:t>
      </w:r>
      <w:r>
        <w:rPr>
          <w:rFonts w:hint="eastAsia"/>
        </w:rPr>
        <w:t>Ірландія</w:t>
      </w:r>
      <w:r>
        <w:t></w:t>
      </w:r>
      <w:r>
        <w:t></w:t>
      </w:r>
      <w:r>
        <w:rPr>
          <w:rFonts w:hint="eastAsia"/>
        </w:rPr>
        <w:t>Іспанія</w:t>
      </w:r>
      <w:r>
        <w:t></w:t>
      </w:r>
      <w:r>
        <w:t></w:t>
      </w:r>
      <w:r>
        <w:rPr>
          <w:rFonts w:hint="eastAsia"/>
        </w:rPr>
        <w:t>Італія</w:t>
      </w:r>
      <w:r>
        <w:t></w:t>
      </w:r>
    </w:p>
    <w:p w:rsidR="0062597F" w:rsidRDefault="0062597F" w:rsidP="0062597F">
      <w:r>
        <w:rPr>
          <w:rFonts w:hint="eastAsia"/>
        </w:rPr>
        <w:t>Нідерланди</w:t>
      </w:r>
      <w:r>
        <w:t></w:t>
      </w:r>
      <w:r>
        <w:t></w:t>
      </w:r>
      <w:r>
        <w:rPr>
          <w:rFonts w:hint="eastAsia"/>
        </w:rPr>
        <w:t>Португалія</w:t>
      </w:r>
      <w:r>
        <w:t></w:t>
      </w:r>
      <w:r>
        <w:t></w:t>
      </w:r>
      <w:r>
        <w:rPr>
          <w:rFonts w:hint="eastAsia"/>
        </w:rPr>
        <w:t>Франція</w:t>
      </w:r>
      <w:r>
        <w:t></w:t>
      </w:r>
      <w:r>
        <w:t></w:t>
      </w:r>
      <w:r>
        <w:rPr>
          <w:rFonts w:hint="eastAsia"/>
        </w:rPr>
        <w:t>Чехія</w:t>
      </w:r>
      <w:r>
        <w:t></w:t>
      </w:r>
      <w:r>
        <w:t></w:t>
      </w:r>
      <w:r>
        <w:t></w:t>
      </w:r>
      <w:r>
        <w:t></w:t>
      </w:r>
      <w:r>
        <w:t></w:t>
      </w:r>
      <w:r>
        <w:t></w:t>
      </w:r>
      <w:r>
        <w:rPr>
          <w:rFonts w:hint="eastAsia"/>
        </w:rPr>
        <w:t>міністри</w:t>
      </w:r>
      <w:r>
        <w:t></w:t>
      </w:r>
      <w:r>
        <w:rPr>
          <w:rFonts w:hint="eastAsia"/>
        </w:rPr>
        <w:t>призначаються</w:t>
      </w:r>
      <w:r>
        <w:t></w:t>
      </w:r>
      <w:r>
        <w:rPr>
          <w:rFonts w:hint="eastAsia"/>
        </w:rPr>
        <w:t>парламентом</w:t>
      </w:r>
    </w:p>
    <w:p w:rsidR="0062597F" w:rsidRDefault="0062597F" w:rsidP="0062597F">
      <w:r>
        <w:t></w:t>
      </w:r>
      <w:r>
        <w:rPr>
          <w:rFonts w:hint="eastAsia"/>
        </w:rPr>
        <w:t>нижньою</w:t>
      </w:r>
      <w:r>
        <w:t></w:t>
      </w:r>
      <w:r>
        <w:rPr>
          <w:rFonts w:hint="eastAsia"/>
        </w:rPr>
        <w:t>палатою</w:t>
      </w:r>
      <w:r>
        <w:t></w:t>
      </w:r>
      <w:r>
        <w:rPr>
          <w:rFonts w:hint="eastAsia"/>
        </w:rPr>
        <w:t>парламенту</w:t>
      </w:r>
      <w:r>
        <w:t></w:t>
      </w:r>
      <w:r>
        <w:t></w:t>
      </w:r>
      <w:r>
        <w:rPr>
          <w:rFonts w:hint="eastAsia"/>
        </w:rPr>
        <w:t>за</w:t>
      </w:r>
      <w:r>
        <w:t></w:t>
      </w:r>
      <w:r>
        <w:rPr>
          <w:rFonts w:hint="eastAsia"/>
        </w:rPr>
        <w:t>поданням</w:t>
      </w:r>
      <w:r>
        <w:t></w:t>
      </w:r>
      <w:r>
        <w:rPr>
          <w:rFonts w:hint="eastAsia"/>
        </w:rPr>
        <w:t>глави</w:t>
      </w:r>
      <w:r>
        <w:t></w:t>
      </w:r>
      <w:r>
        <w:rPr>
          <w:rFonts w:hint="eastAsia"/>
        </w:rPr>
        <w:t>уряду</w:t>
      </w:r>
      <w:r>
        <w:t></w:t>
      </w:r>
      <w:r>
        <w:t></w:t>
      </w:r>
      <w:r>
        <w:rPr>
          <w:rFonts w:hint="eastAsia"/>
        </w:rPr>
        <w:t>Словенія</w:t>
      </w:r>
      <w:r>
        <w:t></w:t>
      </w:r>
      <w:r>
        <w:t></w:t>
      </w:r>
    </w:p>
    <w:p w:rsidR="0062597F" w:rsidRDefault="0062597F" w:rsidP="0062597F">
      <w:r>
        <w:rPr>
          <w:rFonts w:hint="eastAsia"/>
        </w:rPr>
        <w:t>Третя</w:t>
      </w:r>
      <w:r>
        <w:t></w:t>
      </w:r>
      <w:r>
        <w:rPr>
          <w:rFonts w:hint="eastAsia"/>
        </w:rPr>
        <w:t>стадія</w:t>
      </w:r>
      <w:r>
        <w:t></w:t>
      </w:r>
      <w:r>
        <w:t></w:t>
      </w:r>
      <w:r>
        <w:rPr>
          <w:rFonts w:hint="eastAsia"/>
        </w:rPr>
        <w:t>етап</w:t>
      </w:r>
      <w:r>
        <w:t></w:t>
      </w:r>
      <w:r>
        <w:t></w:t>
      </w:r>
      <w:r>
        <w:rPr>
          <w:rFonts w:hint="eastAsia"/>
        </w:rPr>
        <w:t>формування</w:t>
      </w:r>
      <w:r>
        <w:t></w:t>
      </w:r>
      <w:r>
        <w:rPr>
          <w:rFonts w:hint="eastAsia"/>
        </w:rPr>
        <w:t>уряду</w:t>
      </w:r>
      <w:r>
        <w:t></w:t>
      </w:r>
      <w:r>
        <w:rPr>
          <w:rFonts w:hint="eastAsia"/>
        </w:rPr>
        <w:t>–</w:t>
      </w:r>
      <w:r>
        <w:t></w:t>
      </w:r>
      <w:r>
        <w:rPr>
          <w:rFonts w:hint="eastAsia"/>
        </w:rPr>
        <w:t>інвеститура</w:t>
      </w:r>
      <w:r>
        <w:t></w:t>
      </w:r>
      <w:r>
        <w:t></w:t>
      </w:r>
      <w:r>
        <w:rPr>
          <w:rFonts w:hint="eastAsia"/>
        </w:rPr>
        <w:t>Під</w:t>
      </w:r>
      <w:r>
        <w:t></w:t>
      </w:r>
      <w:r>
        <w:rPr>
          <w:rFonts w:hint="eastAsia"/>
        </w:rPr>
        <w:t>парламентською</w:t>
      </w:r>
    </w:p>
    <w:p w:rsidR="0062597F" w:rsidRDefault="0062597F" w:rsidP="0062597F">
      <w:r>
        <w:rPr>
          <w:rFonts w:hint="eastAsia"/>
        </w:rPr>
        <w:t>інвеститурою</w:t>
      </w:r>
      <w:r>
        <w:t></w:t>
      </w:r>
      <w:r>
        <w:rPr>
          <w:rFonts w:hint="eastAsia"/>
        </w:rPr>
        <w:t>слід</w:t>
      </w:r>
      <w:r>
        <w:t></w:t>
      </w:r>
      <w:r>
        <w:rPr>
          <w:rFonts w:hint="eastAsia"/>
        </w:rPr>
        <w:t>розуміти</w:t>
      </w:r>
      <w:r>
        <w:t></w:t>
      </w:r>
      <w:r>
        <w:rPr>
          <w:rFonts w:hint="eastAsia"/>
        </w:rPr>
        <w:t>процедуру</w:t>
      </w:r>
      <w:r>
        <w:t></w:t>
      </w:r>
      <w:r>
        <w:rPr>
          <w:rFonts w:hint="eastAsia"/>
        </w:rPr>
        <w:t>надання</w:t>
      </w:r>
      <w:r>
        <w:t></w:t>
      </w:r>
      <w:r>
        <w:rPr>
          <w:rFonts w:hint="eastAsia"/>
        </w:rPr>
        <w:t>парламентом</w:t>
      </w:r>
      <w:r>
        <w:t></w:t>
      </w:r>
      <w:r>
        <w:t></w:t>
      </w:r>
      <w:r>
        <w:rPr>
          <w:rFonts w:hint="eastAsia"/>
        </w:rPr>
        <w:t>нижньою</w:t>
      </w:r>
      <w:r>
        <w:t></w:t>
      </w:r>
      <w:r>
        <w:rPr>
          <w:rFonts w:hint="eastAsia"/>
        </w:rPr>
        <w:t>палатою</w:t>
      </w:r>
    </w:p>
    <w:p w:rsidR="0062597F" w:rsidRDefault="0062597F" w:rsidP="0062597F">
      <w:r>
        <w:rPr>
          <w:rFonts w:hint="eastAsia"/>
        </w:rPr>
        <w:t>парламенту</w:t>
      </w:r>
      <w:r>
        <w:t></w:t>
      </w:r>
      <w:r>
        <w:t></w:t>
      </w:r>
      <w:r>
        <w:rPr>
          <w:rFonts w:hint="eastAsia"/>
        </w:rPr>
        <w:t>довіри</w:t>
      </w:r>
      <w:r>
        <w:t></w:t>
      </w:r>
      <w:r>
        <w:rPr>
          <w:rFonts w:hint="eastAsia"/>
        </w:rPr>
        <w:t>голові</w:t>
      </w:r>
      <w:r>
        <w:t></w:t>
      </w:r>
      <w:r>
        <w:rPr>
          <w:rFonts w:hint="eastAsia"/>
        </w:rPr>
        <w:t>уряду</w:t>
      </w:r>
      <w:r>
        <w:t></w:t>
      </w:r>
      <w:r>
        <w:rPr>
          <w:rFonts w:hint="eastAsia"/>
        </w:rPr>
        <w:t>або</w:t>
      </w:r>
      <w:r>
        <w:t></w:t>
      </w:r>
      <w:r>
        <w:rPr>
          <w:rFonts w:hint="eastAsia"/>
        </w:rPr>
        <w:t>всьому</w:t>
      </w:r>
      <w:r>
        <w:t></w:t>
      </w:r>
      <w:r>
        <w:rPr>
          <w:rFonts w:hint="eastAsia"/>
        </w:rPr>
        <w:t>його</w:t>
      </w:r>
      <w:r>
        <w:t></w:t>
      </w:r>
      <w:r>
        <w:rPr>
          <w:rFonts w:hint="eastAsia"/>
        </w:rPr>
        <w:t>складу</w:t>
      </w:r>
      <w:r>
        <w:t></w:t>
      </w:r>
      <w:r>
        <w:rPr>
          <w:rFonts w:hint="eastAsia"/>
        </w:rPr>
        <w:t>у</w:t>
      </w:r>
      <w:r>
        <w:t></w:t>
      </w:r>
      <w:r>
        <w:rPr>
          <w:rFonts w:hint="eastAsia"/>
        </w:rPr>
        <w:t>формі</w:t>
      </w:r>
      <w:r>
        <w:t></w:t>
      </w:r>
      <w:r>
        <w:rPr>
          <w:rFonts w:hint="eastAsia"/>
        </w:rPr>
        <w:t>затвердження</w:t>
      </w:r>
    </w:p>
    <w:p w:rsidR="0062597F" w:rsidRDefault="0062597F" w:rsidP="0062597F">
      <w:r>
        <w:rPr>
          <w:rFonts w:hint="eastAsia"/>
        </w:rPr>
        <w:t>програми</w:t>
      </w:r>
      <w:r>
        <w:t></w:t>
      </w:r>
      <w:r>
        <w:rPr>
          <w:rFonts w:hint="eastAsia"/>
        </w:rPr>
        <w:t>діяльності</w:t>
      </w:r>
      <w:r>
        <w:t></w:t>
      </w:r>
      <w:r>
        <w:rPr>
          <w:rFonts w:hint="eastAsia"/>
        </w:rPr>
        <w:t>уряду</w:t>
      </w:r>
      <w:r>
        <w:t></w:t>
      </w:r>
      <w:r>
        <w:rPr>
          <w:rFonts w:hint="eastAsia"/>
        </w:rPr>
        <w:t>або</w:t>
      </w:r>
      <w:r>
        <w:t></w:t>
      </w:r>
      <w:r>
        <w:rPr>
          <w:rFonts w:hint="eastAsia"/>
        </w:rPr>
        <w:t>надання</w:t>
      </w:r>
      <w:r>
        <w:t></w:t>
      </w:r>
      <w:r>
        <w:rPr>
          <w:rFonts w:hint="eastAsia"/>
        </w:rPr>
        <w:t>згоди</w:t>
      </w:r>
      <w:r>
        <w:t></w:t>
      </w:r>
      <w:r>
        <w:rPr>
          <w:rFonts w:hint="eastAsia"/>
        </w:rPr>
        <w:t>на</w:t>
      </w:r>
      <w:r>
        <w:t></w:t>
      </w:r>
      <w:r>
        <w:rPr>
          <w:rFonts w:hint="eastAsia"/>
        </w:rPr>
        <w:t>його</w:t>
      </w:r>
      <w:r>
        <w:t></w:t>
      </w:r>
      <w:r>
        <w:rPr>
          <w:rFonts w:hint="eastAsia"/>
        </w:rPr>
        <w:t>призначення</w:t>
      </w:r>
      <w:r>
        <w:t></w:t>
      </w:r>
      <w:r>
        <w:t></w:t>
      </w:r>
      <w:r>
        <w:rPr>
          <w:rFonts w:hint="eastAsia"/>
        </w:rPr>
        <w:t>Ця</w:t>
      </w:r>
      <w:r>
        <w:t></w:t>
      </w:r>
      <w:r>
        <w:rPr>
          <w:rFonts w:hint="eastAsia"/>
        </w:rPr>
        <w:t>процедура</w:t>
      </w:r>
    </w:p>
    <w:p w:rsidR="0062597F" w:rsidRDefault="0062597F" w:rsidP="0062597F">
      <w:r>
        <w:rPr>
          <w:rFonts w:hint="eastAsia"/>
        </w:rPr>
        <w:t>існує</w:t>
      </w:r>
      <w:r>
        <w:t></w:t>
      </w:r>
      <w:r>
        <w:rPr>
          <w:rFonts w:hint="eastAsia"/>
        </w:rPr>
        <w:t>в</w:t>
      </w:r>
      <w:r>
        <w:t></w:t>
      </w:r>
      <w:r>
        <w:rPr>
          <w:rFonts w:hint="eastAsia"/>
        </w:rPr>
        <w:t>Бельгії</w:t>
      </w:r>
      <w:r>
        <w:t></w:t>
      </w:r>
      <w:r>
        <w:t></w:t>
      </w:r>
      <w:r>
        <w:rPr>
          <w:rFonts w:hint="eastAsia"/>
        </w:rPr>
        <w:t>Греції</w:t>
      </w:r>
      <w:r>
        <w:t></w:t>
      </w:r>
      <w:r>
        <w:t></w:t>
      </w:r>
      <w:r>
        <w:rPr>
          <w:rFonts w:hint="eastAsia"/>
        </w:rPr>
        <w:t>Ірландії</w:t>
      </w:r>
      <w:r>
        <w:t></w:t>
      </w:r>
      <w:r>
        <w:t></w:t>
      </w:r>
      <w:r>
        <w:rPr>
          <w:rFonts w:hint="eastAsia"/>
        </w:rPr>
        <w:t>Іспанії</w:t>
      </w:r>
      <w:r>
        <w:t></w:t>
      </w:r>
      <w:r>
        <w:t></w:t>
      </w:r>
      <w:r>
        <w:rPr>
          <w:rFonts w:hint="eastAsia"/>
        </w:rPr>
        <w:t>Італії</w:t>
      </w:r>
      <w:r>
        <w:t></w:t>
      </w:r>
      <w:r>
        <w:t></w:t>
      </w:r>
      <w:r>
        <w:rPr>
          <w:rFonts w:hint="eastAsia"/>
        </w:rPr>
        <w:t>Мальті</w:t>
      </w:r>
      <w:r>
        <w:t></w:t>
      </w:r>
      <w:r>
        <w:t></w:t>
      </w:r>
      <w:r>
        <w:rPr>
          <w:rFonts w:hint="eastAsia"/>
        </w:rPr>
        <w:t>Німеччині</w:t>
      </w:r>
      <w:r>
        <w:t></w:t>
      </w:r>
      <w:r>
        <w:t></w:t>
      </w:r>
      <w:r>
        <w:rPr>
          <w:rFonts w:hint="eastAsia"/>
        </w:rPr>
        <w:t>Фінляндії</w:t>
      </w:r>
      <w:r>
        <w:t></w:t>
      </w:r>
      <w:r>
        <w:t></w:t>
      </w:r>
      <w:r>
        <w:rPr>
          <w:rFonts w:hint="eastAsia"/>
        </w:rPr>
        <w:t>У</w:t>
      </w:r>
    </w:p>
    <w:p w:rsidR="0062597F" w:rsidRDefault="0062597F" w:rsidP="0062597F">
      <w:r>
        <w:rPr>
          <w:rFonts w:hint="eastAsia"/>
        </w:rPr>
        <w:t>деяких</w:t>
      </w:r>
      <w:r>
        <w:t></w:t>
      </w:r>
      <w:r>
        <w:rPr>
          <w:rFonts w:hint="eastAsia"/>
        </w:rPr>
        <w:t>державах</w:t>
      </w:r>
      <w:r>
        <w:t></w:t>
      </w:r>
      <w:r>
        <w:rPr>
          <w:rFonts w:hint="eastAsia"/>
        </w:rPr>
        <w:t>членах</w:t>
      </w:r>
      <w:r>
        <w:t></w:t>
      </w:r>
      <w:r>
        <w:rPr>
          <w:rFonts w:hint="eastAsia"/>
        </w:rPr>
        <w:t>Європейського</w:t>
      </w:r>
      <w:r>
        <w:t></w:t>
      </w:r>
      <w:r>
        <w:rPr>
          <w:rFonts w:hint="eastAsia"/>
        </w:rPr>
        <w:t>Союзу</w:t>
      </w:r>
      <w:r>
        <w:t></w:t>
      </w:r>
      <w:r>
        <w:rPr>
          <w:rFonts w:hint="eastAsia"/>
        </w:rPr>
        <w:t>уряд</w:t>
      </w:r>
      <w:r>
        <w:t></w:t>
      </w:r>
      <w:r>
        <w:rPr>
          <w:rFonts w:hint="eastAsia"/>
        </w:rPr>
        <w:t>може</w:t>
      </w:r>
      <w:r>
        <w:t></w:t>
      </w:r>
      <w:r>
        <w:rPr>
          <w:rFonts w:hint="eastAsia"/>
        </w:rPr>
        <w:t>починати</w:t>
      </w:r>
      <w:r>
        <w:t></w:t>
      </w:r>
      <w:r>
        <w:rPr>
          <w:rFonts w:hint="eastAsia"/>
        </w:rPr>
        <w:t>свою</w:t>
      </w:r>
      <w:r>
        <w:t></w:t>
      </w:r>
      <w:r>
        <w:rPr>
          <w:rFonts w:hint="eastAsia"/>
        </w:rPr>
        <w:t>роботу</w:t>
      </w:r>
    </w:p>
    <w:p w:rsidR="0062597F" w:rsidRDefault="0062597F" w:rsidP="0062597F">
      <w:r>
        <w:rPr>
          <w:rFonts w:hint="eastAsia"/>
        </w:rPr>
        <w:t>без</w:t>
      </w:r>
      <w:r>
        <w:t></w:t>
      </w:r>
      <w:r>
        <w:rPr>
          <w:rFonts w:hint="eastAsia"/>
        </w:rPr>
        <w:t>отримання</w:t>
      </w:r>
      <w:r>
        <w:t></w:t>
      </w:r>
      <w:r>
        <w:rPr>
          <w:rFonts w:hint="eastAsia"/>
        </w:rPr>
        <w:t>ним</w:t>
      </w:r>
      <w:r>
        <w:t></w:t>
      </w:r>
      <w:r>
        <w:rPr>
          <w:rFonts w:hint="eastAsia"/>
        </w:rPr>
        <w:t>формальної</w:t>
      </w:r>
      <w:r>
        <w:t></w:t>
      </w:r>
      <w:r>
        <w:rPr>
          <w:rFonts w:hint="eastAsia"/>
        </w:rPr>
        <w:t>парламентської</w:t>
      </w:r>
      <w:r>
        <w:t></w:t>
      </w:r>
      <w:r>
        <w:rPr>
          <w:rFonts w:hint="eastAsia"/>
        </w:rPr>
        <w:t>довіри</w:t>
      </w:r>
      <w:r>
        <w:t></w:t>
      </w:r>
      <w:r>
        <w:rPr>
          <w:rFonts w:hint="eastAsia"/>
        </w:rPr>
        <w:t>–</w:t>
      </w:r>
      <w:r>
        <w:t></w:t>
      </w:r>
      <w:r>
        <w:rPr>
          <w:rFonts w:hint="eastAsia"/>
        </w:rPr>
        <w:t>інвеститури</w:t>
      </w:r>
      <w:r>
        <w:t></w:t>
      </w:r>
      <w:r>
        <w:t></w:t>
      </w:r>
      <w:r>
        <w:rPr>
          <w:rFonts w:hint="eastAsia"/>
        </w:rPr>
        <w:t>Австрія</w:t>
      </w:r>
      <w:r>
        <w:t></w:t>
      </w:r>
    </w:p>
    <w:p w:rsidR="0062597F" w:rsidRDefault="0062597F" w:rsidP="0062597F">
      <w:r>
        <w:rPr>
          <w:rFonts w:hint="eastAsia"/>
        </w:rPr>
        <w:t>Данія</w:t>
      </w:r>
      <w:r>
        <w:t></w:t>
      </w:r>
      <w:r>
        <w:t></w:t>
      </w:r>
      <w:r>
        <w:rPr>
          <w:rFonts w:hint="eastAsia"/>
        </w:rPr>
        <w:t>Ісландія</w:t>
      </w:r>
      <w:r>
        <w:t></w:t>
      </w:r>
      <w:r>
        <w:t></w:t>
      </w:r>
      <w:r>
        <w:rPr>
          <w:rFonts w:hint="eastAsia"/>
        </w:rPr>
        <w:t>Люксембург</w:t>
      </w:r>
      <w:r>
        <w:t></w:t>
      </w:r>
      <w:r>
        <w:t></w:t>
      </w:r>
      <w:r>
        <w:rPr>
          <w:rFonts w:hint="eastAsia"/>
        </w:rPr>
        <w:t>Нідерланди</w:t>
      </w:r>
      <w:r>
        <w:t></w:t>
      </w:r>
      <w:r>
        <w:t></w:t>
      </w:r>
      <w:r>
        <w:rPr>
          <w:rFonts w:hint="eastAsia"/>
        </w:rPr>
        <w:t>Норвегія</w:t>
      </w:r>
      <w:r>
        <w:t></w:t>
      </w:r>
      <w:r>
        <w:t></w:t>
      </w:r>
      <w:r>
        <w:rPr>
          <w:rFonts w:hint="eastAsia"/>
        </w:rPr>
        <w:t>Швеція</w:t>
      </w:r>
      <w:r>
        <w:t></w:t>
      </w:r>
      <w:r>
        <w:t></w:t>
      </w:r>
    </w:p>
    <w:p w:rsidR="0062597F" w:rsidRDefault="0062597F" w:rsidP="0062597F">
      <w:r>
        <w:t></w:t>
      </w:r>
      <w:r>
        <w:t></w:t>
      </w:r>
      <w:r>
        <w:t></w:t>
      </w:r>
      <w:r>
        <w:rPr>
          <w:rFonts w:hint="eastAsia"/>
        </w:rPr>
        <w:t>Під</w:t>
      </w:r>
      <w:r>
        <w:t></w:t>
      </w:r>
      <w:r>
        <w:rPr>
          <w:rFonts w:hint="eastAsia"/>
        </w:rPr>
        <w:t>процедурами</w:t>
      </w:r>
      <w:r>
        <w:t></w:t>
      </w:r>
      <w:r>
        <w:rPr>
          <w:rFonts w:hint="eastAsia"/>
        </w:rPr>
        <w:t>парламентського</w:t>
      </w:r>
      <w:r>
        <w:t></w:t>
      </w:r>
      <w:r>
        <w:rPr>
          <w:rFonts w:hint="eastAsia"/>
        </w:rPr>
        <w:t>контролю</w:t>
      </w:r>
      <w:r>
        <w:t></w:t>
      </w:r>
      <w:r>
        <w:rPr>
          <w:rFonts w:hint="eastAsia"/>
        </w:rPr>
        <w:t>слід</w:t>
      </w:r>
      <w:r>
        <w:t></w:t>
      </w:r>
      <w:r>
        <w:rPr>
          <w:rFonts w:hint="eastAsia"/>
        </w:rPr>
        <w:t>розуміти</w:t>
      </w:r>
      <w:r>
        <w:t></w:t>
      </w:r>
      <w:r>
        <w:rPr>
          <w:rFonts w:hint="eastAsia"/>
        </w:rPr>
        <w:t>різновид</w:t>
      </w:r>
    </w:p>
    <w:p w:rsidR="0062597F" w:rsidRDefault="0062597F" w:rsidP="0062597F">
      <w:r>
        <w:rPr>
          <w:rFonts w:hint="eastAsia"/>
        </w:rPr>
        <w:t>конституційно</w:t>
      </w:r>
      <w:r>
        <w:t></w:t>
      </w:r>
      <w:r>
        <w:rPr>
          <w:rFonts w:hint="eastAsia"/>
        </w:rPr>
        <w:t>правових</w:t>
      </w:r>
      <w:r>
        <w:t></w:t>
      </w:r>
      <w:r>
        <w:rPr>
          <w:rFonts w:hint="eastAsia"/>
        </w:rPr>
        <w:t>процедур</w:t>
      </w:r>
      <w:r>
        <w:t></w:t>
      </w:r>
      <w:r>
        <w:t></w:t>
      </w:r>
      <w:r>
        <w:rPr>
          <w:rFonts w:hint="eastAsia"/>
        </w:rPr>
        <w:t>що</w:t>
      </w:r>
      <w:r>
        <w:t></w:t>
      </w:r>
      <w:r>
        <w:rPr>
          <w:rFonts w:hint="eastAsia"/>
        </w:rPr>
        <w:t>являє</w:t>
      </w:r>
      <w:r>
        <w:t></w:t>
      </w:r>
      <w:r>
        <w:rPr>
          <w:rFonts w:hint="eastAsia"/>
        </w:rPr>
        <w:t>собою</w:t>
      </w:r>
      <w:r>
        <w:t></w:t>
      </w:r>
      <w:r>
        <w:rPr>
          <w:rFonts w:hint="eastAsia"/>
        </w:rPr>
        <w:t>чітко</w:t>
      </w:r>
      <w:r>
        <w:t></w:t>
      </w:r>
      <w:r>
        <w:rPr>
          <w:rFonts w:hint="eastAsia"/>
        </w:rPr>
        <w:t>визначену</w:t>
      </w:r>
      <w:r>
        <w:t></w:t>
      </w:r>
      <w:r>
        <w:rPr>
          <w:rFonts w:hint="eastAsia"/>
        </w:rPr>
        <w:t>конституцією</w:t>
      </w:r>
    </w:p>
    <w:p w:rsidR="0062597F" w:rsidRDefault="0062597F" w:rsidP="0062597F">
      <w:r>
        <w:rPr>
          <w:rFonts w:hint="eastAsia"/>
        </w:rPr>
        <w:t>та</w:t>
      </w:r>
      <w:r>
        <w:t></w:t>
      </w:r>
      <w:r>
        <w:rPr>
          <w:rFonts w:hint="eastAsia"/>
        </w:rPr>
        <w:t>законами</w:t>
      </w:r>
      <w:r>
        <w:t></w:t>
      </w:r>
      <w:r>
        <w:rPr>
          <w:rFonts w:hint="eastAsia"/>
        </w:rPr>
        <w:t>унормовану</w:t>
      </w:r>
      <w:r>
        <w:t></w:t>
      </w:r>
      <w:r>
        <w:rPr>
          <w:rFonts w:hint="eastAsia"/>
        </w:rPr>
        <w:t>модель</w:t>
      </w:r>
      <w:r>
        <w:t></w:t>
      </w:r>
      <w:r>
        <w:rPr>
          <w:rFonts w:hint="eastAsia"/>
        </w:rPr>
        <w:t>алгоритму</w:t>
      </w:r>
      <w:r>
        <w:t></w:t>
      </w:r>
      <w:r>
        <w:rPr>
          <w:rFonts w:hint="eastAsia"/>
        </w:rPr>
        <w:t>послідовних</w:t>
      </w:r>
      <w:r>
        <w:t></w:t>
      </w:r>
      <w:r>
        <w:rPr>
          <w:rFonts w:hint="eastAsia"/>
        </w:rPr>
        <w:t>юридично</w:t>
      </w:r>
      <w:r>
        <w:t></w:t>
      </w:r>
      <w:r>
        <w:rPr>
          <w:rFonts w:hint="eastAsia"/>
        </w:rPr>
        <w:t>значущих</w:t>
      </w:r>
    </w:p>
    <w:p w:rsidR="0062597F" w:rsidRDefault="0062597F" w:rsidP="0062597F">
      <w:r>
        <w:rPr>
          <w:rFonts w:hint="eastAsia"/>
        </w:rPr>
        <w:t>процесуальних</w:t>
      </w:r>
      <w:r>
        <w:t></w:t>
      </w:r>
      <w:r>
        <w:rPr>
          <w:rFonts w:hint="eastAsia"/>
        </w:rPr>
        <w:t>дій</w:t>
      </w:r>
      <w:r>
        <w:t></w:t>
      </w:r>
      <w:r>
        <w:rPr>
          <w:rFonts w:hint="eastAsia"/>
        </w:rPr>
        <w:t>парламенту</w:t>
      </w:r>
      <w:r>
        <w:t></w:t>
      </w:r>
      <w:r>
        <w:t></w:t>
      </w:r>
      <w:r>
        <w:rPr>
          <w:rFonts w:hint="eastAsia"/>
        </w:rPr>
        <w:t>його</w:t>
      </w:r>
      <w:r>
        <w:t></w:t>
      </w:r>
      <w:r>
        <w:rPr>
          <w:rFonts w:hint="eastAsia"/>
        </w:rPr>
        <w:t>палат</w:t>
      </w:r>
      <w:r>
        <w:t></w:t>
      </w:r>
      <w:r>
        <w:rPr>
          <w:rFonts w:hint="eastAsia"/>
        </w:rPr>
        <w:t>або</w:t>
      </w:r>
      <w:r>
        <w:t></w:t>
      </w:r>
      <w:r>
        <w:rPr>
          <w:rFonts w:hint="eastAsia"/>
        </w:rPr>
        <w:t>парламентських</w:t>
      </w:r>
      <w:r>
        <w:t></w:t>
      </w:r>
      <w:r>
        <w:rPr>
          <w:rFonts w:hint="eastAsia"/>
        </w:rPr>
        <w:t>органів</w:t>
      </w:r>
      <w:r>
        <w:t></w:t>
      </w:r>
      <w:r>
        <w:t></w:t>
      </w:r>
      <w:r>
        <w:rPr>
          <w:rFonts w:hint="eastAsia"/>
        </w:rPr>
        <w:t>депутатів</w:t>
      </w:r>
      <w:r>
        <w:t></w:t>
      </w:r>
    </w:p>
    <w:p w:rsidR="0062597F" w:rsidRDefault="0062597F" w:rsidP="0062597F">
      <w:r>
        <w:rPr>
          <w:rFonts w:hint="eastAsia"/>
        </w:rPr>
        <w:t>спрямованих</w:t>
      </w:r>
      <w:r>
        <w:t></w:t>
      </w:r>
      <w:r>
        <w:rPr>
          <w:rFonts w:hint="eastAsia"/>
        </w:rPr>
        <w:t>на</w:t>
      </w:r>
      <w:r>
        <w:t></w:t>
      </w:r>
      <w:r>
        <w:rPr>
          <w:rFonts w:hint="eastAsia"/>
        </w:rPr>
        <w:t>перевірку</w:t>
      </w:r>
      <w:r>
        <w:t></w:t>
      </w:r>
      <w:r>
        <w:rPr>
          <w:rFonts w:hint="eastAsia"/>
        </w:rPr>
        <w:t>діяльності</w:t>
      </w:r>
      <w:r>
        <w:t></w:t>
      </w:r>
      <w:r>
        <w:rPr>
          <w:rFonts w:hint="eastAsia"/>
        </w:rPr>
        <w:t>вищого</w:t>
      </w:r>
      <w:r>
        <w:t></w:t>
      </w:r>
      <w:r>
        <w:rPr>
          <w:rFonts w:hint="eastAsia"/>
        </w:rPr>
        <w:t>органу</w:t>
      </w:r>
      <w:r>
        <w:t></w:t>
      </w:r>
      <w:r>
        <w:rPr>
          <w:rFonts w:hint="eastAsia"/>
        </w:rPr>
        <w:t>виконавчої</w:t>
      </w:r>
      <w:r>
        <w:t></w:t>
      </w:r>
      <w:r>
        <w:rPr>
          <w:rFonts w:hint="eastAsia"/>
        </w:rPr>
        <w:t>влади</w:t>
      </w:r>
      <w:r>
        <w:t></w:t>
      </w:r>
      <w:r>
        <w:rPr>
          <w:rFonts w:hint="eastAsia"/>
        </w:rPr>
        <w:t>на</w:t>
      </w:r>
    </w:p>
    <w:p w:rsidR="0062597F" w:rsidRDefault="0062597F" w:rsidP="0062597F">
      <w:r>
        <w:rPr>
          <w:rFonts w:hint="eastAsia"/>
        </w:rPr>
        <w:t>відповідність</w:t>
      </w:r>
      <w:r>
        <w:t></w:t>
      </w:r>
      <w:r>
        <w:rPr>
          <w:rFonts w:hint="eastAsia"/>
        </w:rPr>
        <w:t>законодавству</w:t>
      </w:r>
      <w:r>
        <w:t></w:t>
      </w:r>
      <w:r>
        <w:rPr>
          <w:rFonts w:hint="eastAsia"/>
        </w:rPr>
        <w:t>держави</w:t>
      </w:r>
      <w:r>
        <w:t></w:t>
      </w:r>
      <w:r>
        <w:t></w:t>
      </w:r>
      <w:r>
        <w:rPr>
          <w:rFonts w:hint="eastAsia"/>
        </w:rPr>
        <w:t>та</w:t>
      </w:r>
      <w:r>
        <w:t></w:t>
      </w:r>
      <w:r>
        <w:rPr>
          <w:rFonts w:hint="eastAsia"/>
        </w:rPr>
        <w:t>наслідками</w:t>
      </w:r>
      <w:r>
        <w:t></w:t>
      </w:r>
      <w:r>
        <w:rPr>
          <w:rFonts w:hint="eastAsia"/>
        </w:rPr>
        <w:t>яких</w:t>
      </w:r>
      <w:r>
        <w:t></w:t>
      </w:r>
      <w:r>
        <w:t></w:t>
      </w:r>
      <w:r>
        <w:rPr>
          <w:rFonts w:hint="eastAsia"/>
        </w:rPr>
        <w:t>у</w:t>
      </w:r>
      <w:r>
        <w:t></w:t>
      </w:r>
      <w:r>
        <w:rPr>
          <w:rFonts w:hint="eastAsia"/>
        </w:rPr>
        <w:t>разі</w:t>
      </w:r>
      <w:r>
        <w:t></w:t>
      </w:r>
      <w:r>
        <w:rPr>
          <w:rFonts w:hint="eastAsia"/>
        </w:rPr>
        <w:t>виявлення</w:t>
      </w:r>
    </w:p>
    <w:p w:rsidR="0062597F" w:rsidRDefault="0062597F" w:rsidP="0062597F">
      <w:r>
        <w:rPr>
          <w:rFonts w:hint="eastAsia"/>
        </w:rPr>
        <w:t>порушень</w:t>
      </w:r>
      <w:r>
        <w:t></w:t>
      </w:r>
      <w:r>
        <w:t></w:t>
      </w:r>
      <w:r>
        <w:rPr>
          <w:rFonts w:hint="eastAsia"/>
        </w:rPr>
        <w:t>є</w:t>
      </w:r>
      <w:r>
        <w:t></w:t>
      </w:r>
      <w:r>
        <w:rPr>
          <w:rFonts w:hint="eastAsia"/>
        </w:rPr>
        <w:t>застосування</w:t>
      </w:r>
      <w:r>
        <w:t></w:t>
      </w:r>
      <w:r>
        <w:rPr>
          <w:rFonts w:hint="eastAsia"/>
        </w:rPr>
        <w:t>відповідних</w:t>
      </w:r>
      <w:r>
        <w:t></w:t>
      </w:r>
      <w:r>
        <w:rPr>
          <w:rFonts w:hint="eastAsia"/>
        </w:rPr>
        <w:t>санкцій</w:t>
      </w:r>
      <w:r>
        <w:t></w:t>
      </w:r>
    </w:p>
    <w:p w:rsidR="0062597F" w:rsidRDefault="0062597F" w:rsidP="0062597F">
      <w:r>
        <w:rPr>
          <w:rFonts w:hint="eastAsia"/>
        </w:rPr>
        <w:t>У</w:t>
      </w:r>
      <w:r>
        <w:t></w:t>
      </w:r>
      <w:r>
        <w:rPr>
          <w:rFonts w:hint="eastAsia"/>
        </w:rPr>
        <w:t>конституційній</w:t>
      </w:r>
      <w:r>
        <w:t></w:t>
      </w:r>
      <w:r>
        <w:rPr>
          <w:rFonts w:hint="eastAsia"/>
        </w:rPr>
        <w:t>практиці</w:t>
      </w:r>
      <w:r>
        <w:t></w:t>
      </w:r>
      <w:r>
        <w:rPr>
          <w:rFonts w:hint="eastAsia"/>
        </w:rPr>
        <w:t>держав</w:t>
      </w:r>
      <w:r>
        <w:t></w:t>
      </w:r>
      <w:r>
        <w:rPr>
          <w:rFonts w:hint="eastAsia"/>
        </w:rPr>
        <w:t>членів</w:t>
      </w:r>
      <w:r>
        <w:t></w:t>
      </w:r>
      <w:r>
        <w:rPr>
          <w:rFonts w:hint="eastAsia"/>
        </w:rPr>
        <w:t>Європейського</w:t>
      </w:r>
      <w:r>
        <w:t></w:t>
      </w:r>
      <w:r>
        <w:rPr>
          <w:rFonts w:hint="eastAsia"/>
        </w:rPr>
        <w:t>Союзу</w:t>
      </w:r>
      <w:r>
        <w:t></w:t>
      </w:r>
      <w:r>
        <w:rPr>
          <w:rFonts w:hint="eastAsia"/>
        </w:rPr>
        <w:t>розроблено</w:t>
      </w:r>
    </w:p>
    <w:p w:rsidR="0062597F" w:rsidRDefault="0062597F" w:rsidP="0062597F">
      <w:r>
        <w:rPr>
          <w:rFonts w:hint="eastAsia"/>
        </w:rPr>
        <w:t>і</w:t>
      </w:r>
      <w:r>
        <w:t></w:t>
      </w:r>
      <w:r>
        <w:rPr>
          <w:rFonts w:hint="eastAsia"/>
        </w:rPr>
        <w:t>застосовується</w:t>
      </w:r>
      <w:r>
        <w:t></w:t>
      </w:r>
      <w:r>
        <w:rPr>
          <w:rFonts w:hint="eastAsia"/>
        </w:rPr>
        <w:t>комплекс</w:t>
      </w:r>
      <w:r>
        <w:t></w:t>
      </w:r>
      <w:r>
        <w:rPr>
          <w:rFonts w:hint="eastAsia"/>
        </w:rPr>
        <w:t>конституційно</w:t>
      </w:r>
      <w:r>
        <w:t></w:t>
      </w:r>
      <w:r>
        <w:rPr>
          <w:rFonts w:hint="eastAsia"/>
        </w:rPr>
        <w:t>правових</w:t>
      </w:r>
      <w:r>
        <w:t></w:t>
      </w:r>
      <w:r>
        <w:rPr>
          <w:rFonts w:hint="eastAsia"/>
        </w:rPr>
        <w:t>форм</w:t>
      </w:r>
      <w:r>
        <w:t></w:t>
      </w:r>
      <w:r>
        <w:rPr>
          <w:rFonts w:hint="eastAsia"/>
        </w:rPr>
        <w:t>здійснення</w:t>
      </w:r>
    </w:p>
    <w:p w:rsidR="0062597F" w:rsidRDefault="0062597F" w:rsidP="0062597F">
      <w:r>
        <w:rPr>
          <w:rFonts w:hint="eastAsia"/>
        </w:rPr>
        <w:t>парламентами</w:t>
      </w:r>
      <w:r>
        <w:t></w:t>
      </w:r>
      <w:r>
        <w:rPr>
          <w:rFonts w:hint="eastAsia"/>
        </w:rPr>
        <w:t>ефективного</w:t>
      </w:r>
      <w:r>
        <w:t></w:t>
      </w:r>
      <w:r>
        <w:rPr>
          <w:rFonts w:hint="eastAsia"/>
        </w:rPr>
        <w:t>контролю</w:t>
      </w:r>
      <w:r>
        <w:t></w:t>
      </w:r>
      <w:r>
        <w:rPr>
          <w:rFonts w:hint="eastAsia"/>
        </w:rPr>
        <w:t>за</w:t>
      </w:r>
      <w:r>
        <w:t></w:t>
      </w:r>
      <w:r>
        <w:rPr>
          <w:rFonts w:hint="eastAsia"/>
        </w:rPr>
        <w:t>урядом</w:t>
      </w:r>
      <w:r>
        <w:t></w:t>
      </w:r>
      <w:r>
        <w:rPr>
          <w:rFonts w:hint="eastAsia"/>
        </w:rPr>
        <w:t>та</w:t>
      </w:r>
      <w:r>
        <w:t></w:t>
      </w:r>
      <w:r>
        <w:rPr>
          <w:rFonts w:hint="eastAsia"/>
        </w:rPr>
        <w:t>процедур</w:t>
      </w:r>
      <w:r>
        <w:t></w:t>
      </w:r>
      <w:r>
        <w:rPr>
          <w:rFonts w:hint="eastAsia"/>
        </w:rPr>
        <w:t>їх</w:t>
      </w:r>
      <w:r>
        <w:t></w:t>
      </w:r>
      <w:r>
        <w:rPr>
          <w:rFonts w:hint="eastAsia"/>
        </w:rPr>
        <w:t>реалізації</w:t>
      </w:r>
      <w:r>
        <w:t></w:t>
      </w:r>
    </w:p>
    <w:p w:rsidR="0062597F" w:rsidRDefault="0062597F" w:rsidP="0062597F">
      <w:r>
        <w:rPr>
          <w:rFonts w:hint="eastAsia"/>
        </w:rPr>
        <w:t>Найпоширенішими</w:t>
      </w:r>
      <w:r>
        <w:t></w:t>
      </w:r>
      <w:r>
        <w:rPr>
          <w:rFonts w:hint="eastAsia"/>
        </w:rPr>
        <w:t>з</w:t>
      </w:r>
      <w:r>
        <w:t></w:t>
      </w:r>
      <w:r>
        <w:rPr>
          <w:rFonts w:hint="eastAsia"/>
        </w:rPr>
        <w:t>поміж</w:t>
      </w:r>
      <w:r>
        <w:t></w:t>
      </w:r>
      <w:r>
        <w:rPr>
          <w:rFonts w:hint="eastAsia"/>
        </w:rPr>
        <w:t>них</w:t>
      </w:r>
      <w:r>
        <w:t></w:t>
      </w:r>
      <w:r>
        <w:rPr>
          <w:rFonts w:hint="eastAsia"/>
        </w:rPr>
        <w:t>є</w:t>
      </w:r>
      <w:r>
        <w:t></w:t>
      </w:r>
      <w:r>
        <w:t></w:t>
      </w:r>
      <w:r>
        <w:rPr>
          <w:rFonts w:hint="eastAsia"/>
        </w:rPr>
        <w:t>депутатські</w:t>
      </w:r>
      <w:r>
        <w:t></w:t>
      </w:r>
      <w:r>
        <w:rPr>
          <w:rFonts w:hint="eastAsia"/>
        </w:rPr>
        <w:t>запити</w:t>
      </w:r>
      <w:r>
        <w:t></w:t>
      </w:r>
      <w:r>
        <w:t></w:t>
      </w:r>
      <w:r>
        <w:rPr>
          <w:rFonts w:hint="eastAsia"/>
        </w:rPr>
        <w:t>звернення</w:t>
      </w:r>
      <w:r>
        <w:t></w:t>
      </w:r>
      <w:r>
        <w:rPr>
          <w:rFonts w:hint="eastAsia"/>
        </w:rPr>
        <w:t>і</w:t>
      </w:r>
      <w:r>
        <w:t></w:t>
      </w:r>
      <w:r>
        <w:rPr>
          <w:rFonts w:hint="eastAsia"/>
        </w:rPr>
        <w:t>запитання</w:t>
      </w:r>
      <w:r>
        <w:t></w:t>
      </w:r>
    </w:p>
    <w:p w:rsidR="0062597F" w:rsidRDefault="0062597F" w:rsidP="0062597F">
      <w:r>
        <w:rPr>
          <w:rFonts w:hint="eastAsia"/>
        </w:rPr>
        <w:t>інтерпеляція</w:t>
      </w:r>
      <w:r>
        <w:t></w:t>
      </w:r>
      <w:r>
        <w:t></w:t>
      </w:r>
      <w:r>
        <w:rPr>
          <w:rFonts w:hint="eastAsia"/>
        </w:rPr>
        <w:t>діяльність</w:t>
      </w:r>
      <w:r>
        <w:t></w:t>
      </w:r>
      <w:r>
        <w:rPr>
          <w:rFonts w:hint="eastAsia"/>
        </w:rPr>
        <w:t>парламентських</w:t>
      </w:r>
      <w:r>
        <w:t></w:t>
      </w:r>
      <w:r>
        <w:rPr>
          <w:rFonts w:hint="eastAsia"/>
        </w:rPr>
        <w:t>комітетів</w:t>
      </w:r>
      <w:r>
        <w:t></w:t>
      </w:r>
      <w:r>
        <w:t></w:t>
      </w:r>
      <w:r>
        <w:rPr>
          <w:rFonts w:hint="eastAsia"/>
        </w:rPr>
        <w:t>тимчасових</w:t>
      </w:r>
      <w:r>
        <w:t></w:t>
      </w:r>
      <w:r>
        <w:rPr>
          <w:rFonts w:hint="eastAsia"/>
        </w:rPr>
        <w:t>слідчих</w:t>
      </w:r>
      <w:r>
        <w:t></w:t>
      </w:r>
      <w:r>
        <w:rPr>
          <w:rFonts w:hint="eastAsia"/>
        </w:rPr>
        <w:t>комісій</w:t>
      </w:r>
    </w:p>
    <w:p w:rsidR="0062597F" w:rsidRDefault="0062597F" w:rsidP="0062597F">
      <w:r>
        <w:t></w:t>
      </w:r>
      <w:r>
        <w:rPr>
          <w:rFonts w:hint="eastAsia"/>
        </w:rPr>
        <w:t>парламентські</w:t>
      </w:r>
      <w:r>
        <w:t></w:t>
      </w:r>
      <w:r>
        <w:rPr>
          <w:rFonts w:hint="eastAsia"/>
        </w:rPr>
        <w:t>розслідування</w:t>
      </w:r>
      <w:r>
        <w:t></w:t>
      </w:r>
      <w:r>
        <w:t></w:t>
      </w:r>
      <w:r>
        <w:t></w:t>
      </w:r>
      <w:r>
        <w:rPr>
          <w:rFonts w:hint="eastAsia"/>
        </w:rPr>
        <w:t>звіти</w:t>
      </w:r>
      <w:r>
        <w:t></w:t>
      </w:r>
      <w:r>
        <w:rPr>
          <w:rFonts w:hint="eastAsia"/>
        </w:rPr>
        <w:t>уряду</w:t>
      </w:r>
      <w:r>
        <w:t></w:t>
      </w:r>
      <w:r>
        <w:t></w:t>
      </w:r>
      <w:r>
        <w:rPr>
          <w:rFonts w:hint="eastAsia"/>
        </w:rPr>
        <w:t>парламентські</w:t>
      </w:r>
      <w:r>
        <w:t></w:t>
      </w:r>
      <w:r>
        <w:rPr>
          <w:rFonts w:hint="eastAsia"/>
        </w:rPr>
        <w:t>слухання</w:t>
      </w:r>
      <w:r>
        <w:t></w:t>
      </w:r>
      <w:r>
        <w:rPr>
          <w:rFonts w:hint="eastAsia"/>
        </w:rPr>
        <w:t>та</w:t>
      </w:r>
      <w:r>
        <w:t></w:t>
      </w:r>
      <w:r>
        <w:rPr>
          <w:rFonts w:hint="eastAsia"/>
        </w:rPr>
        <w:t>дебати</w:t>
      </w:r>
      <w:r>
        <w:t></w:t>
      </w:r>
    </w:p>
    <w:p w:rsidR="0062597F" w:rsidRDefault="0062597F" w:rsidP="0062597F">
      <w:r>
        <w:rPr>
          <w:rFonts w:hint="eastAsia"/>
        </w:rPr>
        <w:t>контрольні</w:t>
      </w:r>
      <w:r>
        <w:t></w:t>
      </w:r>
      <w:r>
        <w:rPr>
          <w:rFonts w:hint="eastAsia"/>
        </w:rPr>
        <w:t>повноваження</w:t>
      </w:r>
      <w:r>
        <w:t></w:t>
      </w:r>
      <w:r>
        <w:rPr>
          <w:rFonts w:hint="eastAsia"/>
        </w:rPr>
        <w:t>щодо</w:t>
      </w:r>
      <w:r>
        <w:t></w:t>
      </w:r>
      <w:r>
        <w:rPr>
          <w:rFonts w:hint="eastAsia"/>
        </w:rPr>
        <w:t>нормотворчої</w:t>
      </w:r>
      <w:r>
        <w:t></w:t>
      </w:r>
      <w:r>
        <w:rPr>
          <w:rFonts w:hint="eastAsia"/>
        </w:rPr>
        <w:t>діяльності</w:t>
      </w:r>
      <w:r>
        <w:t></w:t>
      </w:r>
      <w:r>
        <w:rPr>
          <w:rFonts w:hint="eastAsia"/>
        </w:rPr>
        <w:t>уряду</w:t>
      </w:r>
      <w:r>
        <w:t></w:t>
      </w:r>
      <w:r>
        <w:t></w:t>
      </w:r>
      <w:r>
        <w:rPr>
          <w:rFonts w:hint="eastAsia"/>
        </w:rPr>
        <w:t>контроль</w:t>
      </w:r>
      <w:r>
        <w:t></w:t>
      </w:r>
      <w:r>
        <w:rPr>
          <w:rFonts w:hint="eastAsia"/>
        </w:rPr>
        <w:t>за</w:t>
      </w:r>
    </w:p>
    <w:p w:rsidR="0062597F" w:rsidRDefault="0062597F" w:rsidP="0062597F">
      <w:r>
        <w:rPr>
          <w:rFonts w:hint="eastAsia"/>
        </w:rPr>
        <w:t>делегованим</w:t>
      </w:r>
      <w:r>
        <w:t></w:t>
      </w:r>
      <w:r>
        <w:rPr>
          <w:rFonts w:hint="eastAsia"/>
        </w:rPr>
        <w:t>законодавством</w:t>
      </w:r>
      <w:r>
        <w:t></w:t>
      </w:r>
      <w:r>
        <w:t></w:t>
      </w:r>
    </w:p>
    <w:p w:rsidR="0062597F" w:rsidRDefault="0062597F" w:rsidP="0062597F">
      <w:r>
        <w:t></w:t>
      </w:r>
      <w:r>
        <w:t></w:t>
      </w:r>
      <w:r>
        <w:t></w:t>
      </w:r>
      <w:r>
        <w:rPr>
          <w:rFonts w:hint="eastAsia"/>
        </w:rPr>
        <w:t>Фактором</w:t>
      </w:r>
      <w:r>
        <w:t></w:t>
      </w:r>
      <w:r>
        <w:t></w:t>
      </w:r>
      <w:r>
        <w:rPr>
          <w:rFonts w:hint="eastAsia"/>
        </w:rPr>
        <w:t>від</w:t>
      </w:r>
      <w:r>
        <w:t></w:t>
      </w:r>
      <w:r>
        <w:rPr>
          <w:rFonts w:hint="eastAsia"/>
        </w:rPr>
        <w:t>якого</w:t>
      </w:r>
      <w:r>
        <w:t></w:t>
      </w:r>
      <w:r>
        <w:rPr>
          <w:rFonts w:hint="eastAsia"/>
        </w:rPr>
        <w:t>значною</w:t>
      </w:r>
      <w:r>
        <w:t></w:t>
      </w:r>
      <w:r>
        <w:rPr>
          <w:rFonts w:hint="eastAsia"/>
        </w:rPr>
        <w:t>мірою</w:t>
      </w:r>
      <w:r>
        <w:t></w:t>
      </w:r>
      <w:r>
        <w:rPr>
          <w:rFonts w:hint="eastAsia"/>
        </w:rPr>
        <w:t>залежить</w:t>
      </w:r>
      <w:r>
        <w:t></w:t>
      </w:r>
      <w:r>
        <w:rPr>
          <w:rFonts w:hint="eastAsia"/>
        </w:rPr>
        <w:t>ефективність</w:t>
      </w:r>
    </w:p>
    <w:p w:rsidR="0062597F" w:rsidRDefault="0062597F" w:rsidP="0062597F">
      <w:r>
        <w:rPr>
          <w:rFonts w:hint="eastAsia"/>
        </w:rPr>
        <w:t>функціонування</w:t>
      </w:r>
      <w:r>
        <w:t></w:t>
      </w:r>
      <w:r>
        <w:rPr>
          <w:rFonts w:hint="eastAsia"/>
        </w:rPr>
        <w:t>уряду</w:t>
      </w:r>
      <w:r>
        <w:t></w:t>
      </w:r>
      <w:r>
        <w:t></w:t>
      </w:r>
      <w:r>
        <w:rPr>
          <w:rFonts w:hint="eastAsia"/>
        </w:rPr>
        <w:t>є</w:t>
      </w:r>
      <w:r>
        <w:t></w:t>
      </w:r>
      <w:r>
        <w:rPr>
          <w:rFonts w:hint="eastAsia"/>
        </w:rPr>
        <w:t>наявність</w:t>
      </w:r>
      <w:r>
        <w:t></w:t>
      </w:r>
      <w:r>
        <w:rPr>
          <w:rFonts w:hint="eastAsia"/>
        </w:rPr>
        <w:t>дієвих</w:t>
      </w:r>
      <w:r>
        <w:t></w:t>
      </w:r>
      <w:r>
        <w:rPr>
          <w:rFonts w:hint="eastAsia"/>
        </w:rPr>
        <w:t>інституціональних</w:t>
      </w:r>
      <w:r>
        <w:t></w:t>
      </w:r>
      <w:r>
        <w:rPr>
          <w:rFonts w:hint="eastAsia"/>
        </w:rPr>
        <w:t>механізмів</w:t>
      </w:r>
      <w:r>
        <w:t></w:t>
      </w:r>
      <w:r>
        <w:rPr>
          <w:rFonts w:hint="eastAsia"/>
        </w:rPr>
        <w:t>його</w:t>
      </w:r>
    </w:p>
    <w:p w:rsidR="0062597F" w:rsidRDefault="0062597F" w:rsidP="0062597F">
      <w:r>
        <w:rPr>
          <w:rFonts w:hint="eastAsia"/>
        </w:rPr>
        <w:t>відповідальності</w:t>
      </w:r>
      <w:r>
        <w:t></w:t>
      </w:r>
      <w:r>
        <w:t></w:t>
      </w:r>
      <w:r>
        <w:rPr>
          <w:rFonts w:hint="eastAsia"/>
        </w:rPr>
        <w:t>Під</w:t>
      </w:r>
      <w:r>
        <w:t></w:t>
      </w:r>
      <w:r>
        <w:rPr>
          <w:rFonts w:hint="eastAsia"/>
        </w:rPr>
        <w:t>парламентською</w:t>
      </w:r>
      <w:r>
        <w:t></w:t>
      </w:r>
      <w:r>
        <w:rPr>
          <w:rFonts w:hint="eastAsia"/>
        </w:rPr>
        <w:t>відповідальністю</w:t>
      </w:r>
      <w:r>
        <w:t></w:t>
      </w:r>
      <w:r>
        <w:rPr>
          <w:rFonts w:hint="eastAsia"/>
        </w:rPr>
        <w:t>уряду</w:t>
      </w:r>
      <w:r>
        <w:t></w:t>
      </w:r>
      <w:r>
        <w:rPr>
          <w:rFonts w:hint="eastAsia"/>
        </w:rPr>
        <w:t>розуміють</w:t>
      </w:r>
    </w:p>
    <w:p w:rsidR="0062597F" w:rsidRDefault="0062597F" w:rsidP="0062597F">
      <w:r>
        <w:rPr>
          <w:rFonts w:hint="eastAsia"/>
        </w:rPr>
        <w:t>відповідальність</w:t>
      </w:r>
      <w:r>
        <w:t></w:t>
      </w:r>
      <w:r>
        <w:t></w:t>
      </w:r>
      <w:r>
        <w:rPr>
          <w:rFonts w:hint="eastAsia"/>
        </w:rPr>
        <w:t>яка</w:t>
      </w:r>
      <w:r>
        <w:t></w:t>
      </w:r>
      <w:r>
        <w:rPr>
          <w:rFonts w:hint="eastAsia"/>
        </w:rPr>
        <w:t>може</w:t>
      </w:r>
      <w:r>
        <w:t></w:t>
      </w:r>
      <w:r>
        <w:rPr>
          <w:rFonts w:hint="eastAsia"/>
        </w:rPr>
        <w:t>мати</w:t>
      </w:r>
      <w:r>
        <w:t></w:t>
      </w:r>
      <w:r>
        <w:rPr>
          <w:rFonts w:hint="eastAsia"/>
        </w:rPr>
        <w:t>як</w:t>
      </w:r>
      <w:r>
        <w:t></w:t>
      </w:r>
      <w:r>
        <w:rPr>
          <w:rFonts w:hint="eastAsia"/>
        </w:rPr>
        <w:t>юридичний</w:t>
      </w:r>
      <w:r>
        <w:t></w:t>
      </w:r>
      <w:r>
        <w:t></w:t>
      </w:r>
      <w:r>
        <w:rPr>
          <w:rFonts w:hint="eastAsia"/>
        </w:rPr>
        <w:t>так</w:t>
      </w:r>
      <w:r>
        <w:t></w:t>
      </w:r>
      <w:r>
        <w:rPr>
          <w:rFonts w:hint="eastAsia"/>
        </w:rPr>
        <w:t>і</w:t>
      </w:r>
      <w:r>
        <w:t></w:t>
      </w:r>
      <w:r>
        <w:rPr>
          <w:rFonts w:hint="eastAsia"/>
        </w:rPr>
        <w:t>політичний</w:t>
      </w:r>
      <w:r>
        <w:t></w:t>
      </w:r>
      <w:r>
        <w:rPr>
          <w:rFonts w:hint="eastAsia"/>
        </w:rPr>
        <w:t>характер</w:t>
      </w:r>
      <w:r>
        <w:t></w:t>
      </w:r>
      <w:r>
        <w:t></w:t>
      </w:r>
    </w:p>
    <w:p w:rsidR="0062597F" w:rsidRDefault="0062597F" w:rsidP="0062597F">
      <w:r>
        <w:t></w:t>
      </w:r>
      <w:r>
        <w:t></w:t>
      </w:r>
      <w:r>
        <w:t></w:t>
      </w:r>
    </w:p>
    <w:p w:rsidR="0062597F" w:rsidRDefault="0062597F" w:rsidP="0062597F">
      <w:r>
        <w:rPr>
          <w:rFonts w:hint="eastAsia"/>
        </w:rPr>
        <w:t>полягає</w:t>
      </w:r>
      <w:r>
        <w:t></w:t>
      </w:r>
      <w:r>
        <w:rPr>
          <w:rFonts w:hint="eastAsia"/>
        </w:rPr>
        <w:t>в</w:t>
      </w:r>
      <w:r>
        <w:t></w:t>
      </w:r>
      <w:r>
        <w:rPr>
          <w:rFonts w:hint="eastAsia"/>
        </w:rPr>
        <w:t>прийнятті</w:t>
      </w:r>
      <w:r>
        <w:t></w:t>
      </w:r>
      <w:r>
        <w:rPr>
          <w:rFonts w:hint="eastAsia"/>
        </w:rPr>
        <w:t>парламентом</w:t>
      </w:r>
      <w:r>
        <w:t></w:t>
      </w:r>
      <w:r>
        <w:rPr>
          <w:rFonts w:hint="eastAsia"/>
        </w:rPr>
        <w:t>рішення</w:t>
      </w:r>
      <w:r>
        <w:t></w:t>
      </w:r>
      <w:r>
        <w:rPr>
          <w:rFonts w:hint="eastAsia"/>
        </w:rPr>
        <w:t>щодо</w:t>
      </w:r>
      <w:r>
        <w:t></w:t>
      </w:r>
      <w:r>
        <w:rPr>
          <w:rFonts w:hint="eastAsia"/>
        </w:rPr>
        <w:t>відставки</w:t>
      </w:r>
      <w:r>
        <w:t></w:t>
      </w:r>
      <w:r>
        <w:rPr>
          <w:rFonts w:hint="eastAsia"/>
        </w:rPr>
        <w:t>уряду</w:t>
      </w:r>
      <w:r>
        <w:t></w:t>
      </w:r>
      <w:r>
        <w:rPr>
          <w:rFonts w:hint="eastAsia"/>
        </w:rPr>
        <w:t>або</w:t>
      </w:r>
      <w:r>
        <w:t></w:t>
      </w:r>
      <w:r>
        <w:rPr>
          <w:rFonts w:hint="eastAsia"/>
        </w:rPr>
        <w:t>його</w:t>
      </w:r>
    </w:p>
    <w:p w:rsidR="0062597F" w:rsidRDefault="0062597F" w:rsidP="0062597F">
      <w:r>
        <w:rPr>
          <w:rFonts w:hint="eastAsia"/>
        </w:rPr>
        <w:t>окремих</w:t>
      </w:r>
      <w:r>
        <w:t></w:t>
      </w:r>
      <w:r>
        <w:rPr>
          <w:rFonts w:hint="eastAsia"/>
        </w:rPr>
        <w:t>членів</w:t>
      </w:r>
      <w:r>
        <w:t></w:t>
      </w:r>
      <w:r>
        <w:rPr>
          <w:rFonts w:hint="eastAsia"/>
        </w:rPr>
        <w:t>в</w:t>
      </w:r>
      <w:r>
        <w:t></w:t>
      </w:r>
      <w:r>
        <w:rPr>
          <w:rFonts w:hint="eastAsia"/>
        </w:rPr>
        <w:t>порядку</w:t>
      </w:r>
      <w:r>
        <w:t></w:t>
      </w:r>
      <w:r>
        <w:rPr>
          <w:rFonts w:hint="eastAsia"/>
        </w:rPr>
        <w:t>і</w:t>
      </w:r>
      <w:r>
        <w:t></w:t>
      </w:r>
      <w:r>
        <w:rPr>
          <w:rFonts w:hint="eastAsia"/>
        </w:rPr>
        <w:t>формах</w:t>
      </w:r>
      <w:r>
        <w:t></w:t>
      </w:r>
      <w:r>
        <w:t></w:t>
      </w:r>
      <w:r>
        <w:rPr>
          <w:rFonts w:hint="eastAsia"/>
        </w:rPr>
        <w:t>передбачених</w:t>
      </w:r>
      <w:r>
        <w:t></w:t>
      </w:r>
      <w:r>
        <w:rPr>
          <w:rFonts w:hint="eastAsia"/>
        </w:rPr>
        <w:t>конституцією</w:t>
      </w:r>
      <w:r>
        <w:t></w:t>
      </w:r>
      <w:r>
        <w:rPr>
          <w:rFonts w:hint="eastAsia"/>
        </w:rPr>
        <w:t>та</w:t>
      </w:r>
      <w:r>
        <w:t></w:t>
      </w:r>
      <w:r>
        <w:rPr>
          <w:rFonts w:hint="eastAsia"/>
        </w:rPr>
        <w:t>законами</w:t>
      </w:r>
    </w:p>
    <w:p w:rsidR="0062597F" w:rsidRDefault="0062597F" w:rsidP="0062597F">
      <w:r>
        <w:rPr>
          <w:rFonts w:hint="eastAsia"/>
        </w:rPr>
        <w:t>держави</w:t>
      </w:r>
      <w:r>
        <w:t></w:t>
      </w:r>
      <w:r>
        <w:t></w:t>
      </w:r>
      <w:r>
        <w:rPr>
          <w:rFonts w:hint="eastAsia"/>
        </w:rPr>
        <w:t>з</w:t>
      </w:r>
      <w:r>
        <w:t></w:t>
      </w:r>
      <w:r>
        <w:rPr>
          <w:rFonts w:hint="eastAsia"/>
        </w:rPr>
        <w:t>метою</w:t>
      </w:r>
      <w:r>
        <w:t></w:t>
      </w:r>
      <w:r>
        <w:rPr>
          <w:rFonts w:hint="eastAsia"/>
        </w:rPr>
        <w:t>забезпечення</w:t>
      </w:r>
      <w:r>
        <w:t></w:t>
      </w:r>
      <w:r>
        <w:rPr>
          <w:rFonts w:hint="eastAsia"/>
        </w:rPr>
        <w:t>стабільності</w:t>
      </w:r>
      <w:r>
        <w:t></w:t>
      </w:r>
      <w:r>
        <w:rPr>
          <w:rFonts w:hint="eastAsia"/>
        </w:rPr>
        <w:t>та</w:t>
      </w:r>
      <w:r>
        <w:t></w:t>
      </w:r>
      <w:r>
        <w:rPr>
          <w:rFonts w:hint="eastAsia"/>
        </w:rPr>
        <w:t>ефективності</w:t>
      </w:r>
      <w:r>
        <w:t></w:t>
      </w:r>
      <w:r>
        <w:rPr>
          <w:rFonts w:hint="eastAsia"/>
        </w:rPr>
        <w:t>функціонування</w:t>
      </w:r>
    </w:p>
    <w:p w:rsidR="0062597F" w:rsidRDefault="0062597F" w:rsidP="0062597F">
      <w:r>
        <w:rPr>
          <w:rFonts w:hint="eastAsia"/>
        </w:rPr>
        <w:t>виконавчої</w:t>
      </w:r>
      <w:r>
        <w:t></w:t>
      </w:r>
      <w:r>
        <w:rPr>
          <w:rFonts w:hint="eastAsia"/>
        </w:rPr>
        <w:t>влади</w:t>
      </w:r>
      <w:r>
        <w:t></w:t>
      </w:r>
    </w:p>
    <w:p w:rsidR="0062597F" w:rsidRDefault="0062597F" w:rsidP="0062597F">
      <w:r>
        <w:rPr>
          <w:rFonts w:hint="eastAsia"/>
        </w:rPr>
        <w:t>Парламентські</w:t>
      </w:r>
      <w:r>
        <w:t></w:t>
      </w:r>
      <w:r>
        <w:rPr>
          <w:rFonts w:hint="eastAsia"/>
        </w:rPr>
        <w:t>процедури</w:t>
      </w:r>
      <w:r>
        <w:t></w:t>
      </w:r>
      <w:r>
        <w:rPr>
          <w:rFonts w:hint="eastAsia"/>
        </w:rPr>
        <w:t>притягнення</w:t>
      </w:r>
      <w:r>
        <w:t></w:t>
      </w:r>
      <w:r>
        <w:rPr>
          <w:rFonts w:hint="eastAsia"/>
        </w:rPr>
        <w:t>до</w:t>
      </w:r>
      <w:r>
        <w:t></w:t>
      </w:r>
      <w:r>
        <w:rPr>
          <w:rFonts w:hint="eastAsia"/>
        </w:rPr>
        <w:t>відповідальності</w:t>
      </w:r>
      <w:r>
        <w:t></w:t>
      </w:r>
      <w:r>
        <w:rPr>
          <w:rFonts w:hint="eastAsia"/>
        </w:rPr>
        <w:t>уряду</w:t>
      </w:r>
      <w:r>
        <w:t></w:t>
      </w:r>
      <w:r>
        <w:rPr>
          <w:rFonts w:hint="eastAsia"/>
        </w:rPr>
        <w:t>–</w:t>
      </w:r>
      <w:r>
        <w:t></w:t>
      </w:r>
      <w:r>
        <w:rPr>
          <w:rFonts w:hint="eastAsia"/>
        </w:rPr>
        <w:t>різновид</w:t>
      </w:r>
    </w:p>
    <w:p w:rsidR="0062597F" w:rsidRDefault="0062597F" w:rsidP="0062597F">
      <w:r>
        <w:rPr>
          <w:rFonts w:hint="eastAsia"/>
        </w:rPr>
        <w:t>конституційно</w:t>
      </w:r>
      <w:r>
        <w:t></w:t>
      </w:r>
      <w:r>
        <w:rPr>
          <w:rFonts w:hint="eastAsia"/>
        </w:rPr>
        <w:t>правових</w:t>
      </w:r>
      <w:r>
        <w:t></w:t>
      </w:r>
      <w:r>
        <w:rPr>
          <w:rFonts w:hint="eastAsia"/>
        </w:rPr>
        <w:t>процедур</w:t>
      </w:r>
      <w:r>
        <w:t></w:t>
      </w:r>
      <w:r>
        <w:t></w:t>
      </w:r>
      <w:r>
        <w:rPr>
          <w:rFonts w:hint="eastAsia"/>
        </w:rPr>
        <w:t>що</w:t>
      </w:r>
      <w:r>
        <w:t></w:t>
      </w:r>
      <w:r>
        <w:rPr>
          <w:rFonts w:hint="eastAsia"/>
        </w:rPr>
        <w:t>являють</w:t>
      </w:r>
      <w:r>
        <w:t></w:t>
      </w:r>
      <w:r>
        <w:rPr>
          <w:rFonts w:hint="eastAsia"/>
        </w:rPr>
        <w:t>собою</w:t>
      </w:r>
      <w:r>
        <w:t></w:t>
      </w:r>
      <w:r>
        <w:rPr>
          <w:rFonts w:hint="eastAsia"/>
        </w:rPr>
        <w:t>чітко</w:t>
      </w:r>
      <w:r>
        <w:t></w:t>
      </w:r>
      <w:r>
        <w:rPr>
          <w:rFonts w:hint="eastAsia"/>
        </w:rPr>
        <w:t>визначену</w:t>
      </w:r>
    </w:p>
    <w:p w:rsidR="0062597F" w:rsidRDefault="0062597F" w:rsidP="0062597F">
      <w:r>
        <w:rPr>
          <w:rFonts w:hint="eastAsia"/>
        </w:rPr>
        <w:t>конституцією</w:t>
      </w:r>
      <w:r>
        <w:t></w:t>
      </w:r>
      <w:r>
        <w:rPr>
          <w:rFonts w:hint="eastAsia"/>
        </w:rPr>
        <w:t>та</w:t>
      </w:r>
      <w:r>
        <w:t></w:t>
      </w:r>
      <w:r>
        <w:rPr>
          <w:rFonts w:hint="eastAsia"/>
        </w:rPr>
        <w:t>законами</w:t>
      </w:r>
      <w:r>
        <w:t></w:t>
      </w:r>
      <w:r>
        <w:rPr>
          <w:rFonts w:hint="eastAsia"/>
        </w:rPr>
        <w:t>унормовану</w:t>
      </w:r>
      <w:r>
        <w:t></w:t>
      </w:r>
      <w:r>
        <w:rPr>
          <w:rFonts w:hint="eastAsia"/>
        </w:rPr>
        <w:t>модель</w:t>
      </w:r>
      <w:r>
        <w:t></w:t>
      </w:r>
      <w:r>
        <w:rPr>
          <w:rFonts w:hint="eastAsia"/>
        </w:rPr>
        <w:t>алгоритму</w:t>
      </w:r>
      <w:r>
        <w:t></w:t>
      </w:r>
      <w:r>
        <w:rPr>
          <w:rFonts w:hint="eastAsia"/>
        </w:rPr>
        <w:t>послідовних</w:t>
      </w:r>
      <w:r>
        <w:t></w:t>
      </w:r>
      <w:r>
        <w:rPr>
          <w:rFonts w:hint="eastAsia"/>
        </w:rPr>
        <w:t>юридично</w:t>
      </w:r>
    </w:p>
    <w:p w:rsidR="0062597F" w:rsidRDefault="0062597F" w:rsidP="0062597F">
      <w:r>
        <w:rPr>
          <w:rFonts w:hint="eastAsia"/>
        </w:rPr>
        <w:t>значущих</w:t>
      </w:r>
      <w:r>
        <w:t></w:t>
      </w:r>
      <w:r>
        <w:rPr>
          <w:rFonts w:hint="eastAsia"/>
        </w:rPr>
        <w:t>процесуальних</w:t>
      </w:r>
      <w:r>
        <w:t></w:t>
      </w:r>
      <w:r>
        <w:rPr>
          <w:rFonts w:hint="eastAsia"/>
        </w:rPr>
        <w:t>дій</w:t>
      </w:r>
      <w:r>
        <w:t></w:t>
      </w:r>
      <w:r>
        <w:rPr>
          <w:rFonts w:hint="eastAsia"/>
        </w:rPr>
        <w:t>парламенту</w:t>
      </w:r>
      <w:r>
        <w:t></w:t>
      </w:r>
      <w:r>
        <w:t></w:t>
      </w:r>
      <w:r>
        <w:rPr>
          <w:rFonts w:hint="eastAsia"/>
        </w:rPr>
        <w:t>палати</w:t>
      </w:r>
      <w:r>
        <w:t></w:t>
      </w:r>
      <w:r>
        <w:rPr>
          <w:rFonts w:hint="eastAsia"/>
        </w:rPr>
        <w:t>парламенту</w:t>
      </w:r>
      <w:r>
        <w:t></w:t>
      </w:r>
      <w:r>
        <w:t></w:t>
      </w:r>
      <w:r>
        <w:t></w:t>
      </w:r>
      <w:r>
        <w:rPr>
          <w:rFonts w:hint="eastAsia"/>
        </w:rPr>
        <w:t>спрямованих</w:t>
      </w:r>
      <w:r>
        <w:t></w:t>
      </w:r>
      <w:r>
        <w:rPr>
          <w:rFonts w:hint="eastAsia"/>
        </w:rPr>
        <w:t>на</w:t>
      </w:r>
    </w:p>
    <w:p w:rsidR="0062597F" w:rsidRDefault="0062597F" w:rsidP="0062597F">
      <w:r>
        <w:rPr>
          <w:rFonts w:hint="eastAsia"/>
        </w:rPr>
        <w:t>прийняття</w:t>
      </w:r>
      <w:r>
        <w:t></w:t>
      </w:r>
      <w:r>
        <w:rPr>
          <w:rFonts w:hint="eastAsia"/>
        </w:rPr>
        <w:t>рішення</w:t>
      </w:r>
      <w:r>
        <w:t></w:t>
      </w:r>
      <w:r>
        <w:rPr>
          <w:rFonts w:hint="eastAsia"/>
        </w:rPr>
        <w:t>про</w:t>
      </w:r>
      <w:r>
        <w:t></w:t>
      </w:r>
      <w:r>
        <w:rPr>
          <w:rFonts w:hint="eastAsia"/>
        </w:rPr>
        <w:t>відставку</w:t>
      </w:r>
      <w:r>
        <w:t></w:t>
      </w:r>
      <w:r>
        <w:rPr>
          <w:rFonts w:hint="eastAsia"/>
        </w:rPr>
        <w:t>уряду</w:t>
      </w:r>
      <w:r>
        <w:t></w:t>
      </w:r>
      <w:r>
        <w:rPr>
          <w:rFonts w:hint="eastAsia"/>
        </w:rPr>
        <w:t>або</w:t>
      </w:r>
      <w:r>
        <w:t></w:t>
      </w:r>
      <w:r>
        <w:rPr>
          <w:rFonts w:hint="eastAsia"/>
        </w:rPr>
        <w:t>його</w:t>
      </w:r>
      <w:r>
        <w:t></w:t>
      </w:r>
      <w:r>
        <w:rPr>
          <w:rFonts w:hint="eastAsia"/>
        </w:rPr>
        <w:t>окремих</w:t>
      </w:r>
      <w:r>
        <w:t></w:t>
      </w:r>
      <w:r>
        <w:rPr>
          <w:rFonts w:hint="eastAsia"/>
        </w:rPr>
        <w:t>членів</w:t>
      </w:r>
      <w:r>
        <w:t></w:t>
      </w:r>
      <w:r>
        <w:rPr>
          <w:rFonts w:hint="eastAsia"/>
        </w:rPr>
        <w:t>з</w:t>
      </w:r>
      <w:r>
        <w:t></w:t>
      </w:r>
      <w:r>
        <w:rPr>
          <w:rFonts w:hint="eastAsia"/>
        </w:rPr>
        <w:t>метою</w:t>
      </w:r>
    </w:p>
    <w:p w:rsidR="0062597F" w:rsidRDefault="0062597F" w:rsidP="0062597F">
      <w:r>
        <w:rPr>
          <w:rFonts w:hint="eastAsia"/>
        </w:rPr>
        <w:t>забезпечення</w:t>
      </w:r>
      <w:r>
        <w:t></w:t>
      </w:r>
      <w:r>
        <w:rPr>
          <w:rFonts w:hint="eastAsia"/>
        </w:rPr>
        <w:t>стабільності</w:t>
      </w:r>
      <w:r>
        <w:t></w:t>
      </w:r>
      <w:r>
        <w:rPr>
          <w:rFonts w:hint="eastAsia"/>
        </w:rPr>
        <w:t>та</w:t>
      </w:r>
      <w:r>
        <w:t></w:t>
      </w:r>
      <w:r>
        <w:rPr>
          <w:rFonts w:hint="eastAsia"/>
        </w:rPr>
        <w:t>ефективності</w:t>
      </w:r>
      <w:r>
        <w:t></w:t>
      </w:r>
      <w:r>
        <w:rPr>
          <w:rFonts w:hint="eastAsia"/>
        </w:rPr>
        <w:t>функціонування</w:t>
      </w:r>
      <w:r>
        <w:t></w:t>
      </w:r>
      <w:r>
        <w:rPr>
          <w:rFonts w:hint="eastAsia"/>
        </w:rPr>
        <w:t>виконавчої</w:t>
      </w:r>
      <w:r>
        <w:t></w:t>
      </w:r>
      <w:r>
        <w:rPr>
          <w:rFonts w:hint="eastAsia"/>
        </w:rPr>
        <w:t>влади</w:t>
      </w:r>
      <w:r>
        <w:t></w:t>
      </w:r>
    </w:p>
    <w:p w:rsidR="0062597F" w:rsidRDefault="0062597F" w:rsidP="0062597F">
      <w:r>
        <w:rPr>
          <w:rFonts w:hint="eastAsia"/>
        </w:rPr>
        <w:t>До</w:t>
      </w:r>
      <w:r>
        <w:t></w:t>
      </w:r>
      <w:r>
        <w:rPr>
          <w:rFonts w:hint="eastAsia"/>
        </w:rPr>
        <w:t>основних</w:t>
      </w:r>
      <w:r>
        <w:t></w:t>
      </w:r>
      <w:r>
        <w:rPr>
          <w:rFonts w:hint="eastAsia"/>
        </w:rPr>
        <w:t>парламентських</w:t>
      </w:r>
      <w:r>
        <w:t></w:t>
      </w:r>
      <w:r>
        <w:rPr>
          <w:rFonts w:hint="eastAsia"/>
        </w:rPr>
        <w:t>процедур</w:t>
      </w:r>
      <w:r>
        <w:t></w:t>
      </w:r>
      <w:r>
        <w:rPr>
          <w:rFonts w:hint="eastAsia"/>
        </w:rPr>
        <w:t>щодо</w:t>
      </w:r>
      <w:r>
        <w:t></w:t>
      </w:r>
      <w:r>
        <w:rPr>
          <w:rFonts w:hint="eastAsia"/>
        </w:rPr>
        <w:t>реалізації</w:t>
      </w:r>
      <w:r>
        <w:t></w:t>
      </w:r>
      <w:r>
        <w:rPr>
          <w:rFonts w:hint="eastAsia"/>
        </w:rPr>
        <w:t>парламентської</w:t>
      </w:r>
    </w:p>
    <w:p w:rsidR="0062597F" w:rsidRDefault="0062597F" w:rsidP="0062597F">
      <w:r>
        <w:rPr>
          <w:rFonts w:hint="eastAsia"/>
        </w:rPr>
        <w:t>відповідальності</w:t>
      </w:r>
      <w:r>
        <w:t></w:t>
      </w:r>
      <w:r>
        <w:rPr>
          <w:rFonts w:hint="eastAsia"/>
        </w:rPr>
        <w:t>уряду</w:t>
      </w:r>
      <w:r>
        <w:t></w:t>
      </w:r>
      <w:r>
        <w:rPr>
          <w:rFonts w:hint="eastAsia"/>
        </w:rPr>
        <w:t>можна</w:t>
      </w:r>
      <w:r>
        <w:t></w:t>
      </w:r>
      <w:r>
        <w:rPr>
          <w:rFonts w:hint="eastAsia"/>
        </w:rPr>
        <w:t>віднести</w:t>
      </w:r>
      <w:r>
        <w:t></w:t>
      </w:r>
      <w:r>
        <w:rPr>
          <w:rFonts w:hint="eastAsia"/>
        </w:rPr>
        <w:t>ті</w:t>
      </w:r>
      <w:r>
        <w:t></w:t>
      </w:r>
      <w:r>
        <w:t></w:t>
      </w:r>
      <w:r>
        <w:rPr>
          <w:rFonts w:hint="eastAsia"/>
        </w:rPr>
        <w:t>які</w:t>
      </w:r>
      <w:r>
        <w:t></w:t>
      </w:r>
      <w:r>
        <w:rPr>
          <w:rFonts w:hint="eastAsia"/>
        </w:rPr>
        <w:t>спрямовані</w:t>
      </w:r>
      <w:r>
        <w:t></w:t>
      </w:r>
      <w:r>
        <w:rPr>
          <w:rFonts w:hint="eastAsia"/>
        </w:rPr>
        <w:t>на</w:t>
      </w:r>
      <w:r>
        <w:t></w:t>
      </w:r>
      <w:r>
        <w:rPr>
          <w:rFonts w:hint="eastAsia"/>
        </w:rPr>
        <w:t>вираження</w:t>
      </w:r>
      <w:r>
        <w:t></w:t>
      </w:r>
      <w:r>
        <w:rPr>
          <w:rFonts w:hint="eastAsia"/>
        </w:rPr>
        <w:t>уряду</w:t>
      </w:r>
    </w:p>
    <w:p w:rsidR="0062597F" w:rsidRDefault="0062597F" w:rsidP="0062597F">
      <w:r>
        <w:rPr>
          <w:rFonts w:hint="eastAsia"/>
        </w:rPr>
        <w:t>вотуму</w:t>
      </w:r>
      <w:r>
        <w:t></w:t>
      </w:r>
      <w:r>
        <w:rPr>
          <w:rFonts w:hint="eastAsia"/>
        </w:rPr>
        <w:t>недовіри</w:t>
      </w:r>
      <w:r>
        <w:t></w:t>
      </w:r>
      <w:r>
        <w:t></w:t>
      </w:r>
      <w:r>
        <w:rPr>
          <w:rFonts w:hint="eastAsia"/>
        </w:rPr>
        <w:t>резолюції</w:t>
      </w:r>
      <w:r>
        <w:t></w:t>
      </w:r>
      <w:r>
        <w:rPr>
          <w:rFonts w:hint="eastAsia"/>
        </w:rPr>
        <w:t>осуду</w:t>
      </w:r>
      <w:r>
        <w:t></w:t>
      </w:r>
      <w:r>
        <w:t></w:t>
      </w:r>
      <w:r>
        <w:t></w:t>
      </w:r>
      <w:r>
        <w:rPr>
          <w:rFonts w:hint="eastAsia"/>
        </w:rPr>
        <w:t>вотуму</w:t>
      </w:r>
      <w:r>
        <w:t></w:t>
      </w:r>
      <w:r>
        <w:rPr>
          <w:rFonts w:hint="eastAsia"/>
        </w:rPr>
        <w:t>довіри</w:t>
      </w:r>
      <w:r>
        <w:t></w:t>
      </w:r>
      <w:r>
        <w:t></w:t>
      </w:r>
      <w:r>
        <w:rPr>
          <w:rFonts w:hint="eastAsia"/>
        </w:rPr>
        <w:t>резолюції</w:t>
      </w:r>
      <w:r>
        <w:t></w:t>
      </w:r>
      <w:r>
        <w:rPr>
          <w:rFonts w:hint="eastAsia"/>
        </w:rPr>
        <w:t>довіри</w:t>
      </w:r>
      <w:r>
        <w:t></w:t>
      </w:r>
      <w:r>
        <w:t></w:t>
      </w:r>
      <w:r>
        <w:rPr>
          <w:rFonts w:hint="eastAsia"/>
        </w:rPr>
        <w:t>внаслідок</w:t>
      </w:r>
    </w:p>
    <w:p w:rsidR="0062597F" w:rsidRDefault="0062597F" w:rsidP="0062597F">
      <w:r>
        <w:rPr>
          <w:rFonts w:hint="eastAsia"/>
        </w:rPr>
        <w:t>ініціювання</w:t>
      </w:r>
      <w:r>
        <w:t></w:t>
      </w:r>
      <w:r>
        <w:rPr>
          <w:rFonts w:hint="eastAsia"/>
        </w:rPr>
        <w:t>ним</w:t>
      </w:r>
      <w:r>
        <w:t></w:t>
      </w:r>
      <w:r>
        <w:rPr>
          <w:rFonts w:hint="eastAsia"/>
        </w:rPr>
        <w:t>такого</w:t>
      </w:r>
      <w:r>
        <w:t></w:t>
      </w:r>
      <w:r>
        <w:rPr>
          <w:rFonts w:hint="eastAsia"/>
        </w:rPr>
        <w:t>питання</w:t>
      </w:r>
      <w:r>
        <w:t></w:t>
      </w:r>
      <w:r>
        <w:rPr>
          <w:rFonts w:hint="eastAsia"/>
        </w:rPr>
        <w:t>та</w:t>
      </w:r>
      <w:r>
        <w:t></w:t>
      </w:r>
      <w:r>
        <w:rPr>
          <w:rFonts w:hint="eastAsia"/>
        </w:rPr>
        <w:t>імпічмент</w:t>
      </w:r>
      <w:r>
        <w:t></w:t>
      </w:r>
    </w:p>
    <w:p w:rsidR="0062597F" w:rsidRDefault="0062597F" w:rsidP="0062597F">
      <w:r>
        <w:rPr>
          <w:rFonts w:hint="eastAsia"/>
        </w:rPr>
        <w:t>Найбільш</w:t>
      </w:r>
      <w:r>
        <w:t></w:t>
      </w:r>
      <w:r>
        <w:rPr>
          <w:rFonts w:hint="eastAsia"/>
        </w:rPr>
        <w:t>поширеною</w:t>
      </w:r>
      <w:r>
        <w:t></w:t>
      </w:r>
      <w:r>
        <w:rPr>
          <w:rFonts w:hint="eastAsia"/>
        </w:rPr>
        <w:t>формою</w:t>
      </w:r>
      <w:r>
        <w:t></w:t>
      </w:r>
      <w:r>
        <w:rPr>
          <w:rFonts w:hint="eastAsia"/>
        </w:rPr>
        <w:t>парламентської</w:t>
      </w:r>
      <w:r>
        <w:t></w:t>
      </w:r>
      <w:r>
        <w:rPr>
          <w:rFonts w:hint="eastAsia"/>
        </w:rPr>
        <w:t>відповідальності</w:t>
      </w:r>
      <w:r>
        <w:t></w:t>
      </w:r>
      <w:r>
        <w:rPr>
          <w:rFonts w:hint="eastAsia"/>
        </w:rPr>
        <w:t>уряду</w:t>
      </w:r>
      <w:r>
        <w:t></w:t>
      </w:r>
      <w:r>
        <w:rPr>
          <w:rFonts w:hint="eastAsia"/>
        </w:rPr>
        <w:t>в</w:t>
      </w:r>
    </w:p>
    <w:p w:rsidR="0062597F" w:rsidRDefault="0062597F" w:rsidP="0062597F">
      <w:r>
        <w:rPr>
          <w:rFonts w:hint="eastAsia"/>
        </w:rPr>
        <w:t>державах</w:t>
      </w:r>
      <w:r>
        <w:t></w:t>
      </w:r>
      <w:r>
        <w:rPr>
          <w:rFonts w:hint="eastAsia"/>
        </w:rPr>
        <w:t>членах</w:t>
      </w:r>
      <w:r>
        <w:t></w:t>
      </w:r>
      <w:r>
        <w:rPr>
          <w:rFonts w:hint="eastAsia"/>
        </w:rPr>
        <w:t>Європейського</w:t>
      </w:r>
      <w:r>
        <w:t></w:t>
      </w:r>
      <w:r>
        <w:rPr>
          <w:rFonts w:hint="eastAsia"/>
        </w:rPr>
        <w:t>Союзу</w:t>
      </w:r>
      <w:r>
        <w:t></w:t>
      </w:r>
      <w:r>
        <w:rPr>
          <w:rFonts w:hint="eastAsia"/>
        </w:rPr>
        <w:t>є</w:t>
      </w:r>
      <w:r>
        <w:t></w:t>
      </w:r>
      <w:r>
        <w:rPr>
          <w:rFonts w:hint="eastAsia"/>
        </w:rPr>
        <w:t>вотум</w:t>
      </w:r>
      <w:r>
        <w:t></w:t>
      </w:r>
      <w:r>
        <w:rPr>
          <w:rFonts w:hint="eastAsia"/>
        </w:rPr>
        <w:t>недовіри</w:t>
      </w:r>
      <w:r>
        <w:t></w:t>
      </w:r>
      <w:r>
        <w:t></w:t>
      </w:r>
      <w:r>
        <w:rPr>
          <w:rFonts w:hint="eastAsia"/>
        </w:rPr>
        <w:t>резолюція</w:t>
      </w:r>
      <w:r>
        <w:t></w:t>
      </w:r>
      <w:r>
        <w:rPr>
          <w:rFonts w:hint="eastAsia"/>
        </w:rPr>
        <w:t>осуду</w:t>
      </w:r>
      <w:r>
        <w:t></w:t>
      </w:r>
      <w:r>
        <w:t></w:t>
      </w:r>
    </w:p>
    <w:p w:rsidR="0062597F" w:rsidRDefault="0062597F" w:rsidP="0062597F">
      <w:r>
        <w:rPr>
          <w:rFonts w:hint="eastAsia"/>
        </w:rPr>
        <w:t>конструктивний</w:t>
      </w:r>
      <w:r>
        <w:t></w:t>
      </w:r>
      <w:r>
        <w:rPr>
          <w:rFonts w:hint="eastAsia"/>
        </w:rPr>
        <w:t>та</w:t>
      </w:r>
      <w:r>
        <w:t></w:t>
      </w:r>
      <w:r>
        <w:rPr>
          <w:rFonts w:hint="eastAsia"/>
        </w:rPr>
        <w:t>деструктивний</w:t>
      </w:r>
      <w:r>
        <w:t></w:t>
      </w:r>
      <w:r>
        <w:t></w:t>
      </w:r>
      <w:r>
        <w:rPr>
          <w:rFonts w:hint="eastAsia"/>
        </w:rPr>
        <w:t>Перший</w:t>
      </w:r>
      <w:r>
        <w:t></w:t>
      </w:r>
      <w:r>
        <w:rPr>
          <w:rFonts w:hint="eastAsia"/>
        </w:rPr>
        <w:t>передбачає</w:t>
      </w:r>
      <w:r>
        <w:t></w:t>
      </w:r>
      <w:r>
        <w:rPr>
          <w:rFonts w:hint="eastAsia"/>
        </w:rPr>
        <w:t>висловлення</w:t>
      </w:r>
      <w:r>
        <w:t></w:t>
      </w:r>
      <w:r>
        <w:rPr>
          <w:rFonts w:hint="eastAsia"/>
        </w:rPr>
        <w:t>парламентом</w:t>
      </w:r>
    </w:p>
    <w:p w:rsidR="0062597F" w:rsidRDefault="0062597F" w:rsidP="0062597F">
      <w:r>
        <w:rPr>
          <w:rFonts w:hint="eastAsia"/>
        </w:rPr>
        <w:t>або</w:t>
      </w:r>
      <w:r>
        <w:t></w:t>
      </w:r>
      <w:r>
        <w:rPr>
          <w:rFonts w:hint="eastAsia"/>
        </w:rPr>
        <w:t>окремою</w:t>
      </w:r>
      <w:r>
        <w:t></w:t>
      </w:r>
      <w:r>
        <w:rPr>
          <w:rFonts w:hint="eastAsia"/>
        </w:rPr>
        <w:t>його</w:t>
      </w:r>
      <w:r>
        <w:t></w:t>
      </w:r>
      <w:r>
        <w:rPr>
          <w:rFonts w:hint="eastAsia"/>
        </w:rPr>
        <w:t>палатою</w:t>
      </w:r>
      <w:r>
        <w:t></w:t>
      </w:r>
      <w:r>
        <w:rPr>
          <w:rFonts w:hint="eastAsia"/>
        </w:rPr>
        <w:t>недовіри</w:t>
      </w:r>
      <w:r>
        <w:t></w:t>
      </w:r>
      <w:r>
        <w:rPr>
          <w:rFonts w:hint="eastAsia"/>
        </w:rPr>
        <w:t>уряду</w:t>
      </w:r>
      <w:r>
        <w:t></w:t>
      </w:r>
      <w:r>
        <w:rPr>
          <w:rFonts w:hint="eastAsia"/>
        </w:rPr>
        <w:t>з</w:t>
      </w:r>
      <w:r>
        <w:t></w:t>
      </w:r>
      <w:r>
        <w:rPr>
          <w:rFonts w:hint="eastAsia"/>
        </w:rPr>
        <w:t>одночасним</w:t>
      </w:r>
      <w:r>
        <w:t></w:t>
      </w:r>
      <w:r>
        <w:rPr>
          <w:rFonts w:hint="eastAsia"/>
        </w:rPr>
        <w:t>визначенням</w:t>
      </w:r>
      <w:r>
        <w:t></w:t>
      </w:r>
      <w:r>
        <w:rPr>
          <w:rFonts w:hint="eastAsia"/>
        </w:rPr>
        <w:t>глави</w:t>
      </w:r>
    </w:p>
    <w:p w:rsidR="0062597F" w:rsidRDefault="0062597F" w:rsidP="0062597F">
      <w:r>
        <w:rPr>
          <w:rFonts w:hint="eastAsia"/>
        </w:rPr>
        <w:t>нового</w:t>
      </w:r>
      <w:r>
        <w:t></w:t>
      </w:r>
      <w:r>
        <w:rPr>
          <w:rFonts w:hint="eastAsia"/>
        </w:rPr>
        <w:t>уряду</w:t>
      </w:r>
      <w:r>
        <w:t></w:t>
      </w:r>
      <w:r>
        <w:t></w:t>
      </w:r>
      <w:r>
        <w:rPr>
          <w:rFonts w:hint="eastAsia"/>
        </w:rPr>
        <w:t>Іспанія</w:t>
      </w:r>
      <w:r>
        <w:t></w:t>
      </w:r>
      <w:r>
        <w:t></w:t>
      </w:r>
      <w:r>
        <w:rPr>
          <w:rFonts w:hint="eastAsia"/>
        </w:rPr>
        <w:t>Польща</w:t>
      </w:r>
      <w:r>
        <w:t></w:t>
      </w:r>
      <w:r>
        <w:t></w:t>
      </w:r>
      <w:r>
        <w:rPr>
          <w:rFonts w:hint="eastAsia"/>
        </w:rPr>
        <w:t>Бельгія</w:t>
      </w:r>
      <w:r>
        <w:t></w:t>
      </w:r>
      <w:r>
        <w:t></w:t>
      </w:r>
      <w:r>
        <w:rPr>
          <w:rFonts w:hint="eastAsia"/>
        </w:rPr>
        <w:t>Угорщина</w:t>
      </w:r>
      <w:r>
        <w:t></w:t>
      </w:r>
      <w:r>
        <w:t></w:t>
      </w:r>
      <w:r>
        <w:rPr>
          <w:rFonts w:hint="eastAsia"/>
        </w:rPr>
        <w:t>Словенія</w:t>
      </w:r>
      <w:r>
        <w:t></w:t>
      </w:r>
      <w:r>
        <w:t></w:t>
      </w:r>
      <w:r>
        <w:rPr>
          <w:rFonts w:hint="eastAsia"/>
        </w:rPr>
        <w:t>ФРН</w:t>
      </w:r>
      <w:r>
        <w:t></w:t>
      </w:r>
      <w:r>
        <w:t></w:t>
      </w:r>
      <w:r>
        <w:t></w:t>
      </w:r>
      <w:r>
        <w:rPr>
          <w:rFonts w:hint="eastAsia"/>
        </w:rPr>
        <w:t>другий</w:t>
      </w:r>
      <w:r>
        <w:t></w:t>
      </w:r>
      <w:r>
        <w:rPr>
          <w:rFonts w:hint="eastAsia"/>
        </w:rPr>
        <w:t>–</w:t>
      </w:r>
      <w:r>
        <w:t></w:t>
      </w:r>
      <w:r>
        <w:rPr>
          <w:rFonts w:hint="eastAsia"/>
        </w:rPr>
        <w:t>не</w:t>
      </w:r>
    </w:p>
    <w:p w:rsidR="0062597F" w:rsidRDefault="0062597F" w:rsidP="0062597F">
      <w:r>
        <w:rPr>
          <w:rFonts w:hint="eastAsia"/>
        </w:rPr>
        <w:t>передбачає</w:t>
      </w:r>
      <w:r>
        <w:t></w:t>
      </w:r>
      <w:r>
        <w:rPr>
          <w:rFonts w:hint="eastAsia"/>
        </w:rPr>
        <w:t>обов’язку</w:t>
      </w:r>
      <w:r>
        <w:t></w:t>
      </w:r>
      <w:r>
        <w:rPr>
          <w:rFonts w:hint="eastAsia"/>
        </w:rPr>
        <w:t>парламенту</w:t>
      </w:r>
      <w:r>
        <w:t></w:t>
      </w:r>
      <w:r>
        <w:rPr>
          <w:rFonts w:hint="eastAsia"/>
        </w:rPr>
        <w:t>пропонувати</w:t>
      </w:r>
      <w:r>
        <w:t></w:t>
      </w:r>
      <w:r>
        <w:rPr>
          <w:rFonts w:hint="eastAsia"/>
        </w:rPr>
        <w:t>відразу</w:t>
      </w:r>
      <w:r>
        <w:t></w:t>
      </w:r>
      <w:r>
        <w:rPr>
          <w:rFonts w:hint="eastAsia"/>
        </w:rPr>
        <w:t>ж</w:t>
      </w:r>
      <w:r>
        <w:t></w:t>
      </w:r>
      <w:r>
        <w:rPr>
          <w:rFonts w:hint="eastAsia"/>
        </w:rPr>
        <w:t>главу</w:t>
      </w:r>
      <w:r>
        <w:t></w:t>
      </w:r>
      <w:r>
        <w:rPr>
          <w:rFonts w:hint="eastAsia"/>
        </w:rPr>
        <w:t>нового</w:t>
      </w:r>
      <w:r>
        <w:t></w:t>
      </w:r>
      <w:r>
        <w:rPr>
          <w:rFonts w:hint="eastAsia"/>
        </w:rPr>
        <w:t>вищого</w:t>
      </w:r>
    </w:p>
    <w:p w:rsidR="0062597F" w:rsidRDefault="0062597F" w:rsidP="0062597F">
      <w:r>
        <w:rPr>
          <w:rFonts w:hint="eastAsia"/>
        </w:rPr>
        <w:t>органу</w:t>
      </w:r>
      <w:r>
        <w:t></w:t>
      </w:r>
      <w:r>
        <w:rPr>
          <w:rFonts w:hint="eastAsia"/>
        </w:rPr>
        <w:t>виконавчої</w:t>
      </w:r>
      <w:r>
        <w:t></w:t>
      </w:r>
      <w:r>
        <w:rPr>
          <w:rFonts w:hint="eastAsia"/>
        </w:rPr>
        <w:t>влади</w:t>
      </w:r>
      <w:r>
        <w:t></w:t>
      </w:r>
      <w:r>
        <w:t></w:t>
      </w:r>
      <w:r>
        <w:rPr>
          <w:rFonts w:hint="eastAsia"/>
        </w:rPr>
        <w:t>Греція</w:t>
      </w:r>
      <w:r>
        <w:t></w:t>
      </w:r>
      <w:r>
        <w:t></w:t>
      </w:r>
      <w:r>
        <w:rPr>
          <w:rFonts w:hint="eastAsia"/>
        </w:rPr>
        <w:t>Естонія</w:t>
      </w:r>
      <w:r>
        <w:t></w:t>
      </w:r>
      <w:r>
        <w:t></w:t>
      </w:r>
      <w:r>
        <w:rPr>
          <w:rFonts w:hint="eastAsia"/>
        </w:rPr>
        <w:t>Італія</w:t>
      </w:r>
      <w:r>
        <w:t></w:t>
      </w:r>
      <w:r>
        <w:t></w:t>
      </w:r>
      <w:r>
        <w:rPr>
          <w:rFonts w:hint="eastAsia"/>
        </w:rPr>
        <w:t>Латвія</w:t>
      </w:r>
      <w:r>
        <w:t></w:t>
      </w:r>
      <w:r>
        <w:t></w:t>
      </w:r>
      <w:r>
        <w:rPr>
          <w:rFonts w:hint="eastAsia"/>
        </w:rPr>
        <w:t>Чехія</w:t>
      </w:r>
      <w:r>
        <w:t></w:t>
      </w:r>
      <w:r>
        <w:t></w:t>
      </w:r>
      <w:r>
        <w:rPr>
          <w:rFonts w:hint="eastAsia"/>
        </w:rPr>
        <w:t>Франція</w:t>
      </w:r>
      <w:r>
        <w:t></w:t>
      </w:r>
      <w:r>
        <w:t></w:t>
      </w:r>
    </w:p>
    <w:p w:rsidR="0062597F" w:rsidRDefault="0062597F" w:rsidP="0062597F">
      <w:r>
        <w:rPr>
          <w:rFonts w:hint="eastAsia"/>
        </w:rPr>
        <w:t>У</w:t>
      </w:r>
      <w:r>
        <w:t></w:t>
      </w:r>
      <w:r>
        <w:rPr>
          <w:rFonts w:hint="eastAsia"/>
        </w:rPr>
        <w:t>деяких</w:t>
      </w:r>
      <w:r>
        <w:t></w:t>
      </w:r>
      <w:r>
        <w:rPr>
          <w:rFonts w:hint="eastAsia"/>
        </w:rPr>
        <w:t>державах</w:t>
      </w:r>
      <w:r>
        <w:t></w:t>
      </w:r>
      <w:r>
        <w:rPr>
          <w:rFonts w:hint="eastAsia"/>
        </w:rPr>
        <w:t>членах</w:t>
      </w:r>
      <w:r>
        <w:t></w:t>
      </w:r>
      <w:r>
        <w:rPr>
          <w:rFonts w:hint="eastAsia"/>
        </w:rPr>
        <w:t>Європейського</w:t>
      </w:r>
      <w:r>
        <w:t></w:t>
      </w:r>
      <w:r>
        <w:rPr>
          <w:rFonts w:hint="eastAsia"/>
        </w:rPr>
        <w:t>Союзу</w:t>
      </w:r>
      <w:r>
        <w:t></w:t>
      </w:r>
      <w:r>
        <w:rPr>
          <w:rFonts w:hint="eastAsia"/>
        </w:rPr>
        <w:t>передбачено</w:t>
      </w:r>
      <w:r>
        <w:t></w:t>
      </w:r>
      <w:r>
        <w:rPr>
          <w:rFonts w:hint="eastAsia"/>
        </w:rPr>
        <w:t>можливість</w:t>
      </w:r>
    </w:p>
    <w:p w:rsidR="0062597F" w:rsidRDefault="0062597F" w:rsidP="0062597F">
      <w:r>
        <w:rPr>
          <w:rFonts w:hint="eastAsia"/>
        </w:rPr>
        <w:t>висловлення</w:t>
      </w:r>
      <w:r>
        <w:t></w:t>
      </w:r>
      <w:r>
        <w:rPr>
          <w:rFonts w:hint="eastAsia"/>
        </w:rPr>
        <w:t>вотуму</w:t>
      </w:r>
      <w:r>
        <w:t></w:t>
      </w:r>
      <w:r>
        <w:rPr>
          <w:rFonts w:hint="eastAsia"/>
        </w:rPr>
        <w:t>недовіри</w:t>
      </w:r>
      <w:r>
        <w:t></w:t>
      </w:r>
      <w:r>
        <w:rPr>
          <w:rFonts w:hint="eastAsia"/>
        </w:rPr>
        <w:t>окремому</w:t>
      </w:r>
      <w:r>
        <w:t></w:t>
      </w:r>
      <w:r>
        <w:rPr>
          <w:rFonts w:hint="eastAsia"/>
        </w:rPr>
        <w:t>міністрові</w:t>
      </w:r>
      <w:r>
        <w:t></w:t>
      </w:r>
      <w:r>
        <w:rPr>
          <w:rFonts w:hint="eastAsia"/>
        </w:rPr>
        <w:t>–</w:t>
      </w:r>
      <w:r>
        <w:t></w:t>
      </w:r>
      <w:r>
        <w:rPr>
          <w:rFonts w:hint="eastAsia"/>
        </w:rPr>
        <w:t>індивідуального</w:t>
      </w:r>
      <w:r>
        <w:t></w:t>
      </w:r>
      <w:r>
        <w:rPr>
          <w:rFonts w:hint="eastAsia"/>
        </w:rPr>
        <w:t>вотуму</w:t>
      </w:r>
    </w:p>
    <w:p w:rsidR="0062597F" w:rsidRDefault="0062597F" w:rsidP="0062597F">
      <w:r>
        <w:t></w:t>
      </w:r>
      <w:r>
        <w:rPr>
          <w:rFonts w:hint="eastAsia"/>
        </w:rPr>
        <w:t>резолюції</w:t>
      </w:r>
      <w:r>
        <w:t></w:t>
      </w:r>
      <w:r>
        <w:t></w:t>
      </w:r>
      <w:r>
        <w:rPr>
          <w:rFonts w:hint="eastAsia"/>
        </w:rPr>
        <w:t>недовіри</w:t>
      </w:r>
      <w:r>
        <w:t></w:t>
      </w:r>
      <w:r>
        <w:t></w:t>
      </w:r>
      <w:r>
        <w:rPr>
          <w:rFonts w:hint="eastAsia"/>
        </w:rPr>
        <w:t>Болгарія</w:t>
      </w:r>
      <w:r>
        <w:t></w:t>
      </w:r>
      <w:r>
        <w:t></w:t>
      </w:r>
      <w:r>
        <w:rPr>
          <w:rFonts w:hint="eastAsia"/>
        </w:rPr>
        <w:t>Греція</w:t>
      </w:r>
      <w:r>
        <w:t></w:t>
      </w:r>
      <w:r>
        <w:t></w:t>
      </w:r>
      <w:r>
        <w:rPr>
          <w:rFonts w:hint="eastAsia"/>
        </w:rPr>
        <w:t>Естонія</w:t>
      </w:r>
      <w:r>
        <w:t></w:t>
      </w:r>
      <w:r>
        <w:t></w:t>
      </w:r>
      <w:r>
        <w:rPr>
          <w:rFonts w:hint="eastAsia"/>
        </w:rPr>
        <w:t>Італія</w:t>
      </w:r>
      <w:r>
        <w:t></w:t>
      </w:r>
      <w:r>
        <w:t></w:t>
      </w:r>
      <w:r>
        <w:rPr>
          <w:rFonts w:hint="eastAsia"/>
        </w:rPr>
        <w:t>Литва</w:t>
      </w:r>
      <w:r>
        <w:t></w:t>
      </w:r>
      <w:r>
        <w:t></w:t>
      </w:r>
      <w:r>
        <w:rPr>
          <w:rFonts w:hint="eastAsia"/>
        </w:rPr>
        <w:t>Латвія</w:t>
      </w:r>
      <w:r>
        <w:t></w:t>
      </w:r>
      <w:r>
        <w:t></w:t>
      </w:r>
      <w:r>
        <w:rPr>
          <w:rFonts w:hint="eastAsia"/>
        </w:rPr>
        <w:t>Словенія</w:t>
      </w:r>
      <w:r>
        <w:t></w:t>
      </w:r>
    </w:p>
    <w:p w:rsidR="0062597F" w:rsidRDefault="0062597F" w:rsidP="0062597F">
      <w:r>
        <w:rPr>
          <w:rFonts w:hint="eastAsia"/>
        </w:rPr>
        <w:t>Польща</w:t>
      </w:r>
      <w:r>
        <w:t></w:t>
      </w:r>
      <w:r>
        <w:t></w:t>
      </w:r>
      <w:r>
        <w:rPr>
          <w:rFonts w:hint="eastAsia"/>
        </w:rPr>
        <w:t>Хорватія</w:t>
      </w:r>
      <w:r>
        <w:t></w:t>
      </w:r>
      <w:r>
        <w:rPr>
          <w:rFonts w:hint="eastAsia"/>
        </w:rPr>
        <w:t>та</w:t>
      </w:r>
      <w:r>
        <w:t></w:t>
      </w:r>
      <w:r>
        <w:rPr>
          <w:rFonts w:hint="eastAsia"/>
        </w:rPr>
        <w:t>ін</w:t>
      </w:r>
      <w:r>
        <w:t></w:t>
      </w:r>
      <w:r>
        <w:t></w:t>
      </w:r>
      <w:r>
        <w:t></w:t>
      </w:r>
      <w:r>
        <w:t></w:t>
      </w:r>
      <w:r>
        <w:rPr>
          <w:rFonts w:hint="eastAsia"/>
        </w:rPr>
        <w:t>метою</w:t>
      </w:r>
      <w:r>
        <w:t></w:t>
      </w:r>
      <w:r>
        <w:rPr>
          <w:rFonts w:hint="eastAsia"/>
        </w:rPr>
        <w:t>запровадження</w:t>
      </w:r>
      <w:r>
        <w:t></w:t>
      </w:r>
      <w:r>
        <w:rPr>
          <w:rFonts w:hint="eastAsia"/>
        </w:rPr>
        <w:t>якого</w:t>
      </w:r>
      <w:r>
        <w:t></w:t>
      </w:r>
      <w:r>
        <w:rPr>
          <w:rFonts w:hint="eastAsia"/>
        </w:rPr>
        <w:t>є</w:t>
      </w:r>
      <w:r>
        <w:t></w:t>
      </w:r>
      <w:r>
        <w:rPr>
          <w:rFonts w:hint="eastAsia"/>
        </w:rPr>
        <w:t>уникнення</w:t>
      </w:r>
      <w:r>
        <w:t></w:t>
      </w:r>
      <w:r>
        <w:rPr>
          <w:rFonts w:hint="eastAsia"/>
        </w:rPr>
        <w:t>урядової</w:t>
      </w:r>
      <w:r>
        <w:t></w:t>
      </w:r>
      <w:r>
        <w:rPr>
          <w:rFonts w:hint="eastAsia"/>
        </w:rPr>
        <w:t>кризи</w:t>
      </w:r>
    </w:p>
    <w:p w:rsidR="0062597F" w:rsidRDefault="0062597F" w:rsidP="0062597F">
      <w:r>
        <w:rPr>
          <w:rFonts w:hint="eastAsia"/>
        </w:rPr>
        <w:t>в</w:t>
      </w:r>
      <w:r>
        <w:t></w:t>
      </w:r>
      <w:r>
        <w:rPr>
          <w:rFonts w:hint="eastAsia"/>
        </w:rPr>
        <w:t>результаті</w:t>
      </w:r>
      <w:r>
        <w:t></w:t>
      </w:r>
      <w:r>
        <w:rPr>
          <w:rFonts w:hint="eastAsia"/>
        </w:rPr>
        <w:t>незначних</w:t>
      </w:r>
      <w:r>
        <w:t></w:t>
      </w:r>
      <w:r>
        <w:rPr>
          <w:rFonts w:hint="eastAsia"/>
        </w:rPr>
        <w:t>змін</w:t>
      </w:r>
      <w:r>
        <w:t></w:t>
      </w:r>
      <w:r>
        <w:rPr>
          <w:rFonts w:hint="eastAsia"/>
        </w:rPr>
        <w:t>у</w:t>
      </w:r>
      <w:r>
        <w:t></w:t>
      </w:r>
      <w:r>
        <w:rPr>
          <w:rFonts w:hint="eastAsia"/>
        </w:rPr>
        <w:t>позиціях</w:t>
      </w:r>
      <w:r>
        <w:t></w:t>
      </w:r>
      <w:r>
        <w:rPr>
          <w:rFonts w:hint="eastAsia"/>
        </w:rPr>
        <w:t>депутатських</w:t>
      </w:r>
      <w:r>
        <w:t></w:t>
      </w:r>
      <w:r>
        <w:rPr>
          <w:rFonts w:hint="eastAsia"/>
        </w:rPr>
        <w:t>фракцій</w:t>
      </w:r>
      <w:r>
        <w:t></w:t>
      </w:r>
      <w:r>
        <w:rPr>
          <w:rFonts w:hint="eastAsia"/>
        </w:rPr>
        <w:t>в</w:t>
      </w:r>
      <w:r>
        <w:t></w:t>
      </w:r>
      <w:r>
        <w:rPr>
          <w:rFonts w:hint="eastAsia"/>
        </w:rPr>
        <w:t>парламенті</w:t>
      </w:r>
      <w:r>
        <w:t></w:t>
      </w:r>
    </w:p>
    <w:p w:rsidR="0062597F" w:rsidRDefault="0062597F" w:rsidP="0062597F">
      <w:r>
        <w:t></w:t>
      </w:r>
      <w:r>
        <w:t></w:t>
      </w:r>
      <w:r>
        <w:t></w:t>
      </w:r>
      <w:r>
        <w:rPr>
          <w:rFonts w:hint="eastAsia"/>
        </w:rPr>
        <w:t>Для</w:t>
      </w:r>
      <w:r>
        <w:t></w:t>
      </w:r>
      <w:r>
        <w:rPr>
          <w:rFonts w:hint="eastAsia"/>
        </w:rPr>
        <w:t>України</w:t>
      </w:r>
      <w:r>
        <w:t></w:t>
      </w:r>
      <w:r>
        <w:rPr>
          <w:rFonts w:hint="eastAsia"/>
        </w:rPr>
        <w:t>як</w:t>
      </w:r>
      <w:r>
        <w:t></w:t>
      </w:r>
      <w:r>
        <w:rPr>
          <w:rFonts w:hint="eastAsia"/>
        </w:rPr>
        <w:t>парламентсько</w:t>
      </w:r>
      <w:r>
        <w:t></w:t>
      </w:r>
      <w:r>
        <w:rPr>
          <w:rFonts w:hint="eastAsia"/>
        </w:rPr>
        <w:t>президентської</w:t>
      </w:r>
      <w:r>
        <w:t></w:t>
      </w:r>
      <w:r>
        <w:rPr>
          <w:rFonts w:hint="eastAsia"/>
        </w:rPr>
        <w:t>республіки</w:t>
      </w:r>
      <w:r>
        <w:t></w:t>
      </w:r>
      <w:r>
        <w:rPr>
          <w:rFonts w:hint="eastAsia"/>
        </w:rPr>
        <w:t>також</w:t>
      </w:r>
      <w:r>
        <w:t></w:t>
      </w:r>
      <w:r>
        <w:rPr>
          <w:rFonts w:hint="eastAsia"/>
        </w:rPr>
        <w:t>властива</w:t>
      </w:r>
    </w:p>
    <w:p w:rsidR="0062597F" w:rsidRDefault="0062597F" w:rsidP="0062597F">
      <w:r>
        <w:rPr>
          <w:rFonts w:hint="eastAsia"/>
        </w:rPr>
        <w:t>парламентська</w:t>
      </w:r>
      <w:r>
        <w:t></w:t>
      </w:r>
      <w:r>
        <w:rPr>
          <w:rFonts w:hint="eastAsia"/>
        </w:rPr>
        <w:t>модель</w:t>
      </w:r>
      <w:r>
        <w:t></w:t>
      </w:r>
      <w:r>
        <w:rPr>
          <w:rFonts w:hint="eastAsia"/>
        </w:rPr>
        <w:t>формування</w:t>
      </w:r>
      <w:r>
        <w:t></w:t>
      </w:r>
      <w:r>
        <w:rPr>
          <w:rFonts w:hint="eastAsia"/>
        </w:rPr>
        <w:t>уряду</w:t>
      </w:r>
      <w:r>
        <w:t></w:t>
      </w:r>
      <w:r>
        <w:rPr>
          <w:rFonts w:hint="eastAsia"/>
        </w:rPr>
        <w:t>і</w:t>
      </w:r>
      <w:r>
        <w:t></w:t>
      </w:r>
      <w:r>
        <w:rPr>
          <w:rFonts w:hint="eastAsia"/>
        </w:rPr>
        <w:t>відповідно</w:t>
      </w:r>
      <w:r>
        <w:t></w:t>
      </w:r>
      <w:r>
        <w:rPr>
          <w:rFonts w:hint="eastAsia"/>
        </w:rPr>
        <w:t>парламентські</w:t>
      </w:r>
      <w:r>
        <w:t></w:t>
      </w:r>
      <w:r>
        <w:rPr>
          <w:rFonts w:hint="eastAsia"/>
        </w:rPr>
        <w:t>процедури</w:t>
      </w:r>
      <w:r>
        <w:t></w:t>
      </w:r>
    </w:p>
    <w:p w:rsidR="0062597F" w:rsidRDefault="0062597F" w:rsidP="0062597F">
      <w:r>
        <w:rPr>
          <w:rFonts w:hint="eastAsia"/>
        </w:rPr>
        <w:t>що</w:t>
      </w:r>
      <w:r>
        <w:t></w:t>
      </w:r>
      <w:r>
        <w:rPr>
          <w:rFonts w:hint="eastAsia"/>
        </w:rPr>
        <w:t>визначають</w:t>
      </w:r>
      <w:r>
        <w:t></w:t>
      </w:r>
      <w:r>
        <w:rPr>
          <w:rFonts w:hint="eastAsia"/>
        </w:rPr>
        <w:t>формування</w:t>
      </w:r>
      <w:r>
        <w:t></w:t>
      </w:r>
      <w:r>
        <w:rPr>
          <w:rFonts w:hint="eastAsia"/>
        </w:rPr>
        <w:t>уряду</w:t>
      </w:r>
      <w:r>
        <w:t></w:t>
      </w:r>
      <w:r>
        <w:t></w:t>
      </w:r>
      <w:r>
        <w:rPr>
          <w:rFonts w:hint="eastAsia"/>
        </w:rPr>
        <w:t>охоплюють</w:t>
      </w:r>
      <w:r>
        <w:t></w:t>
      </w:r>
      <w:r>
        <w:rPr>
          <w:rFonts w:hint="eastAsia"/>
        </w:rPr>
        <w:t>декілька</w:t>
      </w:r>
      <w:r>
        <w:t></w:t>
      </w:r>
      <w:r>
        <w:rPr>
          <w:rFonts w:hint="eastAsia"/>
        </w:rPr>
        <w:t>етапів</w:t>
      </w:r>
      <w:r>
        <w:t></w:t>
      </w:r>
      <w:r>
        <w:t></w:t>
      </w:r>
      <w:r>
        <w:rPr>
          <w:rFonts w:hint="eastAsia"/>
        </w:rPr>
        <w:t>стадій</w:t>
      </w:r>
      <w:r>
        <w:t></w:t>
      </w:r>
      <w:r>
        <w:t></w:t>
      </w:r>
      <w:r>
        <w:rPr>
          <w:rFonts w:hint="eastAsia"/>
        </w:rPr>
        <w:t>цього</w:t>
      </w:r>
    </w:p>
    <w:p w:rsidR="0062597F" w:rsidRDefault="0062597F" w:rsidP="0062597F">
      <w:r>
        <w:rPr>
          <w:rFonts w:hint="eastAsia"/>
        </w:rPr>
        <w:t>процесу</w:t>
      </w:r>
      <w:r>
        <w:t></w:t>
      </w:r>
      <w:r>
        <w:t></w:t>
      </w:r>
      <w:r>
        <w:rPr>
          <w:rFonts w:hint="eastAsia"/>
        </w:rPr>
        <w:t>Першим</w:t>
      </w:r>
      <w:r>
        <w:t></w:t>
      </w:r>
      <w:r>
        <w:rPr>
          <w:rFonts w:hint="eastAsia"/>
        </w:rPr>
        <w:t>етапом</w:t>
      </w:r>
      <w:r>
        <w:t></w:t>
      </w:r>
      <w:r>
        <w:rPr>
          <w:rFonts w:hint="eastAsia"/>
        </w:rPr>
        <w:t>у</w:t>
      </w:r>
      <w:r>
        <w:t></w:t>
      </w:r>
      <w:r>
        <w:rPr>
          <w:rFonts w:hint="eastAsia"/>
        </w:rPr>
        <w:t>формуванні</w:t>
      </w:r>
      <w:r>
        <w:t></w:t>
      </w:r>
      <w:r>
        <w:rPr>
          <w:rFonts w:hint="eastAsia"/>
        </w:rPr>
        <w:t>уряду</w:t>
      </w:r>
      <w:r>
        <w:t></w:t>
      </w:r>
      <w:r>
        <w:rPr>
          <w:rFonts w:hint="eastAsia"/>
        </w:rPr>
        <w:t>України</w:t>
      </w:r>
      <w:r>
        <w:t></w:t>
      </w:r>
      <w:r>
        <w:rPr>
          <w:rFonts w:hint="eastAsia"/>
        </w:rPr>
        <w:t>є</w:t>
      </w:r>
      <w:r>
        <w:t></w:t>
      </w:r>
      <w:r>
        <w:rPr>
          <w:rFonts w:hint="eastAsia"/>
        </w:rPr>
        <w:t>призначення</w:t>
      </w:r>
      <w:r>
        <w:t></w:t>
      </w:r>
      <w:r>
        <w:rPr>
          <w:rFonts w:hint="eastAsia"/>
        </w:rPr>
        <w:t>голови</w:t>
      </w:r>
      <w:r>
        <w:t></w:t>
      </w:r>
    </w:p>
    <w:p w:rsidR="0062597F" w:rsidRDefault="0062597F" w:rsidP="0062597F">
      <w:r>
        <w:t></w:t>
      </w:r>
      <w:r>
        <w:t></w:t>
      </w:r>
      <w:r>
        <w:t></w:t>
      </w:r>
    </w:p>
    <w:p w:rsidR="0062597F" w:rsidRDefault="0062597F" w:rsidP="0062597F">
      <w:r>
        <w:rPr>
          <w:rFonts w:hint="eastAsia"/>
        </w:rPr>
        <w:t>уряду</w:t>
      </w:r>
      <w:r>
        <w:t></w:t>
      </w:r>
      <w:r>
        <w:rPr>
          <w:rFonts w:hint="eastAsia"/>
        </w:rPr>
        <w:t>–</w:t>
      </w:r>
      <w:r>
        <w:t></w:t>
      </w:r>
      <w:r>
        <w:rPr>
          <w:rFonts w:hint="eastAsia"/>
        </w:rPr>
        <w:t>Прем’єр</w:t>
      </w:r>
      <w:r>
        <w:t></w:t>
      </w:r>
      <w:r>
        <w:rPr>
          <w:rFonts w:hint="eastAsia"/>
        </w:rPr>
        <w:t>міністра</w:t>
      </w:r>
      <w:r>
        <w:t></w:t>
      </w:r>
      <w:r>
        <w:rPr>
          <w:rFonts w:hint="eastAsia"/>
        </w:rPr>
        <w:t>України</w:t>
      </w:r>
      <w:r>
        <w:t></w:t>
      </w:r>
      <w:r>
        <w:t></w:t>
      </w:r>
      <w:r>
        <w:rPr>
          <w:rFonts w:hint="eastAsia"/>
        </w:rPr>
        <w:t>Він</w:t>
      </w:r>
      <w:r>
        <w:t></w:t>
      </w:r>
      <w:r>
        <w:rPr>
          <w:rFonts w:hint="eastAsia"/>
        </w:rPr>
        <w:t>натомість</w:t>
      </w:r>
      <w:r>
        <w:t></w:t>
      </w:r>
      <w:r>
        <w:rPr>
          <w:rFonts w:hint="eastAsia"/>
        </w:rPr>
        <w:t>складається</w:t>
      </w:r>
      <w:r>
        <w:t></w:t>
      </w:r>
      <w:r>
        <w:rPr>
          <w:rFonts w:hint="eastAsia"/>
        </w:rPr>
        <w:t>з</w:t>
      </w:r>
      <w:r>
        <w:t></w:t>
      </w:r>
      <w:r>
        <w:rPr>
          <w:rFonts w:hint="eastAsia"/>
        </w:rPr>
        <w:t>таких</w:t>
      </w:r>
      <w:r>
        <w:t></w:t>
      </w:r>
      <w:r>
        <w:rPr>
          <w:rFonts w:hint="eastAsia"/>
        </w:rPr>
        <w:t>підетапів</w:t>
      </w:r>
      <w:r>
        <w:t></w:t>
      </w:r>
    </w:p>
    <w:p w:rsidR="0062597F" w:rsidRDefault="0062597F" w:rsidP="0062597F">
      <w:r>
        <w:rPr>
          <w:rFonts w:hint="eastAsia"/>
        </w:rPr>
        <w:t>внесення</w:t>
      </w:r>
      <w:r>
        <w:t></w:t>
      </w:r>
      <w:r>
        <w:rPr>
          <w:rFonts w:hint="eastAsia"/>
        </w:rPr>
        <w:t>коаліцією</w:t>
      </w:r>
      <w:r>
        <w:t></w:t>
      </w:r>
      <w:r>
        <w:rPr>
          <w:rFonts w:hint="eastAsia"/>
        </w:rPr>
        <w:t>депутатських</w:t>
      </w:r>
      <w:r>
        <w:t></w:t>
      </w:r>
      <w:r>
        <w:rPr>
          <w:rFonts w:hint="eastAsia"/>
        </w:rPr>
        <w:t>фракцій</w:t>
      </w:r>
      <w:r>
        <w:t></w:t>
      </w:r>
      <w:r>
        <w:rPr>
          <w:rFonts w:hint="eastAsia"/>
        </w:rPr>
        <w:t>пропозиції</w:t>
      </w:r>
      <w:r>
        <w:t></w:t>
      </w:r>
      <w:r>
        <w:rPr>
          <w:rFonts w:hint="eastAsia"/>
        </w:rPr>
        <w:t>щодо</w:t>
      </w:r>
      <w:r>
        <w:t></w:t>
      </w:r>
      <w:r>
        <w:rPr>
          <w:rFonts w:hint="eastAsia"/>
        </w:rPr>
        <w:t>кандидатури</w:t>
      </w:r>
      <w:r>
        <w:t></w:t>
      </w:r>
      <w:r>
        <w:rPr>
          <w:rFonts w:hint="eastAsia"/>
        </w:rPr>
        <w:t>Прем’єрміністра</w:t>
      </w:r>
      <w:r>
        <w:t></w:t>
      </w:r>
      <w:r>
        <w:rPr>
          <w:rFonts w:hint="eastAsia"/>
        </w:rPr>
        <w:t>України</w:t>
      </w:r>
      <w:r>
        <w:t></w:t>
      </w:r>
      <w:r>
        <w:rPr>
          <w:rFonts w:hint="eastAsia"/>
        </w:rPr>
        <w:t>Президенту</w:t>
      </w:r>
      <w:r>
        <w:t></w:t>
      </w:r>
      <w:r>
        <w:rPr>
          <w:rFonts w:hint="eastAsia"/>
        </w:rPr>
        <w:t>України</w:t>
      </w:r>
      <w:r>
        <w:t></w:t>
      </w:r>
      <w:r>
        <w:t></w:t>
      </w:r>
      <w:r>
        <w:rPr>
          <w:rFonts w:hint="eastAsia"/>
        </w:rPr>
        <w:t>внесення</w:t>
      </w:r>
      <w:r>
        <w:t></w:t>
      </w:r>
      <w:r>
        <w:rPr>
          <w:rFonts w:hint="eastAsia"/>
        </w:rPr>
        <w:t>Президентом</w:t>
      </w:r>
      <w:r>
        <w:t></w:t>
      </w:r>
      <w:r>
        <w:rPr>
          <w:rFonts w:hint="eastAsia"/>
        </w:rPr>
        <w:t>України</w:t>
      </w:r>
      <w:r>
        <w:t></w:t>
      </w:r>
      <w:r>
        <w:rPr>
          <w:rFonts w:hint="eastAsia"/>
        </w:rPr>
        <w:t>подання</w:t>
      </w:r>
    </w:p>
    <w:p w:rsidR="0062597F" w:rsidRDefault="0062597F" w:rsidP="0062597F">
      <w:r>
        <w:rPr>
          <w:rFonts w:hint="eastAsia"/>
        </w:rPr>
        <w:t>про</w:t>
      </w:r>
      <w:r>
        <w:t></w:t>
      </w:r>
      <w:r>
        <w:rPr>
          <w:rFonts w:hint="eastAsia"/>
        </w:rPr>
        <w:t>призначення</w:t>
      </w:r>
      <w:r>
        <w:t></w:t>
      </w:r>
      <w:r>
        <w:rPr>
          <w:rFonts w:hint="eastAsia"/>
        </w:rPr>
        <w:t>на</w:t>
      </w:r>
      <w:r>
        <w:t></w:t>
      </w:r>
      <w:r>
        <w:rPr>
          <w:rFonts w:hint="eastAsia"/>
        </w:rPr>
        <w:t>посаду</w:t>
      </w:r>
      <w:r>
        <w:t></w:t>
      </w:r>
      <w:r>
        <w:rPr>
          <w:rFonts w:hint="eastAsia"/>
        </w:rPr>
        <w:t>Прем’єр</w:t>
      </w:r>
      <w:r>
        <w:t></w:t>
      </w:r>
      <w:r>
        <w:rPr>
          <w:rFonts w:hint="eastAsia"/>
        </w:rPr>
        <w:t>міністра</w:t>
      </w:r>
      <w:r>
        <w:t></w:t>
      </w:r>
      <w:r>
        <w:rPr>
          <w:rFonts w:hint="eastAsia"/>
        </w:rPr>
        <w:t>України</w:t>
      </w:r>
      <w:r>
        <w:t></w:t>
      </w:r>
      <w:r>
        <w:t></w:t>
      </w:r>
      <w:r>
        <w:rPr>
          <w:rFonts w:hint="eastAsia"/>
        </w:rPr>
        <w:t>зустріч</w:t>
      </w:r>
      <w:r>
        <w:t></w:t>
      </w:r>
      <w:r>
        <w:rPr>
          <w:rFonts w:hint="eastAsia"/>
        </w:rPr>
        <w:t>кандидата</w:t>
      </w:r>
      <w:r>
        <w:t></w:t>
      </w:r>
      <w:r>
        <w:rPr>
          <w:rFonts w:hint="eastAsia"/>
        </w:rPr>
        <w:t>на</w:t>
      </w:r>
    </w:p>
    <w:p w:rsidR="0062597F" w:rsidRDefault="0062597F" w:rsidP="0062597F">
      <w:r>
        <w:rPr>
          <w:rFonts w:hint="eastAsia"/>
        </w:rPr>
        <w:t>посаду</w:t>
      </w:r>
      <w:r>
        <w:t></w:t>
      </w:r>
      <w:r>
        <w:rPr>
          <w:rFonts w:hint="eastAsia"/>
        </w:rPr>
        <w:t>Прем’єр</w:t>
      </w:r>
      <w:r>
        <w:t></w:t>
      </w:r>
      <w:r>
        <w:rPr>
          <w:rFonts w:hint="eastAsia"/>
        </w:rPr>
        <w:t>міністра</w:t>
      </w:r>
      <w:r>
        <w:t></w:t>
      </w:r>
      <w:r>
        <w:rPr>
          <w:rFonts w:hint="eastAsia"/>
        </w:rPr>
        <w:t>України</w:t>
      </w:r>
      <w:r>
        <w:t></w:t>
      </w:r>
      <w:r>
        <w:rPr>
          <w:rFonts w:hint="eastAsia"/>
        </w:rPr>
        <w:t>з</w:t>
      </w:r>
      <w:r>
        <w:t></w:t>
      </w:r>
      <w:r>
        <w:rPr>
          <w:rFonts w:hint="eastAsia"/>
        </w:rPr>
        <w:t>депутатськими</w:t>
      </w:r>
      <w:r>
        <w:t></w:t>
      </w:r>
      <w:r>
        <w:rPr>
          <w:rFonts w:hint="eastAsia"/>
        </w:rPr>
        <w:t>фракціями</w:t>
      </w:r>
      <w:r>
        <w:t></w:t>
      </w:r>
      <w:r>
        <w:t></w:t>
      </w:r>
      <w:r>
        <w:rPr>
          <w:rFonts w:hint="eastAsia"/>
        </w:rPr>
        <w:t>розгляд</w:t>
      </w:r>
      <w:r>
        <w:t></w:t>
      </w:r>
      <w:r>
        <w:rPr>
          <w:rFonts w:hint="eastAsia"/>
        </w:rPr>
        <w:t>питання</w:t>
      </w:r>
      <w:r>
        <w:t></w:t>
      </w:r>
      <w:r>
        <w:rPr>
          <w:rFonts w:hint="eastAsia"/>
        </w:rPr>
        <w:t>на</w:t>
      </w:r>
    </w:p>
    <w:p w:rsidR="0062597F" w:rsidRDefault="0062597F" w:rsidP="0062597F">
      <w:r>
        <w:rPr>
          <w:rFonts w:hint="eastAsia"/>
        </w:rPr>
        <w:t>пленарному</w:t>
      </w:r>
      <w:r>
        <w:t></w:t>
      </w:r>
      <w:r>
        <w:rPr>
          <w:rFonts w:hint="eastAsia"/>
        </w:rPr>
        <w:t>засіданні</w:t>
      </w:r>
      <w:r>
        <w:t></w:t>
      </w:r>
      <w:r>
        <w:rPr>
          <w:rFonts w:hint="eastAsia"/>
        </w:rPr>
        <w:t>Верховної</w:t>
      </w:r>
      <w:r>
        <w:t></w:t>
      </w:r>
      <w:r>
        <w:rPr>
          <w:rFonts w:hint="eastAsia"/>
        </w:rPr>
        <w:t>Ради</w:t>
      </w:r>
      <w:r>
        <w:t></w:t>
      </w:r>
      <w:r>
        <w:rPr>
          <w:rFonts w:hint="eastAsia"/>
        </w:rPr>
        <w:t>України</w:t>
      </w:r>
      <w:r>
        <w:t></w:t>
      </w:r>
      <w:r>
        <w:rPr>
          <w:rFonts w:hint="eastAsia"/>
        </w:rPr>
        <w:t>щодо</w:t>
      </w:r>
      <w:r>
        <w:t></w:t>
      </w:r>
      <w:r>
        <w:rPr>
          <w:rFonts w:hint="eastAsia"/>
        </w:rPr>
        <w:t>призначення</w:t>
      </w:r>
      <w:r>
        <w:t></w:t>
      </w:r>
      <w:r>
        <w:rPr>
          <w:rFonts w:hint="eastAsia"/>
        </w:rPr>
        <w:t>Прем’єрміністра</w:t>
      </w:r>
      <w:r>
        <w:t></w:t>
      </w:r>
      <w:r>
        <w:rPr>
          <w:rFonts w:hint="eastAsia"/>
        </w:rPr>
        <w:t>України</w:t>
      </w:r>
      <w:r>
        <w:t></w:t>
      </w:r>
      <w:r>
        <w:t></w:t>
      </w:r>
      <w:r>
        <w:rPr>
          <w:rFonts w:hint="eastAsia"/>
        </w:rPr>
        <w:t>прийняття</w:t>
      </w:r>
      <w:r>
        <w:t></w:t>
      </w:r>
      <w:r>
        <w:rPr>
          <w:rFonts w:hint="eastAsia"/>
        </w:rPr>
        <w:t>рішення</w:t>
      </w:r>
      <w:r>
        <w:t></w:t>
      </w:r>
      <w:r>
        <w:rPr>
          <w:rFonts w:hint="eastAsia"/>
        </w:rPr>
        <w:t>щодо</w:t>
      </w:r>
      <w:r>
        <w:t></w:t>
      </w:r>
      <w:r>
        <w:rPr>
          <w:rFonts w:hint="eastAsia"/>
        </w:rPr>
        <w:t>призначення</w:t>
      </w:r>
      <w:r>
        <w:t></w:t>
      </w:r>
      <w:r>
        <w:rPr>
          <w:rFonts w:hint="eastAsia"/>
        </w:rPr>
        <w:t>Прем’єр</w:t>
      </w:r>
      <w:r>
        <w:t></w:t>
      </w:r>
      <w:r>
        <w:rPr>
          <w:rFonts w:hint="eastAsia"/>
        </w:rPr>
        <w:t>міністра</w:t>
      </w:r>
    </w:p>
    <w:p w:rsidR="0062597F" w:rsidRDefault="0062597F" w:rsidP="0062597F">
      <w:r>
        <w:rPr>
          <w:rFonts w:hint="eastAsia"/>
        </w:rPr>
        <w:t>України</w:t>
      </w:r>
      <w:r>
        <w:t></w:t>
      </w:r>
      <w:r>
        <w:rPr>
          <w:rFonts w:hint="eastAsia"/>
        </w:rPr>
        <w:t>шляхом</w:t>
      </w:r>
      <w:r>
        <w:t></w:t>
      </w:r>
      <w:r>
        <w:rPr>
          <w:rFonts w:hint="eastAsia"/>
        </w:rPr>
        <w:t>голосування</w:t>
      </w:r>
      <w:r>
        <w:t></w:t>
      </w:r>
      <w:r>
        <w:rPr>
          <w:rFonts w:hint="eastAsia"/>
        </w:rPr>
        <w:t>більшістю</w:t>
      </w:r>
      <w:r>
        <w:t></w:t>
      </w:r>
      <w:r>
        <w:rPr>
          <w:rFonts w:hint="eastAsia"/>
        </w:rPr>
        <w:t>народних</w:t>
      </w:r>
      <w:r>
        <w:t></w:t>
      </w:r>
      <w:r>
        <w:rPr>
          <w:rFonts w:hint="eastAsia"/>
        </w:rPr>
        <w:t>депутатів</w:t>
      </w:r>
      <w:r>
        <w:t></w:t>
      </w:r>
      <w:r>
        <w:rPr>
          <w:rFonts w:hint="eastAsia"/>
        </w:rPr>
        <w:t>України</w:t>
      </w:r>
      <w:r>
        <w:t></w:t>
      </w:r>
      <w:r>
        <w:rPr>
          <w:rFonts w:hint="eastAsia"/>
        </w:rPr>
        <w:t>від</w:t>
      </w:r>
    </w:p>
    <w:p w:rsidR="0062597F" w:rsidRDefault="0062597F" w:rsidP="0062597F">
      <w:r>
        <w:rPr>
          <w:rFonts w:hint="eastAsia"/>
        </w:rPr>
        <w:t>конституційного</w:t>
      </w:r>
      <w:r>
        <w:t></w:t>
      </w:r>
      <w:r>
        <w:rPr>
          <w:rFonts w:hint="eastAsia"/>
        </w:rPr>
        <w:t>складу</w:t>
      </w:r>
      <w:r>
        <w:t></w:t>
      </w:r>
      <w:r>
        <w:rPr>
          <w:rFonts w:hint="eastAsia"/>
        </w:rPr>
        <w:t>парламенту</w:t>
      </w:r>
      <w:r>
        <w:t></w:t>
      </w:r>
    </w:p>
    <w:p w:rsidR="0062597F" w:rsidRDefault="0062597F" w:rsidP="0062597F">
      <w:r>
        <w:rPr>
          <w:rFonts w:hint="eastAsia"/>
        </w:rPr>
        <w:t>Другий</w:t>
      </w:r>
      <w:r>
        <w:t></w:t>
      </w:r>
      <w:r>
        <w:rPr>
          <w:rFonts w:hint="eastAsia"/>
        </w:rPr>
        <w:t>етап</w:t>
      </w:r>
      <w:r>
        <w:t></w:t>
      </w:r>
      <w:r>
        <w:t></w:t>
      </w:r>
      <w:r>
        <w:rPr>
          <w:rFonts w:hint="eastAsia"/>
        </w:rPr>
        <w:t>стадія</w:t>
      </w:r>
      <w:r>
        <w:t></w:t>
      </w:r>
      <w:r>
        <w:t></w:t>
      </w:r>
      <w:r>
        <w:rPr>
          <w:rFonts w:hint="eastAsia"/>
        </w:rPr>
        <w:t>формування</w:t>
      </w:r>
      <w:r>
        <w:t></w:t>
      </w:r>
      <w:r>
        <w:rPr>
          <w:rFonts w:hint="eastAsia"/>
        </w:rPr>
        <w:t>Кабінету</w:t>
      </w:r>
      <w:r>
        <w:t></w:t>
      </w:r>
      <w:r>
        <w:rPr>
          <w:rFonts w:hint="eastAsia"/>
        </w:rPr>
        <w:t>Міністрів</w:t>
      </w:r>
      <w:r>
        <w:t></w:t>
      </w:r>
      <w:r>
        <w:rPr>
          <w:rFonts w:hint="eastAsia"/>
        </w:rPr>
        <w:t>України</w:t>
      </w:r>
      <w:r>
        <w:t></w:t>
      </w:r>
      <w:r>
        <w:rPr>
          <w:rFonts w:hint="eastAsia"/>
        </w:rPr>
        <w:t>–</w:t>
      </w:r>
      <w:r>
        <w:t></w:t>
      </w:r>
      <w:r>
        <w:rPr>
          <w:rFonts w:hint="eastAsia"/>
        </w:rPr>
        <w:t>призначення</w:t>
      </w:r>
    </w:p>
    <w:p w:rsidR="0062597F" w:rsidRDefault="0062597F" w:rsidP="0062597F">
      <w:r>
        <w:rPr>
          <w:rFonts w:hint="eastAsia"/>
        </w:rPr>
        <w:t>міністрів</w:t>
      </w:r>
      <w:r>
        <w:t></w:t>
      </w:r>
      <w:r>
        <w:t></w:t>
      </w:r>
      <w:r>
        <w:rPr>
          <w:rFonts w:hint="eastAsia"/>
        </w:rPr>
        <w:t>представлений</w:t>
      </w:r>
      <w:r>
        <w:t></w:t>
      </w:r>
      <w:r>
        <w:rPr>
          <w:rFonts w:hint="eastAsia"/>
        </w:rPr>
        <w:t>моделлю</w:t>
      </w:r>
      <w:r>
        <w:t></w:t>
      </w:r>
      <w:r>
        <w:t></w:t>
      </w:r>
      <w:r>
        <w:rPr>
          <w:rFonts w:hint="eastAsia"/>
        </w:rPr>
        <w:t>за</w:t>
      </w:r>
      <w:r>
        <w:t></w:t>
      </w:r>
      <w:r>
        <w:rPr>
          <w:rFonts w:hint="eastAsia"/>
        </w:rPr>
        <w:t>умови</w:t>
      </w:r>
      <w:r>
        <w:t></w:t>
      </w:r>
      <w:r>
        <w:rPr>
          <w:rFonts w:hint="eastAsia"/>
        </w:rPr>
        <w:t>якої</w:t>
      </w:r>
      <w:r>
        <w:t></w:t>
      </w:r>
      <w:r>
        <w:rPr>
          <w:rFonts w:hint="eastAsia"/>
        </w:rPr>
        <w:t>міністри</w:t>
      </w:r>
      <w:r>
        <w:t></w:t>
      </w:r>
      <w:r>
        <w:rPr>
          <w:rFonts w:hint="eastAsia"/>
        </w:rPr>
        <w:t>призначаються</w:t>
      </w:r>
    </w:p>
    <w:p w:rsidR="0062597F" w:rsidRDefault="0062597F" w:rsidP="0062597F">
      <w:r>
        <w:rPr>
          <w:rFonts w:hint="eastAsia"/>
        </w:rPr>
        <w:t>парламентом</w:t>
      </w:r>
      <w:r>
        <w:t></w:t>
      </w:r>
      <w:r>
        <w:rPr>
          <w:rFonts w:hint="eastAsia"/>
        </w:rPr>
        <w:t>за</w:t>
      </w:r>
      <w:r>
        <w:t></w:t>
      </w:r>
      <w:r>
        <w:rPr>
          <w:rFonts w:hint="eastAsia"/>
        </w:rPr>
        <w:t>поданням</w:t>
      </w:r>
      <w:r>
        <w:t></w:t>
      </w:r>
      <w:r>
        <w:rPr>
          <w:rFonts w:hint="eastAsia"/>
        </w:rPr>
        <w:t>глави</w:t>
      </w:r>
      <w:r>
        <w:t></w:t>
      </w:r>
      <w:r>
        <w:rPr>
          <w:rFonts w:hint="eastAsia"/>
        </w:rPr>
        <w:t>уряду</w:t>
      </w:r>
      <w:r>
        <w:t></w:t>
      </w:r>
      <w:r>
        <w:t></w:t>
      </w:r>
      <w:r>
        <w:rPr>
          <w:rFonts w:hint="eastAsia"/>
        </w:rPr>
        <w:t>Міністр</w:t>
      </w:r>
      <w:r>
        <w:t></w:t>
      </w:r>
      <w:r>
        <w:rPr>
          <w:rFonts w:hint="eastAsia"/>
        </w:rPr>
        <w:t>оборони</w:t>
      </w:r>
      <w:r>
        <w:t></w:t>
      </w:r>
      <w:r>
        <w:rPr>
          <w:rFonts w:hint="eastAsia"/>
        </w:rPr>
        <w:t>України</w:t>
      </w:r>
      <w:r>
        <w:t></w:t>
      </w:r>
      <w:r>
        <w:rPr>
          <w:rFonts w:hint="eastAsia"/>
        </w:rPr>
        <w:t>і</w:t>
      </w:r>
      <w:r>
        <w:t></w:t>
      </w:r>
      <w:r>
        <w:rPr>
          <w:rFonts w:hint="eastAsia"/>
        </w:rPr>
        <w:t>Міністр</w:t>
      </w:r>
    </w:p>
    <w:p w:rsidR="0062597F" w:rsidRDefault="0062597F" w:rsidP="0062597F">
      <w:r>
        <w:rPr>
          <w:rFonts w:hint="eastAsia"/>
        </w:rPr>
        <w:t>закордонних</w:t>
      </w:r>
      <w:r>
        <w:t></w:t>
      </w:r>
      <w:r>
        <w:rPr>
          <w:rFonts w:hint="eastAsia"/>
        </w:rPr>
        <w:t>справ</w:t>
      </w:r>
      <w:r>
        <w:t></w:t>
      </w:r>
      <w:r>
        <w:rPr>
          <w:rFonts w:hint="eastAsia"/>
        </w:rPr>
        <w:t>України</w:t>
      </w:r>
      <w:r>
        <w:t></w:t>
      </w:r>
      <w:r>
        <w:rPr>
          <w:rFonts w:hint="eastAsia"/>
        </w:rPr>
        <w:t>за</w:t>
      </w:r>
      <w:r>
        <w:t></w:t>
      </w:r>
      <w:r>
        <w:rPr>
          <w:rFonts w:hint="eastAsia"/>
        </w:rPr>
        <w:t>поданням</w:t>
      </w:r>
      <w:r>
        <w:t></w:t>
      </w:r>
      <w:r>
        <w:rPr>
          <w:rFonts w:hint="eastAsia"/>
        </w:rPr>
        <w:t>глави</w:t>
      </w:r>
      <w:r>
        <w:t></w:t>
      </w:r>
      <w:r>
        <w:rPr>
          <w:rFonts w:hint="eastAsia"/>
        </w:rPr>
        <w:t>держави</w:t>
      </w:r>
      <w:r>
        <w:t></w:t>
      </w:r>
      <w:r>
        <w:t></w:t>
      </w:r>
      <w:r>
        <w:t></w:t>
      </w:r>
      <w:r>
        <w:rPr>
          <w:rFonts w:hint="eastAsia"/>
        </w:rPr>
        <w:t>Цей</w:t>
      </w:r>
      <w:r>
        <w:t></w:t>
      </w:r>
      <w:r>
        <w:rPr>
          <w:rFonts w:hint="eastAsia"/>
        </w:rPr>
        <w:t>етап</w:t>
      </w:r>
      <w:r>
        <w:t></w:t>
      </w:r>
      <w:r>
        <w:rPr>
          <w:rFonts w:hint="eastAsia"/>
        </w:rPr>
        <w:t>можна</w:t>
      </w:r>
    </w:p>
    <w:p w:rsidR="0062597F" w:rsidRDefault="0062597F" w:rsidP="0062597F">
      <w:r>
        <w:rPr>
          <w:rFonts w:hint="eastAsia"/>
        </w:rPr>
        <w:t>поділити</w:t>
      </w:r>
      <w:r>
        <w:t></w:t>
      </w:r>
      <w:r>
        <w:rPr>
          <w:rFonts w:hint="eastAsia"/>
        </w:rPr>
        <w:t>на</w:t>
      </w:r>
      <w:r>
        <w:t></w:t>
      </w:r>
      <w:r>
        <w:rPr>
          <w:rFonts w:hint="eastAsia"/>
        </w:rPr>
        <w:t>декілька</w:t>
      </w:r>
      <w:r>
        <w:t></w:t>
      </w:r>
      <w:r>
        <w:rPr>
          <w:rFonts w:hint="eastAsia"/>
        </w:rPr>
        <w:t>підетапів</w:t>
      </w:r>
      <w:r>
        <w:t></w:t>
      </w:r>
      <w:r>
        <w:t></w:t>
      </w:r>
      <w:r>
        <w:rPr>
          <w:rFonts w:hint="eastAsia"/>
        </w:rPr>
        <w:t>внесення</w:t>
      </w:r>
      <w:r>
        <w:t></w:t>
      </w:r>
      <w:r>
        <w:rPr>
          <w:rFonts w:hint="eastAsia"/>
        </w:rPr>
        <w:t>коаліцією</w:t>
      </w:r>
      <w:r>
        <w:t></w:t>
      </w:r>
      <w:r>
        <w:rPr>
          <w:rFonts w:hint="eastAsia"/>
        </w:rPr>
        <w:t>депутатських</w:t>
      </w:r>
      <w:r>
        <w:t></w:t>
      </w:r>
      <w:r>
        <w:rPr>
          <w:rFonts w:hint="eastAsia"/>
        </w:rPr>
        <w:t>фракцій</w:t>
      </w:r>
    </w:p>
    <w:p w:rsidR="0062597F" w:rsidRDefault="0062597F" w:rsidP="0062597F">
      <w:r>
        <w:rPr>
          <w:rFonts w:hint="eastAsia"/>
        </w:rPr>
        <w:t>пропозицій</w:t>
      </w:r>
      <w:r>
        <w:t></w:t>
      </w:r>
      <w:r>
        <w:rPr>
          <w:rFonts w:hint="eastAsia"/>
        </w:rPr>
        <w:t>щодо</w:t>
      </w:r>
      <w:r>
        <w:t></w:t>
      </w:r>
      <w:r>
        <w:rPr>
          <w:rFonts w:hint="eastAsia"/>
        </w:rPr>
        <w:t>кандидатур</w:t>
      </w:r>
      <w:r>
        <w:t></w:t>
      </w:r>
      <w:r>
        <w:rPr>
          <w:rFonts w:hint="eastAsia"/>
        </w:rPr>
        <w:t>до</w:t>
      </w:r>
      <w:r>
        <w:t></w:t>
      </w:r>
      <w:r>
        <w:rPr>
          <w:rFonts w:hint="eastAsia"/>
        </w:rPr>
        <w:t>складу</w:t>
      </w:r>
      <w:r>
        <w:t></w:t>
      </w:r>
      <w:r>
        <w:rPr>
          <w:rFonts w:hint="eastAsia"/>
        </w:rPr>
        <w:t>Кабінету</w:t>
      </w:r>
      <w:r>
        <w:t></w:t>
      </w:r>
      <w:r>
        <w:rPr>
          <w:rFonts w:hint="eastAsia"/>
        </w:rPr>
        <w:t>Міністрів</w:t>
      </w:r>
      <w:r>
        <w:t></w:t>
      </w:r>
      <w:r>
        <w:rPr>
          <w:rFonts w:hint="eastAsia"/>
        </w:rPr>
        <w:t>України</w:t>
      </w:r>
      <w:r>
        <w:t></w:t>
      </w:r>
      <w:r>
        <w:rPr>
          <w:rFonts w:hint="eastAsia"/>
        </w:rPr>
        <w:t>Прем’єрміністру</w:t>
      </w:r>
      <w:r>
        <w:t></w:t>
      </w:r>
      <w:r>
        <w:rPr>
          <w:rFonts w:hint="eastAsia"/>
        </w:rPr>
        <w:t>України</w:t>
      </w:r>
      <w:r>
        <w:t></w:t>
      </w:r>
      <w:r>
        <w:t></w:t>
      </w:r>
      <w:r>
        <w:rPr>
          <w:rFonts w:hint="eastAsia"/>
        </w:rPr>
        <w:t>внесення</w:t>
      </w:r>
      <w:r>
        <w:t></w:t>
      </w:r>
      <w:r>
        <w:rPr>
          <w:rFonts w:hint="eastAsia"/>
        </w:rPr>
        <w:t>Прем’єр</w:t>
      </w:r>
      <w:r>
        <w:t></w:t>
      </w:r>
      <w:r>
        <w:rPr>
          <w:rFonts w:hint="eastAsia"/>
        </w:rPr>
        <w:t>міністром</w:t>
      </w:r>
      <w:r>
        <w:t></w:t>
      </w:r>
      <w:r>
        <w:rPr>
          <w:rFonts w:hint="eastAsia"/>
        </w:rPr>
        <w:t>України</w:t>
      </w:r>
      <w:r>
        <w:t></w:t>
      </w:r>
      <w:r>
        <w:rPr>
          <w:rFonts w:hint="eastAsia"/>
        </w:rPr>
        <w:t>до</w:t>
      </w:r>
      <w:r>
        <w:t></w:t>
      </w:r>
      <w:r>
        <w:rPr>
          <w:rFonts w:hint="eastAsia"/>
        </w:rPr>
        <w:t>Верховної</w:t>
      </w:r>
      <w:r>
        <w:t></w:t>
      </w:r>
      <w:r>
        <w:rPr>
          <w:rFonts w:hint="eastAsia"/>
        </w:rPr>
        <w:t>Ради</w:t>
      </w:r>
    </w:p>
    <w:p w:rsidR="0062597F" w:rsidRDefault="0062597F" w:rsidP="0062597F">
      <w:r>
        <w:rPr>
          <w:rFonts w:hint="eastAsia"/>
        </w:rPr>
        <w:t>України</w:t>
      </w:r>
      <w:r>
        <w:t></w:t>
      </w:r>
      <w:r>
        <w:rPr>
          <w:rFonts w:hint="eastAsia"/>
        </w:rPr>
        <w:t>подання</w:t>
      </w:r>
      <w:r>
        <w:t></w:t>
      </w:r>
      <w:r>
        <w:rPr>
          <w:rFonts w:hint="eastAsia"/>
        </w:rPr>
        <w:t>про</w:t>
      </w:r>
      <w:r>
        <w:t></w:t>
      </w:r>
      <w:r>
        <w:rPr>
          <w:rFonts w:hint="eastAsia"/>
        </w:rPr>
        <w:t>призначення</w:t>
      </w:r>
      <w:r>
        <w:t></w:t>
      </w:r>
      <w:r>
        <w:rPr>
          <w:rFonts w:hint="eastAsia"/>
        </w:rPr>
        <w:t>членів</w:t>
      </w:r>
      <w:r>
        <w:t></w:t>
      </w:r>
      <w:r>
        <w:rPr>
          <w:rFonts w:hint="eastAsia"/>
        </w:rPr>
        <w:t>Кабінету</w:t>
      </w:r>
      <w:r>
        <w:t></w:t>
      </w:r>
      <w:r>
        <w:rPr>
          <w:rFonts w:hint="eastAsia"/>
        </w:rPr>
        <w:t>Міністрів</w:t>
      </w:r>
      <w:r>
        <w:t></w:t>
      </w:r>
      <w:r>
        <w:rPr>
          <w:rFonts w:hint="eastAsia"/>
        </w:rPr>
        <w:t>України</w:t>
      </w:r>
      <w:r>
        <w:t></w:t>
      </w:r>
      <w:r>
        <w:rPr>
          <w:rFonts w:hint="eastAsia"/>
        </w:rPr>
        <w:t>і</w:t>
      </w:r>
    </w:p>
    <w:p w:rsidR="0062597F" w:rsidRDefault="0062597F" w:rsidP="0062597F">
      <w:r>
        <w:rPr>
          <w:rFonts w:hint="eastAsia"/>
        </w:rPr>
        <w:t>Президентом</w:t>
      </w:r>
      <w:r>
        <w:t></w:t>
      </w:r>
      <w:r>
        <w:rPr>
          <w:rFonts w:hint="eastAsia"/>
        </w:rPr>
        <w:t>України</w:t>
      </w:r>
      <w:r>
        <w:t></w:t>
      </w:r>
      <w:r>
        <w:rPr>
          <w:rFonts w:hint="eastAsia"/>
        </w:rPr>
        <w:t>про</w:t>
      </w:r>
      <w:r>
        <w:t></w:t>
      </w:r>
      <w:r>
        <w:rPr>
          <w:rFonts w:hint="eastAsia"/>
        </w:rPr>
        <w:t>призначення</w:t>
      </w:r>
      <w:r>
        <w:t></w:t>
      </w:r>
      <w:r>
        <w:rPr>
          <w:rFonts w:hint="eastAsia"/>
        </w:rPr>
        <w:t>Міністра</w:t>
      </w:r>
      <w:r>
        <w:t></w:t>
      </w:r>
      <w:r>
        <w:rPr>
          <w:rFonts w:hint="eastAsia"/>
        </w:rPr>
        <w:t>оборони</w:t>
      </w:r>
      <w:r>
        <w:t></w:t>
      </w:r>
      <w:r>
        <w:rPr>
          <w:rFonts w:hint="eastAsia"/>
        </w:rPr>
        <w:t>України</w:t>
      </w:r>
      <w:r>
        <w:t></w:t>
      </w:r>
      <w:r>
        <w:rPr>
          <w:rFonts w:hint="eastAsia"/>
        </w:rPr>
        <w:t>і</w:t>
      </w:r>
      <w:r>
        <w:t></w:t>
      </w:r>
      <w:r>
        <w:rPr>
          <w:rFonts w:hint="eastAsia"/>
        </w:rPr>
        <w:t>Міністра</w:t>
      </w:r>
    </w:p>
    <w:p w:rsidR="0062597F" w:rsidRDefault="0062597F" w:rsidP="0062597F">
      <w:r>
        <w:rPr>
          <w:rFonts w:hint="eastAsia"/>
        </w:rPr>
        <w:t>закордонних</w:t>
      </w:r>
      <w:r>
        <w:t></w:t>
      </w:r>
      <w:r>
        <w:rPr>
          <w:rFonts w:hint="eastAsia"/>
        </w:rPr>
        <w:t>справ</w:t>
      </w:r>
      <w:r>
        <w:t></w:t>
      </w:r>
      <w:r>
        <w:rPr>
          <w:rFonts w:hint="eastAsia"/>
        </w:rPr>
        <w:t>України</w:t>
      </w:r>
      <w:r>
        <w:t></w:t>
      </w:r>
      <w:r>
        <w:t></w:t>
      </w:r>
      <w:r>
        <w:rPr>
          <w:rFonts w:hint="eastAsia"/>
        </w:rPr>
        <w:t>зустріч</w:t>
      </w:r>
      <w:r>
        <w:t></w:t>
      </w:r>
      <w:r>
        <w:rPr>
          <w:rFonts w:hint="eastAsia"/>
        </w:rPr>
        <w:t>кандидата</w:t>
      </w:r>
      <w:r>
        <w:t></w:t>
      </w:r>
      <w:r>
        <w:rPr>
          <w:rFonts w:hint="eastAsia"/>
        </w:rPr>
        <w:t>на</w:t>
      </w:r>
      <w:r>
        <w:t></w:t>
      </w:r>
      <w:r>
        <w:rPr>
          <w:rFonts w:hint="eastAsia"/>
        </w:rPr>
        <w:t>посаду</w:t>
      </w:r>
      <w:r>
        <w:t></w:t>
      </w:r>
      <w:r>
        <w:rPr>
          <w:rFonts w:hint="eastAsia"/>
        </w:rPr>
        <w:t>члена</w:t>
      </w:r>
      <w:r>
        <w:t></w:t>
      </w:r>
      <w:r>
        <w:rPr>
          <w:rFonts w:hint="eastAsia"/>
        </w:rPr>
        <w:t>Кабінету</w:t>
      </w:r>
    </w:p>
    <w:p w:rsidR="0062597F" w:rsidRDefault="0062597F" w:rsidP="0062597F">
      <w:r>
        <w:rPr>
          <w:rFonts w:hint="eastAsia"/>
        </w:rPr>
        <w:t>Міністрів</w:t>
      </w:r>
      <w:r>
        <w:t></w:t>
      </w:r>
      <w:r>
        <w:rPr>
          <w:rFonts w:hint="eastAsia"/>
        </w:rPr>
        <w:t>України</w:t>
      </w:r>
      <w:r>
        <w:t></w:t>
      </w:r>
      <w:r>
        <w:rPr>
          <w:rFonts w:hint="eastAsia"/>
        </w:rPr>
        <w:t>з</w:t>
      </w:r>
      <w:r>
        <w:t></w:t>
      </w:r>
      <w:r>
        <w:rPr>
          <w:rFonts w:hint="eastAsia"/>
        </w:rPr>
        <w:t>депутатськими</w:t>
      </w:r>
      <w:r>
        <w:t></w:t>
      </w:r>
      <w:r>
        <w:rPr>
          <w:rFonts w:hint="eastAsia"/>
        </w:rPr>
        <w:t>фракціями</w:t>
      </w:r>
      <w:r>
        <w:t></w:t>
      </w:r>
      <w:r>
        <w:t></w:t>
      </w:r>
      <w:r>
        <w:rPr>
          <w:rFonts w:hint="eastAsia"/>
        </w:rPr>
        <w:t>розгляд</w:t>
      </w:r>
      <w:r>
        <w:t></w:t>
      </w:r>
      <w:r>
        <w:rPr>
          <w:rFonts w:hint="eastAsia"/>
        </w:rPr>
        <w:t>питання</w:t>
      </w:r>
      <w:r>
        <w:t></w:t>
      </w:r>
      <w:r>
        <w:rPr>
          <w:rFonts w:hint="eastAsia"/>
        </w:rPr>
        <w:t>щодо</w:t>
      </w:r>
    </w:p>
    <w:p w:rsidR="0062597F" w:rsidRDefault="0062597F" w:rsidP="0062597F">
      <w:r>
        <w:rPr>
          <w:rFonts w:hint="eastAsia"/>
        </w:rPr>
        <w:t>призначення</w:t>
      </w:r>
      <w:r>
        <w:t></w:t>
      </w:r>
      <w:r>
        <w:rPr>
          <w:rFonts w:hint="eastAsia"/>
        </w:rPr>
        <w:t>на</w:t>
      </w:r>
      <w:r>
        <w:t></w:t>
      </w:r>
      <w:r>
        <w:rPr>
          <w:rFonts w:hint="eastAsia"/>
        </w:rPr>
        <w:t>посаду</w:t>
      </w:r>
      <w:r>
        <w:t></w:t>
      </w:r>
      <w:r>
        <w:rPr>
          <w:rFonts w:hint="eastAsia"/>
        </w:rPr>
        <w:t>членів</w:t>
      </w:r>
      <w:r>
        <w:t></w:t>
      </w:r>
      <w:r>
        <w:rPr>
          <w:rFonts w:hint="eastAsia"/>
        </w:rPr>
        <w:t>Кабінету</w:t>
      </w:r>
      <w:r>
        <w:t></w:t>
      </w:r>
      <w:r>
        <w:rPr>
          <w:rFonts w:hint="eastAsia"/>
        </w:rPr>
        <w:t>Міністрів</w:t>
      </w:r>
      <w:r>
        <w:t></w:t>
      </w:r>
      <w:r>
        <w:rPr>
          <w:rFonts w:hint="eastAsia"/>
        </w:rPr>
        <w:t>України</w:t>
      </w:r>
      <w:r>
        <w:t></w:t>
      </w:r>
      <w:r>
        <w:rPr>
          <w:rFonts w:hint="eastAsia"/>
        </w:rPr>
        <w:t>та</w:t>
      </w:r>
      <w:r>
        <w:t></w:t>
      </w:r>
      <w:r>
        <w:rPr>
          <w:rFonts w:hint="eastAsia"/>
        </w:rPr>
        <w:t>прийняття</w:t>
      </w:r>
      <w:r>
        <w:t></w:t>
      </w:r>
      <w:r>
        <w:rPr>
          <w:rFonts w:hint="eastAsia"/>
        </w:rPr>
        <w:t>рішення</w:t>
      </w:r>
    </w:p>
    <w:p w:rsidR="0062597F" w:rsidRDefault="0062597F" w:rsidP="0062597F">
      <w:r>
        <w:rPr>
          <w:rFonts w:hint="eastAsia"/>
        </w:rPr>
        <w:t>щодо</w:t>
      </w:r>
      <w:r>
        <w:t></w:t>
      </w:r>
      <w:r>
        <w:rPr>
          <w:rFonts w:hint="eastAsia"/>
        </w:rPr>
        <w:t>них</w:t>
      </w:r>
      <w:r>
        <w:t></w:t>
      </w:r>
      <w:r>
        <w:rPr>
          <w:rFonts w:hint="eastAsia"/>
        </w:rPr>
        <w:t>у</w:t>
      </w:r>
      <w:r>
        <w:t></w:t>
      </w:r>
      <w:r>
        <w:rPr>
          <w:rFonts w:hint="eastAsia"/>
        </w:rPr>
        <w:t>формі</w:t>
      </w:r>
      <w:r>
        <w:t></w:t>
      </w:r>
      <w:r>
        <w:rPr>
          <w:rFonts w:hint="eastAsia"/>
        </w:rPr>
        <w:t>постанови</w:t>
      </w:r>
      <w:r>
        <w:t></w:t>
      </w:r>
    </w:p>
    <w:p w:rsidR="0062597F" w:rsidRDefault="0062597F" w:rsidP="0062597F">
      <w:r>
        <w:rPr>
          <w:rFonts w:hint="eastAsia"/>
        </w:rPr>
        <w:t>Третім</w:t>
      </w:r>
      <w:r>
        <w:t></w:t>
      </w:r>
      <w:r>
        <w:rPr>
          <w:rFonts w:hint="eastAsia"/>
        </w:rPr>
        <w:t>етапом</w:t>
      </w:r>
      <w:r>
        <w:t></w:t>
      </w:r>
      <w:r>
        <w:rPr>
          <w:rFonts w:hint="eastAsia"/>
        </w:rPr>
        <w:t>формування</w:t>
      </w:r>
      <w:r>
        <w:t></w:t>
      </w:r>
      <w:r>
        <w:rPr>
          <w:rFonts w:hint="eastAsia"/>
        </w:rPr>
        <w:t>уряду</w:t>
      </w:r>
      <w:r>
        <w:t></w:t>
      </w:r>
      <w:r>
        <w:rPr>
          <w:rFonts w:hint="eastAsia"/>
        </w:rPr>
        <w:t>є</w:t>
      </w:r>
      <w:r>
        <w:t></w:t>
      </w:r>
      <w:r>
        <w:rPr>
          <w:rFonts w:hint="eastAsia"/>
        </w:rPr>
        <w:t>вступ</w:t>
      </w:r>
      <w:r>
        <w:t></w:t>
      </w:r>
      <w:r>
        <w:rPr>
          <w:rFonts w:hint="eastAsia"/>
        </w:rPr>
        <w:t>на</w:t>
      </w:r>
      <w:r>
        <w:t></w:t>
      </w:r>
      <w:r>
        <w:rPr>
          <w:rFonts w:hint="eastAsia"/>
        </w:rPr>
        <w:t>посаду</w:t>
      </w:r>
      <w:r>
        <w:t></w:t>
      </w:r>
      <w:r>
        <w:rPr>
          <w:rFonts w:hint="eastAsia"/>
        </w:rPr>
        <w:t>його</w:t>
      </w:r>
      <w:r>
        <w:t></w:t>
      </w:r>
      <w:r>
        <w:rPr>
          <w:rFonts w:hint="eastAsia"/>
        </w:rPr>
        <w:t>членів</w:t>
      </w:r>
      <w:r>
        <w:t></w:t>
      </w:r>
      <w:r>
        <w:rPr>
          <w:rFonts w:hint="eastAsia"/>
        </w:rPr>
        <w:t>шляхом</w:t>
      </w:r>
    </w:p>
    <w:p w:rsidR="0062597F" w:rsidRDefault="0062597F" w:rsidP="0062597F">
      <w:r>
        <w:rPr>
          <w:rFonts w:hint="eastAsia"/>
        </w:rPr>
        <w:t>складення</w:t>
      </w:r>
      <w:r>
        <w:t></w:t>
      </w:r>
      <w:r>
        <w:rPr>
          <w:rFonts w:hint="eastAsia"/>
        </w:rPr>
        <w:t>присяги</w:t>
      </w:r>
      <w:r>
        <w:t></w:t>
      </w:r>
      <w:r>
        <w:rPr>
          <w:rFonts w:hint="eastAsia"/>
        </w:rPr>
        <w:t>на</w:t>
      </w:r>
      <w:r>
        <w:t></w:t>
      </w:r>
      <w:r>
        <w:rPr>
          <w:rFonts w:hint="eastAsia"/>
        </w:rPr>
        <w:t>пленарному</w:t>
      </w:r>
      <w:r>
        <w:t></w:t>
      </w:r>
      <w:r>
        <w:rPr>
          <w:rFonts w:hint="eastAsia"/>
        </w:rPr>
        <w:t>засіданні</w:t>
      </w:r>
      <w:r>
        <w:t></w:t>
      </w:r>
      <w:r>
        <w:rPr>
          <w:rFonts w:hint="eastAsia"/>
        </w:rPr>
        <w:t>Верховної</w:t>
      </w:r>
      <w:r>
        <w:t></w:t>
      </w:r>
      <w:r>
        <w:rPr>
          <w:rFonts w:hint="eastAsia"/>
        </w:rPr>
        <w:t>Ради</w:t>
      </w:r>
      <w:r>
        <w:t></w:t>
      </w:r>
      <w:r>
        <w:rPr>
          <w:rFonts w:hint="eastAsia"/>
        </w:rPr>
        <w:t>України</w:t>
      </w:r>
      <w:r>
        <w:t></w:t>
      </w:r>
      <w:r>
        <w:t></w:t>
      </w:r>
      <w:r>
        <w:rPr>
          <w:rFonts w:hint="eastAsia"/>
        </w:rPr>
        <w:t>Кабінет</w:t>
      </w:r>
    </w:p>
    <w:p w:rsidR="0062597F" w:rsidRDefault="0062597F" w:rsidP="0062597F">
      <w:r>
        <w:rPr>
          <w:rFonts w:hint="eastAsia"/>
        </w:rPr>
        <w:t>Міністрів</w:t>
      </w:r>
      <w:r>
        <w:t></w:t>
      </w:r>
      <w:r>
        <w:rPr>
          <w:rFonts w:hint="eastAsia"/>
        </w:rPr>
        <w:t>України</w:t>
      </w:r>
      <w:r>
        <w:t></w:t>
      </w:r>
      <w:r>
        <w:rPr>
          <w:rFonts w:hint="eastAsia"/>
        </w:rPr>
        <w:t>набуває</w:t>
      </w:r>
      <w:r>
        <w:t></w:t>
      </w:r>
      <w:r>
        <w:rPr>
          <w:rFonts w:hint="eastAsia"/>
        </w:rPr>
        <w:t>повноважень</w:t>
      </w:r>
      <w:r>
        <w:t></w:t>
      </w:r>
      <w:r>
        <w:rPr>
          <w:rFonts w:hint="eastAsia"/>
        </w:rPr>
        <w:t>та</w:t>
      </w:r>
      <w:r>
        <w:t></w:t>
      </w:r>
      <w:r>
        <w:rPr>
          <w:rFonts w:hint="eastAsia"/>
        </w:rPr>
        <w:t>розпочинає</w:t>
      </w:r>
      <w:r>
        <w:t></w:t>
      </w:r>
      <w:r>
        <w:rPr>
          <w:rFonts w:hint="eastAsia"/>
        </w:rPr>
        <w:t>роботу</w:t>
      </w:r>
      <w:r>
        <w:t></w:t>
      </w:r>
      <w:r>
        <w:rPr>
          <w:rFonts w:hint="eastAsia"/>
        </w:rPr>
        <w:t>після</w:t>
      </w:r>
      <w:r>
        <w:t></w:t>
      </w:r>
      <w:r>
        <w:rPr>
          <w:rFonts w:hint="eastAsia"/>
        </w:rPr>
        <w:t>складення</w:t>
      </w:r>
    </w:p>
    <w:p w:rsidR="0062597F" w:rsidRPr="0062597F" w:rsidRDefault="0062597F" w:rsidP="0062597F">
      <w:r>
        <w:rPr>
          <w:rFonts w:hint="eastAsia"/>
        </w:rPr>
        <w:t>присяги</w:t>
      </w:r>
      <w:r>
        <w:t></w:t>
      </w:r>
      <w:r>
        <w:rPr>
          <w:rFonts w:hint="eastAsia"/>
        </w:rPr>
        <w:t>не</w:t>
      </w:r>
      <w:r>
        <w:t></w:t>
      </w:r>
      <w:r>
        <w:rPr>
          <w:rFonts w:hint="eastAsia"/>
        </w:rPr>
        <w:t>менше</w:t>
      </w:r>
      <w:r>
        <w:t></w:t>
      </w:r>
      <w:r>
        <w:rPr>
          <w:rFonts w:hint="eastAsia"/>
        </w:rPr>
        <w:t>ніж</w:t>
      </w:r>
      <w:r>
        <w:t></w:t>
      </w:r>
      <w:r>
        <w:rPr>
          <w:rFonts w:hint="eastAsia"/>
        </w:rPr>
        <w:t>двома</w:t>
      </w:r>
      <w:r>
        <w:t></w:t>
      </w:r>
      <w:r>
        <w:rPr>
          <w:rFonts w:hint="eastAsia"/>
        </w:rPr>
        <w:t>третинами</w:t>
      </w:r>
      <w:r>
        <w:t></w:t>
      </w:r>
      <w:r>
        <w:rPr>
          <w:rFonts w:hint="eastAsia"/>
        </w:rPr>
        <w:t>від</w:t>
      </w:r>
      <w:r>
        <w:t></w:t>
      </w:r>
      <w:r>
        <w:rPr>
          <w:rFonts w:hint="eastAsia"/>
        </w:rPr>
        <w:t>його</w:t>
      </w:r>
      <w:r>
        <w:t></w:t>
      </w:r>
      <w:r>
        <w:rPr>
          <w:rFonts w:hint="eastAsia"/>
        </w:rPr>
        <w:t>посадового</w:t>
      </w:r>
      <w:r>
        <w:t></w:t>
      </w:r>
      <w:r>
        <w:rPr>
          <w:rFonts w:hint="eastAsia"/>
        </w:rPr>
        <w:t>складу</w:t>
      </w:r>
      <w:r>
        <w:t></w:t>
      </w:r>
    </w:p>
    <w:sectPr w:rsidR="0062597F" w:rsidRPr="0062597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62597F" w:rsidRPr="0062597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00F8D-4BFB-41D7-9F8F-81ED2118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14</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2021-09-27T19:29:00Z</dcterms:created>
  <dcterms:modified xsi:type="dcterms:W3CDTF">2021-09-28T12:54:00Z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