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AB3" w:rsidRDefault="00B43AB3" w:rsidP="00B43AB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Береженко Євген Богданович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Тернопільського</w:t>
      </w:r>
    </w:p>
    <w:p w:rsidR="00B43AB3" w:rsidRDefault="00B43AB3" w:rsidP="00B43AB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Пулюя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B43AB3" w:rsidRDefault="00B43AB3" w:rsidP="00B43AB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Обгрунтування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параметрів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робочих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органів</w:t>
      </w:r>
    </w:p>
    <w:p w:rsidR="00B43AB3" w:rsidRDefault="00B43AB3" w:rsidP="00B43AB3">
      <w:pPr>
        <w:widowControl/>
        <w:tabs>
          <w:tab w:val="clear" w:pos="709"/>
        </w:tabs>
        <w:suppressAutoHyphens w:val="0"/>
        <w:autoSpaceDE w:val="0"/>
        <w:autoSpaceDN w:val="0"/>
        <w:adjustRightInd w:val="0"/>
        <w:spacing w:after="0" w:line="240" w:lineRule="auto"/>
        <w:ind w:firstLine="0"/>
        <w:jc w:val="left"/>
        <w:rPr>
          <w:rFonts w:ascii="CIDFont+F4" w:eastAsia="CIDFont+F4" w:hAnsi="Courier New" w:cs="CIDFont+F4"/>
          <w:kern w:val="0"/>
          <w:sz w:val="28"/>
          <w:szCs w:val="28"/>
          <w:lang w:eastAsia="ru-RU"/>
        </w:rPr>
      </w:pPr>
      <w:r>
        <w:rPr>
          <w:rFonts w:ascii="CIDFont+F4" w:eastAsia="CIDFont+F4" w:hAnsi="CIDFont+F3" w:cs="CIDFont+F4" w:hint="eastAsia"/>
          <w:kern w:val="0"/>
          <w:sz w:val="28"/>
          <w:szCs w:val="28"/>
          <w:lang w:eastAsia="ru-RU"/>
        </w:rPr>
        <w:t>гичкозбирального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модуля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(133 </w:t>
      </w:r>
      <w:r>
        <w:rPr>
          <w:rFonts w:ascii="CIDFont+F4" w:eastAsia="CIDFont+F4" w:hAnsi="CIDFont+F3" w:cs="CIDFont+F4" w:hint="eastAsia"/>
          <w:kern w:val="0"/>
          <w:sz w:val="28"/>
          <w:szCs w:val="28"/>
          <w:lang w:eastAsia="ru-RU"/>
        </w:rPr>
        <w:t>Галузеве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машинобудування</w:t>
      </w:r>
      <w:r>
        <w:rPr>
          <w:rFonts w:ascii="CIDFont+F4" w:eastAsia="CIDFont+F4" w:hAnsi="CIDFont+F3" w:cs="CIDFont+F4"/>
          <w:kern w:val="0"/>
          <w:sz w:val="28"/>
          <w:szCs w:val="28"/>
          <w:lang w:eastAsia="ru-RU"/>
        </w:rPr>
        <w:t>).</w:t>
      </w:r>
      <w:r>
        <w:rPr>
          <w:rFonts w:asciiTheme="minorHAnsi" w:eastAsia="CIDFont+F4" w:hAnsiTheme="minorHAnsi" w:cs="CIDFont+F4"/>
          <w:kern w:val="0"/>
          <w:sz w:val="28"/>
          <w:szCs w:val="28"/>
          <w:lang w:eastAsia="ru-RU"/>
        </w:rPr>
        <w:t xml:space="preserve"> </w:t>
      </w:r>
      <w:r>
        <w:rPr>
          <w:rFonts w:ascii="CIDFont+F4" w:eastAsia="CIDFont+F4" w:hAnsi="Courier New" w:cs="CIDFont+F4" w:hint="eastAsia"/>
          <w:kern w:val="0"/>
          <w:sz w:val="28"/>
          <w:szCs w:val="28"/>
          <w:lang w:eastAsia="ru-RU"/>
        </w:rPr>
        <w:t>Спеціалізована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вчена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рада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ДФ</w:t>
      </w:r>
      <w:r>
        <w:rPr>
          <w:rFonts w:ascii="CIDFont+F4" w:eastAsia="CIDFont+F4" w:hAnsi="Courier New" w:cs="CIDFont+F4"/>
          <w:kern w:val="0"/>
          <w:sz w:val="28"/>
          <w:szCs w:val="28"/>
          <w:lang w:eastAsia="ru-RU"/>
        </w:rPr>
        <w:t xml:space="preserve">58.052.008 </w:t>
      </w:r>
      <w:r>
        <w:rPr>
          <w:rFonts w:ascii="CIDFont+F4" w:eastAsia="CIDFont+F4" w:hAnsi="Courier New" w:cs="CIDFont+F4" w:hint="eastAsia"/>
          <w:kern w:val="0"/>
          <w:sz w:val="28"/>
          <w:szCs w:val="28"/>
          <w:lang w:eastAsia="ru-RU"/>
        </w:rPr>
        <w:t>в</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Тернопільському</w:t>
      </w:r>
    </w:p>
    <w:p w:rsidR="00DB4A79" w:rsidRPr="00B43AB3" w:rsidRDefault="00B43AB3" w:rsidP="00B43AB3">
      <w:pPr>
        <w:rPr>
          <w:rFonts w:asciiTheme="minorHAnsi" w:hAnsiTheme="minorHAnsi"/>
        </w:rPr>
      </w:pPr>
      <w:r>
        <w:rPr>
          <w:rFonts w:ascii="CIDFont+F4" w:eastAsia="CIDFont+F4" w:hAnsi="Courier New" w:cs="CIDFont+F4" w:hint="eastAsia"/>
          <w:kern w:val="0"/>
          <w:sz w:val="28"/>
          <w:szCs w:val="28"/>
          <w:lang w:eastAsia="ru-RU"/>
        </w:rPr>
        <w:t>національному</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технічному</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університеті</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імені</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Івана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Пулюя</w:t>
      </w:r>
    </w:p>
    <w:sectPr w:rsidR="00DB4A79" w:rsidRPr="00B43AB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065" w:rsidRDefault="000C1065">
      <w:pPr>
        <w:spacing w:after="0" w:line="240" w:lineRule="auto"/>
      </w:pPr>
      <w:r>
        <w:separator/>
      </w:r>
    </w:p>
  </w:endnote>
  <w:endnote w:type="continuationSeparator" w:id="0">
    <w:p w:rsidR="000C1065" w:rsidRDefault="000C1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C1065" w:rsidRDefault="000C1065">
                <w:pPr>
                  <w:spacing w:line="240" w:lineRule="auto"/>
                </w:pPr>
                <w:fldSimple w:instr=" PAGE \* MERGEFORMAT ">
                  <w:r w:rsidR="00B43AB3" w:rsidRPr="00B43AB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065" w:rsidRDefault="000C1065"/>
    <w:p w:rsidR="000C1065" w:rsidRDefault="000C1065"/>
    <w:p w:rsidR="000C1065" w:rsidRDefault="000C1065"/>
    <w:p w:rsidR="000C1065" w:rsidRDefault="000C1065"/>
    <w:p w:rsidR="000C1065" w:rsidRDefault="000C1065"/>
    <w:p w:rsidR="000C1065" w:rsidRDefault="000C1065"/>
    <w:p w:rsidR="000C1065" w:rsidRDefault="000C106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p w:rsidR="000C1065" w:rsidRDefault="000C1065"/>
    <w:p w:rsidR="000C1065" w:rsidRDefault="000C1065"/>
    <w:p w:rsidR="000C1065" w:rsidRDefault="000C106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1065" w:rsidRDefault="000C1065"/>
                <w:p w:rsidR="000C1065" w:rsidRDefault="000C1065">
                  <w:pPr>
                    <w:pStyle w:val="1ffffff7"/>
                    <w:spacing w:line="240" w:lineRule="auto"/>
                  </w:pPr>
                  <w:fldSimple w:instr=" PAGE \* MERGEFORMAT ">
                    <w:r w:rsidRPr="00542935">
                      <w:rPr>
                        <w:rStyle w:val="3b"/>
                        <w:noProof/>
                      </w:rPr>
                      <w:t>5</w:t>
                    </w:r>
                  </w:fldSimple>
                </w:p>
              </w:txbxContent>
            </v:textbox>
            <w10:wrap anchorx="page" anchory="page"/>
          </v:shape>
        </w:pict>
      </w:r>
    </w:p>
    <w:p w:rsidR="000C1065" w:rsidRDefault="000C1065"/>
    <w:p w:rsidR="000C1065" w:rsidRDefault="000C1065">
      <w:pPr>
        <w:rPr>
          <w:sz w:val="2"/>
          <w:szCs w:val="2"/>
        </w:rPr>
      </w:pPr>
    </w:p>
    <w:p w:rsidR="000C1065" w:rsidRDefault="000C1065"/>
    <w:p w:rsidR="000C1065" w:rsidRDefault="000C1065">
      <w:pPr>
        <w:spacing w:after="0" w:line="240" w:lineRule="auto"/>
      </w:pPr>
    </w:p>
  </w:footnote>
  <w:footnote w:type="continuationSeparator" w:id="0">
    <w:p w:rsidR="000C1065" w:rsidRDefault="000C1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 w:rsidR="000C1065" w:rsidRPr="005856C0" w:rsidRDefault="000C10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30A310-94D1-4515-B4D8-6281312E0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1750</TotalTime>
  <Pages>1</Pages>
  <Words>50</Words>
  <Characters>290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162</cp:revision>
  <cp:lastPrinted>2009-02-06T05:36:00Z</cp:lastPrinted>
  <dcterms:created xsi:type="dcterms:W3CDTF">2021-11-24T09:10:00Z</dcterms:created>
  <dcterms:modified xsi:type="dcterms:W3CDTF">2021-11-27T18:51:00Z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