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3283" w14:textId="41F18568" w:rsidR="000921CF" w:rsidRDefault="00705B7E" w:rsidP="00705B7E">
      <w:r w:rsidRPr="00705B7E">
        <w:rPr>
          <w:rFonts w:hint="eastAsia"/>
        </w:rPr>
        <w:t>Хлебус</w:t>
      </w:r>
      <w:r w:rsidRPr="00705B7E">
        <w:t xml:space="preserve"> </w:t>
      </w:r>
      <w:r w:rsidRPr="00705B7E">
        <w:rPr>
          <w:rFonts w:hint="eastAsia"/>
        </w:rPr>
        <w:t>Марина</w:t>
      </w:r>
      <w:r w:rsidRPr="00705B7E">
        <w:t xml:space="preserve"> </w:t>
      </w:r>
      <w:r w:rsidRPr="00705B7E">
        <w:rPr>
          <w:rFonts w:hint="eastAsia"/>
        </w:rPr>
        <w:t>Александровна</w:t>
      </w:r>
      <w:r>
        <w:rPr>
          <w:rFonts w:hint="cs"/>
        </w:rPr>
        <w:t xml:space="preserve"> </w:t>
      </w:r>
      <w:r w:rsidRPr="00705B7E">
        <w:rPr>
          <w:rFonts w:hint="eastAsia"/>
        </w:rPr>
        <w:t>Язык</w:t>
      </w:r>
      <w:r w:rsidRPr="00705B7E">
        <w:t xml:space="preserve"> </w:t>
      </w:r>
      <w:r w:rsidRPr="00705B7E">
        <w:rPr>
          <w:rFonts w:hint="eastAsia"/>
        </w:rPr>
        <w:t>как</w:t>
      </w:r>
      <w:r w:rsidRPr="00705B7E">
        <w:t xml:space="preserve"> </w:t>
      </w:r>
      <w:r w:rsidRPr="00705B7E">
        <w:rPr>
          <w:rFonts w:hint="eastAsia"/>
        </w:rPr>
        <w:t>предмет</w:t>
      </w:r>
      <w:r w:rsidRPr="00705B7E">
        <w:t xml:space="preserve"> </w:t>
      </w:r>
      <w:r w:rsidRPr="00705B7E">
        <w:rPr>
          <w:rFonts w:hint="eastAsia"/>
        </w:rPr>
        <w:t>художественного</w:t>
      </w:r>
      <w:r w:rsidRPr="00705B7E">
        <w:t xml:space="preserve"> </w:t>
      </w:r>
      <w:r w:rsidRPr="00705B7E">
        <w:rPr>
          <w:rFonts w:hint="eastAsia"/>
        </w:rPr>
        <w:t>восприятия</w:t>
      </w:r>
      <w:r w:rsidRPr="00705B7E">
        <w:t xml:space="preserve"> </w:t>
      </w:r>
      <w:r w:rsidRPr="00705B7E">
        <w:rPr>
          <w:rFonts w:hint="eastAsia"/>
        </w:rPr>
        <w:t>в</w:t>
      </w:r>
      <w:r w:rsidRPr="00705B7E">
        <w:t xml:space="preserve"> </w:t>
      </w:r>
      <w:r w:rsidRPr="00705B7E">
        <w:rPr>
          <w:rFonts w:hint="eastAsia"/>
        </w:rPr>
        <w:t>прозе</w:t>
      </w:r>
      <w:r w:rsidRPr="00705B7E">
        <w:t xml:space="preserve"> </w:t>
      </w:r>
      <w:r w:rsidRPr="00705B7E">
        <w:rPr>
          <w:rFonts w:hint="eastAsia"/>
        </w:rPr>
        <w:t>М</w:t>
      </w:r>
      <w:r w:rsidRPr="00705B7E">
        <w:t xml:space="preserve">. </w:t>
      </w:r>
      <w:r w:rsidRPr="00705B7E">
        <w:rPr>
          <w:rFonts w:hint="eastAsia"/>
        </w:rPr>
        <w:t>Шишкина</w:t>
      </w:r>
      <w:r w:rsidRPr="00705B7E">
        <w:t xml:space="preserve"> </w:t>
      </w:r>
      <w:r w:rsidRPr="00705B7E">
        <w:rPr>
          <w:rFonts w:hint="eastAsia"/>
        </w:rPr>
        <w:t>и</w:t>
      </w:r>
      <w:r w:rsidRPr="00705B7E">
        <w:t xml:space="preserve"> </w:t>
      </w:r>
      <w:r w:rsidRPr="00705B7E">
        <w:rPr>
          <w:rFonts w:hint="eastAsia"/>
        </w:rPr>
        <w:t>современный</w:t>
      </w:r>
      <w:r w:rsidRPr="00705B7E">
        <w:t xml:space="preserve"> </w:t>
      </w:r>
      <w:r w:rsidRPr="00705B7E">
        <w:rPr>
          <w:rFonts w:hint="eastAsia"/>
        </w:rPr>
        <w:t>литературный</w:t>
      </w:r>
      <w:r w:rsidRPr="00705B7E">
        <w:t xml:space="preserve"> </w:t>
      </w:r>
      <w:r w:rsidRPr="00705B7E">
        <w:rPr>
          <w:rFonts w:hint="eastAsia"/>
        </w:rPr>
        <w:t>контекст</w:t>
      </w:r>
    </w:p>
    <w:p w14:paraId="1E650112" w14:textId="77777777" w:rsidR="00705B7E" w:rsidRDefault="00705B7E" w:rsidP="00705B7E">
      <w:r>
        <w:rPr>
          <w:rFonts w:hint="eastAsia"/>
        </w:rPr>
        <w:t>ОГЛАВЛЕНИЕ</w:t>
      </w:r>
      <w:r>
        <w:t xml:space="preserve"> </w:t>
      </w:r>
      <w:r>
        <w:rPr>
          <w:rFonts w:hint="eastAsia"/>
        </w:rPr>
        <w:t>ДИССЕРТАЦИИ</w:t>
      </w:r>
    </w:p>
    <w:p w14:paraId="23E6DC1E" w14:textId="77777777" w:rsidR="00705B7E" w:rsidRDefault="00705B7E" w:rsidP="00705B7E">
      <w:r>
        <w:rPr>
          <w:rFonts w:hint="eastAsia"/>
        </w:rPr>
        <w:t>кандидат</w:t>
      </w:r>
      <w:r>
        <w:t xml:space="preserve"> </w:t>
      </w:r>
      <w:r>
        <w:rPr>
          <w:rFonts w:hint="eastAsia"/>
        </w:rPr>
        <w:t>наук</w:t>
      </w:r>
      <w:r>
        <w:t xml:space="preserve"> </w:t>
      </w:r>
      <w:r>
        <w:rPr>
          <w:rFonts w:hint="eastAsia"/>
        </w:rPr>
        <w:t>Хлебус</w:t>
      </w:r>
      <w:r>
        <w:t xml:space="preserve"> </w:t>
      </w:r>
      <w:r>
        <w:rPr>
          <w:rFonts w:hint="eastAsia"/>
        </w:rPr>
        <w:t>Марина</w:t>
      </w:r>
      <w:r>
        <w:t xml:space="preserve"> </w:t>
      </w:r>
      <w:r>
        <w:rPr>
          <w:rFonts w:hint="eastAsia"/>
        </w:rPr>
        <w:t>Александровна</w:t>
      </w:r>
    </w:p>
    <w:p w14:paraId="6A9736CC" w14:textId="77777777" w:rsidR="00705B7E" w:rsidRDefault="00705B7E" w:rsidP="00705B7E">
      <w:r>
        <w:rPr>
          <w:rFonts w:hint="eastAsia"/>
        </w:rPr>
        <w:t>Введение</w:t>
      </w:r>
    </w:p>
    <w:p w14:paraId="461E3063" w14:textId="77777777" w:rsidR="00705B7E" w:rsidRDefault="00705B7E" w:rsidP="00705B7E"/>
    <w:p w14:paraId="0F331E9C" w14:textId="77777777" w:rsidR="00705B7E" w:rsidRDefault="00705B7E" w:rsidP="00705B7E">
      <w:r>
        <w:rPr>
          <w:rFonts w:hint="eastAsia"/>
        </w:rPr>
        <w:t>Глава</w:t>
      </w:r>
      <w:r>
        <w:t xml:space="preserve"> </w:t>
      </w:r>
      <w:r>
        <w:rPr>
          <w:rFonts w:hint="eastAsia"/>
        </w:rPr>
        <w:t>первая</w:t>
      </w:r>
      <w:r>
        <w:t>.</w:t>
      </w:r>
    </w:p>
    <w:p w14:paraId="3729F594" w14:textId="77777777" w:rsidR="00705B7E" w:rsidRDefault="00705B7E" w:rsidP="00705B7E"/>
    <w:p w14:paraId="5FBEFD5D" w14:textId="77777777" w:rsidR="00705B7E" w:rsidRDefault="00705B7E" w:rsidP="00705B7E">
      <w:r>
        <w:rPr>
          <w:rFonts w:hint="eastAsia"/>
        </w:rPr>
        <w:t>Язык</w:t>
      </w:r>
      <w:r>
        <w:t xml:space="preserve"> </w:t>
      </w:r>
      <w:r>
        <w:rPr>
          <w:rFonts w:hint="eastAsia"/>
        </w:rPr>
        <w:t>как</w:t>
      </w:r>
      <w:r>
        <w:t xml:space="preserve"> </w:t>
      </w:r>
      <w:r>
        <w:rPr>
          <w:rFonts w:hint="eastAsia"/>
        </w:rPr>
        <w:t>мировоззренческое</w:t>
      </w:r>
      <w:r>
        <w:t xml:space="preserve"> </w:t>
      </w:r>
      <w:r>
        <w:rPr>
          <w:rFonts w:hint="eastAsia"/>
        </w:rPr>
        <w:t>понятие</w:t>
      </w:r>
    </w:p>
    <w:p w14:paraId="3D0AC761" w14:textId="77777777" w:rsidR="00705B7E" w:rsidRDefault="00705B7E" w:rsidP="00705B7E"/>
    <w:p w14:paraId="618FB1F9" w14:textId="77777777" w:rsidR="00705B7E" w:rsidRDefault="00705B7E" w:rsidP="00705B7E">
      <w:r>
        <w:t xml:space="preserve">1.1. </w:t>
      </w:r>
      <w:r>
        <w:rPr>
          <w:rFonts w:hint="eastAsia"/>
        </w:rPr>
        <w:t>Интеллектуальный</w:t>
      </w:r>
      <w:r>
        <w:t xml:space="preserve"> </w:t>
      </w:r>
      <w:r>
        <w:rPr>
          <w:rFonts w:hint="eastAsia"/>
        </w:rPr>
        <w:t>контекст</w:t>
      </w:r>
    </w:p>
    <w:p w14:paraId="60AB8036" w14:textId="77777777" w:rsidR="00705B7E" w:rsidRDefault="00705B7E" w:rsidP="00705B7E"/>
    <w:p w14:paraId="2E6280E5" w14:textId="77777777" w:rsidR="00705B7E" w:rsidRDefault="00705B7E" w:rsidP="00705B7E">
      <w:r>
        <w:t xml:space="preserve">1.2. </w:t>
      </w:r>
      <w:r>
        <w:rPr>
          <w:rFonts w:hint="eastAsia"/>
        </w:rPr>
        <w:t>Мифологизация</w:t>
      </w:r>
      <w:r>
        <w:t xml:space="preserve"> </w:t>
      </w:r>
      <w:r>
        <w:rPr>
          <w:rFonts w:hint="eastAsia"/>
        </w:rPr>
        <w:t>слова</w:t>
      </w:r>
      <w:r>
        <w:t xml:space="preserve"> </w:t>
      </w:r>
      <w:r>
        <w:rPr>
          <w:rFonts w:hint="eastAsia"/>
        </w:rPr>
        <w:t>в</w:t>
      </w:r>
      <w:r>
        <w:t xml:space="preserve"> </w:t>
      </w:r>
      <w:r>
        <w:rPr>
          <w:rFonts w:hint="eastAsia"/>
        </w:rPr>
        <w:t>литературе</w:t>
      </w:r>
      <w:r>
        <w:t xml:space="preserve"> </w:t>
      </w:r>
      <w:r>
        <w:rPr>
          <w:rFonts w:hint="eastAsia"/>
        </w:rPr>
        <w:t>Серебряного</w:t>
      </w:r>
      <w:r>
        <w:t xml:space="preserve"> </w:t>
      </w:r>
      <w:r>
        <w:rPr>
          <w:rFonts w:hint="eastAsia"/>
        </w:rPr>
        <w:t>века</w:t>
      </w:r>
    </w:p>
    <w:p w14:paraId="13F78C8A" w14:textId="77777777" w:rsidR="00705B7E" w:rsidRDefault="00705B7E" w:rsidP="00705B7E"/>
    <w:p w14:paraId="1AD73837" w14:textId="77777777" w:rsidR="00705B7E" w:rsidRDefault="00705B7E" w:rsidP="00705B7E">
      <w:r>
        <w:t xml:space="preserve">1.2.1. </w:t>
      </w:r>
      <w:r>
        <w:rPr>
          <w:rFonts w:hint="eastAsia"/>
        </w:rPr>
        <w:t>А</w:t>
      </w:r>
      <w:r>
        <w:t xml:space="preserve">. </w:t>
      </w:r>
      <w:r>
        <w:rPr>
          <w:rFonts w:hint="eastAsia"/>
        </w:rPr>
        <w:t>Белый</w:t>
      </w:r>
      <w:r>
        <w:t xml:space="preserve"> </w:t>
      </w:r>
      <w:r>
        <w:rPr>
          <w:rFonts w:hint="eastAsia"/>
        </w:rPr>
        <w:t>о</w:t>
      </w:r>
      <w:r>
        <w:t xml:space="preserve"> </w:t>
      </w:r>
      <w:r>
        <w:rPr>
          <w:rFonts w:hint="eastAsia"/>
        </w:rPr>
        <w:t>жизнетворческих</w:t>
      </w:r>
      <w:r>
        <w:t xml:space="preserve"> </w:t>
      </w:r>
      <w:r>
        <w:rPr>
          <w:rFonts w:hint="eastAsia"/>
        </w:rPr>
        <w:t>возможностях</w:t>
      </w:r>
      <w:r>
        <w:t xml:space="preserve"> </w:t>
      </w:r>
      <w:r>
        <w:rPr>
          <w:rFonts w:hint="eastAsia"/>
        </w:rPr>
        <w:t>слова</w:t>
      </w:r>
    </w:p>
    <w:p w14:paraId="4D9464A8" w14:textId="77777777" w:rsidR="00705B7E" w:rsidRDefault="00705B7E" w:rsidP="00705B7E"/>
    <w:p w14:paraId="50E6503B" w14:textId="77777777" w:rsidR="00705B7E" w:rsidRDefault="00705B7E" w:rsidP="00705B7E">
      <w:r>
        <w:t xml:space="preserve">1.2.2. </w:t>
      </w:r>
      <w:r>
        <w:rPr>
          <w:rFonts w:hint="eastAsia"/>
        </w:rPr>
        <w:t>Слово</w:t>
      </w:r>
      <w:r>
        <w:t xml:space="preserve"> </w:t>
      </w:r>
      <w:r>
        <w:rPr>
          <w:rFonts w:hint="eastAsia"/>
        </w:rPr>
        <w:t>и</w:t>
      </w:r>
      <w:r>
        <w:t xml:space="preserve"> </w:t>
      </w:r>
      <w:r>
        <w:rPr>
          <w:rFonts w:hint="eastAsia"/>
        </w:rPr>
        <w:t>бытие</w:t>
      </w:r>
      <w:r>
        <w:t xml:space="preserve"> </w:t>
      </w:r>
      <w:r>
        <w:rPr>
          <w:rFonts w:hint="eastAsia"/>
        </w:rPr>
        <w:t>в</w:t>
      </w:r>
      <w:r>
        <w:t xml:space="preserve"> </w:t>
      </w:r>
      <w:r>
        <w:rPr>
          <w:rFonts w:hint="eastAsia"/>
        </w:rPr>
        <w:t>эстетике</w:t>
      </w:r>
      <w:r>
        <w:t xml:space="preserve"> </w:t>
      </w:r>
      <w:r>
        <w:rPr>
          <w:rFonts w:hint="eastAsia"/>
        </w:rPr>
        <w:t>О</w:t>
      </w:r>
      <w:r>
        <w:t xml:space="preserve">. </w:t>
      </w:r>
      <w:r>
        <w:rPr>
          <w:rFonts w:hint="eastAsia"/>
        </w:rPr>
        <w:t>Мандельштама</w:t>
      </w:r>
    </w:p>
    <w:p w14:paraId="2EA0C10D" w14:textId="77777777" w:rsidR="00705B7E" w:rsidRDefault="00705B7E" w:rsidP="00705B7E"/>
    <w:p w14:paraId="681ACC7D" w14:textId="77777777" w:rsidR="00705B7E" w:rsidRDefault="00705B7E" w:rsidP="00705B7E">
      <w:r>
        <w:t xml:space="preserve">1.2.3. </w:t>
      </w:r>
      <w:r>
        <w:rPr>
          <w:rFonts w:hint="eastAsia"/>
        </w:rPr>
        <w:t>Космологические</w:t>
      </w:r>
      <w:r>
        <w:t xml:space="preserve"> </w:t>
      </w:r>
      <w:r>
        <w:rPr>
          <w:rFonts w:hint="eastAsia"/>
        </w:rPr>
        <w:t>и</w:t>
      </w:r>
      <w:r>
        <w:t xml:space="preserve"> </w:t>
      </w:r>
      <w:r>
        <w:rPr>
          <w:rFonts w:hint="eastAsia"/>
        </w:rPr>
        <w:t>гносеологические</w:t>
      </w:r>
      <w:r>
        <w:t xml:space="preserve"> </w:t>
      </w:r>
      <w:r>
        <w:rPr>
          <w:rFonts w:hint="eastAsia"/>
        </w:rPr>
        <w:t>возможности</w:t>
      </w:r>
      <w:r>
        <w:t xml:space="preserve"> </w:t>
      </w:r>
      <w:r>
        <w:rPr>
          <w:rFonts w:hint="eastAsia"/>
        </w:rPr>
        <w:t>языка</w:t>
      </w:r>
      <w:r>
        <w:t xml:space="preserve"> </w:t>
      </w:r>
      <w:r>
        <w:rPr>
          <w:rFonts w:hint="eastAsia"/>
        </w:rPr>
        <w:t>в</w:t>
      </w:r>
      <w:r>
        <w:t xml:space="preserve"> </w:t>
      </w:r>
      <w:r>
        <w:rPr>
          <w:rFonts w:hint="eastAsia"/>
        </w:rPr>
        <w:t>воззрениях</w:t>
      </w:r>
      <w:r>
        <w:t xml:space="preserve"> </w:t>
      </w:r>
      <w:r>
        <w:rPr>
          <w:rFonts w:hint="eastAsia"/>
        </w:rPr>
        <w:t>В</w:t>
      </w:r>
      <w:r>
        <w:t xml:space="preserve">. </w:t>
      </w:r>
      <w:r>
        <w:rPr>
          <w:rFonts w:hint="eastAsia"/>
        </w:rPr>
        <w:t>Хлебникова</w:t>
      </w:r>
    </w:p>
    <w:p w14:paraId="6723BD29" w14:textId="77777777" w:rsidR="00705B7E" w:rsidRDefault="00705B7E" w:rsidP="00705B7E"/>
    <w:p w14:paraId="611CC15B" w14:textId="77777777" w:rsidR="00705B7E" w:rsidRDefault="00705B7E" w:rsidP="00705B7E">
      <w:r>
        <w:t xml:space="preserve">1.2.4. </w:t>
      </w:r>
      <w:r>
        <w:rPr>
          <w:rFonts w:hint="eastAsia"/>
        </w:rPr>
        <w:t>Антропология</w:t>
      </w:r>
      <w:r>
        <w:t xml:space="preserve"> </w:t>
      </w:r>
      <w:r>
        <w:rPr>
          <w:rFonts w:hint="eastAsia"/>
        </w:rPr>
        <w:t>буквы</w:t>
      </w:r>
      <w:r>
        <w:t xml:space="preserve"> </w:t>
      </w:r>
      <w:r>
        <w:rPr>
          <w:rFonts w:hint="eastAsia"/>
        </w:rPr>
        <w:t>в</w:t>
      </w:r>
      <w:r>
        <w:t xml:space="preserve"> </w:t>
      </w:r>
      <w:r>
        <w:rPr>
          <w:rFonts w:hint="eastAsia"/>
        </w:rPr>
        <w:t>интерпретации</w:t>
      </w:r>
      <w:r>
        <w:t xml:space="preserve"> </w:t>
      </w:r>
      <w:r>
        <w:rPr>
          <w:rFonts w:hint="eastAsia"/>
        </w:rPr>
        <w:t>С</w:t>
      </w:r>
      <w:r>
        <w:t xml:space="preserve">. </w:t>
      </w:r>
      <w:r>
        <w:rPr>
          <w:rFonts w:hint="eastAsia"/>
        </w:rPr>
        <w:t>Есенина</w:t>
      </w:r>
    </w:p>
    <w:p w14:paraId="2732BCBE" w14:textId="77777777" w:rsidR="00705B7E" w:rsidRDefault="00705B7E" w:rsidP="00705B7E"/>
    <w:p w14:paraId="607F8217" w14:textId="77777777" w:rsidR="00705B7E" w:rsidRDefault="00705B7E" w:rsidP="00705B7E">
      <w:r>
        <w:rPr>
          <w:rFonts w:hint="eastAsia"/>
        </w:rPr>
        <w:t>Глава</w:t>
      </w:r>
      <w:r>
        <w:t xml:space="preserve"> </w:t>
      </w:r>
      <w:r>
        <w:rPr>
          <w:rFonts w:hint="eastAsia"/>
        </w:rPr>
        <w:t>вторая</w:t>
      </w:r>
      <w:r>
        <w:t>.</w:t>
      </w:r>
    </w:p>
    <w:p w14:paraId="16AE879F" w14:textId="77777777" w:rsidR="00705B7E" w:rsidRDefault="00705B7E" w:rsidP="00705B7E"/>
    <w:p w14:paraId="40959B61" w14:textId="77777777" w:rsidR="00705B7E" w:rsidRDefault="00705B7E" w:rsidP="00705B7E">
      <w:r>
        <w:rPr>
          <w:rFonts w:hint="eastAsia"/>
        </w:rPr>
        <w:t>Художественная</w:t>
      </w:r>
      <w:r>
        <w:t xml:space="preserve"> </w:t>
      </w:r>
      <w:r>
        <w:rPr>
          <w:rFonts w:hint="eastAsia"/>
        </w:rPr>
        <w:t>лингвофилософия</w:t>
      </w:r>
      <w:r>
        <w:t xml:space="preserve"> </w:t>
      </w:r>
      <w:r>
        <w:rPr>
          <w:rFonts w:hint="eastAsia"/>
        </w:rPr>
        <w:t>М</w:t>
      </w:r>
      <w:r>
        <w:t xml:space="preserve">. </w:t>
      </w:r>
      <w:r>
        <w:rPr>
          <w:rFonts w:hint="eastAsia"/>
        </w:rPr>
        <w:t>Шишкина</w:t>
      </w:r>
    </w:p>
    <w:p w14:paraId="4676B00E" w14:textId="77777777" w:rsidR="00705B7E" w:rsidRDefault="00705B7E" w:rsidP="00705B7E"/>
    <w:p w14:paraId="524CDE6E" w14:textId="77777777" w:rsidR="00705B7E" w:rsidRDefault="00705B7E" w:rsidP="00705B7E">
      <w:r>
        <w:t xml:space="preserve">2.1. </w:t>
      </w:r>
      <w:r>
        <w:rPr>
          <w:rFonts w:hint="eastAsia"/>
        </w:rPr>
        <w:t>Предварительные</w:t>
      </w:r>
      <w:r>
        <w:t xml:space="preserve"> </w:t>
      </w:r>
      <w:r>
        <w:rPr>
          <w:rFonts w:hint="eastAsia"/>
        </w:rPr>
        <w:t>замечания</w:t>
      </w:r>
    </w:p>
    <w:p w14:paraId="69FDF787" w14:textId="77777777" w:rsidR="00705B7E" w:rsidRDefault="00705B7E" w:rsidP="00705B7E"/>
    <w:p w14:paraId="4F0DE084" w14:textId="77777777" w:rsidR="00705B7E" w:rsidRDefault="00705B7E" w:rsidP="00705B7E">
      <w:r>
        <w:t xml:space="preserve">2.2. </w:t>
      </w:r>
      <w:r>
        <w:rPr>
          <w:rFonts w:hint="eastAsia"/>
        </w:rPr>
        <w:t>Буква</w:t>
      </w:r>
      <w:r>
        <w:t xml:space="preserve"> </w:t>
      </w:r>
      <w:r>
        <w:rPr>
          <w:rFonts w:hint="eastAsia"/>
        </w:rPr>
        <w:t>как</w:t>
      </w:r>
      <w:r>
        <w:t xml:space="preserve"> </w:t>
      </w:r>
      <w:r>
        <w:rPr>
          <w:rFonts w:hint="eastAsia"/>
        </w:rPr>
        <w:t>микрокосмос</w:t>
      </w:r>
      <w:r>
        <w:t xml:space="preserve"> (</w:t>
      </w:r>
      <w:r>
        <w:rPr>
          <w:rFonts w:hint="eastAsia"/>
        </w:rPr>
        <w:t>«</w:t>
      </w:r>
      <w:r>
        <w:rPr>
          <w:rFonts w:hint="eastAsia"/>
        </w:rPr>
        <w:t>Урок</w:t>
      </w:r>
      <w:r>
        <w:t xml:space="preserve"> </w:t>
      </w:r>
      <w:r>
        <w:rPr>
          <w:rFonts w:hint="eastAsia"/>
        </w:rPr>
        <w:t>каллиграфии</w:t>
      </w:r>
      <w:r>
        <w:rPr>
          <w:rFonts w:hint="eastAsia"/>
        </w:rPr>
        <w:t>»</w:t>
      </w:r>
      <w:r>
        <w:t>)</w:t>
      </w:r>
    </w:p>
    <w:p w14:paraId="626B0610" w14:textId="77777777" w:rsidR="00705B7E" w:rsidRDefault="00705B7E" w:rsidP="00705B7E"/>
    <w:p w14:paraId="3ED4730C" w14:textId="77777777" w:rsidR="00705B7E" w:rsidRDefault="00705B7E" w:rsidP="00705B7E">
      <w:r>
        <w:t xml:space="preserve">2.3. </w:t>
      </w:r>
      <w:r>
        <w:rPr>
          <w:rFonts w:hint="eastAsia"/>
        </w:rPr>
        <w:t>Язык</w:t>
      </w:r>
      <w:r>
        <w:t xml:space="preserve"> </w:t>
      </w:r>
      <w:r>
        <w:rPr>
          <w:rFonts w:hint="eastAsia"/>
        </w:rPr>
        <w:t>как</w:t>
      </w:r>
      <w:r>
        <w:t xml:space="preserve"> </w:t>
      </w:r>
      <w:r>
        <w:rPr>
          <w:rFonts w:hint="eastAsia"/>
        </w:rPr>
        <w:t>проявление</w:t>
      </w:r>
      <w:r>
        <w:t xml:space="preserve"> </w:t>
      </w:r>
      <w:r>
        <w:rPr>
          <w:rFonts w:hint="eastAsia"/>
        </w:rPr>
        <w:t>национальной</w:t>
      </w:r>
      <w:r>
        <w:t xml:space="preserve"> </w:t>
      </w:r>
      <w:r>
        <w:rPr>
          <w:rFonts w:hint="eastAsia"/>
        </w:rPr>
        <w:t>идентичности</w:t>
      </w:r>
      <w:r>
        <w:t xml:space="preserve"> (</w:t>
      </w:r>
      <w:r>
        <w:rPr>
          <w:rFonts w:hint="eastAsia"/>
        </w:rPr>
        <w:t>«</w:t>
      </w:r>
      <w:r>
        <w:rPr>
          <w:rFonts w:hint="eastAsia"/>
        </w:rPr>
        <w:t>Спасенный</w:t>
      </w:r>
      <w:r>
        <w:t xml:space="preserve"> </w:t>
      </w:r>
      <w:r>
        <w:rPr>
          <w:rFonts w:hint="eastAsia"/>
        </w:rPr>
        <w:t>язык</w:t>
      </w:r>
      <w:r>
        <w:t>)</w:t>
      </w:r>
    </w:p>
    <w:p w14:paraId="774E6806" w14:textId="77777777" w:rsidR="00705B7E" w:rsidRDefault="00705B7E" w:rsidP="00705B7E"/>
    <w:p w14:paraId="15F9B820" w14:textId="77777777" w:rsidR="00705B7E" w:rsidRDefault="00705B7E" w:rsidP="00705B7E">
      <w:r>
        <w:t xml:space="preserve">2.4. </w:t>
      </w:r>
      <w:r>
        <w:rPr>
          <w:rFonts w:hint="eastAsia"/>
        </w:rPr>
        <w:t>Слово</w:t>
      </w:r>
      <w:r>
        <w:t xml:space="preserve"> </w:t>
      </w:r>
      <w:r>
        <w:rPr>
          <w:rFonts w:hint="eastAsia"/>
        </w:rPr>
        <w:t>как</w:t>
      </w:r>
      <w:r>
        <w:t xml:space="preserve"> </w:t>
      </w:r>
      <w:r>
        <w:rPr>
          <w:rFonts w:hint="eastAsia"/>
        </w:rPr>
        <w:t>бытийная</w:t>
      </w:r>
      <w:r>
        <w:t xml:space="preserve"> </w:t>
      </w:r>
      <w:r>
        <w:rPr>
          <w:rFonts w:hint="eastAsia"/>
        </w:rPr>
        <w:t>категория</w:t>
      </w:r>
    </w:p>
    <w:p w14:paraId="2819668A" w14:textId="77777777" w:rsidR="00705B7E" w:rsidRDefault="00705B7E" w:rsidP="00705B7E"/>
    <w:p w14:paraId="717F7779" w14:textId="77777777" w:rsidR="00705B7E" w:rsidRDefault="00705B7E" w:rsidP="00705B7E">
      <w:r>
        <w:t xml:space="preserve">2.5. </w:t>
      </w:r>
      <w:r>
        <w:rPr>
          <w:rFonts w:hint="eastAsia"/>
        </w:rPr>
        <w:t>Язык</w:t>
      </w:r>
      <w:r>
        <w:t xml:space="preserve"> </w:t>
      </w:r>
      <w:r>
        <w:rPr>
          <w:rFonts w:hint="eastAsia"/>
        </w:rPr>
        <w:t>как</w:t>
      </w:r>
      <w:r>
        <w:t xml:space="preserve"> </w:t>
      </w:r>
      <w:r>
        <w:rPr>
          <w:rFonts w:hint="eastAsia"/>
        </w:rPr>
        <w:t>пространственно</w:t>
      </w:r>
      <w:r>
        <w:t>-</w:t>
      </w:r>
      <w:r>
        <w:rPr>
          <w:rFonts w:hint="eastAsia"/>
        </w:rPr>
        <w:t>временная</w:t>
      </w:r>
      <w:r>
        <w:t xml:space="preserve"> </w:t>
      </w:r>
      <w:r>
        <w:rPr>
          <w:rFonts w:hint="eastAsia"/>
        </w:rPr>
        <w:t>категория</w:t>
      </w:r>
    </w:p>
    <w:p w14:paraId="421757C4" w14:textId="77777777" w:rsidR="00705B7E" w:rsidRDefault="00705B7E" w:rsidP="00705B7E"/>
    <w:p w14:paraId="148EC8F5" w14:textId="77777777" w:rsidR="00705B7E" w:rsidRDefault="00705B7E" w:rsidP="00705B7E">
      <w:r>
        <w:t xml:space="preserve">2.6. </w:t>
      </w:r>
      <w:r>
        <w:rPr>
          <w:rFonts w:hint="eastAsia"/>
        </w:rPr>
        <w:t>Феноменология</w:t>
      </w:r>
      <w:r>
        <w:t xml:space="preserve"> </w:t>
      </w:r>
      <w:r>
        <w:rPr>
          <w:rFonts w:hint="eastAsia"/>
        </w:rPr>
        <w:t>языка</w:t>
      </w:r>
    </w:p>
    <w:p w14:paraId="44C00ECF" w14:textId="77777777" w:rsidR="00705B7E" w:rsidRDefault="00705B7E" w:rsidP="00705B7E"/>
    <w:p w14:paraId="1704F0B2" w14:textId="77777777" w:rsidR="00705B7E" w:rsidRDefault="00705B7E" w:rsidP="00705B7E">
      <w:r>
        <w:rPr>
          <w:rFonts w:hint="eastAsia"/>
        </w:rPr>
        <w:t>Глава</w:t>
      </w:r>
      <w:r>
        <w:t xml:space="preserve"> </w:t>
      </w:r>
      <w:r>
        <w:rPr>
          <w:rFonts w:hint="eastAsia"/>
        </w:rPr>
        <w:t>третья</w:t>
      </w:r>
      <w:r>
        <w:t>.</w:t>
      </w:r>
    </w:p>
    <w:p w14:paraId="339299CE" w14:textId="77777777" w:rsidR="00705B7E" w:rsidRDefault="00705B7E" w:rsidP="00705B7E"/>
    <w:p w14:paraId="1A235612" w14:textId="77777777" w:rsidR="00705B7E" w:rsidRDefault="00705B7E" w:rsidP="00705B7E">
      <w:r>
        <w:rPr>
          <w:rFonts w:hint="eastAsia"/>
        </w:rPr>
        <w:t>Художественная</w:t>
      </w:r>
      <w:r>
        <w:t xml:space="preserve"> </w:t>
      </w:r>
      <w:r>
        <w:rPr>
          <w:rFonts w:hint="eastAsia"/>
        </w:rPr>
        <w:t>онтология</w:t>
      </w:r>
      <w:r>
        <w:t xml:space="preserve"> </w:t>
      </w:r>
      <w:r>
        <w:rPr>
          <w:rFonts w:hint="eastAsia"/>
        </w:rPr>
        <w:t>языка</w:t>
      </w:r>
      <w:r>
        <w:t xml:space="preserve"> </w:t>
      </w:r>
      <w:r>
        <w:rPr>
          <w:rFonts w:hint="eastAsia"/>
        </w:rPr>
        <w:t>в</w:t>
      </w:r>
      <w:r>
        <w:t xml:space="preserve"> </w:t>
      </w:r>
      <w:r>
        <w:rPr>
          <w:rFonts w:hint="eastAsia"/>
        </w:rPr>
        <w:t>современной</w:t>
      </w:r>
      <w:r>
        <w:t xml:space="preserve"> </w:t>
      </w:r>
      <w:r>
        <w:rPr>
          <w:rFonts w:hint="eastAsia"/>
        </w:rPr>
        <w:t>русской</w:t>
      </w:r>
      <w:r>
        <w:t xml:space="preserve"> </w:t>
      </w:r>
      <w:r>
        <w:rPr>
          <w:rFonts w:hint="eastAsia"/>
        </w:rPr>
        <w:t>прозе</w:t>
      </w:r>
    </w:p>
    <w:p w14:paraId="58A9A909" w14:textId="77777777" w:rsidR="00705B7E" w:rsidRDefault="00705B7E" w:rsidP="00705B7E"/>
    <w:p w14:paraId="7FC69675" w14:textId="77777777" w:rsidR="00705B7E" w:rsidRDefault="00705B7E" w:rsidP="00705B7E">
      <w:r>
        <w:t xml:space="preserve">3.1. </w:t>
      </w:r>
      <w:r>
        <w:rPr>
          <w:rFonts w:hint="eastAsia"/>
        </w:rPr>
        <w:t>Общая</w:t>
      </w:r>
      <w:r>
        <w:t xml:space="preserve"> </w:t>
      </w:r>
      <w:r>
        <w:rPr>
          <w:rFonts w:hint="eastAsia"/>
        </w:rPr>
        <w:t>характеристика</w:t>
      </w:r>
    </w:p>
    <w:p w14:paraId="0086FEB1" w14:textId="77777777" w:rsidR="00705B7E" w:rsidRDefault="00705B7E" w:rsidP="00705B7E"/>
    <w:p w14:paraId="55E58D43" w14:textId="77777777" w:rsidR="00705B7E" w:rsidRDefault="00705B7E" w:rsidP="00705B7E">
      <w:r>
        <w:t xml:space="preserve">3.2. </w:t>
      </w:r>
      <w:r>
        <w:rPr>
          <w:rFonts w:hint="eastAsia"/>
        </w:rPr>
        <w:t>Образ</w:t>
      </w:r>
      <w:r>
        <w:t xml:space="preserve"> </w:t>
      </w:r>
      <w:r>
        <w:rPr>
          <w:rFonts w:hint="eastAsia"/>
        </w:rPr>
        <w:t>человека</w:t>
      </w:r>
      <w:r>
        <w:t>-</w:t>
      </w:r>
      <w:r>
        <w:rPr>
          <w:rFonts w:hint="eastAsia"/>
        </w:rPr>
        <w:t>текста</w:t>
      </w:r>
      <w:r>
        <w:t xml:space="preserve">: </w:t>
      </w:r>
      <w:r>
        <w:rPr>
          <w:rFonts w:hint="eastAsia"/>
        </w:rPr>
        <w:t>язык</w:t>
      </w:r>
      <w:r>
        <w:t xml:space="preserve"> </w:t>
      </w:r>
      <w:r>
        <w:rPr>
          <w:rFonts w:hint="eastAsia"/>
        </w:rPr>
        <w:t>как</w:t>
      </w:r>
      <w:r>
        <w:t xml:space="preserve"> </w:t>
      </w:r>
      <w:r>
        <w:rPr>
          <w:rFonts w:hint="eastAsia"/>
        </w:rPr>
        <w:t>матрица</w:t>
      </w:r>
      <w:r>
        <w:t xml:space="preserve"> </w:t>
      </w:r>
      <w:r>
        <w:rPr>
          <w:rFonts w:hint="eastAsia"/>
        </w:rPr>
        <w:t>генома</w:t>
      </w:r>
      <w:r>
        <w:t xml:space="preserve"> (</w:t>
      </w:r>
      <w:r>
        <w:rPr>
          <w:rFonts w:hint="eastAsia"/>
        </w:rPr>
        <w:t>«</w:t>
      </w:r>
      <w:r>
        <w:rPr>
          <w:rFonts w:hint="eastAsia"/>
        </w:rPr>
        <w:t>Перс</w:t>
      </w:r>
      <w:r>
        <w:rPr>
          <w:rFonts w:hint="eastAsia"/>
        </w:rPr>
        <w:t>»</w:t>
      </w:r>
      <w:r>
        <w:t xml:space="preserve"> </w:t>
      </w:r>
      <w:r>
        <w:rPr>
          <w:rFonts w:hint="eastAsia"/>
        </w:rPr>
        <w:t>А</w:t>
      </w:r>
      <w:r>
        <w:t xml:space="preserve">. </w:t>
      </w:r>
      <w:r>
        <w:rPr>
          <w:rFonts w:hint="eastAsia"/>
        </w:rPr>
        <w:t>Иличевского</w:t>
      </w:r>
      <w:r>
        <w:t>)</w:t>
      </w:r>
    </w:p>
    <w:p w14:paraId="62692FAF" w14:textId="77777777" w:rsidR="00705B7E" w:rsidRDefault="00705B7E" w:rsidP="00705B7E"/>
    <w:p w14:paraId="78574AE6" w14:textId="77777777" w:rsidR="00705B7E" w:rsidRDefault="00705B7E" w:rsidP="00705B7E">
      <w:r>
        <w:t xml:space="preserve">3.3. </w:t>
      </w:r>
      <w:r>
        <w:rPr>
          <w:rFonts w:hint="eastAsia"/>
        </w:rPr>
        <w:t>Язык</w:t>
      </w:r>
      <w:r>
        <w:t xml:space="preserve"> </w:t>
      </w:r>
      <w:r>
        <w:rPr>
          <w:rFonts w:hint="eastAsia"/>
        </w:rPr>
        <w:t>как</w:t>
      </w:r>
      <w:r>
        <w:t xml:space="preserve"> </w:t>
      </w:r>
      <w:r>
        <w:rPr>
          <w:rFonts w:hint="eastAsia"/>
        </w:rPr>
        <w:t>отражение</w:t>
      </w:r>
      <w:r>
        <w:t xml:space="preserve"> </w:t>
      </w:r>
      <w:r>
        <w:rPr>
          <w:rFonts w:hint="eastAsia"/>
        </w:rPr>
        <w:t>социокультурных</w:t>
      </w:r>
      <w:r>
        <w:t xml:space="preserve"> </w:t>
      </w:r>
      <w:r>
        <w:rPr>
          <w:rFonts w:hint="eastAsia"/>
        </w:rPr>
        <w:t>катаклизмов</w:t>
      </w:r>
      <w:r>
        <w:t xml:space="preserve"> (</w:t>
      </w:r>
      <w:r>
        <w:rPr>
          <w:rFonts w:hint="eastAsia"/>
        </w:rPr>
        <w:t>«</w:t>
      </w:r>
      <w:r>
        <w:rPr>
          <w:rFonts w:hint="eastAsia"/>
        </w:rPr>
        <w:t>Орфография</w:t>
      </w:r>
      <w:r>
        <w:rPr>
          <w:rFonts w:hint="eastAsia"/>
        </w:rPr>
        <w:t>»</w:t>
      </w:r>
      <w:r>
        <w:t xml:space="preserve"> </w:t>
      </w:r>
      <w:r>
        <w:rPr>
          <w:rFonts w:hint="eastAsia"/>
        </w:rPr>
        <w:t>Д</w:t>
      </w:r>
      <w:r>
        <w:t xml:space="preserve">. </w:t>
      </w:r>
      <w:r>
        <w:rPr>
          <w:rFonts w:hint="eastAsia"/>
        </w:rPr>
        <w:t>Быкова</w:t>
      </w:r>
      <w:r>
        <w:t>)</w:t>
      </w:r>
    </w:p>
    <w:p w14:paraId="47E16333" w14:textId="77777777" w:rsidR="00705B7E" w:rsidRDefault="00705B7E" w:rsidP="00705B7E"/>
    <w:p w14:paraId="2CA768EE" w14:textId="77777777" w:rsidR="00705B7E" w:rsidRDefault="00705B7E" w:rsidP="00705B7E">
      <w:r>
        <w:t xml:space="preserve">3.4. </w:t>
      </w:r>
      <w:r>
        <w:rPr>
          <w:rFonts w:hint="eastAsia"/>
        </w:rPr>
        <w:t>Слово</w:t>
      </w:r>
      <w:r>
        <w:t xml:space="preserve"> </w:t>
      </w:r>
      <w:r>
        <w:rPr>
          <w:rFonts w:hint="eastAsia"/>
        </w:rPr>
        <w:t>в</w:t>
      </w:r>
      <w:r>
        <w:t xml:space="preserve"> </w:t>
      </w:r>
      <w:r>
        <w:rPr>
          <w:rFonts w:hint="eastAsia"/>
        </w:rPr>
        <w:t>реконструкции</w:t>
      </w:r>
      <w:r>
        <w:t xml:space="preserve"> </w:t>
      </w:r>
      <w:r>
        <w:rPr>
          <w:rFonts w:hint="eastAsia"/>
        </w:rPr>
        <w:t>прошлого</w:t>
      </w:r>
      <w:r>
        <w:t xml:space="preserve">: </w:t>
      </w:r>
      <w:r>
        <w:rPr>
          <w:rFonts w:hint="eastAsia"/>
        </w:rPr>
        <w:t>язык</w:t>
      </w:r>
      <w:r>
        <w:t xml:space="preserve"> </w:t>
      </w:r>
      <w:r>
        <w:rPr>
          <w:rFonts w:hint="eastAsia"/>
        </w:rPr>
        <w:t>и</w:t>
      </w:r>
      <w:r>
        <w:t xml:space="preserve"> </w:t>
      </w:r>
      <w:r>
        <w:rPr>
          <w:rFonts w:hint="eastAsia"/>
        </w:rPr>
        <w:t>память</w:t>
      </w:r>
      <w:r>
        <w:t xml:space="preserve"> (</w:t>
      </w:r>
      <w:r>
        <w:rPr>
          <w:rFonts w:hint="eastAsia"/>
        </w:rPr>
        <w:t>«</w:t>
      </w:r>
      <w:r>
        <w:rPr>
          <w:rFonts w:hint="eastAsia"/>
        </w:rPr>
        <w:t>Авиатор</w:t>
      </w:r>
      <w:r>
        <w:rPr>
          <w:rFonts w:hint="eastAsia"/>
        </w:rPr>
        <w:t>»</w:t>
      </w:r>
      <w:r>
        <w:t xml:space="preserve"> </w:t>
      </w:r>
      <w:r>
        <w:rPr>
          <w:rFonts w:hint="eastAsia"/>
        </w:rPr>
        <w:t>Е</w:t>
      </w:r>
      <w:r>
        <w:t xml:space="preserve">. </w:t>
      </w:r>
      <w:r>
        <w:rPr>
          <w:rFonts w:hint="eastAsia"/>
        </w:rPr>
        <w:t>Водолазкина</w:t>
      </w:r>
      <w:r>
        <w:t>)</w:t>
      </w:r>
    </w:p>
    <w:p w14:paraId="2D713E4A" w14:textId="77777777" w:rsidR="00705B7E" w:rsidRDefault="00705B7E" w:rsidP="00705B7E"/>
    <w:p w14:paraId="6C6F6FD3" w14:textId="77777777" w:rsidR="00705B7E" w:rsidRDefault="00705B7E" w:rsidP="00705B7E">
      <w:r>
        <w:t xml:space="preserve">3.5. </w:t>
      </w:r>
      <w:r>
        <w:rPr>
          <w:rFonts w:hint="eastAsia"/>
        </w:rPr>
        <w:t>Речевая</w:t>
      </w:r>
      <w:r>
        <w:t xml:space="preserve"> </w:t>
      </w:r>
      <w:r>
        <w:rPr>
          <w:rFonts w:hint="eastAsia"/>
        </w:rPr>
        <w:t>картина</w:t>
      </w:r>
      <w:r>
        <w:t xml:space="preserve"> </w:t>
      </w:r>
      <w:r>
        <w:rPr>
          <w:rFonts w:hint="eastAsia"/>
        </w:rPr>
        <w:t>будущего</w:t>
      </w:r>
      <w:r>
        <w:t xml:space="preserve"> (</w:t>
      </w:r>
      <w:r>
        <w:rPr>
          <w:rFonts w:hint="eastAsia"/>
        </w:rPr>
        <w:t>«</w:t>
      </w:r>
      <w:r>
        <w:rPr>
          <w:rFonts w:hint="eastAsia"/>
        </w:rPr>
        <w:t>Победительница</w:t>
      </w:r>
      <w:r>
        <w:rPr>
          <w:rFonts w:hint="eastAsia"/>
        </w:rPr>
        <w:t>»</w:t>
      </w:r>
      <w:r>
        <w:t xml:space="preserve"> </w:t>
      </w:r>
      <w:r>
        <w:rPr>
          <w:rFonts w:hint="eastAsia"/>
        </w:rPr>
        <w:t>А</w:t>
      </w:r>
      <w:r>
        <w:t xml:space="preserve">. </w:t>
      </w:r>
      <w:r>
        <w:rPr>
          <w:rFonts w:hint="eastAsia"/>
        </w:rPr>
        <w:t>Слаповского</w:t>
      </w:r>
      <w:r>
        <w:t>)</w:t>
      </w:r>
    </w:p>
    <w:p w14:paraId="0A21F4C8" w14:textId="77777777" w:rsidR="00705B7E" w:rsidRDefault="00705B7E" w:rsidP="00705B7E"/>
    <w:p w14:paraId="53B84B56" w14:textId="77777777" w:rsidR="00705B7E" w:rsidRDefault="00705B7E" w:rsidP="00705B7E">
      <w:r>
        <w:t xml:space="preserve">3.6. </w:t>
      </w:r>
      <w:r>
        <w:rPr>
          <w:rFonts w:hint="eastAsia"/>
        </w:rPr>
        <w:t>Слово</w:t>
      </w:r>
      <w:r>
        <w:t xml:space="preserve">, </w:t>
      </w:r>
      <w:r>
        <w:rPr>
          <w:rFonts w:hint="eastAsia"/>
        </w:rPr>
        <w:t>творящее</w:t>
      </w:r>
      <w:r>
        <w:t xml:space="preserve"> </w:t>
      </w:r>
      <w:r>
        <w:rPr>
          <w:rFonts w:hint="eastAsia"/>
        </w:rPr>
        <w:t>симулякр</w:t>
      </w:r>
      <w:r>
        <w:t xml:space="preserve"> (</w:t>
      </w:r>
      <w:r>
        <w:rPr>
          <w:rFonts w:hint="eastAsia"/>
        </w:rPr>
        <w:t>«</w:t>
      </w:r>
      <w:r>
        <w:rPr>
          <w:rFonts w:hint="eastAsia"/>
        </w:rPr>
        <w:t>Побег</w:t>
      </w:r>
      <w:r>
        <w:t xml:space="preserve"> </w:t>
      </w:r>
      <w:r>
        <w:rPr>
          <w:rFonts w:hint="eastAsia"/>
        </w:rPr>
        <w:t>куманики</w:t>
      </w:r>
      <w:r>
        <w:rPr>
          <w:rFonts w:hint="eastAsia"/>
        </w:rPr>
        <w:t>»</w:t>
      </w:r>
      <w:r>
        <w:t xml:space="preserve"> </w:t>
      </w:r>
      <w:r>
        <w:rPr>
          <w:rFonts w:hint="eastAsia"/>
        </w:rPr>
        <w:t>Е</w:t>
      </w:r>
      <w:r>
        <w:t xml:space="preserve">. </w:t>
      </w:r>
      <w:r>
        <w:rPr>
          <w:rFonts w:hint="eastAsia"/>
        </w:rPr>
        <w:t>Элтанг</w:t>
      </w:r>
      <w:r>
        <w:t>)</w:t>
      </w:r>
    </w:p>
    <w:p w14:paraId="602F024C" w14:textId="77777777" w:rsidR="00705B7E" w:rsidRDefault="00705B7E" w:rsidP="00705B7E"/>
    <w:p w14:paraId="06781892" w14:textId="77777777" w:rsidR="00705B7E" w:rsidRDefault="00705B7E" w:rsidP="00705B7E">
      <w:r>
        <w:t xml:space="preserve">3.7. </w:t>
      </w:r>
      <w:r>
        <w:rPr>
          <w:rFonts w:hint="eastAsia"/>
        </w:rPr>
        <w:t>Язык</w:t>
      </w:r>
      <w:r>
        <w:t xml:space="preserve"> </w:t>
      </w:r>
      <w:r>
        <w:rPr>
          <w:rFonts w:hint="eastAsia"/>
        </w:rPr>
        <w:t>в</w:t>
      </w:r>
      <w:r>
        <w:t xml:space="preserve"> </w:t>
      </w:r>
      <w:r>
        <w:rPr>
          <w:rFonts w:hint="eastAsia"/>
        </w:rPr>
        <w:t>коррекции</w:t>
      </w:r>
      <w:r>
        <w:t xml:space="preserve"> </w:t>
      </w:r>
      <w:r>
        <w:rPr>
          <w:rFonts w:hint="eastAsia"/>
        </w:rPr>
        <w:t>реальности</w:t>
      </w:r>
      <w:r>
        <w:t xml:space="preserve"> (</w:t>
      </w:r>
      <w:r>
        <w:rPr>
          <w:rFonts w:hint="eastAsia"/>
        </w:rPr>
        <w:t>«</w:t>
      </w:r>
      <w:r>
        <w:rPr>
          <w:rFonts w:hint="eastAsia"/>
        </w:rPr>
        <w:t>Человек</w:t>
      </w:r>
      <w:r>
        <w:t>-</w:t>
      </w:r>
      <w:r>
        <w:rPr>
          <w:rFonts w:hint="eastAsia"/>
        </w:rPr>
        <w:t>язык</w:t>
      </w:r>
      <w:r>
        <w:rPr>
          <w:rFonts w:hint="eastAsia"/>
        </w:rPr>
        <w:t>»</w:t>
      </w:r>
      <w:r>
        <w:t xml:space="preserve"> </w:t>
      </w:r>
      <w:r>
        <w:rPr>
          <w:rFonts w:hint="eastAsia"/>
        </w:rPr>
        <w:t>А</w:t>
      </w:r>
      <w:r>
        <w:t xml:space="preserve">. </w:t>
      </w:r>
      <w:r>
        <w:rPr>
          <w:rFonts w:hint="eastAsia"/>
        </w:rPr>
        <w:t>Королева</w:t>
      </w:r>
      <w:r>
        <w:t>)</w:t>
      </w:r>
    </w:p>
    <w:p w14:paraId="48534F49" w14:textId="77777777" w:rsidR="00705B7E" w:rsidRDefault="00705B7E" w:rsidP="00705B7E"/>
    <w:p w14:paraId="3F1590D7" w14:textId="77777777" w:rsidR="00705B7E" w:rsidRDefault="00705B7E" w:rsidP="00705B7E">
      <w:r>
        <w:rPr>
          <w:rFonts w:hint="eastAsia"/>
        </w:rPr>
        <w:t>Заключение</w:t>
      </w:r>
    </w:p>
    <w:p w14:paraId="39626278" w14:textId="77777777" w:rsidR="00705B7E" w:rsidRDefault="00705B7E" w:rsidP="00705B7E"/>
    <w:p w14:paraId="7C80940B" w14:textId="0E6871AF" w:rsidR="00705B7E" w:rsidRPr="00705B7E" w:rsidRDefault="00705B7E" w:rsidP="00705B7E">
      <w:r>
        <w:rPr>
          <w:rFonts w:hint="eastAsia"/>
        </w:rPr>
        <w:t>Библиография</w:t>
      </w:r>
    </w:p>
    <w:sectPr w:rsidR="00705B7E" w:rsidRPr="00705B7E" w:rsidSect="003642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A3E1" w14:textId="77777777" w:rsidR="003642E1" w:rsidRDefault="003642E1">
      <w:pPr>
        <w:spacing w:after="0" w:line="240" w:lineRule="auto"/>
      </w:pPr>
      <w:r>
        <w:separator/>
      </w:r>
    </w:p>
  </w:endnote>
  <w:endnote w:type="continuationSeparator" w:id="0">
    <w:p w14:paraId="0B267399" w14:textId="77777777" w:rsidR="003642E1" w:rsidRDefault="0036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C48B" w14:textId="77777777" w:rsidR="003642E1" w:rsidRDefault="003642E1"/>
    <w:p w14:paraId="0A7ADAEC" w14:textId="77777777" w:rsidR="003642E1" w:rsidRDefault="003642E1"/>
    <w:p w14:paraId="262D3BB8" w14:textId="77777777" w:rsidR="003642E1" w:rsidRDefault="003642E1"/>
    <w:p w14:paraId="3058CD39" w14:textId="77777777" w:rsidR="003642E1" w:rsidRDefault="003642E1"/>
    <w:p w14:paraId="59C5D334" w14:textId="77777777" w:rsidR="003642E1" w:rsidRDefault="003642E1"/>
    <w:p w14:paraId="15446762" w14:textId="77777777" w:rsidR="003642E1" w:rsidRDefault="003642E1"/>
    <w:p w14:paraId="7C3EC6E1" w14:textId="77777777" w:rsidR="003642E1" w:rsidRDefault="003642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B292B8" wp14:editId="24B380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9B9C" w14:textId="77777777" w:rsidR="003642E1" w:rsidRDefault="00364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292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1F9B9C" w14:textId="77777777" w:rsidR="003642E1" w:rsidRDefault="00364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60B35B" w14:textId="77777777" w:rsidR="003642E1" w:rsidRDefault="003642E1"/>
    <w:p w14:paraId="0BCD693A" w14:textId="77777777" w:rsidR="003642E1" w:rsidRDefault="003642E1"/>
    <w:p w14:paraId="624A8E44" w14:textId="77777777" w:rsidR="003642E1" w:rsidRDefault="003642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5B380C" wp14:editId="6781F2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9BB2" w14:textId="77777777" w:rsidR="003642E1" w:rsidRDefault="003642E1"/>
                          <w:p w14:paraId="298EE5B0" w14:textId="77777777" w:rsidR="003642E1" w:rsidRDefault="00364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B38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119BB2" w14:textId="77777777" w:rsidR="003642E1" w:rsidRDefault="003642E1"/>
                    <w:p w14:paraId="298EE5B0" w14:textId="77777777" w:rsidR="003642E1" w:rsidRDefault="00364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0A962" w14:textId="77777777" w:rsidR="003642E1" w:rsidRDefault="003642E1"/>
    <w:p w14:paraId="08AEF6E9" w14:textId="77777777" w:rsidR="003642E1" w:rsidRDefault="003642E1">
      <w:pPr>
        <w:rPr>
          <w:sz w:val="2"/>
          <w:szCs w:val="2"/>
        </w:rPr>
      </w:pPr>
    </w:p>
    <w:p w14:paraId="3B43081C" w14:textId="77777777" w:rsidR="003642E1" w:rsidRDefault="003642E1"/>
    <w:p w14:paraId="159AEE3F" w14:textId="77777777" w:rsidR="003642E1" w:rsidRDefault="003642E1">
      <w:pPr>
        <w:spacing w:after="0" w:line="240" w:lineRule="auto"/>
      </w:pPr>
    </w:p>
  </w:footnote>
  <w:footnote w:type="continuationSeparator" w:id="0">
    <w:p w14:paraId="528880A5" w14:textId="77777777" w:rsidR="003642E1" w:rsidRDefault="0036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E1"/>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36582</TotalTime>
  <Pages>3</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4952</cp:revision>
  <cp:lastPrinted>2009-02-06T05:36:00Z</cp:lastPrinted>
  <dcterms:created xsi:type="dcterms:W3CDTF">2024-01-07T13:43:00Z</dcterms:created>
  <dcterms:modified xsi:type="dcterms:W3CDTF">2024-03-06T17:32:00Z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