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CFE5" w14:textId="32F945EC" w:rsidR="005A09F9" w:rsidRDefault="00D170EC" w:rsidP="00D170EC">
      <w:pPr>
        <w:rPr>
          <w:rFonts w:ascii="Times New Roman" w:eastAsia="Arial Unicode MS" w:hAnsi="Times New Roman" w:cs="Times New Roman"/>
          <w:b/>
          <w:bCs/>
          <w:color w:val="000000"/>
          <w:kern w:val="0"/>
          <w:sz w:val="28"/>
          <w:szCs w:val="28"/>
          <w:lang w:eastAsia="ru-RU" w:bidi="uk-UA"/>
        </w:rPr>
      </w:pPr>
      <w:proofErr w:type="spellStart"/>
      <w:r w:rsidRPr="00D170EC">
        <w:rPr>
          <w:rFonts w:ascii="Times New Roman" w:eastAsia="Arial Unicode MS" w:hAnsi="Times New Roman" w:cs="Times New Roman" w:hint="eastAsia"/>
          <w:b/>
          <w:bCs/>
          <w:color w:val="000000"/>
          <w:kern w:val="0"/>
          <w:sz w:val="28"/>
          <w:szCs w:val="28"/>
          <w:lang w:eastAsia="ru-RU" w:bidi="uk-UA"/>
        </w:rPr>
        <w:t>Дулепов</w:t>
      </w:r>
      <w:proofErr w:type="spellEnd"/>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Дмитрий</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Формирование</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общекультурных</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компетенций</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будущих</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офицеров</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в</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процессе</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воспитательной</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работы</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в</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военном</w:t>
      </w:r>
      <w:r w:rsidRPr="00D170EC">
        <w:rPr>
          <w:rFonts w:ascii="Times New Roman" w:eastAsia="Arial Unicode MS" w:hAnsi="Times New Roman" w:cs="Times New Roman"/>
          <w:b/>
          <w:bCs/>
          <w:color w:val="000000"/>
          <w:kern w:val="0"/>
          <w:sz w:val="28"/>
          <w:szCs w:val="28"/>
          <w:lang w:eastAsia="ru-RU" w:bidi="uk-UA"/>
        </w:rPr>
        <w:t xml:space="preserve"> </w:t>
      </w:r>
      <w:r w:rsidRPr="00D170EC">
        <w:rPr>
          <w:rFonts w:ascii="Times New Roman" w:eastAsia="Arial Unicode MS" w:hAnsi="Times New Roman" w:cs="Times New Roman" w:hint="eastAsia"/>
          <w:b/>
          <w:bCs/>
          <w:color w:val="000000"/>
          <w:kern w:val="0"/>
          <w:sz w:val="28"/>
          <w:szCs w:val="28"/>
          <w:lang w:eastAsia="ru-RU" w:bidi="uk-UA"/>
        </w:rPr>
        <w:t>вузе</w:t>
      </w:r>
    </w:p>
    <w:p w14:paraId="365D9D73" w14:textId="77777777" w:rsidR="00D170EC" w:rsidRDefault="00D170EC" w:rsidP="00D170EC">
      <w:r>
        <w:rPr>
          <w:rFonts w:hint="eastAsia"/>
        </w:rPr>
        <w:t>ОГЛАВЛЕНИЕ</w:t>
      </w:r>
      <w:r>
        <w:t xml:space="preserve"> </w:t>
      </w:r>
      <w:r>
        <w:rPr>
          <w:rFonts w:hint="eastAsia"/>
        </w:rPr>
        <w:t>ДИССЕРТАЦИИ</w:t>
      </w:r>
    </w:p>
    <w:p w14:paraId="406E17F3" w14:textId="77777777" w:rsidR="00D170EC" w:rsidRDefault="00D170EC" w:rsidP="00D170EC">
      <w:r>
        <w:rPr>
          <w:rFonts w:hint="eastAsia"/>
        </w:rPr>
        <w:t>кандидат</w:t>
      </w:r>
      <w:r>
        <w:t xml:space="preserve"> </w:t>
      </w:r>
      <w:r>
        <w:rPr>
          <w:rFonts w:hint="eastAsia"/>
        </w:rPr>
        <w:t>наук</w:t>
      </w:r>
      <w:r>
        <w:t xml:space="preserve"> </w:t>
      </w:r>
      <w:r>
        <w:rPr>
          <w:rFonts w:hint="eastAsia"/>
        </w:rPr>
        <w:t>Дулепов</w:t>
      </w:r>
      <w:r>
        <w:t xml:space="preserve"> </w:t>
      </w:r>
      <w:r>
        <w:rPr>
          <w:rFonts w:hint="eastAsia"/>
        </w:rPr>
        <w:t>Дмитрий</w:t>
      </w:r>
      <w:r>
        <w:t xml:space="preserve"> </w:t>
      </w:r>
      <w:r>
        <w:rPr>
          <w:rFonts w:hint="eastAsia"/>
        </w:rPr>
        <w:t>Владимирович</w:t>
      </w:r>
    </w:p>
    <w:p w14:paraId="5A999094" w14:textId="77777777" w:rsidR="00D170EC" w:rsidRDefault="00D170EC" w:rsidP="00D170EC">
      <w:r>
        <w:rPr>
          <w:rFonts w:hint="eastAsia"/>
        </w:rPr>
        <w:t>ВВЕДЕНИЕ</w:t>
      </w:r>
    </w:p>
    <w:p w14:paraId="504C6CA9" w14:textId="77777777" w:rsidR="00D170EC" w:rsidRDefault="00D170EC" w:rsidP="00D170EC"/>
    <w:p w14:paraId="1EF162A4" w14:textId="77777777" w:rsidR="00D170EC" w:rsidRDefault="00D170EC" w:rsidP="00D170E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r>
        <w:t xml:space="preserve"> </w:t>
      </w:r>
      <w:r>
        <w:rPr>
          <w:rFonts w:hint="eastAsia"/>
        </w:rPr>
        <w:t>ВОЕННОМ</w:t>
      </w:r>
      <w:r>
        <w:t xml:space="preserve"> </w:t>
      </w:r>
      <w:r>
        <w:rPr>
          <w:rFonts w:hint="eastAsia"/>
        </w:rPr>
        <w:t>ВУЗЕ</w:t>
      </w:r>
    </w:p>
    <w:p w14:paraId="2D61FFDA" w14:textId="77777777" w:rsidR="00D170EC" w:rsidRDefault="00D170EC" w:rsidP="00D170EC"/>
    <w:p w14:paraId="23A1129B" w14:textId="77777777" w:rsidR="00D170EC" w:rsidRDefault="00D170EC" w:rsidP="00D170EC">
      <w:r>
        <w:t xml:space="preserve">1.1 </w:t>
      </w:r>
      <w:r>
        <w:rPr>
          <w:rFonts w:hint="eastAsia"/>
        </w:rPr>
        <w:t>Формирование</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r>
        <w:t xml:space="preserve"> </w:t>
      </w:r>
      <w:r>
        <w:rPr>
          <w:rFonts w:hint="eastAsia"/>
        </w:rPr>
        <w:t>военном</w:t>
      </w:r>
      <w:r>
        <w:t xml:space="preserve"> </w:t>
      </w:r>
      <w:r>
        <w:rPr>
          <w:rFonts w:hint="eastAsia"/>
        </w:rPr>
        <w:t>вузе</w:t>
      </w:r>
      <w:r>
        <w:t xml:space="preserve"> </w:t>
      </w:r>
      <w:r>
        <w:rPr>
          <w:rFonts w:hint="eastAsia"/>
        </w:rPr>
        <w:t>как</w:t>
      </w:r>
      <w:r>
        <w:t xml:space="preserve"> </w:t>
      </w:r>
      <w:r>
        <w:rPr>
          <w:rFonts w:hint="eastAsia"/>
        </w:rPr>
        <w:t>педагогический</w:t>
      </w:r>
      <w:r>
        <w:t xml:space="preserve"> </w:t>
      </w:r>
      <w:r>
        <w:rPr>
          <w:rFonts w:hint="eastAsia"/>
        </w:rPr>
        <w:t>феномен</w:t>
      </w:r>
    </w:p>
    <w:p w14:paraId="755397ED" w14:textId="77777777" w:rsidR="00D170EC" w:rsidRDefault="00D170EC" w:rsidP="00D170EC"/>
    <w:p w14:paraId="22F85436" w14:textId="77777777" w:rsidR="00D170EC" w:rsidRDefault="00D170EC" w:rsidP="00D170EC">
      <w:r>
        <w:t xml:space="preserve">1.2 </w:t>
      </w:r>
      <w:r>
        <w:rPr>
          <w:rFonts w:hint="eastAsia"/>
        </w:rPr>
        <w:t>Теоретическая</w:t>
      </w:r>
      <w:r>
        <w:t xml:space="preserve"> </w:t>
      </w:r>
      <w:r>
        <w:rPr>
          <w:rFonts w:hint="eastAsia"/>
        </w:rPr>
        <w:t>модель</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r>
        <w:t xml:space="preserve"> </w:t>
      </w:r>
      <w:r>
        <w:rPr>
          <w:rFonts w:hint="eastAsia"/>
        </w:rPr>
        <w:t>военном</w:t>
      </w:r>
      <w:r>
        <w:t xml:space="preserve"> </w:t>
      </w:r>
      <w:r>
        <w:rPr>
          <w:rFonts w:hint="eastAsia"/>
        </w:rPr>
        <w:t>вузе</w:t>
      </w:r>
    </w:p>
    <w:p w14:paraId="2BC371DC" w14:textId="77777777" w:rsidR="00D170EC" w:rsidRDefault="00D170EC" w:rsidP="00D170EC"/>
    <w:p w14:paraId="03F3E163" w14:textId="77777777" w:rsidR="00D170EC" w:rsidRDefault="00D170EC" w:rsidP="00D170EC">
      <w:r>
        <w:t xml:space="preserve">1.3 </w:t>
      </w:r>
      <w:r>
        <w:rPr>
          <w:rFonts w:hint="eastAsia"/>
        </w:rPr>
        <w:t>Критериально</w:t>
      </w:r>
      <w:r>
        <w:t>-</w:t>
      </w:r>
      <w:r>
        <w:rPr>
          <w:rFonts w:hint="eastAsia"/>
        </w:rPr>
        <w:t>оценочный</w:t>
      </w:r>
      <w:r>
        <w:t xml:space="preserve"> </w:t>
      </w:r>
      <w:r>
        <w:rPr>
          <w:rFonts w:hint="eastAsia"/>
        </w:rPr>
        <w:t>аппарат</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в</w:t>
      </w:r>
      <w:r>
        <w:t xml:space="preserve"> </w:t>
      </w:r>
      <w:r>
        <w:rPr>
          <w:rFonts w:hint="eastAsia"/>
        </w:rPr>
        <w:t>военном</w:t>
      </w:r>
    </w:p>
    <w:p w14:paraId="3E1A4BFC" w14:textId="77777777" w:rsidR="00D170EC" w:rsidRDefault="00D170EC" w:rsidP="00D170EC"/>
    <w:p w14:paraId="11E1E528" w14:textId="77777777" w:rsidR="00D170EC" w:rsidRDefault="00D170EC" w:rsidP="00D170EC">
      <w:r>
        <w:rPr>
          <w:rFonts w:hint="eastAsia"/>
        </w:rPr>
        <w:t>вузе</w:t>
      </w:r>
    </w:p>
    <w:p w14:paraId="2220E482" w14:textId="77777777" w:rsidR="00D170EC" w:rsidRDefault="00D170EC" w:rsidP="00D170EC"/>
    <w:p w14:paraId="62EB12CF" w14:textId="77777777" w:rsidR="00D170EC" w:rsidRDefault="00D170EC" w:rsidP="00D170EC">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первой</w:t>
      </w:r>
      <w:r>
        <w:t xml:space="preserve"> </w:t>
      </w:r>
      <w:r>
        <w:rPr>
          <w:rFonts w:hint="eastAsia"/>
        </w:rPr>
        <w:t>главы</w:t>
      </w:r>
    </w:p>
    <w:p w14:paraId="6F3D8941" w14:textId="77777777" w:rsidR="00D170EC" w:rsidRDefault="00D170EC" w:rsidP="00D170EC"/>
    <w:p w14:paraId="26C77EB2" w14:textId="77777777" w:rsidR="00D170EC" w:rsidRDefault="00D170EC" w:rsidP="00D170EC">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r>
        <w:t xml:space="preserve"> </w:t>
      </w:r>
      <w:r>
        <w:rPr>
          <w:rFonts w:hint="eastAsia"/>
        </w:rPr>
        <w:t>ВОЕННОМ</w:t>
      </w:r>
      <w:r>
        <w:t xml:space="preserve"> </w:t>
      </w:r>
      <w:r>
        <w:rPr>
          <w:rFonts w:hint="eastAsia"/>
        </w:rPr>
        <w:t>ВУЗЕ</w:t>
      </w:r>
    </w:p>
    <w:p w14:paraId="4E5444B6" w14:textId="77777777" w:rsidR="00D170EC" w:rsidRDefault="00D170EC" w:rsidP="00D170EC"/>
    <w:p w14:paraId="11DCCFFD" w14:textId="77777777" w:rsidR="00D170EC" w:rsidRDefault="00D170EC" w:rsidP="00D170EC">
      <w:r>
        <w:t xml:space="preserve">2.1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r>
        <w:t xml:space="preserve"> </w:t>
      </w:r>
      <w:r>
        <w:rPr>
          <w:rFonts w:hint="eastAsia"/>
        </w:rPr>
        <w:t>военном</w:t>
      </w:r>
      <w:r>
        <w:t xml:space="preserve"> </w:t>
      </w:r>
      <w:r>
        <w:rPr>
          <w:rFonts w:hint="eastAsia"/>
        </w:rPr>
        <w:t>вузе</w:t>
      </w:r>
    </w:p>
    <w:p w14:paraId="5F23D687" w14:textId="77777777" w:rsidR="00D170EC" w:rsidRDefault="00D170EC" w:rsidP="00D170EC"/>
    <w:p w14:paraId="7CE9ED07" w14:textId="77777777" w:rsidR="00D170EC" w:rsidRDefault="00D170EC" w:rsidP="00D170EC">
      <w:r>
        <w:t xml:space="preserve">2.2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r>
        <w:t xml:space="preserve"> </w:t>
      </w:r>
      <w:r>
        <w:rPr>
          <w:rFonts w:hint="eastAsia"/>
        </w:rPr>
        <w:t>военном</w:t>
      </w:r>
      <w:r>
        <w:t xml:space="preserve"> </w:t>
      </w:r>
      <w:r>
        <w:rPr>
          <w:rFonts w:hint="eastAsia"/>
        </w:rPr>
        <w:t>вузе</w:t>
      </w:r>
    </w:p>
    <w:p w14:paraId="35372CA4" w14:textId="77777777" w:rsidR="00D170EC" w:rsidRDefault="00D170EC" w:rsidP="00D170EC"/>
    <w:p w14:paraId="20B8563D" w14:textId="77777777" w:rsidR="00D170EC" w:rsidRDefault="00D170EC" w:rsidP="00D170EC">
      <w:r>
        <w:t xml:space="preserve">2.3 </w:t>
      </w:r>
      <w:r>
        <w:rPr>
          <w:rFonts w:hint="eastAsia"/>
        </w:rPr>
        <w:t>Педагогические</w:t>
      </w:r>
      <w:r>
        <w:t xml:space="preserve"> </w:t>
      </w:r>
      <w:r>
        <w:rPr>
          <w:rFonts w:hint="eastAsia"/>
        </w:rPr>
        <w:t>условия</w:t>
      </w:r>
      <w:r>
        <w:t xml:space="preserve"> </w:t>
      </w:r>
      <w:r>
        <w:rPr>
          <w:rFonts w:hint="eastAsia"/>
        </w:rPr>
        <w:t>эффективного</w:t>
      </w:r>
      <w:r>
        <w:t xml:space="preserve"> </w:t>
      </w:r>
      <w:r>
        <w:rPr>
          <w:rFonts w:hint="eastAsia"/>
        </w:rPr>
        <w:t>формирования</w:t>
      </w:r>
      <w:r>
        <w:t xml:space="preserve"> </w:t>
      </w:r>
      <w:r>
        <w:rPr>
          <w:rFonts w:hint="eastAsia"/>
        </w:rPr>
        <w:t>общекультурных</w:t>
      </w:r>
      <w:r>
        <w:t xml:space="preserve"> </w:t>
      </w:r>
      <w:r>
        <w:rPr>
          <w:rFonts w:hint="eastAsia"/>
        </w:rPr>
        <w:t>компетенций</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процессе</w:t>
      </w:r>
      <w:r>
        <w:t xml:space="preserve"> </w:t>
      </w:r>
      <w:r>
        <w:rPr>
          <w:rFonts w:hint="eastAsia"/>
        </w:rPr>
        <w:t>воспитательной</w:t>
      </w:r>
      <w:r>
        <w:t xml:space="preserve"> </w:t>
      </w:r>
      <w:r>
        <w:rPr>
          <w:rFonts w:hint="eastAsia"/>
        </w:rPr>
        <w:t>работы</w:t>
      </w:r>
      <w:r>
        <w:t xml:space="preserve"> </w:t>
      </w:r>
      <w:r>
        <w:rPr>
          <w:rFonts w:hint="eastAsia"/>
        </w:rPr>
        <w:t>в</w:t>
      </w:r>
    </w:p>
    <w:p w14:paraId="5AD120A6" w14:textId="77777777" w:rsidR="00D170EC" w:rsidRDefault="00D170EC" w:rsidP="00D170EC"/>
    <w:p w14:paraId="23DE6CE1" w14:textId="77777777" w:rsidR="00D170EC" w:rsidRDefault="00D170EC" w:rsidP="00D170EC">
      <w:r>
        <w:rPr>
          <w:rFonts w:hint="eastAsia"/>
        </w:rPr>
        <w:t>военном</w:t>
      </w:r>
      <w:r>
        <w:t xml:space="preserve"> </w:t>
      </w:r>
      <w:r>
        <w:rPr>
          <w:rFonts w:hint="eastAsia"/>
        </w:rPr>
        <w:t>вузе</w:t>
      </w:r>
    </w:p>
    <w:p w14:paraId="2703AEC9" w14:textId="77777777" w:rsidR="00D170EC" w:rsidRDefault="00D170EC" w:rsidP="00D170EC"/>
    <w:p w14:paraId="53550D97" w14:textId="77777777" w:rsidR="00D170EC" w:rsidRDefault="00D170EC" w:rsidP="00D170EC">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второй</w:t>
      </w:r>
      <w:r>
        <w:t xml:space="preserve"> </w:t>
      </w:r>
      <w:r>
        <w:rPr>
          <w:rFonts w:hint="eastAsia"/>
        </w:rPr>
        <w:t>главы</w:t>
      </w:r>
    </w:p>
    <w:p w14:paraId="00F73905" w14:textId="77777777" w:rsidR="00D170EC" w:rsidRDefault="00D170EC" w:rsidP="00D170EC"/>
    <w:p w14:paraId="27531C28" w14:textId="77777777" w:rsidR="00D170EC" w:rsidRDefault="00D170EC" w:rsidP="00D170EC">
      <w:r>
        <w:rPr>
          <w:rFonts w:hint="eastAsia"/>
        </w:rPr>
        <w:t>ЗАКЛЮЧЕНИЕ</w:t>
      </w:r>
    </w:p>
    <w:p w14:paraId="3A6BEBDF" w14:textId="77777777" w:rsidR="00D170EC" w:rsidRDefault="00D170EC" w:rsidP="00D170EC"/>
    <w:p w14:paraId="594497F9" w14:textId="77777777" w:rsidR="00D170EC" w:rsidRDefault="00D170EC" w:rsidP="00D170EC">
      <w:r>
        <w:rPr>
          <w:rFonts w:hint="eastAsia"/>
        </w:rPr>
        <w:t>СПИСОК</w:t>
      </w:r>
      <w:r>
        <w:t xml:space="preserve"> </w:t>
      </w:r>
      <w:r>
        <w:rPr>
          <w:rFonts w:hint="eastAsia"/>
        </w:rPr>
        <w:t>ИСПОЛЬЗОВАННЫХ</w:t>
      </w:r>
      <w:r>
        <w:t xml:space="preserve"> </w:t>
      </w:r>
      <w:r>
        <w:rPr>
          <w:rFonts w:hint="eastAsia"/>
        </w:rPr>
        <w:t>СОКРАЩЕНИЙ</w:t>
      </w:r>
    </w:p>
    <w:p w14:paraId="37871867" w14:textId="77777777" w:rsidR="00D170EC" w:rsidRDefault="00D170EC" w:rsidP="00D170EC"/>
    <w:p w14:paraId="54C0054D" w14:textId="77777777" w:rsidR="00D170EC" w:rsidRDefault="00D170EC" w:rsidP="00D170EC">
      <w:r>
        <w:rPr>
          <w:rFonts w:hint="eastAsia"/>
        </w:rPr>
        <w:t>СПИСОК</w:t>
      </w:r>
      <w:r>
        <w:t xml:space="preserve"> </w:t>
      </w:r>
      <w:r>
        <w:rPr>
          <w:rFonts w:hint="eastAsia"/>
        </w:rPr>
        <w:t>ЛИТЕРАТУРЫ</w:t>
      </w:r>
    </w:p>
    <w:p w14:paraId="65984BAA" w14:textId="77777777" w:rsidR="00D170EC" w:rsidRDefault="00D170EC" w:rsidP="00D170EC"/>
    <w:p w14:paraId="2C64E1FB" w14:textId="1E9B99CB" w:rsidR="00D170EC" w:rsidRPr="00D170EC" w:rsidRDefault="00D170EC" w:rsidP="00D170EC">
      <w:r>
        <w:rPr>
          <w:rFonts w:hint="eastAsia"/>
        </w:rPr>
        <w:t>ПРИЛОЖЕНИЯ</w:t>
      </w:r>
    </w:p>
    <w:sectPr w:rsidR="00D170EC" w:rsidRPr="00D170EC" w:rsidSect="00A164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236C" w14:textId="77777777" w:rsidR="00A16447" w:rsidRDefault="00A16447">
      <w:pPr>
        <w:spacing w:after="0" w:line="240" w:lineRule="auto"/>
      </w:pPr>
      <w:r>
        <w:separator/>
      </w:r>
    </w:p>
  </w:endnote>
  <w:endnote w:type="continuationSeparator" w:id="0">
    <w:p w14:paraId="4F914C83" w14:textId="77777777" w:rsidR="00A16447" w:rsidRDefault="00A1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5ACD" w14:textId="77777777" w:rsidR="00A16447" w:rsidRDefault="00A16447"/>
    <w:p w14:paraId="61B46102" w14:textId="77777777" w:rsidR="00A16447" w:rsidRDefault="00A16447"/>
    <w:p w14:paraId="5FFA715A" w14:textId="77777777" w:rsidR="00A16447" w:rsidRDefault="00A16447"/>
    <w:p w14:paraId="25DB6B8E" w14:textId="77777777" w:rsidR="00A16447" w:rsidRDefault="00A16447"/>
    <w:p w14:paraId="6DB9E29A" w14:textId="77777777" w:rsidR="00A16447" w:rsidRDefault="00A16447"/>
    <w:p w14:paraId="0F371ABF" w14:textId="77777777" w:rsidR="00A16447" w:rsidRDefault="00A16447"/>
    <w:p w14:paraId="5009BAF9" w14:textId="77777777" w:rsidR="00A16447" w:rsidRDefault="00A164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4DE4E" wp14:editId="695115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088D5" w14:textId="77777777" w:rsidR="00A16447" w:rsidRDefault="00A1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4DE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3088D5" w14:textId="77777777" w:rsidR="00A16447" w:rsidRDefault="00A1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56B508" w14:textId="77777777" w:rsidR="00A16447" w:rsidRDefault="00A16447"/>
    <w:p w14:paraId="396BADD4" w14:textId="77777777" w:rsidR="00A16447" w:rsidRDefault="00A16447"/>
    <w:p w14:paraId="72F86126" w14:textId="77777777" w:rsidR="00A16447" w:rsidRDefault="00A164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A72E93" wp14:editId="36B2B0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D35B" w14:textId="77777777" w:rsidR="00A16447" w:rsidRDefault="00A16447"/>
                          <w:p w14:paraId="72462A90" w14:textId="77777777" w:rsidR="00A16447" w:rsidRDefault="00A16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72E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1D35B" w14:textId="77777777" w:rsidR="00A16447" w:rsidRDefault="00A16447"/>
                    <w:p w14:paraId="72462A90" w14:textId="77777777" w:rsidR="00A16447" w:rsidRDefault="00A16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B3E56B" w14:textId="77777777" w:rsidR="00A16447" w:rsidRDefault="00A16447"/>
    <w:p w14:paraId="39750207" w14:textId="77777777" w:rsidR="00A16447" w:rsidRDefault="00A16447">
      <w:pPr>
        <w:rPr>
          <w:sz w:val="2"/>
          <w:szCs w:val="2"/>
        </w:rPr>
      </w:pPr>
    </w:p>
    <w:p w14:paraId="58DB9D4F" w14:textId="77777777" w:rsidR="00A16447" w:rsidRDefault="00A16447"/>
    <w:p w14:paraId="7C2EC693" w14:textId="77777777" w:rsidR="00A16447" w:rsidRDefault="00A16447">
      <w:pPr>
        <w:spacing w:after="0" w:line="240" w:lineRule="auto"/>
      </w:pPr>
    </w:p>
  </w:footnote>
  <w:footnote w:type="continuationSeparator" w:id="0">
    <w:p w14:paraId="47EFE199" w14:textId="77777777" w:rsidR="00A16447" w:rsidRDefault="00A1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47"/>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9487</TotalTime>
  <Pages>2</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859</cp:revision>
  <cp:lastPrinted>2009-02-06T05:36:00Z</cp:lastPrinted>
  <dcterms:created xsi:type="dcterms:W3CDTF">2024-01-07T13:43:00Z</dcterms:created>
  <dcterms:modified xsi:type="dcterms:W3CDTF">2024-01-22T15:01:00Z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