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Гримська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Марта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Ігорівна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докторант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кафедри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державно</w:t>
      </w:r>
      <w:r w:rsidRPr="001E1947">
        <w:rPr>
          <w:rFonts w:ascii="Times New Roman" w:eastAsia="Times New Roman" w:hAnsi="Times New Roman" w:cs="Times New Roman"/>
          <w:b/>
          <w:bCs/>
          <w:color w:val="000000"/>
          <w:kern w:val="0"/>
          <w:sz w:val="28"/>
          <w:szCs w:val="28"/>
          <w:lang w:eastAsia="ru-RU" w:bidi="ru-RU"/>
        </w:rPr>
        <w:t>&amp;shy;</w:t>
      </w:r>
      <w:r w:rsidRPr="001E1947">
        <w:rPr>
          <w:rFonts w:ascii="Times New Roman" w:eastAsia="Times New Roman" w:hAnsi="Times New Roman" w:cs="Times New Roman" w:hint="eastAsia"/>
          <w:b/>
          <w:bCs/>
          <w:color w:val="000000"/>
          <w:kern w:val="0"/>
          <w:sz w:val="28"/>
          <w:szCs w:val="28"/>
          <w:lang w:eastAsia="ru-RU" w:bidi="ru-RU"/>
        </w:rPr>
        <w:t>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управління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філософського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факультету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Київського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w:t>
      </w:r>
      <w:r w:rsidRPr="001E1947">
        <w:rPr>
          <w:rFonts w:ascii="Times New Roman" w:eastAsia="Times New Roman" w:hAnsi="Times New Roman" w:cs="Times New Roman"/>
          <w:b/>
          <w:bCs/>
          <w:color w:val="000000"/>
          <w:kern w:val="0"/>
          <w:sz w:val="28"/>
          <w:szCs w:val="28"/>
          <w:lang w:eastAsia="ru-RU" w:bidi="ru-RU"/>
        </w:rPr>
        <w:t>&amp;shy;</w:t>
      </w:r>
      <w:r w:rsidRPr="001E1947">
        <w:rPr>
          <w:rFonts w:ascii="Times New Roman" w:eastAsia="Times New Roman" w:hAnsi="Times New Roman" w:cs="Times New Roman" w:hint="eastAsia"/>
          <w:b/>
          <w:bCs/>
          <w:color w:val="000000"/>
          <w:kern w:val="0"/>
          <w:sz w:val="28"/>
          <w:szCs w:val="28"/>
          <w:lang w:eastAsia="ru-RU" w:bidi="ru-RU"/>
        </w:rPr>
        <w:t>нального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університету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Шевченка</w:t>
      </w:r>
      <w:r w:rsidRPr="001E1947">
        <w:rPr>
          <w:rFonts w:ascii="Times New Roman" w:eastAsia="Times New Roman" w:hAnsi="Times New Roman" w:cs="Times New Roman"/>
          <w:b/>
          <w:bCs/>
          <w:color w:val="000000"/>
          <w:kern w:val="0"/>
          <w:sz w:val="28"/>
          <w:szCs w:val="28"/>
          <w:lang w:eastAsia="ru-RU" w:bidi="ru-RU"/>
        </w:rPr>
        <w:t>: &amp;laquo;</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ідеологічний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w:t>
      </w:r>
      <w:r w:rsidRPr="001E1947">
        <w:rPr>
          <w:rFonts w:ascii="Times New Roman" w:eastAsia="Times New Roman" w:hAnsi="Times New Roman" w:cs="Times New Roman"/>
          <w:b/>
          <w:bCs/>
          <w:color w:val="000000"/>
          <w:kern w:val="0"/>
          <w:sz w:val="28"/>
          <w:szCs w:val="28"/>
          <w:lang w:eastAsia="ru-RU" w:bidi="ru-RU"/>
        </w:rPr>
        <w:t>&amp;shy;</w:t>
      </w:r>
      <w:r w:rsidRPr="001E1947">
        <w:rPr>
          <w:rFonts w:ascii="Times New Roman" w:eastAsia="Times New Roman" w:hAnsi="Times New Roman" w:cs="Times New Roman" w:hint="eastAsia"/>
          <w:b/>
          <w:bCs/>
          <w:color w:val="000000"/>
          <w:kern w:val="0"/>
          <w:sz w:val="28"/>
          <w:szCs w:val="28"/>
          <w:lang w:eastAsia="ru-RU" w:bidi="ru-RU"/>
        </w:rPr>
        <w:t>ральний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вимір</w:t>
      </w:r>
      <w:r w:rsidRPr="001E1947">
        <w:rPr>
          <w:rFonts w:ascii="Times New Roman" w:eastAsia="Times New Roman" w:hAnsi="Times New Roman" w:cs="Times New Roman"/>
          <w:b/>
          <w:bCs/>
          <w:color w:val="000000"/>
          <w:kern w:val="0"/>
          <w:sz w:val="28"/>
          <w:szCs w:val="28"/>
          <w:lang w:eastAsia="ru-RU" w:bidi="ru-RU"/>
        </w:rPr>
        <w:t xml:space="preserve">&amp;raquo; (23.00.02 -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інститути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Спецрада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26.001.41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Київському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універси</w:t>
      </w:r>
      <w:r w:rsidRPr="001E1947">
        <w:rPr>
          <w:rFonts w:ascii="Times New Roman" w:eastAsia="Times New Roman" w:hAnsi="Times New Roman" w:cs="Times New Roman"/>
          <w:b/>
          <w:bCs/>
          <w:color w:val="000000"/>
          <w:kern w:val="0"/>
          <w:sz w:val="28"/>
          <w:szCs w:val="28"/>
          <w:lang w:eastAsia="ru-RU" w:bidi="ru-RU"/>
        </w:rPr>
        <w:t>&amp;shy;</w:t>
      </w:r>
      <w:r w:rsidRPr="001E1947">
        <w:rPr>
          <w:rFonts w:ascii="Times New Roman" w:eastAsia="Times New Roman" w:hAnsi="Times New Roman" w:cs="Times New Roman" w:hint="eastAsia"/>
          <w:b/>
          <w:bCs/>
          <w:color w:val="000000"/>
          <w:kern w:val="0"/>
          <w:sz w:val="28"/>
          <w:szCs w:val="28"/>
          <w:lang w:eastAsia="ru-RU" w:bidi="ru-RU"/>
        </w:rPr>
        <w:t>теті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Шевченка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МІНІСТЕРСТВО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ОСВІТИ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КИЇВСЬКИЙ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УНІВЕРСИТЕТ</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ІМЕНІ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ШЕВЧЕНКА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рукопису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Гримська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Марта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Ігорівна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УДК</w:t>
      </w:r>
      <w:r w:rsidRPr="001E1947">
        <w:rPr>
          <w:rFonts w:ascii="Times New Roman" w:eastAsia="Times New Roman" w:hAnsi="Times New Roman" w:cs="Times New Roman"/>
          <w:b/>
          <w:bCs/>
          <w:color w:val="000000"/>
          <w:kern w:val="0"/>
          <w:sz w:val="28"/>
          <w:szCs w:val="28"/>
          <w:lang w:eastAsia="ru-RU" w:bidi="ru-RU"/>
        </w:rPr>
        <w:t xml:space="preserve"> 329.055.1(4):342.845</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ІДЕОЛОГІЧНИЙ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ВИМІРИ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23.00.02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інститути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ДИСЕРТАЦІЯ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здобуття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ступеня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доктора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Науковий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консультант</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доктор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доцент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Неліпа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Київ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2016</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2</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ЗМІСТ</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ВСТУП</w:t>
      </w:r>
      <w:r w:rsidRPr="001E1947">
        <w:rPr>
          <w:rFonts w:ascii="Times New Roman" w:eastAsia="Times New Roman" w:hAnsi="Times New Roman" w:cs="Times New Roman"/>
          <w:b/>
          <w:bCs/>
          <w:color w:val="000000"/>
          <w:kern w:val="0"/>
          <w:sz w:val="28"/>
          <w:szCs w:val="28"/>
          <w:lang w:eastAsia="ru-RU" w:bidi="ru-RU"/>
        </w:rPr>
        <w:t xml:space="preserve"> ............................................................................................................ 3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11</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РОЗДІЛ</w:t>
      </w:r>
      <w:r w:rsidRPr="001E1947">
        <w:rPr>
          <w:rFonts w:ascii="Times New Roman" w:eastAsia="Times New Roman" w:hAnsi="Times New Roman" w:cs="Times New Roman"/>
          <w:b/>
          <w:bCs/>
          <w:color w:val="000000"/>
          <w:kern w:val="0"/>
          <w:sz w:val="28"/>
          <w:szCs w:val="28"/>
          <w:lang w:eastAsia="ru-RU" w:bidi="ru-RU"/>
        </w:rPr>
        <w:t xml:space="preserve"> 1. </w:t>
      </w:r>
      <w:r w:rsidRPr="001E1947">
        <w:rPr>
          <w:rFonts w:ascii="Times New Roman" w:eastAsia="Times New Roman" w:hAnsi="Times New Roman" w:cs="Times New Roman" w:hint="eastAsia"/>
          <w:b/>
          <w:bCs/>
          <w:color w:val="000000"/>
          <w:kern w:val="0"/>
          <w:sz w:val="28"/>
          <w:szCs w:val="28"/>
          <w:lang w:eastAsia="ru-RU" w:bidi="ru-RU"/>
        </w:rPr>
        <w:t>ТЕОРЕТИКО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МЕТОДОЛОГІЧНІ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ЗАСАДИ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 12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70</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РОЗДІЛ</w:t>
      </w:r>
      <w:r w:rsidRPr="001E1947">
        <w:rPr>
          <w:rFonts w:ascii="Times New Roman" w:eastAsia="Times New Roman" w:hAnsi="Times New Roman" w:cs="Times New Roman"/>
          <w:b/>
          <w:bCs/>
          <w:color w:val="000000"/>
          <w:kern w:val="0"/>
          <w:sz w:val="28"/>
          <w:szCs w:val="28"/>
          <w:lang w:eastAsia="ru-RU" w:bidi="ru-RU"/>
        </w:rPr>
        <w:t xml:space="preserve"> 2.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 xml:space="preserve"> ................................................................................ 71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145</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РОЗДІЛ</w:t>
      </w:r>
      <w:r w:rsidRPr="001E1947">
        <w:rPr>
          <w:rFonts w:ascii="Times New Roman" w:eastAsia="Times New Roman" w:hAnsi="Times New Roman" w:cs="Times New Roman"/>
          <w:b/>
          <w:bCs/>
          <w:color w:val="000000"/>
          <w:kern w:val="0"/>
          <w:sz w:val="28"/>
          <w:szCs w:val="28"/>
          <w:lang w:eastAsia="ru-RU" w:bidi="ru-RU"/>
        </w:rPr>
        <w:t xml:space="preserve"> 3. </w:t>
      </w:r>
      <w:r w:rsidRPr="001E1947">
        <w:rPr>
          <w:rFonts w:ascii="Times New Roman" w:eastAsia="Times New Roman" w:hAnsi="Times New Roman" w:cs="Times New Roman" w:hint="eastAsia"/>
          <w:b/>
          <w:bCs/>
          <w:color w:val="000000"/>
          <w:kern w:val="0"/>
          <w:sz w:val="28"/>
          <w:szCs w:val="28"/>
          <w:lang w:eastAsia="ru-RU" w:bidi="ru-RU"/>
        </w:rPr>
        <w:t>СПЕЦИФІКА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ІДЕОЛОГІЧНО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ЦІННІСНИХ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ЗАСАД</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 146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220</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РОЗДІЛ</w:t>
      </w:r>
      <w:r w:rsidRPr="001E1947">
        <w:rPr>
          <w:rFonts w:ascii="Times New Roman" w:eastAsia="Times New Roman" w:hAnsi="Times New Roman" w:cs="Times New Roman"/>
          <w:b/>
          <w:bCs/>
          <w:color w:val="000000"/>
          <w:kern w:val="0"/>
          <w:sz w:val="28"/>
          <w:szCs w:val="28"/>
          <w:lang w:eastAsia="ru-RU" w:bidi="ru-RU"/>
        </w:rPr>
        <w:t xml:space="preserve"> 4. </w:t>
      </w:r>
      <w:r w:rsidRPr="001E1947">
        <w:rPr>
          <w:rFonts w:ascii="Times New Roman" w:eastAsia="Times New Roman" w:hAnsi="Times New Roman" w:cs="Times New Roman" w:hint="eastAsia"/>
          <w:b/>
          <w:bCs/>
          <w:color w:val="000000"/>
          <w:kern w:val="0"/>
          <w:sz w:val="28"/>
          <w:szCs w:val="28"/>
          <w:lang w:eastAsia="ru-RU" w:bidi="ru-RU"/>
        </w:rPr>
        <w:t>ЗРОСТАННЯ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 xml:space="preserve">. ........................................... 221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309</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РОЗДІЛ</w:t>
      </w:r>
      <w:r w:rsidRPr="001E1947">
        <w:rPr>
          <w:rFonts w:ascii="Times New Roman" w:eastAsia="Times New Roman" w:hAnsi="Times New Roman" w:cs="Times New Roman"/>
          <w:b/>
          <w:bCs/>
          <w:color w:val="000000"/>
          <w:kern w:val="0"/>
          <w:sz w:val="28"/>
          <w:szCs w:val="28"/>
          <w:lang w:eastAsia="ru-RU" w:bidi="ru-RU"/>
        </w:rPr>
        <w:t xml:space="preserve"> 5. </w:t>
      </w:r>
      <w:r w:rsidRPr="001E1947">
        <w:rPr>
          <w:rFonts w:ascii="Times New Roman" w:eastAsia="Times New Roman" w:hAnsi="Times New Roman" w:cs="Times New Roman" w:hint="eastAsia"/>
          <w:b/>
          <w:bCs/>
          <w:color w:val="000000"/>
          <w:kern w:val="0"/>
          <w:sz w:val="28"/>
          <w:szCs w:val="28"/>
          <w:lang w:eastAsia="ru-RU" w:bidi="ru-RU"/>
        </w:rPr>
        <w:t>ІДЕОЛОГІЧНА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СКЛАДОВІ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УКРАЇНСЬКИХ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 310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370</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ВИСНОВКИ</w:t>
      </w:r>
      <w:r w:rsidRPr="001E1947">
        <w:rPr>
          <w:rFonts w:ascii="Times New Roman" w:eastAsia="Times New Roman" w:hAnsi="Times New Roman" w:cs="Times New Roman"/>
          <w:b/>
          <w:bCs/>
          <w:color w:val="000000"/>
          <w:kern w:val="0"/>
          <w:sz w:val="28"/>
          <w:szCs w:val="28"/>
          <w:lang w:eastAsia="ru-RU" w:bidi="ru-RU"/>
        </w:rPr>
        <w:t xml:space="preserve"> ............................................................................................... 371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380</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СПИСОК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ДЖЕРЕЛ</w:t>
      </w:r>
      <w:r w:rsidRPr="001E1947">
        <w:rPr>
          <w:rFonts w:ascii="Times New Roman" w:eastAsia="Times New Roman" w:hAnsi="Times New Roman" w:cs="Times New Roman"/>
          <w:b/>
          <w:bCs/>
          <w:color w:val="000000"/>
          <w:kern w:val="0"/>
          <w:sz w:val="28"/>
          <w:szCs w:val="28"/>
          <w:lang w:eastAsia="ru-RU" w:bidi="ru-RU"/>
        </w:rPr>
        <w:t xml:space="preserve"> ................................................. 381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418</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3</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ВСТУП</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Актуальність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уже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реальністю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Нині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перетворюються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невід’ємну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складову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уперше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тривалий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час</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стабільності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змінюючи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характер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Дедалі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актуальнішими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виклики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імміграції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глобалізації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мультикультуралізму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потребують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чітких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відповідей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час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звані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традиційні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запропонувати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можуть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сприяє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привабливості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питання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центральними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практично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впродовж</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усієї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історії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існування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Другий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етап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розпочався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кінці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80-</w:t>
      </w:r>
      <w:r w:rsidRPr="001E1947">
        <w:rPr>
          <w:rFonts w:ascii="Times New Roman" w:eastAsia="Times New Roman" w:hAnsi="Times New Roman" w:cs="Times New Roman" w:hint="eastAsia"/>
          <w:b/>
          <w:bCs/>
          <w:color w:val="000000"/>
          <w:kern w:val="0"/>
          <w:sz w:val="28"/>
          <w:szCs w:val="28"/>
          <w:lang w:eastAsia="ru-RU" w:bidi="ru-RU"/>
        </w:rPr>
        <w:t>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відзначився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радикалізацією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виборчих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преференцій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спочатку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окремих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сьогодні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загостренням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званої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міграційної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кризи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поширенням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решту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виборів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останніх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років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свідчать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дедалі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швидше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зростання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перетворює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більш</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впливових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суб’єктів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демократій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Ураховуючи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євроінтеграційні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прагнення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виникає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потреба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науковому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переосмисленні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сутності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причин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привабливості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зазначених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межах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політології</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Проблематика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стала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предметом</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низки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зарубіжних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праць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Найвідомішими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роботи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Белла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Бетца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Брауна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Васілопулу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Вільсена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Вільямс</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Гівенс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Ендрюса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Ігнаці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Ітвелла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Картер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Кітшельта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Лоуденса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МакГена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Мінкенберга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Мудде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Норріс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Тоусена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Пірро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Халікіопулу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Харріса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Хейнсворза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Хенлі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Цінність</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цих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робіт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полягає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насамперед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важливих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теоретичних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питань</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межах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проблематики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сутності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історії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засад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4</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підтримки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Аналіз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здійснюється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зазвичай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узагальнення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основних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тенденцій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їхнього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окремих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Друга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значно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більша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праць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присвячена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іншим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державам</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здобули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підтримку</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Зокрема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ідеологічного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спрямування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Німеччині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вивчали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Бекес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Брандстеттер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Вейберг</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Годін</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Данілов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Декер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Дженкінс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Дітмер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Зоммер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Лепці</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Л</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Міліопулос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Мніч</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Цітельман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Штосс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Австрії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представлена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працях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науковців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Арт</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Грубер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Дункан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Лямонтань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Стокемер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Хайніш</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Серед</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вчених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досліджували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Францію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варто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згадати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Войгелерс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Дейвіс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Монтань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Мондон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Поста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Стокемер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Фіші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Шілдз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Шведські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предметом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розгляду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Відфельта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Водака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Грін</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Педерсена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Крогструпа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Локсбо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Рідгрена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Рута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Проблематика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Угорщині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представлена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публікаціях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Ахмарі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Варга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Джордан</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Кенеш</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Ленд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Пірро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Пітлас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Салтман</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Незважаючи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високий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ступінь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розробленості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проблематики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відсутні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комплексні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праці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предметом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українському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політологічному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дискурсі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можна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знайти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лише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кілька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вчених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вивчають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її</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серед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зокрема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Дублікаш</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Іванов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Романюк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Умланд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Шеховцов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Латигіна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Новакова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Мироненко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Була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захищена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лише</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одна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кандидатська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праворадикальні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сучасних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причини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Миколаїв</w:t>
      </w:r>
      <w:r w:rsidRPr="001E1947">
        <w:rPr>
          <w:rFonts w:ascii="Times New Roman" w:eastAsia="Times New Roman" w:hAnsi="Times New Roman" w:cs="Times New Roman"/>
          <w:b/>
          <w:bCs/>
          <w:color w:val="000000"/>
          <w:kern w:val="0"/>
          <w:sz w:val="28"/>
          <w:szCs w:val="28"/>
          <w:lang w:eastAsia="ru-RU" w:bidi="ru-RU"/>
        </w:rPr>
        <w:t xml:space="preserve">, 2010), </w:t>
      </w:r>
      <w:r w:rsidRPr="001E1947">
        <w:rPr>
          <w:rFonts w:ascii="Times New Roman" w:eastAsia="Times New Roman" w:hAnsi="Times New Roman" w:cs="Times New Roman" w:hint="eastAsia"/>
          <w:b/>
          <w:bCs/>
          <w:color w:val="000000"/>
          <w:kern w:val="0"/>
          <w:sz w:val="28"/>
          <w:szCs w:val="28"/>
          <w:lang w:eastAsia="ru-RU" w:bidi="ru-RU"/>
        </w:rPr>
        <w:t>підготовлена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Антоном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Шеховцовим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наслідок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потребують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переосмислення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боку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вітчизняних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учених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засвідчує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актуальність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Зв’язок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програмами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планами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темами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Дисертаційна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виконана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межах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комплексної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програми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5</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Київського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університету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Шевченка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«Модернізація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суспільного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умовах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світових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процесів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глобалізації»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дослідної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філософського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факультету</w:t>
      </w:r>
      <w:r w:rsidRPr="001E1947">
        <w:rPr>
          <w:rFonts w:ascii="Times New Roman" w:eastAsia="Times New Roman" w:hAnsi="Times New Roman" w:cs="Times New Roman"/>
          <w:b/>
          <w:bCs/>
          <w:color w:val="000000"/>
          <w:kern w:val="0"/>
          <w:sz w:val="28"/>
          <w:szCs w:val="28"/>
          <w:lang w:eastAsia="ru-RU" w:bidi="ru-RU"/>
        </w:rPr>
        <w:t xml:space="preserve"> 11 </w:t>
      </w:r>
      <w:r w:rsidRPr="001E1947">
        <w:rPr>
          <w:rFonts w:ascii="Times New Roman" w:eastAsia="Times New Roman" w:hAnsi="Times New Roman" w:cs="Times New Roman" w:hint="eastAsia"/>
          <w:b/>
          <w:bCs/>
          <w:color w:val="000000"/>
          <w:kern w:val="0"/>
          <w:sz w:val="28"/>
          <w:szCs w:val="28"/>
          <w:lang w:eastAsia="ru-RU" w:bidi="ru-RU"/>
        </w:rPr>
        <w:t>БФ</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041-01 </w:t>
      </w:r>
      <w:r w:rsidRPr="001E1947">
        <w:rPr>
          <w:rFonts w:ascii="Times New Roman" w:eastAsia="Times New Roman" w:hAnsi="Times New Roman" w:cs="Times New Roman" w:hint="eastAsia"/>
          <w:b/>
          <w:bCs/>
          <w:color w:val="000000"/>
          <w:kern w:val="0"/>
          <w:sz w:val="28"/>
          <w:szCs w:val="28"/>
          <w:lang w:eastAsia="ru-RU" w:bidi="ru-RU"/>
        </w:rPr>
        <w:t>«Філософсько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світоглядні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аспекти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гуманітарного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сучасного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суспільства»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Мета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задачі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Метою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дисертаційної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з’ясування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специфіки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погляду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їхньої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привабливості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Досягнення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поставленої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мети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передбачає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вирішення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наступних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задач</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уточнити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термінологію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застосовується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позначення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цієї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довести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доцільність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поняття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політологічному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дискурсі</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головні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етапи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визначити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причини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зростання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привабливості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з’ясувати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розкрити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сутність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базових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цінностей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поглядів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через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висвітлення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їхнього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внутрішньої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зовнішньої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охарактеризувати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радикалізації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преференцій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прикладі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конкретних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окреслити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головні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перешкоди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заваді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формуванню</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транснаціональних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загальноєвропейських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інституціях</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з’ясувати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ідейно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ціннісних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засад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перспектив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майбутнього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сучасній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Об’єктом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6</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Предметом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ідеологічний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виміри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Методи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розв’язанні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поставлених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завдань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дисертації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було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методи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дозволив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комплексно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охарактеризувати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сутність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визначити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їхні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роль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місце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структурнофункціональний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застосовувався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вивченні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історичний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аналізу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етапів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еволюції</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статистичний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дозволив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рівень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різних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контент</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аналіз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вивчення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програмних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документів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також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законопроектів</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представлених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партіями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метою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зіставлення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ідейноціннісними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засадами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цієї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Наукова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новизна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одержаних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першою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вітчизняній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здійснено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комплексне</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вивчення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числі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Сформульовано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характеризуються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науковою</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новизною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розкривають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базову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концепцію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винесені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захист</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уточнено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доповнено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термінологію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використовують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характеристики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спрямування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узагальнення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різних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підходів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кілька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термінів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найчастіше</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застосовують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позначення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«неофашистські»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«антиіммігрантські»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«популістські»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«радикальні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Кожен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детально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проаналізовано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урахуванням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українського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політологічного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дискурсу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доведено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оптимальним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терміном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оскільки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дозволяє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одночасно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показати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розміщення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політичному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спектрі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країни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представити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сутність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7</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набуло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подальшого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положення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два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етапи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історія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складається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двох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періодів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завершення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Другої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світової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війни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80-</w:t>
      </w:r>
      <w:r w:rsidRPr="001E1947">
        <w:rPr>
          <w:rFonts w:ascii="Times New Roman" w:eastAsia="Times New Roman" w:hAnsi="Times New Roman" w:cs="Times New Roman" w:hint="eastAsia"/>
          <w:b/>
          <w:bCs/>
          <w:color w:val="000000"/>
          <w:kern w:val="0"/>
          <w:sz w:val="28"/>
          <w:szCs w:val="28"/>
          <w:lang w:eastAsia="ru-RU" w:bidi="ru-RU"/>
        </w:rPr>
        <w:t>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80-</w:t>
      </w:r>
      <w:r w:rsidRPr="001E1947">
        <w:rPr>
          <w:rFonts w:ascii="Times New Roman" w:eastAsia="Times New Roman" w:hAnsi="Times New Roman" w:cs="Times New Roman" w:hint="eastAsia"/>
          <w:b/>
          <w:bCs/>
          <w:color w:val="000000"/>
          <w:kern w:val="0"/>
          <w:sz w:val="28"/>
          <w:szCs w:val="28"/>
          <w:lang w:eastAsia="ru-RU" w:bidi="ru-RU"/>
        </w:rPr>
        <w:t>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донині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Розкрито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специфіку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кожного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етапів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перший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відзначався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електоральною</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маргіналізацією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ідеологічним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пошуком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другий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виникненням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позбавлених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асоціацій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званим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«історичним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фашизмом»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також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трансформацією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оновленням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існуючих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перетворило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віддані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основним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цінностям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крайньої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спроможні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здійснити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електоральний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прорив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закріпитись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своїх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країн</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уперше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узагальнено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охарактеризовано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головні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причини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сприяли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зростанню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привабливості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причин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першої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належать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чинники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пов’язані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реаліями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постіндустріального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суспільства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появою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викликів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потребували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радикально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відповідей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імміграції</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глобалізації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мультикультуралізму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Відзначено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зростання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підтримки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важливим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лише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негативний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вплив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явищ</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тій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чи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іншій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сприйняття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суспільно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політичних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феноменів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загрози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Друга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охоплює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інституційні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чинники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серед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тип</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виборчої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інші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правила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виборів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наявність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сильного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лідера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розвиненої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організаційної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структури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достатнього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фінансування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ведення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діяльності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тощо</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уперше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вітчизняній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науці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комплексно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представлено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ідеологію</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Висвітлено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званого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історичного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фашизму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підґрунтям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функціонування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перших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сучасного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вигляду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Розкрито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зміст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понять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«нативізм»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«авторитаризм»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«популізм»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характеристик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8</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Охарактеризовано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антисистемність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їхню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схильність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виокремлення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«ворогів»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джерелом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суспільно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політичних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проблем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серед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найбільше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уваги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приділено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іммігрантам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національним</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меншинам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«шовінізму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сфері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соціальної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євроскептицизму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тощо</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уперше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вітчизняній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представлено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практичний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вияв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програмних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передвиборчих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документах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Проаналізовано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програми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Німеччини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Австрії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Франції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Швеції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Угорщини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проблеми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вимагають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найбільшої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уваги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необхідність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якнайширшого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впровадження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інструментів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прямої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демократії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повернення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влади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народу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гарантування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безпеки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через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поліпшення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охорони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правопорядку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запровадження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нульової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толерантності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злочинності</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обмеження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темпів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міграції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позбавлення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мігрантів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біженців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будь</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яких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соціальних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припинення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подальшої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інтеграції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перетворення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Союзу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об’єднання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рівноправних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суверенних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країн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тощо</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уперше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охарактеризовано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радикалізації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преференцій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Зібрано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систематизовано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отримані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партіями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Німеччини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Австрії</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Франції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Швеції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Угорщини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починаючи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другої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половини</w:t>
      </w:r>
      <w:r w:rsidRPr="001E1947">
        <w:rPr>
          <w:rFonts w:ascii="Times New Roman" w:eastAsia="Times New Roman" w:hAnsi="Times New Roman" w:cs="Times New Roman"/>
          <w:b/>
          <w:bCs/>
          <w:color w:val="000000"/>
          <w:kern w:val="0"/>
          <w:sz w:val="28"/>
          <w:szCs w:val="28"/>
          <w:lang w:eastAsia="ru-RU" w:bidi="ru-RU"/>
        </w:rPr>
        <w:t xml:space="preserve"> 80-</w:t>
      </w:r>
      <w:r w:rsidRPr="001E1947">
        <w:rPr>
          <w:rFonts w:ascii="Times New Roman" w:eastAsia="Times New Roman" w:hAnsi="Times New Roman" w:cs="Times New Roman" w:hint="eastAsia"/>
          <w:b/>
          <w:bCs/>
          <w:color w:val="000000"/>
          <w:kern w:val="0"/>
          <w:sz w:val="28"/>
          <w:szCs w:val="28"/>
          <w:lang w:eastAsia="ru-RU" w:bidi="ru-RU"/>
        </w:rPr>
        <w:t>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донині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даних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зроблено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висновки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умов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рівень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зростає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Зокрема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набуло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подальшого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твердження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отримання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влади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зазвичай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стає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причиною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падіння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їхньої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популярності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оскільки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втрачається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важлива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виборців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характеристика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антисистемність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Водночас</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доведено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разі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достатньо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сильною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організаційного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погляду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втілення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життя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своїх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передвиборчих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програм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залишається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відданою</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цінностям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крайньої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імовірність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збереження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зростає</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9</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уточнено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доповнено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перелік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перешкод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заваді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формуванню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транснаціональних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відміну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правоцентристів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лівоцентристів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успішно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впливають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загальноєвропейський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порядок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денний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через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відповідно</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Європейську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народну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соціалістів</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представлених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числі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Європейському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парламенті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відчувають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складнощі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консолідації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зусиль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Серед</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причин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орієнтованість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призводить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внутрішніх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суперечностей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висока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ймовірність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негативного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сприйняття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загальноєвропейської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крайньої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правої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Охарактеризовано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союзи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як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Євронат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союз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національний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фронт</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Альянс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рухів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альянс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свободу</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набуло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подальшого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твердження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продовжують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залишатися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маргінальними</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незважаючи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появу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суспільно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явищ</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потенційно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можуть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передумовою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радикалізації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преференцій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Виокремлено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два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етапи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становлення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сучасній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проаналізовано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кожен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Підкреслено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відміну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високий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рівень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упізнаваності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українських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перетворюється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рівень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виборах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Комплексно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проаналізовано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ідейно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ціннісні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засади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сучасних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українських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Свобода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Конгрес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націоналістів</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сектор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УНА–УНСО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доведено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цією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ознакою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слід</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відносити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саме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зазначеної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групи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Визначено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головні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інструменти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крайні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здобувають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підтримують</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популярність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саме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вулична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активність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законодавча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Практичне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значення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одержаних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може</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стати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основою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подальших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дискусій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щодо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сутності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специфіки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10</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крайніх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числі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також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теоретико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методологічним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фундаментом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прогнозування</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їх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подальшого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розвитку</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Отримані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представленого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одержали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практичне</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втілення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Зокрема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доробок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авторки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враховано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Інститутом</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етнонаціональних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Кураса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під</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час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виконання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дослідної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відомчої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тематики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«Політична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влада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опозиція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порівняльний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аналіз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країнами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СНД</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Балтії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Європи»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номер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реєстрації</w:t>
      </w:r>
      <w:r w:rsidRPr="001E1947">
        <w:rPr>
          <w:rFonts w:ascii="Times New Roman" w:eastAsia="Times New Roman" w:hAnsi="Times New Roman" w:cs="Times New Roman"/>
          <w:b/>
          <w:bCs/>
          <w:color w:val="000000"/>
          <w:kern w:val="0"/>
          <w:sz w:val="28"/>
          <w:szCs w:val="28"/>
          <w:lang w:eastAsia="ru-RU" w:bidi="ru-RU"/>
        </w:rPr>
        <w:t xml:space="preserve"> NDP 0114U000409).</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Результати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також</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можуть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викладанні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навчальних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курсів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управління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Вони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впроваджені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навчальний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філософського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факультету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Київського</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національного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університету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Шевченка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зокрема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лягли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курсів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партології»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«Електоральна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політологія»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студентів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освітнього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«бакалавр»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ідеології»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для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студентів</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освітнього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рівня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«магістр»</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довідка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впровадження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041-52/26).</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Апробація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Основні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положення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результати</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дисертаційного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були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повідомлені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обговорені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міжнародних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наукових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конференціях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Київському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національному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університеті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імені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Тараса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Шевченка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філософського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факультету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2015, (</w:t>
      </w:r>
      <w:r w:rsidRPr="001E1947">
        <w:rPr>
          <w:rFonts w:ascii="Times New Roman" w:eastAsia="Times New Roman" w:hAnsi="Times New Roman" w:cs="Times New Roman" w:hint="eastAsia"/>
          <w:b/>
          <w:bCs/>
          <w:color w:val="000000"/>
          <w:kern w:val="0"/>
          <w:sz w:val="28"/>
          <w:szCs w:val="28"/>
          <w:lang w:eastAsia="ru-RU" w:bidi="ru-RU"/>
        </w:rPr>
        <w:t>Київ</w:t>
      </w:r>
      <w:r w:rsidRPr="001E1947">
        <w:rPr>
          <w:rFonts w:ascii="Times New Roman" w:eastAsia="Times New Roman" w:hAnsi="Times New Roman" w:cs="Times New Roman"/>
          <w:b/>
          <w:bCs/>
          <w:color w:val="000000"/>
          <w:kern w:val="0"/>
          <w:sz w:val="28"/>
          <w:szCs w:val="28"/>
          <w:lang w:eastAsia="ru-RU" w:bidi="ru-RU"/>
        </w:rPr>
        <w:t>, 2015.);</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Дні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філософського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факультету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w:t>
      </w:r>
      <w:r w:rsidRPr="001E1947">
        <w:rPr>
          <w:rFonts w:ascii="Times New Roman" w:eastAsia="Times New Roman" w:hAnsi="Times New Roman" w:cs="Times New Roman"/>
          <w:b/>
          <w:bCs/>
          <w:color w:val="000000"/>
          <w:kern w:val="0"/>
          <w:sz w:val="28"/>
          <w:szCs w:val="28"/>
          <w:lang w:eastAsia="ru-RU" w:bidi="ru-RU"/>
        </w:rPr>
        <w:t xml:space="preserve"> 2016, (</w:t>
      </w:r>
      <w:r w:rsidRPr="001E1947">
        <w:rPr>
          <w:rFonts w:ascii="Times New Roman" w:eastAsia="Times New Roman" w:hAnsi="Times New Roman" w:cs="Times New Roman" w:hint="eastAsia"/>
          <w:b/>
          <w:bCs/>
          <w:color w:val="000000"/>
          <w:kern w:val="0"/>
          <w:sz w:val="28"/>
          <w:szCs w:val="28"/>
          <w:lang w:eastAsia="ru-RU" w:bidi="ru-RU"/>
        </w:rPr>
        <w:t>Київ</w:t>
      </w:r>
      <w:r w:rsidRPr="001E1947">
        <w:rPr>
          <w:rFonts w:ascii="Times New Roman" w:eastAsia="Times New Roman" w:hAnsi="Times New Roman" w:cs="Times New Roman"/>
          <w:b/>
          <w:bCs/>
          <w:color w:val="000000"/>
          <w:kern w:val="0"/>
          <w:sz w:val="28"/>
          <w:szCs w:val="28"/>
          <w:lang w:eastAsia="ru-RU" w:bidi="ru-RU"/>
        </w:rPr>
        <w:t xml:space="preserve">, 2016);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Всеукраїнській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науково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практичній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конференції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«Соціально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політичні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проблеми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сучасності»</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Дніпропетровськ</w:t>
      </w:r>
      <w:r w:rsidRPr="001E1947">
        <w:rPr>
          <w:rFonts w:ascii="Times New Roman" w:eastAsia="Times New Roman" w:hAnsi="Times New Roman" w:cs="Times New Roman"/>
          <w:b/>
          <w:bCs/>
          <w:color w:val="000000"/>
          <w:kern w:val="0"/>
          <w:sz w:val="28"/>
          <w:szCs w:val="28"/>
          <w:lang w:eastAsia="ru-RU" w:bidi="ru-RU"/>
        </w:rPr>
        <w:t xml:space="preserve">, 2016 </w:t>
      </w:r>
      <w:r w:rsidRPr="001E1947">
        <w:rPr>
          <w:rFonts w:ascii="Times New Roman" w:eastAsia="Times New Roman" w:hAnsi="Times New Roman" w:cs="Times New Roman" w:hint="eastAsia"/>
          <w:b/>
          <w:bCs/>
          <w:color w:val="000000"/>
          <w:kern w:val="0"/>
          <w:sz w:val="28"/>
          <w:szCs w:val="28"/>
          <w:lang w:eastAsia="ru-RU" w:bidi="ru-RU"/>
        </w:rPr>
        <w:t>р</w:t>
      </w:r>
      <w:r w:rsidRPr="001E1947">
        <w:rPr>
          <w:rFonts w:ascii="Times New Roman" w:eastAsia="Times New Roman" w:hAnsi="Times New Roman" w:cs="Times New Roman"/>
          <w:b/>
          <w:bCs/>
          <w:color w:val="000000"/>
          <w:kern w:val="0"/>
          <w:sz w:val="28"/>
          <w:szCs w:val="28"/>
          <w:lang w:eastAsia="ru-RU" w:bidi="ru-RU"/>
        </w:rPr>
        <w:t xml:space="preserve">.), V </w:t>
      </w:r>
      <w:r w:rsidRPr="001E1947">
        <w:rPr>
          <w:rFonts w:ascii="Times New Roman" w:eastAsia="Times New Roman" w:hAnsi="Times New Roman" w:cs="Times New Roman" w:hint="eastAsia"/>
          <w:b/>
          <w:bCs/>
          <w:color w:val="000000"/>
          <w:kern w:val="0"/>
          <w:sz w:val="28"/>
          <w:szCs w:val="28"/>
          <w:lang w:eastAsia="ru-RU" w:bidi="ru-RU"/>
        </w:rPr>
        <w:t>Щорічній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міжнародній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практичній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конференції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«Актуальні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аспекти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міжнародних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відносин</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політика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економіка</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право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філософія»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Львів</w:t>
      </w:r>
      <w:r w:rsidRPr="001E1947">
        <w:rPr>
          <w:rFonts w:ascii="Times New Roman" w:eastAsia="Times New Roman" w:hAnsi="Times New Roman" w:cs="Times New Roman"/>
          <w:b/>
          <w:bCs/>
          <w:color w:val="000000"/>
          <w:kern w:val="0"/>
          <w:sz w:val="28"/>
          <w:szCs w:val="28"/>
          <w:lang w:eastAsia="ru-RU" w:bidi="ru-RU"/>
        </w:rPr>
        <w:t xml:space="preserve">, 2016), </w:t>
      </w:r>
      <w:r w:rsidRPr="001E1947">
        <w:rPr>
          <w:rFonts w:ascii="Times New Roman" w:eastAsia="Times New Roman" w:hAnsi="Times New Roman" w:cs="Times New Roman" w:hint="eastAsia"/>
          <w:b/>
          <w:bCs/>
          <w:color w:val="000000"/>
          <w:kern w:val="0"/>
          <w:sz w:val="28"/>
          <w:szCs w:val="28"/>
          <w:lang w:eastAsia="ru-RU" w:bidi="ru-RU"/>
        </w:rPr>
        <w:t>ХХІ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Міжнародній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практичній</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конференції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професорсько</w:t>
      </w:r>
      <w:r w:rsidRPr="001E1947">
        <w:rPr>
          <w:rFonts w:ascii="Times New Roman" w:eastAsia="Times New Roman" w:hAnsi="Times New Roman" w:cs="Times New Roman"/>
          <w:b/>
          <w:bCs/>
          <w:color w:val="000000"/>
          <w:kern w:val="0"/>
          <w:sz w:val="28"/>
          <w:szCs w:val="28"/>
          <w:lang w:eastAsia="ru-RU" w:bidi="ru-RU"/>
        </w:rPr>
        <w:t>-</w:t>
      </w:r>
      <w:r w:rsidRPr="001E1947">
        <w:rPr>
          <w:rFonts w:ascii="Times New Roman" w:eastAsia="Times New Roman" w:hAnsi="Times New Roman" w:cs="Times New Roman" w:hint="eastAsia"/>
          <w:b/>
          <w:bCs/>
          <w:color w:val="000000"/>
          <w:kern w:val="0"/>
          <w:sz w:val="28"/>
          <w:szCs w:val="28"/>
          <w:lang w:eastAsia="ru-RU" w:bidi="ru-RU"/>
        </w:rPr>
        <w:t>викладацького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складу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світових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європейських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інтеграційних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процесах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стратегія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тактика»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Київ</w:t>
      </w:r>
      <w:r w:rsidRPr="001E1947">
        <w:rPr>
          <w:rFonts w:ascii="Times New Roman" w:eastAsia="Times New Roman" w:hAnsi="Times New Roman" w:cs="Times New Roman"/>
          <w:b/>
          <w:bCs/>
          <w:color w:val="000000"/>
          <w:kern w:val="0"/>
          <w:sz w:val="28"/>
          <w:szCs w:val="28"/>
          <w:lang w:eastAsia="ru-RU" w:bidi="ru-RU"/>
        </w:rPr>
        <w:t>, 2016).</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Публікації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результатами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дослідження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опубліковано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індивідуальну</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монографію</w:t>
      </w:r>
      <w:r w:rsidRPr="001E1947">
        <w:rPr>
          <w:rFonts w:ascii="Times New Roman" w:eastAsia="Times New Roman" w:hAnsi="Times New Roman" w:cs="Times New Roman"/>
          <w:b/>
          <w:bCs/>
          <w:color w:val="000000"/>
          <w:kern w:val="0"/>
          <w:sz w:val="28"/>
          <w:szCs w:val="28"/>
          <w:lang w:eastAsia="ru-RU" w:bidi="ru-RU"/>
        </w:rPr>
        <w:t xml:space="preserve">, 20 </w:t>
      </w:r>
      <w:r w:rsidRPr="001E1947">
        <w:rPr>
          <w:rFonts w:ascii="Times New Roman" w:eastAsia="Times New Roman" w:hAnsi="Times New Roman" w:cs="Times New Roman" w:hint="eastAsia"/>
          <w:b/>
          <w:bCs/>
          <w:color w:val="000000"/>
          <w:kern w:val="0"/>
          <w:sz w:val="28"/>
          <w:szCs w:val="28"/>
          <w:lang w:eastAsia="ru-RU" w:bidi="ru-RU"/>
        </w:rPr>
        <w:t>статей</w:t>
      </w:r>
      <w:r w:rsidRPr="001E1947">
        <w:rPr>
          <w:rFonts w:ascii="Times New Roman" w:eastAsia="Times New Roman" w:hAnsi="Times New Roman" w:cs="Times New Roman"/>
          <w:b/>
          <w:bCs/>
          <w:color w:val="000000"/>
          <w:kern w:val="0"/>
          <w:sz w:val="28"/>
          <w:szCs w:val="28"/>
          <w:lang w:eastAsia="ru-RU" w:bidi="ru-RU"/>
        </w:rPr>
        <w:t xml:space="preserve">, 16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фахових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виданнях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України</w:t>
      </w:r>
      <w:r w:rsidRPr="001E1947">
        <w:rPr>
          <w:rFonts w:ascii="Times New Roman" w:eastAsia="Times New Roman" w:hAnsi="Times New Roman" w:cs="Times New Roman"/>
          <w:b/>
          <w:bCs/>
          <w:color w:val="000000"/>
          <w:kern w:val="0"/>
          <w:sz w:val="28"/>
          <w:szCs w:val="28"/>
          <w:lang w:eastAsia="ru-RU" w:bidi="ru-RU"/>
        </w:rPr>
        <w:t xml:space="preserve">, 2 </w:t>
      </w:r>
      <w:r w:rsidRPr="001E1947">
        <w:rPr>
          <w:rFonts w:ascii="Times New Roman" w:eastAsia="Times New Roman" w:hAnsi="Times New Roman" w:cs="Times New Roman" w:hint="eastAsia"/>
          <w:b/>
          <w:bCs/>
          <w:color w:val="000000"/>
          <w:kern w:val="0"/>
          <w:sz w:val="28"/>
          <w:szCs w:val="28"/>
          <w:lang w:eastAsia="ru-RU" w:bidi="ru-RU"/>
        </w:rPr>
        <w:t>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внесені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міжнародних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наукометричних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баз</w:t>
      </w:r>
      <w:r w:rsidRPr="001E1947">
        <w:rPr>
          <w:rFonts w:ascii="Times New Roman" w:eastAsia="Times New Roman" w:hAnsi="Times New Roman" w:cs="Times New Roman"/>
          <w:b/>
          <w:bCs/>
          <w:color w:val="000000"/>
          <w:kern w:val="0"/>
          <w:sz w:val="28"/>
          <w:szCs w:val="28"/>
          <w:lang w:eastAsia="ru-RU" w:bidi="ru-RU"/>
        </w:rPr>
        <w:t xml:space="preserve">, 4 </w:t>
      </w:r>
      <w:r w:rsidRPr="001E1947">
        <w:rPr>
          <w:rFonts w:ascii="Times New Roman" w:eastAsia="Times New Roman" w:hAnsi="Times New Roman" w:cs="Times New Roman" w:hint="eastAsia"/>
          <w:b/>
          <w:bCs/>
          <w:color w:val="000000"/>
          <w:kern w:val="0"/>
          <w:sz w:val="28"/>
          <w:szCs w:val="28"/>
          <w:lang w:eastAsia="ru-RU" w:bidi="ru-RU"/>
        </w:rPr>
        <w:t>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періодичних</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11</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виданнях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інших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держав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напрямом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яким</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підготовлено</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дисертацію</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5</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тез</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виступів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наукових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конференціях</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Структура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Робота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складається</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зі</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вступу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п’яти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розділів</w:t>
      </w:r>
      <w:r w:rsidRPr="001E1947">
        <w:rPr>
          <w:rFonts w:ascii="Times New Roman" w:eastAsia="Times New Roman" w:hAnsi="Times New Roman" w:cs="Times New Roman"/>
          <w:b/>
          <w:bCs/>
          <w:color w:val="000000"/>
          <w:kern w:val="0"/>
          <w:sz w:val="28"/>
          <w:szCs w:val="28"/>
          <w:lang w:eastAsia="ru-RU" w:bidi="ru-RU"/>
        </w:rPr>
        <w:t>,</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висновків</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та</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списку</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використаних</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джерел</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Загальний</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обсяг</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дисертації</w:t>
      </w:r>
    </w:p>
    <w:p w:rsidR="001E1947" w:rsidRPr="001E1947"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hint="eastAsia"/>
          <w:b/>
          <w:bCs/>
          <w:color w:val="000000"/>
          <w:kern w:val="0"/>
          <w:sz w:val="28"/>
          <w:szCs w:val="28"/>
          <w:lang w:eastAsia="ru-RU" w:bidi="ru-RU"/>
        </w:rPr>
        <w:t>становить</w:t>
      </w:r>
      <w:r w:rsidRPr="001E1947">
        <w:rPr>
          <w:rFonts w:ascii="Times New Roman" w:eastAsia="Times New Roman" w:hAnsi="Times New Roman" w:cs="Times New Roman"/>
          <w:b/>
          <w:bCs/>
          <w:color w:val="000000"/>
          <w:kern w:val="0"/>
          <w:sz w:val="28"/>
          <w:szCs w:val="28"/>
          <w:lang w:eastAsia="ru-RU" w:bidi="ru-RU"/>
        </w:rPr>
        <w:t xml:space="preserve"> 418 </w:t>
      </w:r>
      <w:r w:rsidRPr="001E1947">
        <w:rPr>
          <w:rFonts w:ascii="Times New Roman" w:eastAsia="Times New Roman" w:hAnsi="Times New Roman" w:cs="Times New Roman" w:hint="eastAsia"/>
          <w:b/>
          <w:bCs/>
          <w:color w:val="000000"/>
          <w:kern w:val="0"/>
          <w:sz w:val="28"/>
          <w:szCs w:val="28"/>
          <w:lang w:eastAsia="ru-RU" w:bidi="ru-RU"/>
        </w:rPr>
        <w:t>сторінок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список</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використаної</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літератури</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містить</w:t>
      </w:r>
    </w:p>
    <w:p w:rsidR="0090713C" w:rsidRDefault="001E1947" w:rsidP="001E1947">
      <w:pPr>
        <w:rPr>
          <w:rFonts w:ascii="Times New Roman" w:eastAsia="Times New Roman" w:hAnsi="Times New Roman" w:cs="Times New Roman"/>
          <w:b/>
          <w:bCs/>
          <w:color w:val="000000"/>
          <w:kern w:val="0"/>
          <w:sz w:val="28"/>
          <w:szCs w:val="28"/>
          <w:lang w:eastAsia="ru-RU" w:bidi="ru-RU"/>
        </w:rPr>
      </w:pPr>
      <w:r w:rsidRPr="001E1947">
        <w:rPr>
          <w:rFonts w:ascii="Times New Roman" w:eastAsia="Times New Roman" w:hAnsi="Times New Roman" w:cs="Times New Roman"/>
          <w:b/>
          <w:bCs/>
          <w:color w:val="000000"/>
          <w:kern w:val="0"/>
          <w:sz w:val="28"/>
          <w:szCs w:val="28"/>
          <w:lang w:eastAsia="ru-RU" w:bidi="ru-RU"/>
        </w:rPr>
        <w:t xml:space="preserve">347 </w:t>
      </w:r>
      <w:r w:rsidRPr="001E1947">
        <w:rPr>
          <w:rFonts w:ascii="Times New Roman" w:eastAsia="Times New Roman" w:hAnsi="Times New Roman" w:cs="Times New Roman" w:hint="eastAsia"/>
          <w:b/>
          <w:bCs/>
          <w:color w:val="000000"/>
          <w:kern w:val="0"/>
          <w:sz w:val="28"/>
          <w:szCs w:val="28"/>
          <w:lang w:eastAsia="ru-RU" w:bidi="ru-RU"/>
        </w:rPr>
        <w:t>найменувань</w:t>
      </w:r>
      <w:r w:rsidRPr="001E1947">
        <w:rPr>
          <w:rFonts w:ascii="Times New Roman" w:eastAsia="Times New Roman" w:hAnsi="Times New Roman" w:cs="Times New Roman"/>
          <w:b/>
          <w:bCs/>
          <w:color w:val="000000"/>
          <w:kern w:val="0"/>
          <w:sz w:val="28"/>
          <w:szCs w:val="28"/>
          <w:lang w:eastAsia="ru-RU" w:bidi="ru-RU"/>
        </w:rPr>
        <w:t xml:space="preserve"> </w:t>
      </w:r>
      <w:r w:rsidRPr="001E1947">
        <w:rPr>
          <w:rFonts w:ascii="Times New Roman" w:eastAsia="Times New Roman" w:hAnsi="Times New Roman" w:cs="Times New Roman" w:hint="eastAsia"/>
          <w:b/>
          <w:bCs/>
          <w:color w:val="000000"/>
          <w:kern w:val="0"/>
          <w:sz w:val="28"/>
          <w:szCs w:val="28"/>
          <w:lang w:eastAsia="ru-RU" w:bidi="ru-RU"/>
        </w:rPr>
        <w:t>на</w:t>
      </w:r>
      <w:r w:rsidRPr="001E1947">
        <w:rPr>
          <w:rFonts w:ascii="Times New Roman" w:eastAsia="Times New Roman" w:hAnsi="Times New Roman" w:cs="Times New Roman"/>
          <w:b/>
          <w:bCs/>
          <w:color w:val="000000"/>
          <w:kern w:val="0"/>
          <w:sz w:val="28"/>
          <w:szCs w:val="28"/>
          <w:lang w:eastAsia="ru-RU" w:bidi="ru-RU"/>
        </w:rPr>
        <w:t xml:space="preserve"> 38 </w:t>
      </w:r>
      <w:r w:rsidRPr="001E1947">
        <w:rPr>
          <w:rFonts w:ascii="Times New Roman" w:eastAsia="Times New Roman" w:hAnsi="Times New Roman" w:cs="Times New Roman" w:hint="eastAsia"/>
          <w:b/>
          <w:bCs/>
          <w:color w:val="000000"/>
          <w:kern w:val="0"/>
          <w:sz w:val="28"/>
          <w:szCs w:val="28"/>
          <w:lang w:eastAsia="ru-RU" w:bidi="ru-RU"/>
        </w:rPr>
        <w:t>сторінках</w:t>
      </w:r>
      <w:r w:rsidRPr="001E1947">
        <w:rPr>
          <w:rFonts w:ascii="Times New Roman" w:eastAsia="Times New Roman" w:hAnsi="Times New Roman" w:cs="Times New Roman"/>
          <w:b/>
          <w:bCs/>
          <w:color w:val="000000"/>
          <w:kern w:val="0"/>
          <w:sz w:val="28"/>
          <w:szCs w:val="28"/>
          <w:lang w:eastAsia="ru-RU" w:bidi="ru-RU"/>
        </w:rPr>
        <w:t>.</w:t>
      </w:r>
    </w:p>
    <w:p w:rsidR="001E1947" w:rsidRDefault="001E1947" w:rsidP="001E1947">
      <w:pPr>
        <w:rPr>
          <w:rFonts w:ascii="Times New Roman" w:eastAsia="Times New Roman" w:hAnsi="Times New Roman" w:cs="Times New Roman"/>
          <w:b/>
          <w:bCs/>
          <w:color w:val="000000"/>
          <w:kern w:val="0"/>
          <w:sz w:val="28"/>
          <w:szCs w:val="28"/>
          <w:lang w:eastAsia="ru-RU" w:bidi="ru-RU"/>
        </w:rPr>
      </w:pPr>
    </w:p>
    <w:p w:rsidR="001E1947" w:rsidRDefault="001E1947" w:rsidP="001E1947">
      <w:pPr>
        <w:rPr>
          <w:rFonts w:ascii="Times New Roman" w:eastAsia="Times New Roman" w:hAnsi="Times New Roman" w:cs="Times New Roman"/>
          <w:b/>
          <w:bCs/>
          <w:color w:val="000000"/>
          <w:kern w:val="0"/>
          <w:sz w:val="28"/>
          <w:szCs w:val="28"/>
          <w:lang w:eastAsia="ru-RU" w:bidi="ru-RU"/>
        </w:rPr>
      </w:pPr>
    </w:p>
    <w:p w:rsidR="001E1947" w:rsidRDefault="001E1947" w:rsidP="001E1947">
      <w:r>
        <w:rPr>
          <w:rFonts w:hint="eastAsia"/>
        </w:rPr>
        <w:t>ВИСНОВКИ</w:t>
      </w:r>
    </w:p>
    <w:p w:rsidR="001E1947" w:rsidRDefault="001E1947" w:rsidP="001E1947">
      <w:r>
        <w:rPr>
          <w:rFonts w:hint="eastAsia"/>
        </w:rPr>
        <w:t>Початок</w:t>
      </w:r>
      <w:r>
        <w:t></w:t>
      </w:r>
      <w:r>
        <w:rPr>
          <w:rFonts w:hint="eastAsia"/>
        </w:rPr>
        <w:t>ХХІ</w:t>
      </w:r>
      <w:r>
        <w:t></w:t>
      </w:r>
      <w:r>
        <w:rPr>
          <w:rFonts w:hint="eastAsia"/>
        </w:rPr>
        <w:t>ст</w:t>
      </w:r>
      <w:r>
        <w:t></w:t>
      </w:r>
      <w:r>
        <w:t></w:t>
      </w:r>
      <w:r>
        <w:rPr>
          <w:rFonts w:hint="eastAsia"/>
        </w:rPr>
        <w:t>приніс</w:t>
      </w:r>
      <w:r>
        <w:t></w:t>
      </w:r>
      <w:r>
        <w:rPr>
          <w:rFonts w:hint="eastAsia"/>
        </w:rPr>
        <w:t>новий</w:t>
      </w:r>
      <w:r>
        <w:t></w:t>
      </w:r>
      <w:r>
        <w:rPr>
          <w:rFonts w:hint="eastAsia"/>
        </w:rPr>
        <w:t>етап</w:t>
      </w:r>
      <w:r>
        <w:t></w:t>
      </w:r>
      <w:r>
        <w:rPr>
          <w:rFonts w:hint="eastAsia"/>
        </w:rPr>
        <w:t>трансформацій</w:t>
      </w:r>
      <w:r>
        <w:t></w:t>
      </w:r>
      <w:r>
        <w:rPr>
          <w:rFonts w:hint="eastAsia"/>
        </w:rPr>
        <w:t>для</w:t>
      </w:r>
      <w:r>
        <w:t></w:t>
      </w:r>
      <w:r>
        <w:rPr>
          <w:rFonts w:hint="eastAsia"/>
        </w:rPr>
        <w:t>партійнополітичних</w:t>
      </w:r>
      <w:r>
        <w:t></w:t>
      </w:r>
      <w:r>
        <w:rPr>
          <w:rFonts w:hint="eastAsia"/>
        </w:rPr>
        <w:t>систем</w:t>
      </w:r>
      <w:r>
        <w:t></w:t>
      </w:r>
      <w:r>
        <w:rPr>
          <w:rFonts w:hint="eastAsia"/>
        </w:rPr>
        <w:t>європейських</w:t>
      </w:r>
      <w:r>
        <w:t></w:t>
      </w:r>
      <w:r>
        <w:rPr>
          <w:rFonts w:hint="eastAsia"/>
        </w:rPr>
        <w:t>країн</w:t>
      </w:r>
      <w:r>
        <w:t></w:t>
      </w:r>
      <w:r>
        <w:t></w:t>
      </w:r>
      <w:r>
        <w:rPr>
          <w:rFonts w:hint="eastAsia"/>
        </w:rPr>
        <w:t>Після</w:t>
      </w:r>
      <w:r>
        <w:t></w:t>
      </w:r>
      <w:r>
        <w:rPr>
          <w:rFonts w:hint="eastAsia"/>
        </w:rPr>
        <w:t>Другої</w:t>
      </w:r>
      <w:r>
        <w:t></w:t>
      </w:r>
      <w:r>
        <w:rPr>
          <w:rFonts w:hint="eastAsia"/>
        </w:rPr>
        <w:t>світової</w:t>
      </w:r>
      <w:r>
        <w:t></w:t>
      </w:r>
      <w:r>
        <w:rPr>
          <w:rFonts w:hint="eastAsia"/>
        </w:rPr>
        <w:t>війни</w:t>
      </w:r>
      <w:r>
        <w:t></w:t>
      </w:r>
      <w:r>
        <w:rPr>
          <w:rFonts w:hint="eastAsia"/>
        </w:rPr>
        <w:t>вони</w:t>
      </w:r>
    </w:p>
    <w:p w:rsidR="001E1947" w:rsidRDefault="001E1947" w:rsidP="001E1947">
      <w:r>
        <w:rPr>
          <w:rFonts w:hint="eastAsia"/>
        </w:rPr>
        <w:t>декілька</w:t>
      </w:r>
      <w:r>
        <w:t></w:t>
      </w:r>
      <w:r>
        <w:rPr>
          <w:rFonts w:hint="eastAsia"/>
        </w:rPr>
        <w:t>десятиліть</w:t>
      </w:r>
      <w:r>
        <w:t></w:t>
      </w:r>
      <w:r>
        <w:rPr>
          <w:rFonts w:hint="eastAsia"/>
        </w:rPr>
        <w:t>залишались</w:t>
      </w:r>
      <w:r>
        <w:t></w:t>
      </w:r>
      <w:r>
        <w:t></w:t>
      </w:r>
      <w:r>
        <w:rPr>
          <w:rFonts w:hint="eastAsia"/>
        </w:rPr>
        <w:t>завмерлими</w:t>
      </w:r>
      <w:r>
        <w:t></w:t>
      </w:r>
      <w:r>
        <w:t></w:t>
      </w:r>
      <w:r>
        <w:rPr>
          <w:rFonts w:hint="eastAsia"/>
        </w:rPr>
        <w:t>і</w:t>
      </w:r>
      <w:r>
        <w:t></w:t>
      </w:r>
      <w:r>
        <w:rPr>
          <w:rFonts w:hint="eastAsia"/>
        </w:rPr>
        <w:t>багато</w:t>
      </w:r>
      <w:r>
        <w:t></w:t>
      </w:r>
      <w:r>
        <w:rPr>
          <w:rFonts w:hint="eastAsia"/>
        </w:rPr>
        <w:t>вчених</w:t>
      </w:r>
      <w:r>
        <w:t></w:t>
      </w:r>
      <w:r>
        <w:rPr>
          <w:rFonts w:hint="eastAsia"/>
        </w:rPr>
        <w:t>передбачали</w:t>
      </w:r>
      <w:r>
        <w:t></w:t>
      </w:r>
    </w:p>
    <w:p w:rsidR="001E1947" w:rsidRDefault="001E1947" w:rsidP="001E1947">
      <w:r>
        <w:rPr>
          <w:rFonts w:hint="eastAsia"/>
        </w:rPr>
        <w:t>що</w:t>
      </w:r>
      <w:r>
        <w:t></w:t>
      </w:r>
      <w:r>
        <w:rPr>
          <w:rFonts w:hint="eastAsia"/>
        </w:rPr>
        <w:t>ці</w:t>
      </w:r>
      <w:r>
        <w:t></w:t>
      </w:r>
      <w:r>
        <w:rPr>
          <w:rFonts w:hint="eastAsia"/>
        </w:rPr>
        <w:t>тенденції</w:t>
      </w:r>
      <w:r>
        <w:t></w:t>
      </w:r>
      <w:r>
        <w:rPr>
          <w:rFonts w:hint="eastAsia"/>
        </w:rPr>
        <w:t>збережуться</w:t>
      </w:r>
      <w:r>
        <w:t></w:t>
      </w:r>
      <w:r>
        <w:rPr>
          <w:rFonts w:hint="eastAsia"/>
        </w:rPr>
        <w:t>і</w:t>
      </w:r>
      <w:r>
        <w:t></w:t>
      </w:r>
      <w:r>
        <w:rPr>
          <w:rFonts w:hint="eastAsia"/>
        </w:rPr>
        <w:t>надалі</w:t>
      </w:r>
      <w:r>
        <w:t></w:t>
      </w:r>
      <w:r>
        <w:t></w:t>
      </w:r>
      <w:r>
        <w:rPr>
          <w:rFonts w:hint="eastAsia"/>
        </w:rPr>
        <w:t>Найвідомішим</w:t>
      </w:r>
      <w:r>
        <w:t></w:t>
      </w:r>
      <w:r>
        <w:rPr>
          <w:rFonts w:hint="eastAsia"/>
        </w:rPr>
        <w:t>є</w:t>
      </w:r>
      <w:r>
        <w:t></w:t>
      </w:r>
      <w:r>
        <w:rPr>
          <w:rFonts w:hint="eastAsia"/>
        </w:rPr>
        <w:t>прогноз</w:t>
      </w:r>
      <w:r>
        <w:t></w:t>
      </w:r>
      <w:r>
        <w:rPr>
          <w:rFonts w:hint="eastAsia"/>
        </w:rPr>
        <w:t>Ф</w:t>
      </w:r>
      <w:r>
        <w:t></w:t>
      </w:r>
      <w:r>
        <w:t></w:t>
      </w:r>
      <w:r>
        <w:rPr>
          <w:rFonts w:hint="eastAsia"/>
        </w:rPr>
        <w:t>Фукуями</w:t>
      </w:r>
      <w:r>
        <w:t></w:t>
      </w:r>
    </w:p>
    <w:p w:rsidR="001E1947" w:rsidRDefault="001E1947" w:rsidP="001E1947">
      <w:r>
        <w:rPr>
          <w:rFonts w:hint="eastAsia"/>
        </w:rPr>
        <w:t>який</w:t>
      </w:r>
      <w:r>
        <w:t></w:t>
      </w:r>
      <w:r>
        <w:rPr>
          <w:rFonts w:hint="eastAsia"/>
        </w:rPr>
        <w:t>говорив</w:t>
      </w:r>
      <w:r>
        <w:t></w:t>
      </w:r>
      <w:r>
        <w:rPr>
          <w:rFonts w:hint="eastAsia"/>
        </w:rPr>
        <w:t>про</w:t>
      </w:r>
      <w:r>
        <w:t></w:t>
      </w:r>
      <w:r>
        <w:rPr>
          <w:rFonts w:hint="eastAsia"/>
        </w:rPr>
        <w:t>перемогу</w:t>
      </w:r>
      <w:r>
        <w:t></w:t>
      </w:r>
      <w:r>
        <w:rPr>
          <w:rFonts w:hint="eastAsia"/>
        </w:rPr>
        <w:t>ліберально</w:t>
      </w:r>
      <w:r>
        <w:t></w:t>
      </w:r>
      <w:r>
        <w:rPr>
          <w:rFonts w:hint="eastAsia"/>
        </w:rPr>
        <w:t>демократичних</w:t>
      </w:r>
      <w:r>
        <w:t></w:t>
      </w:r>
      <w:r>
        <w:rPr>
          <w:rFonts w:hint="eastAsia"/>
        </w:rPr>
        <w:t>цінностей</w:t>
      </w:r>
      <w:r>
        <w:t></w:t>
      </w:r>
      <w:r>
        <w:rPr>
          <w:rFonts w:hint="eastAsia"/>
        </w:rPr>
        <w:t>та</w:t>
      </w:r>
      <w:r>
        <w:t></w:t>
      </w:r>
      <w:r>
        <w:rPr>
          <w:rFonts w:hint="eastAsia"/>
        </w:rPr>
        <w:t>кінець</w:t>
      </w:r>
    </w:p>
    <w:p w:rsidR="001E1947" w:rsidRDefault="001E1947" w:rsidP="001E1947">
      <w:r>
        <w:rPr>
          <w:rFonts w:hint="eastAsia"/>
        </w:rPr>
        <w:t>історії</w:t>
      </w:r>
      <w:r>
        <w:t></w:t>
      </w:r>
      <w:r>
        <w:rPr>
          <w:rFonts w:hint="eastAsia"/>
        </w:rPr>
        <w:t>як</w:t>
      </w:r>
      <w:r>
        <w:t></w:t>
      </w:r>
      <w:r>
        <w:rPr>
          <w:rFonts w:hint="eastAsia"/>
        </w:rPr>
        <w:t>ідеологічної</w:t>
      </w:r>
      <w:r>
        <w:t></w:t>
      </w:r>
      <w:r>
        <w:rPr>
          <w:rFonts w:hint="eastAsia"/>
        </w:rPr>
        <w:t>боротьби</w:t>
      </w:r>
      <w:r>
        <w:t></w:t>
      </w:r>
      <w:r>
        <w:t></w:t>
      </w:r>
      <w:r>
        <w:rPr>
          <w:rFonts w:hint="eastAsia"/>
        </w:rPr>
        <w:t>Проте</w:t>
      </w:r>
      <w:r>
        <w:t></w:t>
      </w:r>
      <w:r>
        <w:t></w:t>
      </w:r>
      <w:r>
        <w:rPr>
          <w:rFonts w:hint="eastAsia"/>
        </w:rPr>
        <w:t>реалії</w:t>
      </w:r>
      <w:r>
        <w:t></w:t>
      </w:r>
      <w:r>
        <w:rPr>
          <w:rFonts w:hint="eastAsia"/>
        </w:rPr>
        <w:t>виявились</w:t>
      </w:r>
      <w:r>
        <w:t></w:t>
      </w:r>
      <w:r>
        <w:rPr>
          <w:rFonts w:hint="eastAsia"/>
        </w:rPr>
        <w:t>зовсім</w:t>
      </w:r>
      <w:r>
        <w:t></w:t>
      </w:r>
      <w:r>
        <w:rPr>
          <w:rFonts w:hint="eastAsia"/>
        </w:rPr>
        <w:t>іншими</w:t>
      </w:r>
      <w:r>
        <w:t></w:t>
      </w:r>
      <w:r>
        <w:t></w:t>
      </w:r>
      <w:r>
        <w:rPr>
          <w:rFonts w:hint="eastAsia"/>
        </w:rPr>
        <w:t>З</w:t>
      </w:r>
    </w:p>
    <w:p w:rsidR="001E1947" w:rsidRDefault="001E1947" w:rsidP="001E1947">
      <w:r>
        <w:rPr>
          <w:rFonts w:hint="eastAsia"/>
        </w:rPr>
        <w:t>початком</w:t>
      </w:r>
      <w:r>
        <w:t></w:t>
      </w:r>
      <w:r>
        <w:rPr>
          <w:rFonts w:hint="eastAsia"/>
        </w:rPr>
        <w:t>постіндустріальної</w:t>
      </w:r>
      <w:r>
        <w:t></w:t>
      </w:r>
      <w:r>
        <w:rPr>
          <w:rFonts w:hint="eastAsia"/>
        </w:rPr>
        <w:t>епохи</w:t>
      </w:r>
      <w:r>
        <w:t></w:t>
      </w:r>
      <w:r>
        <w:rPr>
          <w:rFonts w:hint="eastAsia"/>
        </w:rPr>
        <w:t>відбулась</w:t>
      </w:r>
      <w:r>
        <w:t></w:t>
      </w:r>
      <w:r>
        <w:rPr>
          <w:rFonts w:hint="eastAsia"/>
        </w:rPr>
        <w:t>зміна</w:t>
      </w:r>
      <w:r>
        <w:t></w:t>
      </w:r>
      <w:r>
        <w:rPr>
          <w:rFonts w:hint="eastAsia"/>
        </w:rPr>
        <w:t>пріоритетів</w:t>
      </w:r>
    </w:p>
    <w:p w:rsidR="001E1947" w:rsidRDefault="001E1947" w:rsidP="001E1947">
      <w:r>
        <w:rPr>
          <w:rFonts w:hint="eastAsia"/>
        </w:rPr>
        <w:t>громадськості</w:t>
      </w:r>
      <w:r>
        <w:t></w:t>
      </w:r>
      <w:r>
        <w:rPr>
          <w:rFonts w:hint="eastAsia"/>
        </w:rPr>
        <w:t>і</w:t>
      </w:r>
      <w:r>
        <w:t></w:t>
      </w:r>
      <w:r>
        <w:rPr>
          <w:rFonts w:hint="eastAsia"/>
        </w:rPr>
        <w:t>велика</w:t>
      </w:r>
      <w:r>
        <w:t></w:t>
      </w:r>
      <w:r>
        <w:rPr>
          <w:rFonts w:hint="eastAsia"/>
        </w:rPr>
        <w:t>увага</w:t>
      </w:r>
      <w:r>
        <w:t></w:t>
      </w:r>
      <w:r>
        <w:rPr>
          <w:rFonts w:hint="eastAsia"/>
        </w:rPr>
        <w:t>почала</w:t>
      </w:r>
      <w:r>
        <w:t></w:t>
      </w:r>
      <w:r>
        <w:rPr>
          <w:rFonts w:hint="eastAsia"/>
        </w:rPr>
        <w:t>приділятись</w:t>
      </w:r>
      <w:r>
        <w:t></w:t>
      </w:r>
      <w:r>
        <w:rPr>
          <w:rFonts w:hint="eastAsia"/>
        </w:rPr>
        <w:t>нематеріальним</w:t>
      </w:r>
      <w:r>
        <w:t></w:t>
      </w:r>
      <w:r>
        <w:rPr>
          <w:rFonts w:hint="eastAsia"/>
        </w:rPr>
        <w:t>цінностям</w:t>
      </w:r>
      <w:r>
        <w:t></w:t>
      </w:r>
    </w:p>
    <w:p w:rsidR="001E1947" w:rsidRDefault="001E1947" w:rsidP="001E1947">
      <w:r>
        <w:rPr>
          <w:rFonts w:hint="eastAsia"/>
        </w:rPr>
        <w:t>серед</w:t>
      </w:r>
      <w:r>
        <w:t></w:t>
      </w:r>
      <w:r>
        <w:rPr>
          <w:rFonts w:hint="eastAsia"/>
        </w:rPr>
        <w:t>яких</w:t>
      </w:r>
      <w:r>
        <w:t></w:t>
      </w:r>
      <w:r>
        <w:rPr>
          <w:rFonts w:hint="eastAsia"/>
        </w:rPr>
        <w:t>і</w:t>
      </w:r>
      <w:r>
        <w:t></w:t>
      </w:r>
      <w:r>
        <w:rPr>
          <w:rFonts w:hint="eastAsia"/>
        </w:rPr>
        <w:t>захист</w:t>
      </w:r>
      <w:r>
        <w:t></w:t>
      </w:r>
      <w:r>
        <w:rPr>
          <w:rFonts w:hint="eastAsia"/>
        </w:rPr>
        <w:t>національної</w:t>
      </w:r>
      <w:r>
        <w:t></w:t>
      </w:r>
      <w:r>
        <w:rPr>
          <w:rFonts w:hint="eastAsia"/>
        </w:rPr>
        <w:t>єдності</w:t>
      </w:r>
      <w:r>
        <w:t></w:t>
      </w:r>
      <w:r>
        <w:rPr>
          <w:rFonts w:hint="eastAsia"/>
        </w:rPr>
        <w:t>та</w:t>
      </w:r>
      <w:r>
        <w:t></w:t>
      </w:r>
      <w:r>
        <w:rPr>
          <w:rFonts w:hint="eastAsia"/>
        </w:rPr>
        <w:t>ідентичності</w:t>
      </w:r>
      <w:r>
        <w:t></w:t>
      </w:r>
      <w:r>
        <w:t></w:t>
      </w:r>
      <w:r>
        <w:rPr>
          <w:rFonts w:hint="eastAsia"/>
        </w:rPr>
        <w:t>Саме</w:t>
      </w:r>
      <w:r>
        <w:t></w:t>
      </w:r>
      <w:r>
        <w:rPr>
          <w:rFonts w:hint="eastAsia"/>
        </w:rPr>
        <w:t>на</w:t>
      </w:r>
      <w:r>
        <w:t></w:t>
      </w:r>
      <w:r>
        <w:rPr>
          <w:rFonts w:hint="eastAsia"/>
        </w:rPr>
        <w:t>цьому</w:t>
      </w:r>
    </w:p>
    <w:p w:rsidR="001E1947" w:rsidRDefault="001E1947" w:rsidP="001E1947">
      <w:r>
        <w:rPr>
          <w:rFonts w:hint="eastAsia"/>
        </w:rPr>
        <w:t>наголошували</w:t>
      </w:r>
      <w:r>
        <w:t></w:t>
      </w:r>
      <w:r>
        <w:rPr>
          <w:rFonts w:hint="eastAsia"/>
        </w:rPr>
        <w:t>крайні</w:t>
      </w:r>
      <w:r>
        <w:t></w:t>
      </w:r>
      <w:r>
        <w:rPr>
          <w:rFonts w:hint="eastAsia"/>
        </w:rPr>
        <w:t>праві</w:t>
      </w:r>
      <w:r>
        <w:t></w:t>
      </w:r>
      <w:r>
        <w:rPr>
          <w:rFonts w:hint="eastAsia"/>
        </w:rPr>
        <w:t>політичні</w:t>
      </w:r>
      <w:r>
        <w:t></w:t>
      </w:r>
      <w:r>
        <w:rPr>
          <w:rFonts w:hint="eastAsia"/>
        </w:rPr>
        <w:t>партії</w:t>
      </w:r>
      <w:r>
        <w:t></w:t>
      </w:r>
      <w:r>
        <w:t></w:t>
      </w:r>
      <w:r>
        <w:rPr>
          <w:rFonts w:hint="eastAsia"/>
        </w:rPr>
        <w:t>які</w:t>
      </w:r>
      <w:r>
        <w:t></w:t>
      </w:r>
      <w:r>
        <w:rPr>
          <w:rFonts w:hint="eastAsia"/>
        </w:rPr>
        <w:t>у</w:t>
      </w:r>
      <w:r>
        <w:t></w:t>
      </w:r>
      <w:r>
        <w:rPr>
          <w:rFonts w:hint="eastAsia"/>
        </w:rPr>
        <w:t>той</w:t>
      </w:r>
      <w:r>
        <w:t></w:t>
      </w:r>
      <w:r>
        <w:rPr>
          <w:rFonts w:hint="eastAsia"/>
        </w:rPr>
        <w:t>час</w:t>
      </w:r>
      <w:r>
        <w:t></w:t>
      </w:r>
      <w:r>
        <w:rPr>
          <w:rFonts w:hint="eastAsia"/>
        </w:rPr>
        <w:t>змогли</w:t>
      </w:r>
      <w:r>
        <w:t></w:t>
      </w:r>
      <w:r>
        <w:rPr>
          <w:rFonts w:hint="eastAsia"/>
        </w:rPr>
        <w:t>подолати</w:t>
      </w:r>
    </w:p>
    <w:p w:rsidR="001E1947" w:rsidRDefault="001E1947" w:rsidP="001E1947">
      <w:r>
        <w:rPr>
          <w:rFonts w:hint="eastAsia"/>
        </w:rPr>
        <w:t>більш</w:t>
      </w:r>
      <w:r>
        <w:t></w:t>
      </w:r>
      <w:r>
        <w:rPr>
          <w:rFonts w:hint="eastAsia"/>
        </w:rPr>
        <w:t>ніж</w:t>
      </w:r>
      <w:r>
        <w:t></w:t>
      </w:r>
      <w:r>
        <w:rPr>
          <w:rFonts w:hint="eastAsia"/>
        </w:rPr>
        <w:t>десятилітню</w:t>
      </w:r>
      <w:r>
        <w:t></w:t>
      </w:r>
      <w:r>
        <w:rPr>
          <w:rFonts w:hint="eastAsia"/>
        </w:rPr>
        <w:t>маргіналізацію</w:t>
      </w:r>
      <w:r>
        <w:t></w:t>
      </w:r>
      <w:r>
        <w:rPr>
          <w:rFonts w:hint="eastAsia"/>
        </w:rPr>
        <w:t>і</w:t>
      </w:r>
      <w:r>
        <w:t></w:t>
      </w:r>
      <w:r>
        <w:rPr>
          <w:rFonts w:hint="eastAsia"/>
        </w:rPr>
        <w:t>здійснити</w:t>
      </w:r>
      <w:r>
        <w:t></w:t>
      </w:r>
      <w:r>
        <w:rPr>
          <w:rFonts w:hint="eastAsia"/>
        </w:rPr>
        <w:t>електоральний</w:t>
      </w:r>
      <w:r>
        <w:t></w:t>
      </w:r>
      <w:r>
        <w:rPr>
          <w:rFonts w:hint="eastAsia"/>
        </w:rPr>
        <w:t>прорив</w:t>
      </w:r>
      <w:r>
        <w:t></w:t>
      </w:r>
    </w:p>
    <w:p w:rsidR="001E1947" w:rsidRDefault="001E1947" w:rsidP="001E1947">
      <w:r>
        <w:rPr>
          <w:rFonts w:hint="eastAsia"/>
        </w:rPr>
        <w:t>Сьогодні</w:t>
      </w:r>
      <w:r>
        <w:t></w:t>
      </w:r>
      <w:r>
        <w:rPr>
          <w:rFonts w:hint="eastAsia"/>
        </w:rPr>
        <w:t>рівень</w:t>
      </w:r>
      <w:r>
        <w:t></w:t>
      </w:r>
      <w:r>
        <w:rPr>
          <w:rFonts w:hint="eastAsia"/>
        </w:rPr>
        <w:t>їх</w:t>
      </w:r>
      <w:r>
        <w:t></w:t>
      </w:r>
      <w:r>
        <w:rPr>
          <w:rFonts w:hint="eastAsia"/>
        </w:rPr>
        <w:t>електоральної</w:t>
      </w:r>
      <w:r>
        <w:t></w:t>
      </w:r>
      <w:r>
        <w:rPr>
          <w:rFonts w:hint="eastAsia"/>
        </w:rPr>
        <w:t>підтримки</w:t>
      </w:r>
      <w:r>
        <w:t></w:t>
      </w:r>
      <w:r>
        <w:rPr>
          <w:rFonts w:hint="eastAsia"/>
        </w:rPr>
        <w:t>зростає</w:t>
      </w:r>
      <w:r>
        <w:t></w:t>
      </w:r>
      <w:r>
        <w:rPr>
          <w:rFonts w:hint="eastAsia"/>
        </w:rPr>
        <w:t>дедалі</w:t>
      </w:r>
      <w:r>
        <w:t></w:t>
      </w:r>
      <w:r>
        <w:rPr>
          <w:rFonts w:hint="eastAsia"/>
        </w:rPr>
        <w:t>швидшими</w:t>
      </w:r>
    </w:p>
    <w:p w:rsidR="001E1947" w:rsidRDefault="001E1947" w:rsidP="001E1947">
      <w:r>
        <w:rPr>
          <w:rFonts w:hint="eastAsia"/>
        </w:rPr>
        <w:t>темпами</w:t>
      </w:r>
      <w:r>
        <w:t></w:t>
      </w:r>
      <w:r>
        <w:t></w:t>
      </w:r>
      <w:r>
        <w:rPr>
          <w:rFonts w:hint="eastAsia"/>
        </w:rPr>
        <w:t>Цьому</w:t>
      </w:r>
      <w:r>
        <w:t></w:t>
      </w:r>
      <w:r>
        <w:rPr>
          <w:rFonts w:hint="eastAsia"/>
        </w:rPr>
        <w:t>сприяє</w:t>
      </w:r>
      <w:r>
        <w:t></w:t>
      </w:r>
      <w:r>
        <w:rPr>
          <w:rFonts w:hint="eastAsia"/>
        </w:rPr>
        <w:t>і</w:t>
      </w:r>
      <w:r>
        <w:t></w:t>
      </w:r>
      <w:r>
        <w:rPr>
          <w:rFonts w:hint="eastAsia"/>
        </w:rPr>
        <w:t>початок</w:t>
      </w:r>
      <w:r>
        <w:t></w:t>
      </w:r>
      <w:r>
        <w:rPr>
          <w:rFonts w:hint="eastAsia"/>
        </w:rPr>
        <w:t>так</w:t>
      </w:r>
      <w:r>
        <w:t></w:t>
      </w:r>
      <w:r>
        <w:rPr>
          <w:rFonts w:hint="eastAsia"/>
        </w:rPr>
        <w:t>званої</w:t>
      </w:r>
      <w:r>
        <w:t></w:t>
      </w:r>
      <w:r>
        <w:rPr>
          <w:rFonts w:hint="eastAsia"/>
        </w:rPr>
        <w:t>міграційної</w:t>
      </w:r>
      <w:r>
        <w:t></w:t>
      </w:r>
      <w:r>
        <w:rPr>
          <w:rFonts w:hint="eastAsia"/>
        </w:rPr>
        <w:t>кризи</w:t>
      </w:r>
      <w:r>
        <w:t></w:t>
      </w:r>
      <w:r>
        <w:rPr>
          <w:rFonts w:hint="eastAsia"/>
        </w:rPr>
        <w:t>в</w:t>
      </w:r>
      <w:r>
        <w:t></w:t>
      </w:r>
      <w:r>
        <w:rPr>
          <w:rFonts w:hint="eastAsia"/>
        </w:rPr>
        <w:t>Європі</w:t>
      </w:r>
    </w:p>
    <w:p w:rsidR="001E1947" w:rsidRDefault="001E1947" w:rsidP="001E1947">
      <w:r>
        <w:rPr>
          <w:rFonts w:hint="eastAsia"/>
        </w:rPr>
        <w:t>протягом</w:t>
      </w:r>
      <w:r>
        <w:t></w:t>
      </w:r>
      <w:r>
        <w:rPr>
          <w:rFonts w:hint="eastAsia"/>
        </w:rPr>
        <w:t>останніх</w:t>
      </w:r>
      <w:r>
        <w:t></w:t>
      </w:r>
      <w:r>
        <w:rPr>
          <w:rFonts w:hint="eastAsia"/>
        </w:rPr>
        <w:t>років</w:t>
      </w:r>
      <w:r>
        <w:t></w:t>
      </w:r>
      <w:r>
        <w:t></w:t>
      </w:r>
      <w:r>
        <w:rPr>
          <w:rFonts w:hint="eastAsia"/>
        </w:rPr>
        <w:t>що</w:t>
      </w:r>
      <w:r>
        <w:t></w:t>
      </w:r>
      <w:r>
        <w:t></w:t>
      </w:r>
      <w:r>
        <w:rPr>
          <w:rFonts w:hint="eastAsia"/>
        </w:rPr>
        <w:t>знову</w:t>
      </w:r>
      <w:r>
        <w:t></w:t>
      </w:r>
      <w:r>
        <w:rPr>
          <w:rFonts w:hint="eastAsia"/>
        </w:rPr>
        <w:t>ж</w:t>
      </w:r>
      <w:r>
        <w:t></w:t>
      </w:r>
      <w:r>
        <w:rPr>
          <w:rFonts w:hint="eastAsia"/>
        </w:rPr>
        <w:t>таки</w:t>
      </w:r>
      <w:r>
        <w:t></w:t>
      </w:r>
      <w:r>
        <w:t></w:t>
      </w:r>
      <w:r>
        <w:rPr>
          <w:rFonts w:hint="eastAsia"/>
        </w:rPr>
        <w:t>змушує</w:t>
      </w:r>
      <w:r>
        <w:t></w:t>
      </w:r>
      <w:r>
        <w:rPr>
          <w:rFonts w:hint="eastAsia"/>
        </w:rPr>
        <w:t>виборців</w:t>
      </w:r>
      <w:r>
        <w:t></w:t>
      </w:r>
      <w:r>
        <w:rPr>
          <w:rFonts w:hint="eastAsia"/>
        </w:rPr>
        <w:t>шукати</w:t>
      </w:r>
    </w:p>
    <w:p w:rsidR="001E1947" w:rsidRDefault="001E1947" w:rsidP="001E1947">
      <w:r>
        <w:rPr>
          <w:rFonts w:hint="eastAsia"/>
        </w:rPr>
        <w:t>альтернативні</w:t>
      </w:r>
      <w:r>
        <w:t></w:t>
      </w:r>
      <w:r>
        <w:rPr>
          <w:rFonts w:hint="eastAsia"/>
        </w:rPr>
        <w:t>політичні</w:t>
      </w:r>
      <w:r>
        <w:t></w:t>
      </w:r>
      <w:r>
        <w:rPr>
          <w:rFonts w:hint="eastAsia"/>
        </w:rPr>
        <w:t>сили</w:t>
      </w:r>
      <w:r>
        <w:t></w:t>
      </w:r>
      <w:r>
        <w:rPr>
          <w:rFonts w:hint="eastAsia"/>
        </w:rPr>
        <w:t>на</w:t>
      </w:r>
      <w:r>
        <w:t></w:t>
      </w:r>
      <w:r>
        <w:rPr>
          <w:rFonts w:hint="eastAsia"/>
        </w:rPr>
        <w:t>заміну</w:t>
      </w:r>
      <w:r>
        <w:t></w:t>
      </w:r>
      <w:r>
        <w:rPr>
          <w:rFonts w:hint="eastAsia"/>
        </w:rPr>
        <w:t>традиційним</w:t>
      </w:r>
      <w:r>
        <w:t></w:t>
      </w:r>
      <w:r>
        <w:t></w:t>
      </w:r>
      <w:r>
        <w:rPr>
          <w:rFonts w:hint="eastAsia"/>
        </w:rPr>
        <w:t>які</w:t>
      </w:r>
      <w:r>
        <w:t></w:t>
      </w:r>
      <w:r>
        <w:rPr>
          <w:rFonts w:hint="eastAsia"/>
        </w:rPr>
        <w:t>проявили</w:t>
      </w:r>
      <w:r>
        <w:t></w:t>
      </w:r>
      <w:r>
        <w:rPr>
          <w:rFonts w:hint="eastAsia"/>
        </w:rPr>
        <w:t>себе</w:t>
      </w:r>
      <w:r>
        <w:t></w:t>
      </w:r>
      <w:r>
        <w:rPr>
          <w:rFonts w:hint="eastAsia"/>
        </w:rPr>
        <w:t>як</w:t>
      </w:r>
    </w:p>
    <w:p w:rsidR="001E1947" w:rsidRDefault="001E1947" w:rsidP="001E1947">
      <w:r>
        <w:rPr>
          <w:rFonts w:hint="eastAsia"/>
        </w:rPr>
        <w:t>неспроможні</w:t>
      </w:r>
      <w:r>
        <w:t></w:t>
      </w:r>
      <w:r>
        <w:rPr>
          <w:rFonts w:hint="eastAsia"/>
        </w:rPr>
        <w:t>долати</w:t>
      </w:r>
      <w:r>
        <w:t></w:t>
      </w:r>
      <w:r>
        <w:rPr>
          <w:rFonts w:hint="eastAsia"/>
        </w:rPr>
        <w:t>нові</w:t>
      </w:r>
      <w:r>
        <w:t></w:t>
      </w:r>
      <w:r>
        <w:rPr>
          <w:rFonts w:hint="eastAsia"/>
        </w:rPr>
        <w:t>виклики</w:t>
      </w:r>
      <w:r>
        <w:t></w:t>
      </w:r>
      <w:r>
        <w:t></w:t>
      </w:r>
      <w:r>
        <w:rPr>
          <w:rFonts w:hint="eastAsia"/>
        </w:rPr>
        <w:t>Як</w:t>
      </w:r>
      <w:r>
        <w:t></w:t>
      </w:r>
      <w:r>
        <w:rPr>
          <w:rFonts w:hint="eastAsia"/>
        </w:rPr>
        <w:t>наслідок</w:t>
      </w:r>
      <w:r>
        <w:t></w:t>
      </w:r>
      <w:r>
        <w:t></w:t>
      </w:r>
      <w:r>
        <w:rPr>
          <w:rFonts w:hint="eastAsia"/>
        </w:rPr>
        <w:t>на</w:t>
      </w:r>
      <w:r>
        <w:t></w:t>
      </w:r>
      <w:r>
        <w:rPr>
          <w:rFonts w:hint="eastAsia"/>
        </w:rPr>
        <w:t>політичну</w:t>
      </w:r>
      <w:r>
        <w:t></w:t>
      </w:r>
      <w:r>
        <w:rPr>
          <w:rFonts w:hint="eastAsia"/>
        </w:rPr>
        <w:t>арену</w:t>
      </w:r>
      <w:r>
        <w:t></w:t>
      </w:r>
      <w:r>
        <w:rPr>
          <w:rFonts w:hint="eastAsia"/>
        </w:rPr>
        <w:t>виходять</w:t>
      </w:r>
    </w:p>
    <w:p w:rsidR="001E1947" w:rsidRDefault="001E1947" w:rsidP="001E1947">
      <w:r>
        <w:rPr>
          <w:rFonts w:hint="eastAsia"/>
        </w:rPr>
        <w:t>крайні</w:t>
      </w:r>
      <w:r>
        <w:t></w:t>
      </w:r>
      <w:r>
        <w:rPr>
          <w:rFonts w:hint="eastAsia"/>
        </w:rPr>
        <w:t>праві</w:t>
      </w:r>
      <w:r>
        <w:t></w:t>
      </w:r>
      <w:r>
        <w:rPr>
          <w:rFonts w:hint="eastAsia"/>
        </w:rPr>
        <w:t>політичні</w:t>
      </w:r>
      <w:r>
        <w:t></w:t>
      </w:r>
      <w:r>
        <w:rPr>
          <w:rFonts w:hint="eastAsia"/>
        </w:rPr>
        <w:t>партії</w:t>
      </w:r>
      <w:r>
        <w:t></w:t>
      </w:r>
    </w:p>
    <w:p w:rsidR="001E1947" w:rsidRDefault="001E1947" w:rsidP="001E1947">
      <w:r>
        <w:rPr>
          <w:rFonts w:hint="eastAsia"/>
        </w:rPr>
        <w:t>Проблематика</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уже</w:t>
      </w:r>
      <w:r>
        <w:t></w:t>
      </w:r>
      <w:r>
        <w:rPr>
          <w:rFonts w:hint="eastAsia"/>
        </w:rPr>
        <w:t>деякий</w:t>
      </w:r>
      <w:r>
        <w:t></w:t>
      </w:r>
      <w:r>
        <w:rPr>
          <w:rFonts w:hint="eastAsia"/>
        </w:rPr>
        <w:t>час</w:t>
      </w:r>
      <w:r>
        <w:t></w:t>
      </w:r>
      <w:r>
        <w:rPr>
          <w:rFonts w:hint="eastAsia"/>
        </w:rPr>
        <w:t>є</w:t>
      </w:r>
    </w:p>
    <w:p w:rsidR="001E1947" w:rsidRDefault="001E1947" w:rsidP="001E1947">
      <w:r>
        <w:rPr>
          <w:rFonts w:hint="eastAsia"/>
        </w:rPr>
        <w:t>однією</w:t>
      </w:r>
      <w:r>
        <w:t></w:t>
      </w:r>
      <w:r>
        <w:rPr>
          <w:rFonts w:hint="eastAsia"/>
        </w:rPr>
        <w:t>з</w:t>
      </w:r>
      <w:r>
        <w:t></w:t>
      </w:r>
      <w:r>
        <w:rPr>
          <w:rFonts w:hint="eastAsia"/>
        </w:rPr>
        <w:t>домінуючих</w:t>
      </w:r>
      <w:r>
        <w:t></w:t>
      </w:r>
      <w:r>
        <w:rPr>
          <w:rFonts w:hint="eastAsia"/>
        </w:rPr>
        <w:t>тем</w:t>
      </w:r>
      <w:r>
        <w:t></w:t>
      </w:r>
      <w:r>
        <w:rPr>
          <w:rFonts w:hint="eastAsia"/>
        </w:rPr>
        <w:t>в</w:t>
      </w:r>
      <w:r>
        <w:t></w:t>
      </w:r>
      <w:r>
        <w:rPr>
          <w:rFonts w:hint="eastAsia"/>
        </w:rPr>
        <w:t>зарубіжному</w:t>
      </w:r>
      <w:r>
        <w:t></w:t>
      </w:r>
      <w:r>
        <w:rPr>
          <w:rFonts w:hint="eastAsia"/>
        </w:rPr>
        <w:t>політологічному</w:t>
      </w:r>
      <w:r>
        <w:t></w:t>
      </w:r>
      <w:r>
        <w:rPr>
          <w:rFonts w:hint="eastAsia"/>
        </w:rPr>
        <w:t>дискурсі</w:t>
      </w:r>
      <w:r>
        <w:t></w:t>
      </w:r>
    </w:p>
    <w:p w:rsidR="001E1947" w:rsidRDefault="001E1947" w:rsidP="001E1947">
      <w:r>
        <w:rPr>
          <w:rFonts w:hint="eastAsia"/>
        </w:rPr>
        <w:t>Водночас</w:t>
      </w:r>
      <w:r>
        <w:t></w:t>
      </w:r>
      <w:r>
        <w:t></w:t>
      </w:r>
      <w:r>
        <w:rPr>
          <w:rFonts w:hint="eastAsia"/>
        </w:rPr>
        <w:t>досі</w:t>
      </w:r>
      <w:r>
        <w:t></w:t>
      </w:r>
      <w:r>
        <w:rPr>
          <w:rFonts w:hint="eastAsia"/>
        </w:rPr>
        <w:t>немає</w:t>
      </w:r>
      <w:r>
        <w:t></w:t>
      </w:r>
      <w:r>
        <w:rPr>
          <w:rFonts w:hint="eastAsia"/>
        </w:rPr>
        <w:t>єдиного</w:t>
      </w:r>
      <w:r>
        <w:t></w:t>
      </w:r>
      <w:r>
        <w:rPr>
          <w:rFonts w:hint="eastAsia"/>
        </w:rPr>
        <w:t>підходу</w:t>
      </w:r>
      <w:r>
        <w:t></w:t>
      </w:r>
      <w:r>
        <w:rPr>
          <w:rFonts w:hint="eastAsia"/>
        </w:rPr>
        <w:t>щодо</w:t>
      </w:r>
      <w:r>
        <w:t></w:t>
      </w:r>
      <w:r>
        <w:rPr>
          <w:rFonts w:hint="eastAsia"/>
        </w:rPr>
        <w:t>того</w:t>
      </w:r>
      <w:r>
        <w:t></w:t>
      </w:r>
      <w:r>
        <w:rPr>
          <w:rFonts w:hint="eastAsia"/>
        </w:rPr>
        <w:t>терміну</w:t>
      </w:r>
      <w:r>
        <w:t></w:t>
      </w:r>
      <w:r>
        <w:t></w:t>
      </w:r>
      <w:r>
        <w:rPr>
          <w:rFonts w:hint="eastAsia"/>
        </w:rPr>
        <w:t>яким</w:t>
      </w:r>
      <w:r>
        <w:t></w:t>
      </w:r>
      <w:r>
        <w:rPr>
          <w:rFonts w:hint="eastAsia"/>
        </w:rPr>
        <w:t>варто</w:t>
      </w:r>
      <w:r>
        <w:t></w:t>
      </w:r>
      <w:r>
        <w:rPr>
          <w:rFonts w:hint="eastAsia"/>
        </w:rPr>
        <w:t>ці</w:t>
      </w:r>
    </w:p>
    <w:p w:rsidR="001E1947" w:rsidRDefault="001E1947" w:rsidP="001E1947">
      <w:r>
        <w:rPr>
          <w:rFonts w:hint="eastAsia"/>
        </w:rPr>
        <w:t>політичні</w:t>
      </w:r>
      <w:r>
        <w:t></w:t>
      </w:r>
      <w:r>
        <w:rPr>
          <w:rFonts w:hint="eastAsia"/>
        </w:rPr>
        <w:t>партії</w:t>
      </w:r>
      <w:r>
        <w:t></w:t>
      </w:r>
      <w:r>
        <w:rPr>
          <w:rFonts w:hint="eastAsia"/>
        </w:rPr>
        <w:t>позначати</w:t>
      </w:r>
      <w:r>
        <w:t></w:t>
      </w:r>
      <w:r>
        <w:t></w:t>
      </w:r>
      <w:r>
        <w:rPr>
          <w:rFonts w:hint="eastAsia"/>
        </w:rPr>
        <w:t>Одразу</w:t>
      </w:r>
      <w:r>
        <w:t></w:t>
      </w:r>
      <w:r>
        <w:rPr>
          <w:rFonts w:hint="eastAsia"/>
        </w:rPr>
        <w:t>ж</w:t>
      </w:r>
      <w:r>
        <w:t></w:t>
      </w:r>
      <w:r>
        <w:rPr>
          <w:rFonts w:hint="eastAsia"/>
        </w:rPr>
        <w:t>після</w:t>
      </w:r>
      <w:r>
        <w:t></w:t>
      </w:r>
      <w:r>
        <w:rPr>
          <w:rFonts w:hint="eastAsia"/>
        </w:rPr>
        <w:t>їх</w:t>
      </w:r>
      <w:r>
        <w:t></w:t>
      </w:r>
      <w:r>
        <w:rPr>
          <w:rFonts w:hint="eastAsia"/>
        </w:rPr>
        <w:t>виникнення</w:t>
      </w:r>
      <w:r>
        <w:t></w:t>
      </w:r>
      <w:r>
        <w:rPr>
          <w:rFonts w:hint="eastAsia"/>
        </w:rPr>
        <w:t>найчастіше</w:t>
      </w:r>
    </w:p>
    <w:p w:rsidR="001E1947" w:rsidRDefault="001E1947" w:rsidP="001E1947">
      <w:r>
        <w:rPr>
          <w:rFonts w:hint="eastAsia"/>
        </w:rPr>
        <w:t>використовувались</w:t>
      </w:r>
      <w:r>
        <w:t></w:t>
      </w:r>
      <w:r>
        <w:rPr>
          <w:rFonts w:hint="eastAsia"/>
        </w:rPr>
        <w:t>такі</w:t>
      </w:r>
      <w:r>
        <w:t></w:t>
      </w:r>
      <w:r>
        <w:rPr>
          <w:rFonts w:hint="eastAsia"/>
        </w:rPr>
        <w:t>поняття</w:t>
      </w:r>
      <w:r>
        <w:t></w:t>
      </w:r>
      <w:r>
        <w:rPr>
          <w:rFonts w:hint="eastAsia"/>
        </w:rPr>
        <w:t>як</w:t>
      </w:r>
      <w:r>
        <w:t></w:t>
      </w:r>
      <w:r>
        <w:t></w:t>
      </w:r>
      <w:r>
        <w:rPr>
          <w:rFonts w:hint="eastAsia"/>
        </w:rPr>
        <w:t>неофашистські</w:t>
      </w:r>
      <w:r>
        <w:t></w:t>
      </w:r>
      <w:r>
        <w:t></w:t>
      </w:r>
      <w:r>
        <w:rPr>
          <w:rFonts w:hint="eastAsia"/>
        </w:rPr>
        <w:t>та</w:t>
      </w:r>
      <w:r>
        <w:t></w:t>
      </w:r>
      <w:r>
        <w:t></w:t>
      </w:r>
      <w:r>
        <w:rPr>
          <w:rFonts w:hint="eastAsia"/>
        </w:rPr>
        <w:t>нові</w:t>
      </w:r>
      <w:r>
        <w:t></w:t>
      </w:r>
      <w:r>
        <w:rPr>
          <w:rFonts w:hint="eastAsia"/>
        </w:rPr>
        <w:t>праві</w:t>
      </w:r>
      <w:r>
        <w:t></w:t>
      </w:r>
      <w:r>
        <w:t></w:t>
      </w:r>
      <w:r>
        <w:t></w:t>
      </w:r>
      <w:r>
        <w:rPr>
          <w:rFonts w:hint="eastAsia"/>
        </w:rPr>
        <w:t>Однак</w:t>
      </w:r>
      <w:r>
        <w:t></w:t>
      </w:r>
    </w:p>
    <w:p w:rsidR="001E1947" w:rsidRDefault="001E1947" w:rsidP="001E1947">
      <w:r>
        <w:rPr>
          <w:rFonts w:hint="eastAsia"/>
        </w:rPr>
        <w:t>цей</w:t>
      </w:r>
      <w:r>
        <w:t></w:t>
      </w:r>
      <w:r>
        <w:rPr>
          <w:rFonts w:hint="eastAsia"/>
        </w:rPr>
        <w:t>термін</w:t>
      </w:r>
      <w:r>
        <w:t></w:t>
      </w:r>
      <w:r>
        <w:rPr>
          <w:rFonts w:hint="eastAsia"/>
        </w:rPr>
        <w:t>є</w:t>
      </w:r>
      <w:r>
        <w:t></w:t>
      </w:r>
      <w:r>
        <w:rPr>
          <w:rFonts w:hint="eastAsia"/>
        </w:rPr>
        <w:t>більш</w:t>
      </w:r>
      <w:r>
        <w:t></w:t>
      </w:r>
      <w:r>
        <w:rPr>
          <w:rFonts w:hint="eastAsia"/>
        </w:rPr>
        <w:t>доречним</w:t>
      </w:r>
      <w:r>
        <w:t></w:t>
      </w:r>
      <w:r>
        <w:rPr>
          <w:rFonts w:hint="eastAsia"/>
        </w:rPr>
        <w:t>для</w:t>
      </w:r>
      <w:r>
        <w:t></w:t>
      </w:r>
      <w:r>
        <w:rPr>
          <w:rFonts w:hint="eastAsia"/>
        </w:rPr>
        <w:t>крайніх</w:t>
      </w:r>
      <w:r>
        <w:t></w:t>
      </w:r>
      <w:r>
        <w:rPr>
          <w:rFonts w:hint="eastAsia"/>
        </w:rPr>
        <w:t>правих</w:t>
      </w:r>
      <w:r>
        <w:t></w:t>
      </w:r>
      <w:r>
        <w:rPr>
          <w:rFonts w:hint="eastAsia"/>
        </w:rPr>
        <w:t>політичних</w:t>
      </w:r>
      <w:r>
        <w:t></w:t>
      </w:r>
      <w:r>
        <w:rPr>
          <w:rFonts w:hint="eastAsia"/>
        </w:rPr>
        <w:t>організацій</w:t>
      </w:r>
      <w:r>
        <w:t></w:t>
      </w:r>
      <w:r>
        <w:rPr>
          <w:rFonts w:hint="eastAsia"/>
        </w:rPr>
        <w:t>та</w:t>
      </w:r>
    </w:p>
    <w:p w:rsidR="001E1947" w:rsidRDefault="001E1947" w:rsidP="001E1947">
      <w:r>
        <w:rPr>
          <w:rFonts w:hint="eastAsia"/>
        </w:rPr>
        <w:t>рухів</w:t>
      </w:r>
      <w:r>
        <w:t></w:t>
      </w:r>
      <w:r>
        <w:t></w:t>
      </w:r>
      <w:r>
        <w:rPr>
          <w:rFonts w:hint="eastAsia"/>
        </w:rPr>
        <w:t>які</w:t>
      </w:r>
      <w:r>
        <w:t></w:t>
      </w:r>
      <w:r>
        <w:rPr>
          <w:rFonts w:hint="eastAsia"/>
        </w:rPr>
        <w:t>також</w:t>
      </w:r>
      <w:r>
        <w:t></w:t>
      </w:r>
      <w:r>
        <w:rPr>
          <w:rFonts w:hint="eastAsia"/>
        </w:rPr>
        <w:t>функціонують</w:t>
      </w:r>
      <w:r>
        <w:t></w:t>
      </w:r>
      <w:r>
        <w:rPr>
          <w:rFonts w:hint="eastAsia"/>
        </w:rPr>
        <w:t>в</w:t>
      </w:r>
      <w:r>
        <w:t></w:t>
      </w:r>
      <w:r>
        <w:rPr>
          <w:rFonts w:hint="eastAsia"/>
        </w:rPr>
        <w:t>державах</w:t>
      </w:r>
      <w:r>
        <w:t></w:t>
      </w:r>
      <w:r>
        <w:rPr>
          <w:rFonts w:hint="eastAsia"/>
        </w:rPr>
        <w:t>Європи</w:t>
      </w:r>
      <w:r>
        <w:t></w:t>
      </w:r>
      <w:r>
        <w:rPr>
          <w:rFonts w:hint="eastAsia"/>
        </w:rPr>
        <w:t>та</w:t>
      </w:r>
      <w:r>
        <w:t></w:t>
      </w:r>
      <w:r>
        <w:rPr>
          <w:rFonts w:hint="eastAsia"/>
        </w:rPr>
        <w:t>схильні</w:t>
      </w:r>
      <w:r>
        <w:t></w:t>
      </w:r>
      <w:r>
        <w:rPr>
          <w:rFonts w:hint="eastAsia"/>
        </w:rPr>
        <w:t>до</w:t>
      </w:r>
    </w:p>
    <w:p w:rsidR="001E1947" w:rsidRDefault="001E1947" w:rsidP="001E1947">
      <w:r>
        <w:rPr>
          <w:rFonts w:hint="eastAsia"/>
        </w:rPr>
        <w:t>ідентифікації</w:t>
      </w:r>
      <w:r>
        <w:t></w:t>
      </w:r>
      <w:r>
        <w:rPr>
          <w:rFonts w:hint="eastAsia"/>
        </w:rPr>
        <w:t>себе</w:t>
      </w:r>
      <w:r>
        <w:t></w:t>
      </w:r>
      <w:r>
        <w:rPr>
          <w:rFonts w:hint="eastAsia"/>
        </w:rPr>
        <w:t>саме</w:t>
      </w:r>
      <w:r>
        <w:t></w:t>
      </w:r>
      <w:r>
        <w:rPr>
          <w:rFonts w:hint="eastAsia"/>
        </w:rPr>
        <w:t>як</w:t>
      </w:r>
      <w:r>
        <w:t></w:t>
      </w:r>
      <w:r>
        <w:rPr>
          <w:rFonts w:hint="eastAsia"/>
        </w:rPr>
        <w:t>таких</w:t>
      </w:r>
      <w:r>
        <w:t></w:t>
      </w:r>
      <w:r>
        <w:t></w:t>
      </w:r>
      <w:r>
        <w:rPr>
          <w:rFonts w:hint="eastAsia"/>
        </w:rPr>
        <w:t>На</w:t>
      </w:r>
      <w:r>
        <w:t></w:t>
      </w:r>
      <w:r>
        <w:rPr>
          <w:rFonts w:hint="eastAsia"/>
        </w:rPr>
        <w:t>відміну</w:t>
      </w:r>
      <w:r>
        <w:t></w:t>
      </w:r>
      <w:r>
        <w:rPr>
          <w:rFonts w:hint="eastAsia"/>
        </w:rPr>
        <w:t>від</w:t>
      </w:r>
      <w:r>
        <w:t></w:t>
      </w:r>
      <w:r>
        <w:rPr>
          <w:rFonts w:hint="eastAsia"/>
        </w:rPr>
        <w:t>політичних</w:t>
      </w:r>
      <w:r>
        <w:t></w:t>
      </w:r>
      <w:r>
        <w:rPr>
          <w:rFonts w:hint="eastAsia"/>
        </w:rPr>
        <w:t>партій</w:t>
      </w:r>
      <w:r>
        <w:t></w:t>
      </w:r>
      <w:r>
        <w:t></w:t>
      </w:r>
      <w:r>
        <w:rPr>
          <w:rFonts w:hint="eastAsia"/>
        </w:rPr>
        <w:t>які</w:t>
      </w:r>
    </w:p>
    <w:p w:rsidR="001E1947" w:rsidRDefault="001E1947" w:rsidP="001E1947">
      <w:r>
        <w:rPr>
          <w:rFonts w:hint="eastAsia"/>
        </w:rPr>
        <w:t>намагаються</w:t>
      </w:r>
      <w:r>
        <w:t></w:t>
      </w:r>
      <w:r>
        <w:rPr>
          <w:rFonts w:hint="eastAsia"/>
        </w:rPr>
        <w:t>позиціонувати</w:t>
      </w:r>
      <w:r>
        <w:t></w:t>
      </w:r>
      <w:r>
        <w:rPr>
          <w:rFonts w:hint="eastAsia"/>
        </w:rPr>
        <w:t>себе</w:t>
      </w:r>
      <w:r>
        <w:t></w:t>
      </w:r>
      <w:r>
        <w:rPr>
          <w:rFonts w:hint="eastAsia"/>
        </w:rPr>
        <w:t>як</w:t>
      </w:r>
      <w:r>
        <w:t></w:t>
      </w:r>
      <w:r>
        <w:rPr>
          <w:rFonts w:hint="eastAsia"/>
        </w:rPr>
        <w:t>легітимні</w:t>
      </w:r>
      <w:r>
        <w:t></w:t>
      </w:r>
      <w:r>
        <w:rPr>
          <w:rFonts w:hint="eastAsia"/>
        </w:rPr>
        <w:t>та</w:t>
      </w:r>
      <w:r>
        <w:t></w:t>
      </w:r>
      <w:r>
        <w:rPr>
          <w:rFonts w:hint="eastAsia"/>
        </w:rPr>
        <w:t>діяти</w:t>
      </w:r>
      <w:r>
        <w:t></w:t>
      </w:r>
      <w:r>
        <w:rPr>
          <w:rFonts w:hint="eastAsia"/>
        </w:rPr>
        <w:t>в</w:t>
      </w:r>
      <w:r>
        <w:t></w:t>
      </w:r>
      <w:r>
        <w:rPr>
          <w:rFonts w:hint="eastAsia"/>
        </w:rPr>
        <w:t>межах</w:t>
      </w:r>
      <w:r>
        <w:t></w:t>
      </w:r>
      <w:r>
        <w:rPr>
          <w:rFonts w:hint="eastAsia"/>
        </w:rPr>
        <w:t>існуючих</w:t>
      </w:r>
    </w:p>
    <w:p w:rsidR="001E1947" w:rsidRDefault="001E1947" w:rsidP="001E1947">
      <w:r>
        <w:rPr>
          <w:rFonts w:hint="eastAsia"/>
        </w:rPr>
        <w:t>демократичних</w:t>
      </w:r>
      <w:r>
        <w:t></w:t>
      </w:r>
      <w:r>
        <w:rPr>
          <w:rFonts w:hint="eastAsia"/>
        </w:rPr>
        <w:t>правил</w:t>
      </w:r>
      <w:r>
        <w:t></w:t>
      </w:r>
      <w:r>
        <w:rPr>
          <w:rFonts w:hint="eastAsia"/>
        </w:rPr>
        <w:t>гри</w:t>
      </w:r>
      <w:r>
        <w:t></w:t>
      </w:r>
      <w:r>
        <w:t></w:t>
      </w:r>
      <w:r>
        <w:rPr>
          <w:rFonts w:hint="eastAsia"/>
        </w:rPr>
        <w:t>ці</w:t>
      </w:r>
      <w:r>
        <w:t></w:t>
      </w:r>
      <w:r>
        <w:rPr>
          <w:rFonts w:hint="eastAsia"/>
        </w:rPr>
        <w:t>рухи</w:t>
      </w:r>
      <w:r>
        <w:t></w:t>
      </w:r>
      <w:r>
        <w:t></w:t>
      </w:r>
      <w:r>
        <w:rPr>
          <w:rFonts w:hint="eastAsia"/>
        </w:rPr>
        <w:t>навпаки</w:t>
      </w:r>
      <w:r>
        <w:t></w:t>
      </w:r>
      <w:r>
        <w:t></w:t>
      </w:r>
      <w:r>
        <w:rPr>
          <w:rFonts w:hint="eastAsia"/>
        </w:rPr>
        <w:t>застосовують</w:t>
      </w:r>
      <w:r>
        <w:t></w:t>
      </w:r>
      <w:r>
        <w:rPr>
          <w:rFonts w:hint="eastAsia"/>
        </w:rPr>
        <w:t>насильство</w:t>
      </w:r>
      <w:r>
        <w:t></w:t>
      </w:r>
    </w:p>
    <w:p w:rsidR="001E1947" w:rsidRDefault="001E1947" w:rsidP="001E1947">
      <w:r>
        <w:t></w:t>
      </w:r>
      <w:r>
        <w:t></w:t>
      </w:r>
      <w:r>
        <w:t></w:t>
      </w:r>
    </w:p>
    <w:p w:rsidR="001E1947" w:rsidRDefault="001E1947" w:rsidP="001E1947">
      <w:r>
        <w:rPr>
          <w:rFonts w:hint="eastAsia"/>
        </w:rPr>
        <w:t>підпали</w:t>
      </w:r>
      <w:r>
        <w:t></w:t>
      </w:r>
      <w:r>
        <w:t></w:t>
      </w:r>
      <w:r>
        <w:rPr>
          <w:rFonts w:hint="eastAsia"/>
        </w:rPr>
        <w:t>тероризм</w:t>
      </w:r>
      <w:r>
        <w:t></w:t>
      </w:r>
      <w:r>
        <w:t></w:t>
      </w:r>
      <w:r>
        <w:rPr>
          <w:rFonts w:hint="eastAsia"/>
        </w:rPr>
        <w:t>і</w:t>
      </w:r>
      <w:r>
        <w:t></w:t>
      </w:r>
      <w:r>
        <w:rPr>
          <w:rFonts w:hint="eastAsia"/>
        </w:rPr>
        <w:t>значно</w:t>
      </w:r>
      <w:r>
        <w:t></w:t>
      </w:r>
      <w:r>
        <w:rPr>
          <w:rFonts w:hint="eastAsia"/>
        </w:rPr>
        <w:t>меншою</w:t>
      </w:r>
      <w:r>
        <w:t></w:t>
      </w:r>
      <w:r>
        <w:rPr>
          <w:rFonts w:hint="eastAsia"/>
        </w:rPr>
        <w:t>мірою</w:t>
      </w:r>
      <w:r>
        <w:t></w:t>
      </w:r>
      <w:r>
        <w:rPr>
          <w:rFonts w:hint="eastAsia"/>
        </w:rPr>
        <w:t>зацікавлені</w:t>
      </w:r>
      <w:r>
        <w:t></w:t>
      </w:r>
      <w:r>
        <w:rPr>
          <w:rFonts w:hint="eastAsia"/>
        </w:rPr>
        <w:t>у</w:t>
      </w:r>
      <w:r>
        <w:t></w:t>
      </w:r>
      <w:r>
        <w:rPr>
          <w:rFonts w:hint="eastAsia"/>
        </w:rPr>
        <w:t>веденні</w:t>
      </w:r>
      <w:r>
        <w:t></w:t>
      </w:r>
      <w:r>
        <w:rPr>
          <w:rFonts w:hint="eastAsia"/>
        </w:rPr>
        <w:t>політичної</w:t>
      </w:r>
    </w:p>
    <w:p w:rsidR="001E1947" w:rsidRDefault="001E1947" w:rsidP="001E1947">
      <w:r>
        <w:rPr>
          <w:rFonts w:hint="eastAsia"/>
        </w:rPr>
        <w:t>діяльності</w:t>
      </w:r>
      <w:r>
        <w:t></w:t>
      </w:r>
      <w:r>
        <w:rPr>
          <w:rFonts w:hint="eastAsia"/>
        </w:rPr>
        <w:t>тощо</w:t>
      </w:r>
      <w:r>
        <w:t></w:t>
      </w:r>
      <w:r>
        <w:t></w:t>
      </w:r>
      <w:r>
        <w:rPr>
          <w:rFonts w:hint="eastAsia"/>
        </w:rPr>
        <w:t>Поняття</w:t>
      </w:r>
      <w:r>
        <w:t></w:t>
      </w:r>
      <w:r>
        <w:t></w:t>
      </w:r>
      <w:r>
        <w:rPr>
          <w:rFonts w:hint="eastAsia"/>
        </w:rPr>
        <w:t>нові</w:t>
      </w:r>
      <w:r>
        <w:t></w:t>
      </w:r>
      <w:r>
        <w:t></w:t>
      </w:r>
      <w:r>
        <w:rPr>
          <w:rFonts w:hint="eastAsia"/>
        </w:rPr>
        <w:t>також</w:t>
      </w:r>
      <w:r>
        <w:t></w:t>
      </w:r>
      <w:r>
        <w:rPr>
          <w:rFonts w:hint="eastAsia"/>
        </w:rPr>
        <w:t>має</w:t>
      </w:r>
      <w:r>
        <w:t></w:t>
      </w:r>
      <w:r>
        <w:rPr>
          <w:rFonts w:hint="eastAsia"/>
        </w:rPr>
        <w:t>низку</w:t>
      </w:r>
      <w:r>
        <w:t></w:t>
      </w:r>
      <w:r>
        <w:rPr>
          <w:rFonts w:hint="eastAsia"/>
        </w:rPr>
        <w:t>недоліків</w:t>
      </w:r>
      <w:r>
        <w:t></w:t>
      </w:r>
      <w:r>
        <w:t></w:t>
      </w:r>
      <w:r>
        <w:rPr>
          <w:rFonts w:hint="eastAsia"/>
        </w:rPr>
        <w:t>оскільки</w:t>
      </w:r>
      <w:r>
        <w:t></w:t>
      </w:r>
      <w:r>
        <w:rPr>
          <w:rFonts w:hint="eastAsia"/>
        </w:rPr>
        <w:t>будьяке</w:t>
      </w:r>
      <w:r>
        <w:t></w:t>
      </w:r>
      <w:r>
        <w:rPr>
          <w:rFonts w:hint="eastAsia"/>
        </w:rPr>
        <w:t>явище</w:t>
      </w:r>
      <w:r>
        <w:t></w:t>
      </w:r>
      <w:r>
        <w:rPr>
          <w:rFonts w:hint="eastAsia"/>
        </w:rPr>
        <w:t>чи</w:t>
      </w:r>
      <w:r>
        <w:t></w:t>
      </w:r>
      <w:r>
        <w:rPr>
          <w:rFonts w:hint="eastAsia"/>
        </w:rPr>
        <w:t>процес</w:t>
      </w:r>
      <w:r>
        <w:t></w:t>
      </w:r>
      <w:r>
        <w:rPr>
          <w:rFonts w:hint="eastAsia"/>
        </w:rPr>
        <w:t>може</w:t>
      </w:r>
      <w:r>
        <w:t></w:t>
      </w:r>
      <w:r>
        <w:rPr>
          <w:rFonts w:hint="eastAsia"/>
        </w:rPr>
        <w:t>бути</w:t>
      </w:r>
      <w:r>
        <w:t></w:t>
      </w:r>
      <w:r>
        <w:rPr>
          <w:rFonts w:hint="eastAsia"/>
        </w:rPr>
        <w:t>новим</w:t>
      </w:r>
      <w:r>
        <w:t></w:t>
      </w:r>
      <w:r>
        <w:rPr>
          <w:rFonts w:hint="eastAsia"/>
        </w:rPr>
        <w:t>лише</w:t>
      </w:r>
      <w:r>
        <w:t></w:t>
      </w:r>
      <w:r>
        <w:rPr>
          <w:rFonts w:hint="eastAsia"/>
        </w:rPr>
        <w:t>протягом</w:t>
      </w:r>
      <w:r>
        <w:t></w:t>
      </w:r>
      <w:r>
        <w:rPr>
          <w:rFonts w:hint="eastAsia"/>
        </w:rPr>
        <w:t>обмеженого</w:t>
      </w:r>
      <w:r>
        <w:t></w:t>
      </w:r>
      <w:r>
        <w:rPr>
          <w:rFonts w:hint="eastAsia"/>
        </w:rPr>
        <w:t>періоду</w:t>
      </w:r>
    </w:p>
    <w:p w:rsidR="001E1947" w:rsidRDefault="001E1947" w:rsidP="001E1947">
      <w:r>
        <w:rPr>
          <w:rFonts w:hint="eastAsia"/>
        </w:rPr>
        <w:t>часу</w:t>
      </w:r>
      <w:r>
        <w:t></w:t>
      </w:r>
      <w:r>
        <w:t></w:t>
      </w:r>
      <w:r>
        <w:rPr>
          <w:rFonts w:hint="eastAsia"/>
        </w:rPr>
        <w:t>Крім</w:t>
      </w:r>
      <w:r>
        <w:t></w:t>
      </w:r>
      <w:r>
        <w:rPr>
          <w:rFonts w:hint="eastAsia"/>
        </w:rPr>
        <w:t>того</w:t>
      </w:r>
      <w:r>
        <w:t></w:t>
      </w:r>
      <w:r>
        <w:t></w:t>
      </w:r>
      <w:r>
        <w:rPr>
          <w:rFonts w:hint="eastAsia"/>
        </w:rPr>
        <w:t>термін</w:t>
      </w:r>
      <w:r>
        <w:t></w:t>
      </w:r>
      <w:r>
        <w:t></w:t>
      </w:r>
      <w:r>
        <w:rPr>
          <w:rFonts w:hint="eastAsia"/>
        </w:rPr>
        <w:t>нові</w:t>
      </w:r>
      <w:r>
        <w:t></w:t>
      </w:r>
      <w:r>
        <w:rPr>
          <w:rFonts w:hint="eastAsia"/>
        </w:rPr>
        <w:t>праві</w:t>
      </w:r>
      <w:r>
        <w:t></w:t>
      </w:r>
      <w:r>
        <w:t></w:t>
      </w:r>
      <w:r>
        <w:rPr>
          <w:rFonts w:hint="eastAsia"/>
        </w:rPr>
        <w:t>має</w:t>
      </w:r>
      <w:r>
        <w:t></w:t>
      </w:r>
      <w:r>
        <w:rPr>
          <w:rFonts w:hint="eastAsia"/>
        </w:rPr>
        <w:t>чітку</w:t>
      </w:r>
      <w:r>
        <w:t></w:t>
      </w:r>
      <w:r>
        <w:rPr>
          <w:rFonts w:hint="eastAsia"/>
        </w:rPr>
        <w:t>асоціацію</w:t>
      </w:r>
      <w:r>
        <w:t></w:t>
      </w:r>
      <w:r>
        <w:rPr>
          <w:rFonts w:hint="eastAsia"/>
        </w:rPr>
        <w:t>з</w:t>
      </w:r>
      <w:r>
        <w:t></w:t>
      </w:r>
      <w:r>
        <w:rPr>
          <w:rFonts w:hint="eastAsia"/>
        </w:rPr>
        <w:t>французьким</w:t>
      </w:r>
    </w:p>
    <w:p w:rsidR="001E1947" w:rsidRDefault="001E1947" w:rsidP="001E1947">
      <w:r>
        <w:rPr>
          <w:rFonts w:hint="eastAsia"/>
        </w:rPr>
        <w:t>культурним</w:t>
      </w:r>
      <w:r>
        <w:t></w:t>
      </w:r>
      <w:r>
        <w:rPr>
          <w:rFonts w:hint="eastAsia"/>
        </w:rPr>
        <w:t>рухом</w:t>
      </w:r>
      <w:r>
        <w:t></w:t>
      </w:r>
      <w:r>
        <w:rPr>
          <w:rFonts w:hint="eastAsia"/>
        </w:rPr>
        <w:t>з</w:t>
      </w:r>
      <w:r>
        <w:t></w:t>
      </w:r>
      <w:r>
        <w:rPr>
          <w:rFonts w:hint="eastAsia"/>
        </w:rPr>
        <w:t>такою</w:t>
      </w:r>
      <w:r>
        <w:t></w:t>
      </w:r>
      <w:r>
        <w:rPr>
          <w:rFonts w:hint="eastAsia"/>
        </w:rPr>
        <w:t>ж</w:t>
      </w:r>
      <w:r>
        <w:t></w:t>
      </w:r>
      <w:r>
        <w:rPr>
          <w:rFonts w:hint="eastAsia"/>
        </w:rPr>
        <w:t>назвою</w:t>
      </w:r>
      <w:r>
        <w:t></w:t>
      </w:r>
      <w:r>
        <w:t></w:t>
      </w:r>
      <w:r>
        <w:rPr>
          <w:rFonts w:hint="eastAsia"/>
        </w:rPr>
        <w:t>що</w:t>
      </w:r>
      <w:r>
        <w:t></w:t>
      </w:r>
      <w:r>
        <w:rPr>
          <w:rFonts w:hint="eastAsia"/>
        </w:rPr>
        <w:t>діяв</w:t>
      </w:r>
      <w:r>
        <w:t></w:t>
      </w:r>
      <w:r>
        <w:rPr>
          <w:rFonts w:hint="eastAsia"/>
        </w:rPr>
        <w:t>у</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p>
    <w:p w:rsidR="001E1947" w:rsidRDefault="001E1947" w:rsidP="001E1947">
      <w:r>
        <w:rPr>
          <w:rFonts w:hint="eastAsia"/>
        </w:rPr>
        <w:t>Серед</w:t>
      </w:r>
      <w:r>
        <w:t></w:t>
      </w:r>
      <w:r>
        <w:rPr>
          <w:rFonts w:hint="eastAsia"/>
        </w:rPr>
        <w:t>більш</w:t>
      </w:r>
      <w:r>
        <w:t></w:t>
      </w:r>
      <w:r>
        <w:rPr>
          <w:rFonts w:hint="eastAsia"/>
        </w:rPr>
        <w:t>сучасних</w:t>
      </w:r>
      <w:r>
        <w:t></w:t>
      </w:r>
      <w:r>
        <w:rPr>
          <w:rFonts w:hint="eastAsia"/>
        </w:rPr>
        <w:t>термінів</w:t>
      </w:r>
      <w:r>
        <w:t></w:t>
      </w:r>
      <w:r>
        <w:t></w:t>
      </w:r>
      <w:r>
        <w:rPr>
          <w:rFonts w:hint="eastAsia"/>
        </w:rPr>
        <w:t>які</w:t>
      </w:r>
      <w:r>
        <w:t></w:t>
      </w:r>
      <w:r>
        <w:rPr>
          <w:rFonts w:hint="eastAsia"/>
        </w:rPr>
        <w:t>також</w:t>
      </w:r>
      <w:r>
        <w:t></w:t>
      </w:r>
      <w:r>
        <w:rPr>
          <w:rFonts w:hint="eastAsia"/>
        </w:rPr>
        <w:t>використовують</w:t>
      </w:r>
      <w:r>
        <w:t></w:t>
      </w:r>
      <w:r>
        <w:rPr>
          <w:rFonts w:hint="eastAsia"/>
        </w:rPr>
        <w:t>для</w:t>
      </w:r>
    </w:p>
    <w:p w:rsidR="001E1947" w:rsidRDefault="001E1947" w:rsidP="001E1947">
      <w:r>
        <w:rPr>
          <w:rFonts w:hint="eastAsia"/>
        </w:rPr>
        <w:t>позначення</w:t>
      </w:r>
      <w:r>
        <w:t></w:t>
      </w:r>
      <w:r>
        <w:rPr>
          <w:rFonts w:hint="eastAsia"/>
        </w:rPr>
        <w:t>цих</w:t>
      </w:r>
      <w:r>
        <w:t></w:t>
      </w:r>
      <w:r>
        <w:rPr>
          <w:rFonts w:hint="eastAsia"/>
        </w:rPr>
        <w:t>політичних</w:t>
      </w:r>
      <w:r>
        <w:t></w:t>
      </w:r>
      <w:r>
        <w:rPr>
          <w:rFonts w:hint="eastAsia"/>
        </w:rPr>
        <w:t>партій</w:t>
      </w:r>
      <w:r>
        <w:t></w:t>
      </w:r>
      <w:r>
        <w:rPr>
          <w:rFonts w:hint="eastAsia"/>
        </w:rPr>
        <w:t>–</w:t>
      </w:r>
      <w:r>
        <w:t></w:t>
      </w:r>
      <w:r>
        <w:t></w:t>
      </w:r>
      <w:r>
        <w:rPr>
          <w:rFonts w:hint="eastAsia"/>
        </w:rPr>
        <w:t>антиіммігрантські</w:t>
      </w:r>
      <w:r>
        <w:t></w:t>
      </w:r>
      <w:r>
        <w:t></w:t>
      </w:r>
      <w:r>
        <w:rPr>
          <w:rFonts w:hint="eastAsia"/>
        </w:rPr>
        <w:t>та</w:t>
      </w:r>
      <w:r>
        <w:t></w:t>
      </w:r>
      <w:r>
        <w:t></w:t>
      </w:r>
      <w:r>
        <w:rPr>
          <w:rFonts w:hint="eastAsia"/>
        </w:rPr>
        <w:t>популістські</w:t>
      </w:r>
      <w:r>
        <w:t></w:t>
      </w:r>
      <w:r>
        <w:t></w:t>
      </w:r>
    </w:p>
    <w:p w:rsidR="001E1947" w:rsidRDefault="001E1947" w:rsidP="001E1947">
      <w:r>
        <w:rPr>
          <w:rFonts w:hint="eastAsia"/>
        </w:rPr>
        <w:t>Проблематика</w:t>
      </w:r>
      <w:r>
        <w:t></w:t>
      </w:r>
      <w:r>
        <w:rPr>
          <w:rFonts w:hint="eastAsia"/>
        </w:rPr>
        <w:t>імміграції</w:t>
      </w:r>
      <w:r>
        <w:t></w:t>
      </w:r>
      <w:r>
        <w:rPr>
          <w:rFonts w:hint="eastAsia"/>
        </w:rPr>
        <w:t>справді</w:t>
      </w:r>
      <w:r>
        <w:t></w:t>
      </w:r>
      <w:r>
        <w:rPr>
          <w:rFonts w:hint="eastAsia"/>
        </w:rPr>
        <w:t>є</w:t>
      </w:r>
      <w:r>
        <w:t></w:t>
      </w:r>
      <w:r>
        <w:rPr>
          <w:rFonts w:hint="eastAsia"/>
        </w:rPr>
        <w:t>центральною</w:t>
      </w:r>
      <w:r>
        <w:t></w:t>
      </w:r>
      <w:r>
        <w:rPr>
          <w:rFonts w:hint="eastAsia"/>
        </w:rPr>
        <w:t>у</w:t>
      </w:r>
      <w:r>
        <w:t></w:t>
      </w:r>
      <w:r>
        <w:rPr>
          <w:rFonts w:hint="eastAsia"/>
        </w:rPr>
        <w:t>партійних</w:t>
      </w:r>
      <w:r>
        <w:t></w:t>
      </w:r>
      <w:r>
        <w:rPr>
          <w:rFonts w:hint="eastAsia"/>
        </w:rPr>
        <w:t>і</w:t>
      </w:r>
      <w:r>
        <w:t></w:t>
      </w:r>
      <w:r>
        <w:rPr>
          <w:rFonts w:hint="eastAsia"/>
        </w:rPr>
        <w:t>передвиборчих</w:t>
      </w:r>
    </w:p>
    <w:p w:rsidR="001E1947" w:rsidRDefault="001E1947" w:rsidP="001E1947">
      <w:r>
        <w:rPr>
          <w:rFonts w:hint="eastAsia"/>
        </w:rPr>
        <w:t>програм</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t></w:t>
      </w:r>
      <w:r>
        <w:rPr>
          <w:rFonts w:hint="eastAsia"/>
        </w:rPr>
        <w:t>однак</w:t>
      </w:r>
      <w:r>
        <w:t></w:t>
      </w:r>
      <w:r>
        <w:rPr>
          <w:rFonts w:hint="eastAsia"/>
        </w:rPr>
        <w:t>більшість</w:t>
      </w:r>
      <w:r>
        <w:t></w:t>
      </w:r>
      <w:r>
        <w:rPr>
          <w:rFonts w:hint="eastAsia"/>
        </w:rPr>
        <w:t>вчених</w:t>
      </w:r>
    </w:p>
    <w:p w:rsidR="001E1947" w:rsidRDefault="001E1947" w:rsidP="001E1947">
      <w:r>
        <w:rPr>
          <w:rFonts w:hint="eastAsia"/>
        </w:rPr>
        <w:t>погоджується</w:t>
      </w:r>
      <w:r>
        <w:t></w:t>
      </w:r>
      <w:r>
        <w:t></w:t>
      </w:r>
      <w:r>
        <w:rPr>
          <w:rFonts w:hint="eastAsia"/>
        </w:rPr>
        <w:t>що</w:t>
      </w:r>
      <w:r>
        <w:t></w:t>
      </w:r>
      <w:r>
        <w:rPr>
          <w:rFonts w:hint="eastAsia"/>
        </w:rPr>
        <w:t>не</w:t>
      </w:r>
      <w:r>
        <w:t></w:t>
      </w:r>
      <w:r>
        <w:rPr>
          <w:rFonts w:hint="eastAsia"/>
        </w:rPr>
        <w:t>можна</w:t>
      </w:r>
      <w:r>
        <w:t></w:t>
      </w:r>
      <w:r>
        <w:rPr>
          <w:rFonts w:hint="eastAsia"/>
        </w:rPr>
        <w:t>зводити</w:t>
      </w:r>
      <w:r>
        <w:t></w:t>
      </w:r>
      <w:r>
        <w:rPr>
          <w:rFonts w:hint="eastAsia"/>
        </w:rPr>
        <w:t>усі</w:t>
      </w:r>
      <w:r>
        <w:t></w:t>
      </w:r>
      <w:r>
        <w:rPr>
          <w:rFonts w:hint="eastAsia"/>
        </w:rPr>
        <w:t>питання</w:t>
      </w:r>
      <w:r>
        <w:t></w:t>
      </w:r>
      <w:r>
        <w:t></w:t>
      </w:r>
      <w:r>
        <w:rPr>
          <w:rFonts w:hint="eastAsia"/>
        </w:rPr>
        <w:t>які</w:t>
      </w:r>
      <w:r>
        <w:t></w:t>
      </w:r>
      <w:r>
        <w:rPr>
          <w:rFonts w:hint="eastAsia"/>
        </w:rPr>
        <w:t>розглядаються</w:t>
      </w:r>
      <w:r>
        <w:t></w:t>
      </w:r>
      <w:r>
        <w:rPr>
          <w:rFonts w:hint="eastAsia"/>
        </w:rPr>
        <w:t>крайніми</w:t>
      </w:r>
    </w:p>
    <w:p w:rsidR="001E1947" w:rsidRDefault="001E1947" w:rsidP="001E1947">
      <w:r>
        <w:rPr>
          <w:rFonts w:hint="eastAsia"/>
        </w:rPr>
        <w:t>правими</w:t>
      </w:r>
      <w:r>
        <w:t></w:t>
      </w:r>
      <w:r>
        <w:t></w:t>
      </w:r>
      <w:r>
        <w:rPr>
          <w:rFonts w:hint="eastAsia"/>
        </w:rPr>
        <w:t>суто</w:t>
      </w:r>
      <w:r>
        <w:t></w:t>
      </w:r>
      <w:r>
        <w:rPr>
          <w:rFonts w:hint="eastAsia"/>
        </w:rPr>
        <w:t>до</w:t>
      </w:r>
      <w:r>
        <w:t></w:t>
      </w:r>
      <w:r>
        <w:rPr>
          <w:rFonts w:hint="eastAsia"/>
        </w:rPr>
        <w:t>імміграції</w:t>
      </w:r>
      <w:r>
        <w:t></w:t>
      </w:r>
      <w:r>
        <w:t></w:t>
      </w:r>
      <w:r>
        <w:rPr>
          <w:rFonts w:hint="eastAsia"/>
        </w:rPr>
        <w:t>Дослідження</w:t>
      </w:r>
      <w:r>
        <w:t></w:t>
      </w:r>
      <w:r>
        <w:rPr>
          <w:rFonts w:hint="eastAsia"/>
        </w:rPr>
        <w:t>показують</w:t>
      </w:r>
      <w:r>
        <w:t></w:t>
      </w:r>
      <w:r>
        <w:rPr>
          <w:rFonts w:hint="eastAsia"/>
        </w:rPr>
        <w:t>відсутність</w:t>
      </w:r>
      <w:r>
        <w:t></w:t>
      </w:r>
      <w:r>
        <w:rPr>
          <w:rFonts w:hint="eastAsia"/>
        </w:rPr>
        <w:t>прямого</w:t>
      </w:r>
    </w:p>
    <w:p w:rsidR="001E1947" w:rsidRDefault="001E1947" w:rsidP="001E1947">
      <w:r>
        <w:rPr>
          <w:rFonts w:hint="eastAsia"/>
        </w:rPr>
        <w:t>взаємозв’язку</w:t>
      </w:r>
      <w:r>
        <w:t></w:t>
      </w:r>
      <w:r>
        <w:rPr>
          <w:rFonts w:hint="eastAsia"/>
        </w:rPr>
        <w:t>між</w:t>
      </w:r>
      <w:r>
        <w:t></w:t>
      </w:r>
      <w:r>
        <w:rPr>
          <w:rFonts w:hint="eastAsia"/>
        </w:rPr>
        <w:t>рівнем</w:t>
      </w:r>
      <w:r>
        <w:t></w:t>
      </w:r>
      <w:r>
        <w:rPr>
          <w:rFonts w:hint="eastAsia"/>
        </w:rPr>
        <w:t>міграції</w:t>
      </w:r>
      <w:r>
        <w:t></w:t>
      </w:r>
      <w:r>
        <w:rPr>
          <w:rFonts w:hint="eastAsia"/>
        </w:rPr>
        <w:t>в</w:t>
      </w:r>
      <w:r>
        <w:t></w:t>
      </w:r>
      <w:r>
        <w:rPr>
          <w:rFonts w:hint="eastAsia"/>
        </w:rPr>
        <w:t>тій</w:t>
      </w:r>
      <w:r>
        <w:t></w:t>
      </w:r>
      <w:r>
        <w:rPr>
          <w:rFonts w:hint="eastAsia"/>
        </w:rPr>
        <w:t>чи</w:t>
      </w:r>
      <w:r>
        <w:t></w:t>
      </w:r>
      <w:r>
        <w:rPr>
          <w:rFonts w:hint="eastAsia"/>
        </w:rPr>
        <w:t>іншій</w:t>
      </w:r>
      <w:r>
        <w:t></w:t>
      </w:r>
      <w:r>
        <w:rPr>
          <w:rFonts w:hint="eastAsia"/>
        </w:rPr>
        <w:t>країні</w:t>
      </w:r>
      <w:r>
        <w:t></w:t>
      </w:r>
      <w:r>
        <w:rPr>
          <w:rFonts w:hint="eastAsia"/>
        </w:rPr>
        <w:t>та</w:t>
      </w:r>
      <w:r>
        <w:t></w:t>
      </w:r>
      <w:r>
        <w:rPr>
          <w:rFonts w:hint="eastAsia"/>
        </w:rPr>
        <w:t>електоральною</w:t>
      </w:r>
    </w:p>
    <w:p w:rsidR="001E1947" w:rsidRDefault="001E1947" w:rsidP="001E1947">
      <w:r>
        <w:rPr>
          <w:rFonts w:hint="eastAsia"/>
        </w:rPr>
        <w:t>привабливістю</w:t>
      </w:r>
      <w:r>
        <w:t></w:t>
      </w:r>
      <w:r>
        <w:rPr>
          <w:rFonts w:hint="eastAsia"/>
        </w:rPr>
        <w:t>даних</w:t>
      </w:r>
      <w:r>
        <w:t></w:t>
      </w:r>
      <w:r>
        <w:rPr>
          <w:rFonts w:hint="eastAsia"/>
        </w:rPr>
        <w:t>політичних</w:t>
      </w:r>
      <w:r>
        <w:t></w:t>
      </w:r>
      <w:r>
        <w:rPr>
          <w:rFonts w:hint="eastAsia"/>
        </w:rPr>
        <w:t>партій</w:t>
      </w:r>
      <w:r>
        <w:t></w:t>
      </w:r>
      <w:r>
        <w:t></w:t>
      </w:r>
      <w:r>
        <w:rPr>
          <w:rFonts w:hint="eastAsia"/>
        </w:rPr>
        <w:t>що</w:t>
      </w:r>
      <w:r>
        <w:t></w:t>
      </w:r>
      <w:r>
        <w:rPr>
          <w:rFonts w:hint="eastAsia"/>
        </w:rPr>
        <w:t>є</w:t>
      </w:r>
      <w:r>
        <w:t></w:t>
      </w:r>
      <w:r>
        <w:rPr>
          <w:rFonts w:hint="eastAsia"/>
        </w:rPr>
        <w:t>ще</w:t>
      </w:r>
      <w:r>
        <w:t></w:t>
      </w:r>
      <w:r>
        <w:rPr>
          <w:rFonts w:hint="eastAsia"/>
        </w:rPr>
        <w:t>одним</w:t>
      </w:r>
      <w:r>
        <w:t></w:t>
      </w:r>
      <w:r>
        <w:rPr>
          <w:rFonts w:hint="eastAsia"/>
        </w:rPr>
        <w:t>свідченням</w:t>
      </w:r>
      <w:r>
        <w:t></w:t>
      </w:r>
      <w:r>
        <w:rPr>
          <w:rFonts w:hint="eastAsia"/>
        </w:rPr>
        <w:t>проти</w:t>
      </w:r>
    </w:p>
    <w:p w:rsidR="001E1947" w:rsidRDefault="001E1947" w:rsidP="001E1947">
      <w:r>
        <w:rPr>
          <w:rFonts w:hint="eastAsia"/>
        </w:rPr>
        <w:t>застосування</w:t>
      </w:r>
      <w:r>
        <w:t></w:t>
      </w:r>
      <w:r>
        <w:rPr>
          <w:rFonts w:hint="eastAsia"/>
        </w:rPr>
        <w:t>даного</w:t>
      </w:r>
      <w:r>
        <w:t></w:t>
      </w:r>
      <w:r>
        <w:rPr>
          <w:rFonts w:hint="eastAsia"/>
        </w:rPr>
        <w:t>терміну</w:t>
      </w:r>
      <w:r>
        <w:t></w:t>
      </w:r>
      <w:r>
        <w:t></w:t>
      </w:r>
      <w:r>
        <w:rPr>
          <w:rFonts w:hint="eastAsia"/>
        </w:rPr>
        <w:t>Поняття</w:t>
      </w:r>
      <w:r>
        <w:t></w:t>
      </w:r>
      <w:r>
        <w:t></w:t>
      </w:r>
      <w:r>
        <w:rPr>
          <w:rFonts w:hint="eastAsia"/>
        </w:rPr>
        <w:t>популізм</w:t>
      </w:r>
      <w:r>
        <w:t></w:t>
      </w:r>
      <w:r>
        <w:t></w:t>
      </w:r>
      <w:r>
        <w:rPr>
          <w:rFonts w:hint="eastAsia"/>
        </w:rPr>
        <w:t>рідко</w:t>
      </w:r>
      <w:r>
        <w:t></w:t>
      </w:r>
      <w:r>
        <w:rPr>
          <w:rFonts w:hint="eastAsia"/>
        </w:rPr>
        <w:t>використовується</w:t>
      </w:r>
    </w:p>
    <w:p w:rsidR="001E1947" w:rsidRDefault="001E1947" w:rsidP="001E1947">
      <w:r>
        <w:rPr>
          <w:rFonts w:hint="eastAsia"/>
        </w:rPr>
        <w:t>самостійно</w:t>
      </w:r>
      <w:r>
        <w:t></w:t>
      </w:r>
      <w:r>
        <w:t></w:t>
      </w:r>
      <w:r>
        <w:rPr>
          <w:rFonts w:hint="eastAsia"/>
        </w:rPr>
        <w:t>а</w:t>
      </w:r>
      <w:r>
        <w:t></w:t>
      </w:r>
      <w:r>
        <w:rPr>
          <w:rFonts w:hint="eastAsia"/>
        </w:rPr>
        <w:t>тому</w:t>
      </w:r>
      <w:r>
        <w:t></w:t>
      </w:r>
      <w:r>
        <w:rPr>
          <w:rFonts w:hint="eastAsia"/>
        </w:rPr>
        <w:t>вагомим</w:t>
      </w:r>
      <w:r>
        <w:t></w:t>
      </w:r>
      <w:r>
        <w:rPr>
          <w:rFonts w:hint="eastAsia"/>
        </w:rPr>
        <w:t>аргументом</w:t>
      </w:r>
      <w:r>
        <w:t></w:t>
      </w:r>
      <w:r>
        <w:rPr>
          <w:rFonts w:hint="eastAsia"/>
        </w:rPr>
        <w:t>проти</w:t>
      </w:r>
      <w:r>
        <w:t></w:t>
      </w:r>
      <w:r>
        <w:rPr>
          <w:rFonts w:hint="eastAsia"/>
        </w:rPr>
        <w:t>його</w:t>
      </w:r>
      <w:r>
        <w:t></w:t>
      </w:r>
      <w:r>
        <w:rPr>
          <w:rFonts w:hint="eastAsia"/>
        </w:rPr>
        <w:t>застосування</w:t>
      </w:r>
      <w:r>
        <w:t></w:t>
      </w:r>
      <w:r>
        <w:rPr>
          <w:rFonts w:hint="eastAsia"/>
        </w:rPr>
        <w:t>є</w:t>
      </w:r>
      <w:r>
        <w:t></w:t>
      </w:r>
      <w:r>
        <w:rPr>
          <w:rFonts w:hint="eastAsia"/>
        </w:rPr>
        <w:t>те</w:t>
      </w:r>
      <w:r>
        <w:t></w:t>
      </w:r>
      <w:r>
        <w:t></w:t>
      </w:r>
      <w:r>
        <w:rPr>
          <w:rFonts w:hint="eastAsia"/>
        </w:rPr>
        <w:t>що</w:t>
      </w:r>
      <w:r>
        <w:t></w:t>
      </w:r>
      <w:r>
        <w:rPr>
          <w:rFonts w:hint="eastAsia"/>
        </w:rPr>
        <w:t>він</w:t>
      </w:r>
    </w:p>
    <w:p w:rsidR="001E1947" w:rsidRDefault="001E1947" w:rsidP="001E1947">
      <w:r>
        <w:rPr>
          <w:rFonts w:hint="eastAsia"/>
        </w:rPr>
        <w:t>не</w:t>
      </w:r>
      <w:r>
        <w:t></w:t>
      </w:r>
      <w:r>
        <w:rPr>
          <w:rFonts w:hint="eastAsia"/>
        </w:rPr>
        <w:t>дає</w:t>
      </w:r>
      <w:r>
        <w:t></w:t>
      </w:r>
      <w:r>
        <w:rPr>
          <w:rFonts w:hint="eastAsia"/>
        </w:rPr>
        <w:t>нової</w:t>
      </w:r>
      <w:r>
        <w:t></w:t>
      </w:r>
      <w:r>
        <w:rPr>
          <w:rFonts w:hint="eastAsia"/>
        </w:rPr>
        <w:t>інформації</w:t>
      </w:r>
      <w:r>
        <w:t></w:t>
      </w:r>
      <w:r>
        <w:rPr>
          <w:rFonts w:hint="eastAsia"/>
        </w:rPr>
        <w:t>щодо</w:t>
      </w:r>
      <w:r>
        <w:t></w:t>
      </w:r>
      <w:r>
        <w:rPr>
          <w:rFonts w:hint="eastAsia"/>
        </w:rPr>
        <w:t>ідеології</w:t>
      </w:r>
      <w:r>
        <w:t></w:t>
      </w:r>
      <w:r>
        <w:rPr>
          <w:rFonts w:hint="eastAsia"/>
        </w:rPr>
        <w:t>крайніх</w:t>
      </w:r>
      <w:r>
        <w:t></w:t>
      </w:r>
      <w:r>
        <w:rPr>
          <w:rFonts w:hint="eastAsia"/>
        </w:rPr>
        <w:t>правих</w:t>
      </w:r>
      <w:r>
        <w:t></w:t>
      </w:r>
      <w:r>
        <w:t></w:t>
      </w:r>
      <w:r>
        <w:rPr>
          <w:rFonts w:hint="eastAsia"/>
        </w:rPr>
        <w:t>У</w:t>
      </w:r>
      <w:r>
        <w:t></w:t>
      </w:r>
      <w:r>
        <w:rPr>
          <w:rFonts w:hint="eastAsia"/>
        </w:rPr>
        <w:t>нього</w:t>
      </w:r>
      <w:r>
        <w:t></w:t>
      </w:r>
      <w:r>
        <w:rPr>
          <w:rFonts w:hint="eastAsia"/>
        </w:rPr>
        <w:t>також</w:t>
      </w:r>
      <w:r>
        <w:t></w:t>
      </w:r>
      <w:r>
        <w:rPr>
          <w:rFonts w:hint="eastAsia"/>
        </w:rPr>
        <w:t>уже</w:t>
      </w:r>
      <w:r>
        <w:t></w:t>
      </w:r>
      <w:r>
        <w:rPr>
          <w:rFonts w:hint="eastAsia"/>
        </w:rPr>
        <w:t>є</w:t>
      </w:r>
    </w:p>
    <w:p w:rsidR="001E1947" w:rsidRDefault="001E1947" w:rsidP="001E1947">
      <w:r>
        <w:rPr>
          <w:rFonts w:hint="eastAsia"/>
        </w:rPr>
        <w:t>певна</w:t>
      </w:r>
      <w:r>
        <w:t></w:t>
      </w:r>
      <w:r>
        <w:rPr>
          <w:rFonts w:hint="eastAsia"/>
        </w:rPr>
        <w:t>асоціація</w:t>
      </w:r>
      <w:r>
        <w:t></w:t>
      </w:r>
      <w:r>
        <w:rPr>
          <w:rFonts w:hint="eastAsia"/>
        </w:rPr>
        <w:t>з</w:t>
      </w:r>
      <w:r>
        <w:t></w:t>
      </w:r>
      <w:r>
        <w:rPr>
          <w:rFonts w:hint="eastAsia"/>
        </w:rPr>
        <w:t>політичним</w:t>
      </w:r>
      <w:r>
        <w:t></w:t>
      </w:r>
      <w:r>
        <w:rPr>
          <w:rFonts w:hint="eastAsia"/>
        </w:rPr>
        <w:t>стилем</w:t>
      </w:r>
      <w:r>
        <w:t></w:t>
      </w:r>
      <w:r>
        <w:t></w:t>
      </w:r>
      <w:r>
        <w:rPr>
          <w:rFonts w:hint="eastAsia"/>
        </w:rPr>
        <w:t>що</w:t>
      </w:r>
      <w:r>
        <w:t></w:t>
      </w:r>
      <w:r>
        <w:rPr>
          <w:rFonts w:hint="eastAsia"/>
        </w:rPr>
        <w:t>може</w:t>
      </w:r>
      <w:r>
        <w:t></w:t>
      </w:r>
      <w:r>
        <w:rPr>
          <w:rFonts w:hint="eastAsia"/>
        </w:rPr>
        <w:t>спричинити</w:t>
      </w:r>
      <w:r>
        <w:t></w:t>
      </w:r>
      <w:r>
        <w:rPr>
          <w:rFonts w:hint="eastAsia"/>
        </w:rPr>
        <w:t>зайву</w:t>
      </w:r>
      <w:r>
        <w:t></w:t>
      </w:r>
      <w:r>
        <w:rPr>
          <w:rFonts w:hint="eastAsia"/>
        </w:rPr>
        <w:t>плутанину</w:t>
      </w:r>
      <w:r>
        <w:t></w:t>
      </w:r>
    </w:p>
    <w:p w:rsidR="001E1947" w:rsidRDefault="001E1947" w:rsidP="001E1947">
      <w:r>
        <w:rPr>
          <w:rFonts w:hint="eastAsia"/>
        </w:rPr>
        <w:t>Найбільша</w:t>
      </w:r>
      <w:r>
        <w:t></w:t>
      </w:r>
      <w:r>
        <w:rPr>
          <w:rFonts w:hint="eastAsia"/>
        </w:rPr>
        <w:t>дискусія</w:t>
      </w:r>
      <w:r>
        <w:t></w:t>
      </w:r>
      <w:r>
        <w:rPr>
          <w:rFonts w:hint="eastAsia"/>
        </w:rPr>
        <w:t>сьогодні</w:t>
      </w:r>
      <w:r>
        <w:t></w:t>
      </w:r>
      <w:r>
        <w:rPr>
          <w:rFonts w:hint="eastAsia"/>
        </w:rPr>
        <w:t>ведеться</w:t>
      </w:r>
      <w:r>
        <w:t></w:t>
      </w:r>
      <w:r>
        <w:rPr>
          <w:rFonts w:hint="eastAsia"/>
        </w:rPr>
        <w:t>щодо</w:t>
      </w:r>
      <w:r>
        <w:t></w:t>
      </w:r>
      <w:r>
        <w:rPr>
          <w:rFonts w:hint="eastAsia"/>
        </w:rPr>
        <w:t>термінів</w:t>
      </w:r>
      <w:r>
        <w:t></w:t>
      </w:r>
      <w:r>
        <w:t></w:t>
      </w:r>
      <w:r>
        <w:rPr>
          <w:rFonts w:hint="eastAsia"/>
        </w:rPr>
        <w:t>радикальні</w:t>
      </w:r>
      <w:r>
        <w:t></w:t>
      </w:r>
      <w:r>
        <w:t></w:t>
      </w:r>
      <w:r>
        <w:rPr>
          <w:rFonts w:hint="eastAsia"/>
        </w:rPr>
        <w:t>та</w:t>
      </w:r>
    </w:p>
    <w:p w:rsidR="001E1947" w:rsidRDefault="001E1947" w:rsidP="001E1947">
      <w:r>
        <w:t></w:t>
      </w:r>
      <w:r>
        <w:rPr>
          <w:rFonts w:hint="eastAsia"/>
        </w:rPr>
        <w:t>крайні</w:t>
      </w:r>
      <w:r>
        <w:t></w:t>
      </w:r>
      <w:r>
        <w:t></w:t>
      </w:r>
      <w:r>
        <w:t></w:t>
      </w:r>
      <w:r>
        <w:rPr>
          <w:rFonts w:hint="eastAsia"/>
        </w:rPr>
        <w:t>Кожен</w:t>
      </w:r>
      <w:r>
        <w:t></w:t>
      </w:r>
      <w:r>
        <w:rPr>
          <w:rFonts w:hint="eastAsia"/>
        </w:rPr>
        <w:t>з</w:t>
      </w:r>
      <w:r>
        <w:t></w:t>
      </w:r>
      <w:r>
        <w:rPr>
          <w:rFonts w:hint="eastAsia"/>
        </w:rPr>
        <w:t>них</w:t>
      </w:r>
      <w:r>
        <w:t></w:t>
      </w:r>
      <w:r>
        <w:rPr>
          <w:rFonts w:hint="eastAsia"/>
        </w:rPr>
        <w:t>має</w:t>
      </w:r>
      <w:r>
        <w:t></w:t>
      </w:r>
      <w:r>
        <w:rPr>
          <w:rFonts w:hint="eastAsia"/>
        </w:rPr>
        <w:t>прихильників</w:t>
      </w:r>
      <w:r>
        <w:t></w:t>
      </w:r>
      <w:r>
        <w:rPr>
          <w:rFonts w:hint="eastAsia"/>
        </w:rPr>
        <w:t>серед</w:t>
      </w:r>
      <w:r>
        <w:t></w:t>
      </w:r>
      <w:r>
        <w:rPr>
          <w:rFonts w:hint="eastAsia"/>
        </w:rPr>
        <w:t>впливових</w:t>
      </w:r>
      <w:r>
        <w:t></w:t>
      </w:r>
      <w:r>
        <w:rPr>
          <w:rFonts w:hint="eastAsia"/>
        </w:rPr>
        <w:t>вченихдослідників</w:t>
      </w:r>
      <w:r>
        <w:t></w:t>
      </w:r>
      <w:r>
        <w:rPr>
          <w:rFonts w:hint="eastAsia"/>
        </w:rPr>
        <w:t>даної</w:t>
      </w:r>
      <w:r>
        <w:t></w:t>
      </w:r>
      <w:r>
        <w:rPr>
          <w:rFonts w:hint="eastAsia"/>
        </w:rPr>
        <w:t>проблематики</w:t>
      </w:r>
      <w:r>
        <w:t></w:t>
      </w:r>
      <w:r>
        <w:t></w:t>
      </w:r>
      <w:r>
        <w:rPr>
          <w:rFonts w:hint="eastAsia"/>
        </w:rPr>
        <w:t>іноді</w:t>
      </w:r>
      <w:r>
        <w:t></w:t>
      </w:r>
      <w:r>
        <w:rPr>
          <w:rFonts w:hint="eastAsia"/>
        </w:rPr>
        <w:t>вони</w:t>
      </w:r>
      <w:r>
        <w:t></w:t>
      </w:r>
      <w:r>
        <w:rPr>
          <w:rFonts w:hint="eastAsia"/>
        </w:rPr>
        <w:t>використовується</w:t>
      </w:r>
      <w:r>
        <w:t></w:t>
      </w:r>
      <w:r>
        <w:rPr>
          <w:rFonts w:hint="eastAsia"/>
        </w:rPr>
        <w:t>як</w:t>
      </w:r>
    </w:p>
    <w:p w:rsidR="001E1947" w:rsidRDefault="001E1947" w:rsidP="001E1947">
      <w:r>
        <w:rPr>
          <w:rFonts w:hint="eastAsia"/>
        </w:rPr>
        <w:t>взаємозамінні</w:t>
      </w:r>
      <w:r>
        <w:t></w:t>
      </w:r>
      <w:r>
        <w:t></w:t>
      </w:r>
      <w:r>
        <w:rPr>
          <w:rFonts w:hint="eastAsia"/>
        </w:rPr>
        <w:t>Проте</w:t>
      </w:r>
      <w:r>
        <w:t></w:t>
      </w:r>
      <w:r>
        <w:t></w:t>
      </w:r>
      <w:r>
        <w:rPr>
          <w:rFonts w:hint="eastAsia"/>
        </w:rPr>
        <w:t>в</w:t>
      </w:r>
      <w:r>
        <w:t></w:t>
      </w:r>
      <w:r>
        <w:rPr>
          <w:rFonts w:hint="eastAsia"/>
        </w:rPr>
        <w:t>українській</w:t>
      </w:r>
      <w:r>
        <w:t></w:t>
      </w:r>
      <w:r>
        <w:rPr>
          <w:rFonts w:hint="eastAsia"/>
        </w:rPr>
        <w:t>політології</w:t>
      </w:r>
      <w:r>
        <w:t></w:t>
      </w:r>
      <w:r>
        <w:rPr>
          <w:rFonts w:hint="eastAsia"/>
        </w:rPr>
        <w:t>найбільш</w:t>
      </w:r>
      <w:r>
        <w:t></w:t>
      </w:r>
      <w:r>
        <w:rPr>
          <w:rFonts w:hint="eastAsia"/>
        </w:rPr>
        <w:t>доречним</w:t>
      </w:r>
      <w:r>
        <w:t></w:t>
      </w:r>
      <w:r>
        <w:rPr>
          <w:rFonts w:hint="eastAsia"/>
        </w:rPr>
        <w:t>буде</w:t>
      </w:r>
    </w:p>
    <w:p w:rsidR="001E1947" w:rsidRDefault="001E1947" w:rsidP="001E1947">
      <w:r>
        <w:rPr>
          <w:rFonts w:hint="eastAsia"/>
        </w:rPr>
        <w:t>термін</w:t>
      </w:r>
      <w:r>
        <w:t></w:t>
      </w:r>
      <w:r>
        <w:t></w:t>
      </w:r>
      <w:r>
        <w:rPr>
          <w:rFonts w:hint="eastAsia"/>
        </w:rPr>
        <w:t>крайні</w:t>
      </w:r>
      <w:r>
        <w:t></w:t>
      </w:r>
      <w:r>
        <w:t></w:t>
      </w:r>
      <w:r>
        <w:t></w:t>
      </w:r>
      <w:r>
        <w:rPr>
          <w:rFonts w:hint="eastAsia"/>
        </w:rPr>
        <w:t>Він</w:t>
      </w:r>
      <w:r>
        <w:t></w:t>
      </w:r>
      <w:r>
        <w:rPr>
          <w:rFonts w:hint="eastAsia"/>
        </w:rPr>
        <w:t>має</w:t>
      </w:r>
      <w:r>
        <w:t></w:t>
      </w:r>
      <w:r>
        <w:rPr>
          <w:rFonts w:hint="eastAsia"/>
        </w:rPr>
        <w:t>цілу</w:t>
      </w:r>
      <w:r>
        <w:t></w:t>
      </w:r>
      <w:r>
        <w:rPr>
          <w:rFonts w:hint="eastAsia"/>
        </w:rPr>
        <w:t>низку</w:t>
      </w:r>
      <w:r>
        <w:t></w:t>
      </w:r>
      <w:r>
        <w:rPr>
          <w:rFonts w:hint="eastAsia"/>
        </w:rPr>
        <w:t>переваг</w:t>
      </w:r>
      <w:r>
        <w:t></w:t>
      </w:r>
      <w:r>
        <w:t></w:t>
      </w:r>
      <w:r>
        <w:rPr>
          <w:rFonts w:hint="eastAsia"/>
        </w:rPr>
        <w:t>на</w:t>
      </w:r>
      <w:r>
        <w:t></w:t>
      </w:r>
      <w:r>
        <w:rPr>
          <w:rFonts w:hint="eastAsia"/>
        </w:rPr>
        <w:t>відміну</w:t>
      </w:r>
      <w:r>
        <w:t></w:t>
      </w:r>
      <w:r>
        <w:rPr>
          <w:rFonts w:hint="eastAsia"/>
        </w:rPr>
        <w:t>від</w:t>
      </w:r>
      <w:r>
        <w:t></w:t>
      </w:r>
      <w:r>
        <w:rPr>
          <w:rFonts w:hint="eastAsia"/>
        </w:rPr>
        <w:t>терміну</w:t>
      </w:r>
    </w:p>
    <w:p w:rsidR="001E1947" w:rsidRDefault="001E1947" w:rsidP="001E1947">
      <w:r>
        <w:t></w:t>
      </w:r>
      <w:r>
        <w:rPr>
          <w:rFonts w:hint="eastAsia"/>
        </w:rPr>
        <w:t>радикальні</w:t>
      </w:r>
      <w:r>
        <w:t></w:t>
      </w:r>
      <w:r>
        <w:t></w:t>
      </w:r>
      <w:r>
        <w:rPr>
          <w:rFonts w:hint="eastAsia"/>
        </w:rPr>
        <w:t>йому</w:t>
      </w:r>
      <w:r>
        <w:t></w:t>
      </w:r>
      <w:r>
        <w:rPr>
          <w:rFonts w:hint="eastAsia"/>
        </w:rPr>
        <w:t>не</w:t>
      </w:r>
      <w:r>
        <w:t></w:t>
      </w:r>
      <w:r>
        <w:rPr>
          <w:rFonts w:hint="eastAsia"/>
        </w:rPr>
        <w:t>притаманні</w:t>
      </w:r>
      <w:r>
        <w:t></w:t>
      </w:r>
      <w:r>
        <w:rPr>
          <w:rFonts w:hint="eastAsia"/>
        </w:rPr>
        <w:t>негативні</w:t>
      </w:r>
      <w:r>
        <w:t></w:t>
      </w:r>
      <w:r>
        <w:rPr>
          <w:rFonts w:hint="eastAsia"/>
        </w:rPr>
        <w:t>асоціації</w:t>
      </w:r>
      <w:r>
        <w:t></w:t>
      </w:r>
      <w:r>
        <w:rPr>
          <w:rFonts w:hint="eastAsia"/>
        </w:rPr>
        <w:t>з</w:t>
      </w:r>
      <w:r>
        <w:t></w:t>
      </w:r>
      <w:r>
        <w:rPr>
          <w:rFonts w:hint="eastAsia"/>
        </w:rPr>
        <w:t>екстремізмом</w:t>
      </w:r>
      <w:r>
        <w:t></w:t>
      </w:r>
      <w:r>
        <w:t></w:t>
      </w:r>
      <w:r>
        <w:rPr>
          <w:rFonts w:hint="eastAsia"/>
        </w:rPr>
        <w:t>він</w:t>
      </w:r>
    </w:p>
    <w:p w:rsidR="001E1947" w:rsidRDefault="001E1947" w:rsidP="001E1947">
      <w:r>
        <w:rPr>
          <w:rFonts w:hint="eastAsia"/>
        </w:rPr>
        <w:t>дозволяє</w:t>
      </w:r>
      <w:r>
        <w:t></w:t>
      </w:r>
      <w:r>
        <w:rPr>
          <w:rFonts w:hint="eastAsia"/>
        </w:rPr>
        <w:t>одночасно</w:t>
      </w:r>
      <w:r>
        <w:t></w:t>
      </w:r>
      <w:r>
        <w:rPr>
          <w:rFonts w:hint="eastAsia"/>
        </w:rPr>
        <w:t>показати</w:t>
      </w:r>
      <w:r>
        <w:t></w:t>
      </w:r>
      <w:r>
        <w:rPr>
          <w:rFonts w:hint="eastAsia"/>
        </w:rPr>
        <w:t>розміщення</w:t>
      </w:r>
      <w:r>
        <w:t></w:t>
      </w:r>
      <w:r>
        <w:rPr>
          <w:rFonts w:hint="eastAsia"/>
        </w:rPr>
        <w:t>даної</w:t>
      </w:r>
      <w:r>
        <w:t></w:t>
      </w:r>
      <w:r>
        <w:rPr>
          <w:rFonts w:hint="eastAsia"/>
        </w:rPr>
        <w:t>групи</w:t>
      </w:r>
      <w:r>
        <w:t></w:t>
      </w:r>
      <w:r>
        <w:rPr>
          <w:rFonts w:hint="eastAsia"/>
        </w:rPr>
        <w:t>політичних</w:t>
      </w:r>
      <w:r>
        <w:t></w:t>
      </w:r>
      <w:r>
        <w:rPr>
          <w:rFonts w:hint="eastAsia"/>
        </w:rPr>
        <w:t>партій</w:t>
      </w:r>
      <w:r>
        <w:t></w:t>
      </w:r>
      <w:r>
        <w:rPr>
          <w:rFonts w:hint="eastAsia"/>
        </w:rPr>
        <w:t>на</w:t>
      </w:r>
    </w:p>
    <w:p w:rsidR="001E1947" w:rsidRDefault="001E1947" w:rsidP="001E1947">
      <w:r>
        <w:rPr>
          <w:rFonts w:hint="eastAsia"/>
        </w:rPr>
        <w:t>партійно</w:t>
      </w:r>
      <w:r>
        <w:t></w:t>
      </w:r>
      <w:r>
        <w:rPr>
          <w:rFonts w:hint="eastAsia"/>
        </w:rPr>
        <w:t>політичному</w:t>
      </w:r>
      <w:r>
        <w:t></w:t>
      </w:r>
      <w:r>
        <w:rPr>
          <w:rFonts w:hint="eastAsia"/>
        </w:rPr>
        <w:t>спектрі</w:t>
      </w:r>
      <w:r>
        <w:t></w:t>
      </w:r>
      <w:r>
        <w:rPr>
          <w:rFonts w:hint="eastAsia"/>
        </w:rPr>
        <w:t>країни</w:t>
      </w:r>
      <w:r>
        <w:t></w:t>
      </w:r>
      <w:r>
        <w:rPr>
          <w:rFonts w:hint="eastAsia"/>
        </w:rPr>
        <w:t>і</w:t>
      </w:r>
      <w:r>
        <w:t></w:t>
      </w:r>
      <w:r>
        <w:rPr>
          <w:rFonts w:hint="eastAsia"/>
        </w:rPr>
        <w:t>представити</w:t>
      </w:r>
      <w:r>
        <w:t></w:t>
      </w:r>
      <w:r>
        <w:rPr>
          <w:rFonts w:hint="eastAsia"/>
        </w:rPr>
        <w:t>сутність</w:t>
      </w:r>
      <w:r>
        <w:t></w:t>
      </w:r>
      <w:r>
        <w:rPr>
          <w:rFonts w:hint="eastAsia"/>
        </w:rPr>
        <w:t>їх</w:t>
      </w:r>
      <w:r>
        <w:t></w:t>
      </w:r>
      <w:r>
        <w:rPr>
          <w:rFonts w:hint="eastAsia"/>
        </w:rPr>
        <w:t>ідеології</w:t>
      </w:r>
      <w:r>
        <w:t></w:t>
      </w:r>
    </w:p>
    <w:p w:rsidR="001E1947" w:rsidRDefault="001E1947" w:rsidP="001E1947">
      <w:r>
        <w:rPr>
          <w:rFonts w:hint="eastAsia"/>
        </w:rPr>
        <w:t>Історія</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складається</w:t>
      </w:r>
      <w:r>
        <w:t></w:t>
      </w:r>
      <w:r>
        <w:rPr>
          <w:rFonts w:hint="eastAsia"/>
        </w:rPr>
        <w:t>з</w:t>
      </w:r>
      <w:r>
        <w:t></w:t>
      </w:r>
      <w:r>
        <w:rPr>
          <w:rFonts w:hint="eastAsia"/>
        </w:rPr>
        <w:t>двох</w:t>
      </w:r>
      <w:r>
        <w:t></w:t>
      </w:r>
      <w:r>
        <w:rPr>
          <w:rFonts w:hint="eastAsia"/>
        </w:rPr>
        <w:t>головних</w:t>
      </w:r>
    </w:p>
    <w:p w:rsidR="001E1947" w:rsidRDefault="001E1947" w:rsidP="001E1947">
      <w:r>
        <w:rPr>
          <w:rFonts w:hint="eastAsia"/>
        </w:rPr>
        <w:t>етапів</w:t>
      </w:r>
      <w:r>
        <w:t></w:t>
      </w:r>
      <w:r>
        <w:t></w:t>
      </w:r>
      <w:r>
        <w:rPr>
          <w:rFonts w:hint="eastAsia"/>
        </w:rPr>
        <w:t>Перший</w:t>
      </w:r>
      <w:r>
        <w:t></w:t>
      </w:r>
      <w:r>
        <w:rPr>
          <w:rFonts w:hint="eastAsia"/>
        </w:rPr>
        <w:t>з</w:t>
      </w:r>
      <w:r>
        <w:t></w:t>
      </w:r>
      <w:r>
        <w:rPr>
          <w:rFonts w:hint="eastAsia"/>
        </w:rPr>
        <w:t>них</w:t>
      </w:r>
      <w:r>
        <w:t></w:t>
      </w:r>
      <w:r>
        <w:rPr>
          <w:rFonts w:hint="eastAsia"/>
        </w:rPr>
        <w:t>розпочався</w:t>
      </w:r>
      <w:r>
        <w:t></w:t>
      </w:r>
      <w:r>
        <w:rPr>
          <w:rFonts w:hint="eastAsia"/>
        </w:rPr>
        <w:t>одразу</w:t>
      </w:r>
      <w:r>
        <w:t></w:t>
      </w:r>
      <w:r>
        <w:rPr>
          <w:rFonts w:hint="eastAsia"/>
        </w:rPr>
        <w:t>ж</w:t>
      </w:r>
      <w:r>
        <w:t></w:t>
      </w:r>
      <w:r>
        <w:rPr>
          <w:rFonts w:hint="eastAsia"/>
        </w:rPr>
        <w:t>після</w:t>
      </w:r>
      <w:r>
        <w:t></w:t>
      </w:r>
      <w:r>
        <w:rPr>
          <w:rFonts w:hint="eastAsia"/>
        </w:rPr>
        <w:t>завершення</w:t>
      </w:r>
      <w:r>
        <w:t></w:t>
      </w:r>
      <w:r>
        <w:rPr>
          <w:rFonts w:hint="eastAsia"/>
        </w:rPr>
        <w:t>Другої</w:t>
      </w:r>
      <w:r>
        <w:t></w:t>
      </w:r>
      <w:r>
        <w:rPr>
          <w:rFonts w:hint="eastAsia"/>
        </w:rPr>
        <w:t>світової</w:t>
      </w:r>
    </w:p>
    <w:p w:rsidR="001E1947" w:rsidRDefault="001E1947" w:rsidP="001E1947">
      <w:r>
        <w:rPr>
          <w:rFonts w:hint="eastAsia"/>
        </w:rPr>
        <w:t>війни</w:t>
      </w:r>
      <w:r>
        <w:t></w:t>
      </w:r>
      <w:r>
        <w:t></w:t>
      </w:r>
      <w:r>
        <w:rPr>
          <w:rFonts w:hint="eastAsia"/>
        </w:rPr>
        <w:t>Він</w:t>
      </w:r>
      <w:r>
        <w:t></w:t>
      </w:r>
      <w:r>
        <w:rPr>
          <w:rFonts w:hint="eastAsia"/>
        </w:rPr>
        <w:t>характеризувався</w:t>
      </w:r>
      <w:r>
        <w:t></w:t>
      </w:r>
      <w:r>
        <w:rPr>
          <w:rFonts w:hint="eastAsia"/>
        </w:rPr>
        <w:t>виникненням</w:t>
      </w:r>
      <w:r>
        <w:t></w:t>
      </w:r>
      <w:r>
        <w:rPr>
          <w:rFonts w:hint="eastAsia"/>
        </w:rPr>
        <w:t>перших</w:t>
      </w:r>
      <w:r>
        <w:t></w:t>
      </w:r>
      <w:r>
        <w:rPr>
          <w:rFonts w:hint="eastAsia"/>
        </w:rPr>
        <w:t>крайніх</w:t>
      </w:r>
      <w:r>
        <w:t></w:t>
      </w:r>
      <w:r>
        <w:rPr>
          <w:rFonts w:hint="eastAsia"/>
        </w:rPr>
        <w:t>правих</w:t>
      </w:r>
    </w:p>
    <w:p w:rsidR="001E1947" w:rsidRDefault="001E1947" w:rsidP="001E1947">
      <w:r>
        <w:rPr>
          <w:rFonts w:hint="eastAsia"/>
        </w:rPr>
        <w:t>політичних</w:t>
      </w:r>
      <w:r>
        <w:t></w:t>
      </w:r>
      <w:r>
        <w:rPr>
          <w:rFonts w:hint="eastAsia"/>
        </w:rPr>
        <w:t>партій</w:t>
      </w:r>
      <w:r>
        <w:t></w:t>
      </w:r>
      <w:r>
        <w:t></w:t>
      </w:r>
      <w:r>
        <w:rPr>
          <w:rFonts w:hint="eastAsia"/>
        </w:rPr>
        <w:t>які</w:t>
      </w:r>
      <w:r>
        <w:t></w:t>
      </w:r>
      <w:r>
        <w:rPr>
          <w:rFonts w:hint="eastAsia"/>
        </w:rPr>
        <w:t>відстоювали</w:t>
      </w:r>
      <w:r>
        <w:t></w:t>
      </w:r>
      <w:r>
        <w:rPr>
          <w:rFonts w:hint="eastAsia"/>
        </w:rPr>
        <w:t>ностальгічні</w:t>
      </w:r>
      <w:r>
        <w:t></w:t>
      </w:r>
      <w:r>
        <w:rPr>
          <w:rFonts w:hint="eastAsia"/>
        </w:rPr>
        <w:t>настрої</w:t>
      </w:r>
      <w:r>
        <w:t></w:t>
      </w:r>
      <w:r>
        <w:rPr>
          <w:rFonts w:hint="eastAsia"/>
        </w:rPr>
        <w:t>та</w:t>
      </w:r>
      <w:r>
        <w:t></w:t>
      </w:r>
      <w:r>
        <w:rPr>
          <w:rFonts w:hint="eastAsia"/>
        </w:rPr>
        <w:t>з</w:t>
      </w:r>
      <w:r>
        <w:t></w:t>
      </w:r>
      <w:r>
        <w:rPr>
          <w:rFonts w:hint="eastAsia"/>
        </w:rPr>
        <w:t>ідеологічного</w:t>
      </w:r>
    </w:p>
    <w:p w:rsidR="001E1947" w:rsidRDefault="001E1947" w:rsidP="001E1947">
      <w:r>
        <w:rPr>
          <w:rFonts w:hint="eastAsia"/>
        </w:rPr>
        <w:t>погляду</w:t>
      </w:r>
      <w:r>
        <w:t></w:t>
      </w:r>
      <w:r>
        <w:rPr>
          <w:rFonts w:hint="eastAsia"/>
        </w:rPr>
        <w:t>були</w:t>
      </w:r>
      <w:r>
        <w:t></w:t>
      </w:r>
      <w:r>
        <w:rPr>
          <w:rFonts w:hint="eastAsia"/>
        </w:rPr>
        <w:t>доволі</w:t>
      </w:r>
      <w:r>
        <w:t></w:t>
      </w:r>
      <w:r>
        <w:rPr>
          <w:rFonts w:hint="eastAsia"/>
        </w:rPr>
        <w:t>близькими</w:t>
      </w:r>
      <w:r>
        <w:t></w:t>
      </w:r>
      <w:r>
        <w:rPr>
          <w:rFonts w:hint="eastAsia"/>
        </w:rPr>
        <w:t>до</w:t>
      </w:r>
      <w:r>
        <w:t></w:t>
      </w:r>
      <w:r>
        <w:rPr>
          <w:rFonts w:hint="eastAsia"/>
        </w:rPr>
        <w:t>історичного</w:t>
      </w:r>
      <w:r>
        <w:t></w:t>
      </w:r>
      <w:r>
        <w:rPr>
          <w:rFonts w:hint="eastAsia"/>
        </w:rPr>
        <w:t>фашизму</w:t>
      </w:r>
      <w:r>
        <w:t></w:t>
      </w:r>
      <w:r>
        <w:t></w:t>
      </w:r>
      <w:r>
        <w:rPr>
          <w:rFonts w:hint="eastAsia"/>
        </w:rPr>
        <w:t>Протягом</w:t>
      </w:r>
      <w:r>
        <w:t></w:t>
      </w:r>
      <w:r>
        <w:rPr>
          <w:rFonts w:hint="eastAsia"/>
        </w:rPr>
        <w:t>цього</w:t>
      </w:r>
    </w:p>
    <w:p w:rsidR="001E1947" w:rsidRDefault="001E1947" w:rsidP="001E1947">
      <w:r>
        <w:t></w:t>
      </w:r>
      <w:r>
        <w:t></w:t>
      </w:r>
      <w:r>
        <w:t></w:t>
      </w:r>
    </w:p>
    <w:p w:rsidR="001E1947" w:rsidRDefault="001E1947" w:rsidP="001E1947">
      <w:r>
        <w:rPr>
          <w:rFonts w:hint="eastAsia"/>
        </w:rPr>
        <w:t>етапу</w:t>
      </w:r>
      <w:r>
        <w:t></w:t>
      </w:r>
      <w:r>
        <w:t></w:t>
      </w:r>
      <w:r>
        <w:rPr>
          <w:rFonts w:hint="eastAsia"/>
        </w:rPr>
        <w:t>який</w:t>
      </w:r>
      <w:r>
        <w:t></w:t>
      </w:r>
      <w:r>
        <w:rPr>
          <w:rFonts w:hint="eastAsia"/>
        </w:rPr>
        <w:t>тривав</w:t>
      </w:r>
      <w:r>
        <w:t></w:t>
      </w:r>
      <w:r>
        <w:rPr>
          <w:rFonts w:hint="eastAsia"/>
        </w:rPr>
        <w:t>до</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відбувалось</w:t>
      </w:r>
      <w:r>
        <w:t></w:t>
      </w:r>
      <w:r>
        <w:rPr>
          <w:rFonts w:hint="eastAsia"/>
        </w:rPr>
        <w:t>ідеологічне</w:t>
      </w:r>
      <w:r>
        <w:t></w:t>
      </w:r>
      <w:r>
        <w:rPr>
          <w:rFonts w:hint="eastAsia"/>
        </w:rPr>
        <w:t>становлення</w:t>
      </w:r>
    </w:p>
    <w:p w:rsidR="001E1947" w:rsidRDefault="001E1947" w:rsidP="001E1947">
      <w:r>
        <w:rPr>
          <w:rFonts w:hint="eastAsia"/>
        </w:rPr>
        <w:t>цих</w:t>
      </w:r>
      <w:r>
        <w:t></w:t>
      </w:r>
      <w:r>
        <w:rPr>
          <w:rFonts w:hint="eastAsia"/>
        </w:rPr>
        <w:t>політичних</w:t>
      </w:r>
      <w:r>
        <w:t></w:t>
      </w:r>
      <w:r>
        <w:rPr>
          <w:rFonts w:hint="eastAsia"/>
        </w:rPr>
        <w:t>партій</w:t>
      </w:r>
      <w:r>
        <w:t></w:t>
      </w:r>
      <w:r>
        <w:t></w:t>
      </w:r>
      <w:r>
        <w:rPr>
          <w:rFonts w:hint="eastAsia"/>
        </w:rPr>
        <w:t>яке</w:t>
      </w:r>
      <w:r>
        <w:t></w:t>
      </w:r>
      <w:r>
        <w:rPr>
          <w:rFonts w:hint="eastAsia"/>
        </w:rPr>
        <w:t>проявлялось</w:t>
      </w:r>
      <w:r>
        <w:t></w:t>
      </w:r>
      <w:r>
        <w:rPr>
          <w:rFonts w:hint="eastAsia"/>
        </w:rPr>
        <w:t>у</w:t>
      </w:r>
      <w:r>
        <w:t></w:t>
      </w:r>
      <w:r>
        <w:rPr>
          <w:rFonts w:hint="eastAsia"/>
        </w:rPr>
        <w:t>внутрішній</w:t>
      </w:r>
      <w:r>
        <w:t></w:t>
      </w:r>
      <w:r>
        <w:rPr>
          <w:rFonts w:hint="eastAsia"/>
        </w:rPr>
        <w:t>боротьбі</w:t>
      </w:r>
      <w:r>
        <w:t></w:t>
      </w:r>
      <w:r>
        <w:rPr>
          <w:rFonts w:hint="eastAsia"/>
        </w:rPr>
        <w:t>між</w:t>
      </w:r>
    </w:p>
    <w:p w:rsidR="001E1947" w:rsidRDefault="001E1947" w:rsidP="001E1947">
      <w:r>
        <w:rPr>
          <w:rFonts w:hint="eastAsia"/>
        </w:rPr>
        <w:t>радикальними</w:t>
      </w:r>
      <w:r>
        <w:t></w:t>
      </w:r>
      <w:r>
        <w:rPr>
          <w:rFonts w:hint="eastAsia"/>
        </w:rPr>
        <w:t>та</w:t>
      </w:r>
      <w:r>
        <w:t></w:t>
      </w:r>
      <w:r>
        <w:rPr>
          <w:rFonts w:hint="eastAsia"/>
        </w:rPr>
        <w:t>поміркованими</w:t>
      </w:r>
      <w:r>
        <w:t></w:t>
      </w:r>
      <w:r>
        <w:rPr>
          <w:rFonts w:hint="eastAsia"/>
        </w:rPr>
        <w:t>групами</w:t>
      </w:r>
      <w:r>
        <w:t></w:t>
      </w:r>
      <w:r>
        <w:t></w:t>
      </w:r>
      <w:r>
        <w:rPr>
          <w:rFonts w:hint="eastAsia"/>
        </w:rPr>
        <w:t>Вони</w:t>
      </w:r>
      <w:r>
        <w:t></w:t>
      </w:r>
      <w:r>
        <w:rPr>
          <w:rFonts w:hint="eastAsia"/>
        </w:rPr>
        <w:t>були</w:t>
      </w:r>
      <w:r>
        <w:t></w:t>
      </w:r>
      <w:r>
        <w:rPr>
          <w:rFonts w:hint="eastAsia"/>
        </w:rPr>
        <w:t>слабкими</w:t>
      </w:r>
      <w:r>
        <w:t></w:t>
      </w:r>
      <w:r>
        <w:rPr>
          <w:rFonts w:hint="eastAsia"/>
        </w:rPr>
        <w:t>і</w:t>
      </w:r>
      <w:r>
        <w:t></w:t>
      </w:r>
      <w:r>
        <w:rPr>
          <w:rFonts w:hint="eastAsia"/>
        </w:rPr>
        <w:t>з</w:t>
      </w:r>
    </w:p>
    <w:p w:rsidR="001E1947" w:rsidRDefault="001E1947" w:rsidP="001E1947">
      <w:r>
        <w:rPr>
          <w:rFonts w:hint="eastAsia"/>
        </w:rPr>
        <w:t>організаційного</w:t>
      </w:r>
      <w:r>
        <w:t></w:t>
      </w:r>
      <w:r>
        <w:rPr>
          <w:rFonts w:hint="eastAsia"/>
        </w:rPr>
        <w:t>погляду</w:t>
      </w:r>
      <w:r>
        <w:t></w:t>
      </w:r>
      <w:r>
        <w:rPr>
          <w:rFonts w:hint="eastAsia"/>
        </w:rPr>
        <w:t>через</w:t>
      </w:r>
      <w:r>
        <w:t></w:t>
      </w:r>
      <w:r>
        <w:rPr>
          <w:rFonts w:hint="eastAsia"/>
        </w:rPr>
        <w:t>суперечки</w:t>
      </w:r>
      <w:r>
        <w:t></w:t>
      </w:r>
      <w:r>
        <w:rPr>
          <w:rFonts w:hint="eastAsia"/>
        </w:rPr>
        <w:t>за</w:t>
      </w:r>
      <w:r>
        <w:t></w:t>
      </w:r>
      <w:r>
        <w:rPr>
          <w:rFonts w:hint="eastAsia"/>
        </w:rPr>
        <w:t>лідерство</w:t>
      </w:r>
      <w:r>
        <w:t></w:t>
      </w:r>
      <w:r>
        <w:t></w:t>
      </w:r>
      <w:r>
        <w:rPr>
          <w:rFonts w:hint="eastAsia"/>
        </w:rPr>
        <w:t>відсутність</w:t>
      </w:r>
      <w:r>
        <w:t></w:t>
      </w:r>
      <w:r>
        <w:rPr>
          <w:rFonts w:hint="eastAsia"/>
        </w:rPr>
        <w:t>достатніх</w:t>
      </w:r>
    </w:p>
    <w:p w:rsidR="001E1947" w:rsidRDefault="001E1947" w:rsidP="001E1947">
      <w:r>
        <w:rPr>
          <w:rFonts w:hint="eastAsia"/>
        </w:rPr>
        <w:t>фінансових</w:t>
      </w:r>
      <w:r>
        <w:t></w:t>
      </w:r>
      <w:r>
        <w:rPr>
          <w:rFonts w:hint="eastAsia"/>
        </w:rPr>
        <w:t>ресурсів</w:t>
      </w:r>
      <w:r>
        <w:t></w:t>
      </w:r>
      <w:r>
        <w:rPr>
          <w:rFonts w:hint="eastAsia"/>
        </w:rPr>
        <w:t>тощо</w:t>
      </w:r>
      <w:r>
        <w:t></w:t>
      </w:r>
      <w:r>
        <w:t></w:t>
      </w:r>
      <w:r>
        <w:rPr>
          <w:rFonts w:hint="eastAsia"/>
        </w:rPr>
        <w:t>Як</w:t>
      </w:r>
      <w:r>
        <w:t></w:t>
      </w:r>
      <w:r>
        <w:rPr>
          <w:rFonts w:hint="eastAsia"/>
        </w:rPr>
        <w:t>наслідок</w:t>
      </w:r>
      <w:r>
        <w:t></w:t>
      </w:r>
      <w:r>
        <w:t></w:t>
      </w:r>
      <w:r>
        <w:rPr>
          <w:rFonts w:hint="eastAsia"/>
        </w:rPr>
        <w:t>протягом</w:t>
      </w:r>
      <w:r>
        <w:t></w:t>
      </w:r>
      <w:r>
        <w:rPr>
          <w:rFonts w:hint="eastAsia"/>
        </w:rPr>
        <w:t>першого</w:t>
      </w:r>
      <w:r>
        <w:t></w:t>
      </w:r>
      <w:r>
        <w:rPr>
          <w:rFonts w:hint="eastAsia"/>
        </w:rPr>
        <w:t>періоду</w:t>
      </w:r>
      <w:r>
        <w:t></w:t>
      </w:r>
      <w:r>
        <w:rPr>
          <w:rFonts w:hint="eastAsia"/>
        </w:rPr>
        <w:t>крайні</w:t>
      </w:r>
    </w:p>
    <w:p w:rsidR="001E1947" w:rsidRDefault="001E1947" w:rsidP="001E1947">
      <w:r>
        <w:rPr>
          <w:rFonts w:hint="eastAsia"/>
        </w:rPr>
        <w:t>праві</w:t>
      </w:r>
      <w:r>
        <w:t></w:t>
      </w:r>
      <w:r>
        <w:rPr>
          <w:rFonts w:hint="eastAsia"/>
        </w:rPr>
        <w:t>політичні</w:t>
      </w:r>
      <w:r>
        <w:t></w:t>
      </w:r>
      <w:r>
        <w:rPr>
          <w:rFonts w:hint="eastAsia"/>
        </w:rPr>
        <w:t>партії</w:t>
      </w:r>
      <w:r>
        <w:t></w:t>
      </w:r>
      <w:r>
        <w:rPr>
          <w:rFonts w:hint="eastAsia"/>
        </w:rPr>
        <w:t>залишались</w:t>
      </w:r>
      <w:r>
        <w:t></w:t>
      </w:r>
      <w:r>
        <w:rPr>
          <w:rFonts w:hint="eastAsia"/>
        </w:rPr>
        <w:t>маргінальними</w:t>
      </w:r>
      <w:r>
        <w:t></w:t>
      </w:r>
      <w:r>
        <w:rPr>
          <w:rFonts w:hint="eastAsia"/>
        </w:rPr>
        <w:t>та</w:t>
      </w:r>
      <w:r>
        <w:t></w:t>
      </w:r>
      <w:r>
        <w:rPr>
          <w:rFonts w:hint="eastAsia"/>
        </w:rPr>
        <w:t>лише</w:t>
      </w:r>
      <w:r>
        <w:t></w:t>
      </w:r>
      <w:r>
        <w:rPr>
          <w:rFonts w:hint="eastAsia"/>
        </w:rPr>
        <w:t>час</w:t>
      </w:r>
      <w:r>
        <w:t></w:t>
      </w:r>
      <w:r>
        <w:rPr>
          <w:rFonts w:hint="eastAsia"/>
        </w:rPr>
        <w:t>від</w:t>
      </w:r>
      <w:r>
        <w:t></w:t>
      </w:r>
      <w:r>
        <w:rPr>
          <w:rFonts w:hint="eastAsia"/>
        </w:rPr>
        <w:t>часу</w:t>
      </w:r>
    </w:p>
    <w:p w:rsidR="001E1947" w:rsidRDefault="001E1947" w:rsidP="001E1947">
      <w:r>
        <w:rPr>
          <w:rFonts w:hint="eastAsia"/>
        </w:rPr>
        <w:t>здобували</w:t>
      </w:r>
      <w:r>
        <w:t></w:t>
      </w:r>
      <w:r>
        <w:rPr>
          <w:rFonts w:hint="eastAsia"/>
        </w:rPr>
        <w:t>незначні</w:t>
      </w:r>
      <w:r>
        <w:t></w:t>
      </w:r>
      <w:r>
        <w:rPr>
          <w:rFonts w:hint="eastAsia"/>
        </w:rPr>
        <w:t>успіхи</w:t>
      </w:r>
      <w:r>
        <w:t></w:t>
      </w:r>
      <w:r>
        <w:rPr>
          <w:rFonts w:hint="eastAsia"/>
        </w:rPr>
        <w:t>на</w:t>
      </w:r>
      <w:r>
        <w:t></w:t>
      </w:r>
      <w:r>
        <w:rPr>
          <w:rFonts w:hint="eastAsia"/>
        </w:rPr>
        <w:t>виборах</w:t>
      </w:r>
      <w:r>
        <w:t></w:t>
      </w:r>
      <w:r>
        <w:rPr>
          <w:rFonts w:hint="eastAsia"/>
        </w:rPr>
        <w:t>різного</w:t>
      </w:r>
      <w:r>
        <w:t></w:t>
      </w:r>
      <w:r>
        <w:rPr>
          <w:rFonts w:hint="eastAsia"/>
        </w:rPr>
        <w:t>рівня</w:t>
      </w:r>
      <w:r>
        <w:t></w:t>
      </w:r>
    </w:p>
    <w:p w:rsidR="001E1947" w:rsidRDefault="001E1947" w:rsidP="001E1947">
      <w:r>
        <w:rPr>
          <w:rFonts w:hint="eastAsia"/>
        </w:rPr>
        <w:t>Другий</w:t>
      </w:r>
      <w:r>
        <w:t></w:t>
      </w:r>
      <w:r>
        <w:rPr>
          <w:rFonts w:hint="eastAsia"/>
        </w:rPr>
        <w:t>етап</w:t>
      </w:r>
      <w:r>
        <w:t></w:t>
      </w:r>
      <w:r>
        <w:rPr>
          <w:rFonts w:hint="eastAsia"/>
        </w:rPr>
        <w:t>історії</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розпочався</w:t>
      </w:r>
      <w:r>
        <w:t></w:t>
      </w:r>
      <w:r>
        <w:rPr>
          <w:rFonts w:hint="eastAsia"/>
        </w:rPr>
        <w:t>з</w:t>
      </w:r>
      <w:r>
        <w:t></w:t>
      </w:r>
      <w:r>
        <w:t></w:t>
      </w:r>
      <w:r>
        <w:t></w:t>
      </w:r>
      <w:r>
        <w:t></w:t>
      </w:r>
      <w:r>
        <w:rPr>
          <w:rFonts w:hint="eastAsia"/>
        </w:rPr>
        <w:t>х</w:t>
      </w:r>
    </w:p>
    <w:p w:rsidR="001E1947" w:rsidRDefault="001E1947" w:rsidP="001E1947">
      <w:r>
        <w:rPr>
          <w:rFonts w:hint="eastAsia"/>
        </w:rPr>
        <w:t>рр</w:t>
      </w:r>
      <w:r>
        <w:t></w:t>
      </w:r>
      <w:r>
        <w:t></w:t>
      </w:r>
      <w:r>
        <w:rPr>
          <w:rFonts w:hint="eastAsia"/>
        </w:rPr>
        <w:t>ХХ</w:t>
      </w:r>
      <w:r>
        <w:t></w:t>
      </w:r>
      <w:r>
        <w:rPr>
          <w:rFonts w:hint="eastAsia"/>
        </w:rPr>
        <w:t>ст</w:t>
      </w:r>
      <w:r>
        <w:t></w:t>
      </w:r>
      <w:r>
        <w:t></w:t>
      </w:r>
      <w:r>
        <w:rPr>
          <w:rFonts w:hint="eastAsia"/>
        </w:rPr>
        <w:t>і</w:t>
      </w:r>
      <w:r>
        <w:t></w:t>
      </w:r>
      <w:r>
        <w:rPr>
          <w:rFonts w:hint="eastAsia"/>
        </w:rPr>
        <w:t>триває</w:t>
      </w:r>
      <w:r>
        <w:t></w:t>
      </w:r>
      <w:r>
        <w:rPr>
          <w:rFonts w:hint="eastAsia"/>
        </w:rPr>
        <w:t>досі</w:t>
      </w:r>
      <w:r>
        <w:t></w:t>
      </w:r>
      <w:r>
        <w:t></w:t>
      </w:r>
      <w:r>
        <w:rPr>
          <w:rFonts w:hint="eastAsia"/>
        </w:rPr>
        <w:t>У</w:t>
      </w:r>
      <w:r>
        <w:t></w:t>
      </w:r>
      <w:r>
        <w:rPr>
          <w:rFonts w:hint="eastAsia"/>
        </w:rPr>
        <w:t>цей</w:t>
      </w:r>
      <w:r>
        <w:t></w:t>
      </w:r>
      <w:r>
        <w:rPr>
          <w:rFonts w:hint="eastAsia"/>
        </w:rPr>
        <w:t>період</w:t>
      </w:r>
      <w:r>
        <w:t></w:t>
      </w:r>
      <w:r>
        <w:rPr>
          <w:rFonts w:hint="eastAsia"/>
        </w:rPr>
        <w:t>виникла</w:t>
      </w:r>
      <w:r>
        <w:t></w:t>
      </w:r>
      <w:r>
        <w:rPr>
          <w:rFonts w:hint="eastAsia"/>
        </w:rPr>
        <w:t>низка</w:t>
      </w:r>
      <w:r>
        <w:t></w:t>
      </w:r>
      <w:r>
        <w:rPr>
          <w:rFonts w:hint="eastAsia"/>
        </w:rPr>
        <w:t>нових</w:t>
      </w:r>
      <w:r>
        <w:t></w:t>
      </w:r>
      <w:r>
        <w:rPr>
          <w:rFonts w:hint="eastAsia"/>
        </w:rPr>
        <w:t>крайніх</w:t>
      </w:r>
      <w:r>
        <w:t></w:t>
      </w:r>
      <w:r>
        <w:rPr>
          <w:rFonts w:hint="eastAsia"/>
        </w:rPr>
        <w:t>правих</w:t>
      </w:r>
    </w:p>
    <w:p w:rsidR="001E1947" w:rsidRDefault="001E1947" w:rsidP="001E1947">
      <w:r>
        <w:rPr>
          <w:rFonts w:hint="eastAsia"/>
        </w:rPr>
        <w:t>політичних</w:t>
      </w:r>
      <w:r>
        <w:t></w:t>
      </w:r>
      <w:r>
        <w:rPr>
          <w:rFonts w:hint="eastAsia"/>
        </w:rPr>
        <w:t>партій</w:t>
      </w:r>
      <w:r>
        <w:t></w:t>
      </w:r>
      <w:r>
        <w:t></w:t>
      </w:r>
      <w:r>
        <w:rPr>
          <w:rFonts w:hint="eastAsia"/>
        </w:rPr>
        <w:t>як</w:t>
      </w:r>
      <w:r>
        <w:t></w:t>
      </w:r>
      <w:r>
        <w:rPr>
          <w:rFonts w:hint="eastAsia"/>
        </w:rPr>
        <w:t>у</w:t>
      </w:r>
      <w:r>
        <w:t></w:t>
      </w:r>
      <w:r>
        <w:rPr>
          <w:rFonts w:hint="eastAsia"/>
        </w:rPr>
        <w:t>тих</w:t>
      </w:r>
      <w:r>
        <w:t></w:t>
      </w:r>
      <w:r>
        <w:rPr>
          <w:rFonts w:hint="eastAsia"/>
        </w:rPr>
        <w:t>країнах</w:t>
      </w:r>
      <w:r>
        <w:t></w:t>
      </w:r>
      <w:r>
        <w:t></w:t>
      </w:r>
      <w:r>
        <w:rPr>
          <w:rFonts w:hint="eastAsia"/>
        </w:rPr>
        <w:t>де</w:t>
      </w:r>
      <w:r>
        <w:t></w:t>
      </w:r>
      <w:r>
        <w:rPr>
          <w:rFonts w:hint="eastAsia"/>
        </w:rPr>
        <w:t>вони</w:t>
      </w:r>
      <w:r>
        <w:t></w:t>
      </w:r>
      <w:r>
        <w:rPr>
          <w:rFonts w:hint="eastAsia"/>
        </w:rPr>
        <w:t>уже</w:t>
      </w:r>
      <w:r>
        <w:t></w:t>
      </w:r>
      <w:r>
        <w:rPr>
          <w:rFonts w:hint="eastAsia"/>
        </w:rPr>
        <w:t>існували</w:t>
      </w:r>
      <w:r>
        <w:t></w:t>
      </w:r>
      <w:r>
        <w:t></w:t>
      </w:r>
      <w:r>
        <w:rPr>
          <w:rFonts w:hint="eastAsia"/>
        </w:rPr>
        <w:t>так</w:t>
      </w:r>
      <w:r>
        <w:t></w:t>
      </w:r>
      <w:r>
        <w:rPr>
          <w:rFonts w:hint="eastAsia"/>
        </w:rPr>
        <w:t>і</w:t>
      </w:r>
      <w:r>
        <w:t></w:t>
      </w:r>
      <w:r>
        <w:rPr>
          <w:rFonts w:hint="eastAsia"/>
        </w:rPr>
        <w:t>в</w:t>
      </w:r>
      <w:r>
        <w:t></w:t>
      </w:r>
      <w:r>
        <w:rPr>
          <w:rFonts w:hint="eastAsia"/>
        </w:rPr>
        <w:t>тих</w:t>
      </w:r>
      <w:r>
        <w:t></w:t>
      </w:r>
      <w:r>
        <w:t></w:t>
      </w:r>
      <w:r>
        <w:rPr>
          <w:rFonts w:hint="eastAsia"/>
        </w:rPr>
        <w:t>що</w:t>
      </w:r>
    </w:p>
    <w:p w:rsidR="001E1947" w:rsidRDefault="001E1947" w:rsidP="001E1947">
      <w:r>
        <w:rPr>
          <w:rFonts w:hint="eastAsia"/>
        </w:rPr>
        <w:t>раніше</w:t>
      </w:r>
      <w:r>
        <w:t></w:t>
      </w:r>
      <w:r>
        <w:rPr>
          <w:rFonts w:hint="eastAsia"/>
        </w:rPr>
        <w:t>не</w:t>
      </w:r>
      <w:r>
        <w:t></w:t>
      </w:r>
      <w:r>
        <w:rPr>
          <w:rFonts w:hint="eastAsia"/>
        </w:rPr>
        <w:t>відзначались</w:t>
      </w:r>
      <w:r>
        <w:t></w:t>
      </w:r>
      <w:r>
        <w:rPr>
          <w:rFonts w:hint="eastAsia"/>
        </w:rPr>
        <w:t>радикалізацією</w:t>
      </w:r>
      <w:r>
        <w:t></w:t>
      </w:r>
      <w:r>
        <w:rPr>
          <w:rFonts w:hint="eastAsia"/>
        </w:rPr>
        <w:t>електоральних</w:t>
      </w:r>
      <w:r>
        <w:t></w:t>
      </w:r>
      <w:r>
        <w:rPr>
          <w:rFonts w:hint="eastAsia"/>
        </w:rPr>
        <w:t>преференцій</w:t>
      </w:r>
      <w:r>
        <w:t></w:t>
      </w:r>
    </w:p>
    <w:p w:rsidR="001E1947" w:rsidRDefault="001E1947" w:rsidP="001E1947">
      <w:r>
        <w:rPr>
          <w:rFonts w:hint="eastAsia"/>
        </w:rPr>
        <w:t>Характерною</w:t>
      </w:r>
      <w:r>
        <w:t></w:t>
      </w:r>
      <w:r>
        <w:rPr>
          <w:rFonts w:hint="eastAsia"/>
        </w:rPr>
        <w:t>ознакою</w:t>
      </w:r>
      <w:r>
        <w:t></w:t>
      </w:r>
      <w:r>
        <w:rPr>
          <w:rFonts w:hint="eastAsia"/>
        </w:rPr>
        <w:t>цього</w:t>
      </w:r>
      <w:r>
        <w:t></w:t>
      </w:r>
      <w:r>
        <w:rPr>
          <w:rFonts w:hint="eastAsia"/>
        </w:rPr>
        <w:t>періоду</w:t>
      </w:r>
      <w:r>
        <w:t></w:t>
      </w:r>
      <w:r>
        <w:rPr>
          <w:rFonts w:hint="eastAsia"/>
        </w:rPr>
        <w:t>є</w:t>
      </w:r>
      <w:r>
        <w:t></w:t>
      </w:r>
      <w:r>
        <w:rPr>
          <w:rFonts w:hint="eastAsia"/>
        </w:rPr>
        <w:t>трансформація</w:t>
      </w:r>
      <w:r>
        <w:t></w:t>
      </w:r>
      <w:r>
        <w:rPr>
          <w:rFonts w:hint="eastAsia"/>
        </w:rPr>
        <w:t>цих</w:t>
      </w:r>
      <w:r>
        <w:t></w:t>
      </w:r>
      <w:r>
        <w:rPr>
          <w:rFonts w:hint="eastAsia"/>
        </w:rPr>
        <w:t>політичних</w:t>
      </w:r>
      <w:r>
        <w:t></w:t>
      </w:r>
      <w:r>
        <w:rPr>
          <w:rFonts w:hint="eastAsia"/>
        </w:rPr>
        <w:t>сил</w:t>
      </w:r>
      <w:r>
        <w:t></w:t>
      </w:r>
    </w:p>
    <w:p w:rsidR="001E1947" w:rsidRDefault="001E1947" w:rsidP="001E1947">
      <w:r>
        <w:rPr>
          <w:rFonts w:hint="eastAsia"/>
        </w:rPr>
        <w:t>які</w:t>
      </w:r>
      <w:r>
        <w:t></w:t>
      </w:r>
      <w:r>
        <w:rPr>
          <w:rFonts w:hint="eastAsia"/>
        </w:rPr>
        <w:t>остаточно</w:t>
      </w:r>
      <w:r>
        <w:t></w:t>
      </w:r>
      <w:r>
        <w:rPr>
          <w:rFonts w:hint="eastAsia"/>
        </w:rPr>
        <w:t>перейшли</w:t>
      </w:r>
      <w:r>
        <w:t></w:t>
      </w:r>
      <w:r>
        <w:rPr>
          <w:rFonts w:hint="eastAsia"/>
        </w:rPr>
        <w:t>на</w:t>
      </w:r>
      <w:r>
        <w:t></w:t>
      </w:r>
      <w:r>
        <w:rPr>
          <w:rFonts w:hint="eastAsia"/>
        </w:rPr>
        <w:t>цінності</w:t>
      </w:r>
      <w:r>
        <w:t></w:t>
      </w:r>
      <w:r>
        <w:rPr>
          <w:rFonts w:hint="eastAsia"/>
        </w:rPr>
        <w:t>крайньої</w:t>
      </w:r>
      <w:r>
        <w:t></w:t>
      </w:r>
      <w:r>
        <w:rPr>
          <w:rFonts w:hint="eastAsia"/>
        </w:rPr>
        <w:t>правої</w:t>
      </w:r>
      <w:r>
        <w:t></w:t>
      </w:r>
      <w:r>
        <w:rPr>
          <w:rFonts w:hint="eastAsia"/>
        </w:rPr>
        <w:t>ідеології</w:t>
      </w:r>
      <w:r>
        <w:t></w:t>
      </w:r>
      <w:r>
        <w:rPr>
          <w:rFonts w:hint="eastAsia"/>
        </w:rPr>
        <w:t>та</w:t>
      </w:r>
      <w:r>
        <w:t></w:t>
      </w:r>
      <w:r>
        <w:rPr>
          <w:rFonts w:hint="eastAsia"/>
        </w:rPr>
        <w:t>зміцніли</w:t>
      </w:r>
    </w:p>
    <w:p w:rsidR="001E1947" w:rsidRDefault="001E1947" w:rsidP="001E1947">
      <w:r>
        <w:rPr>
          <w:rFonts w:hint="eastAsia"/>
        </w:rPr>
        <w:t>організаційно</w:t>
      </w:r>
      <w:r>
        <w:t></w:t>
      </w:r>
      <w:r>
        <w:t></w:t>
      </w:r>
      <w:r>
        <w:rPr>
          <w:rFonts w:hint="eastAsia"/>
        </w:rPr>
        <w:t>Це</w:t>
      </w:r>
      <w:r>
        <w:t></w:t>
      </w:r>
      <w:r>
        <w:rPr>
          <w:rFonts w:hint="eastAsia"/>
        </w:rPr>
        <w:t>дозволило</w:t>
      </w:r>
      <w:r>
        <w:t></w:t>
      </w:r>
      <w:r>
        <w:rPr>
          <w:rFonts w:hint="eastAsia"/>
        </w:rPr>
        <w:t>їм</w:t>
      </w:r>
      <w:r>
        <w:t></w:t>
      </w:r>
      <w:r>
        <w:rPr>
          <w:rFonts w:hint="eastAsia"/>
        </w:rPr>
        <w:t>здійснити</w:t>
      </w:r>
      <w:r>
        <w:t></w:t>
      </w:r>
      <w:r>
        <w:rPr>
          <w:rFonts w:hint="eastAsia"/>
        </w:rPr>
        <w:t>електоральний</w:t>
      </w:r>
      <w:r>
        <w:t></w:t>
      </w:r>
      <w:r>
        <w:rPr>
          <w:rFonts w:hint="eastAsia"/>
        </w:rPr>
        <w:t>прорив</w:t>
      </w:r>
      <w:r>
        <w:t></w:t>
      </w:r>
      <w:r>
        <w:rPr>
          <w:rFonts w:hint="eastAsia"/>
        </w:rPr>
        <w:t>і</w:t>
      </w:r>
    </w:p>
    <w:p w:rsidR="001E1947" w:rsidRDefault="001E1947" w:rsidP="001E1947">
      <w:r>
        <w:rPr>
          <w:rFonts w:hint="eastAsia"/>
        </w:rPr>
        <w:t>закріпитись</w:t>
      </w:r>
      <w:r>
        <w:t></w:t>
      </w:r>
      <w:r>
        <w:rPr>
          <w:rFonts w:hint="eastAsia"/>
        </w:rPr>
        <w:t>в</w:t>
      </w:r>
      <w:r>
        <w:t></w:t>
      </w:r>
      <w:r>
        <w:rPr>
          <w:rFonts w:hint="eastAsia"/>
        </w:rPr>
        <w:t>партійно</w:t>
      </w:r>
      <w:r>
        <w:t></w:t>
      </w:r>
      <w:r>
        <w:rPr>
          <w:rFonts w:hint="eastAsia"/>
        </w:rPr>
        <w:t>політичних</w:t>
      </w:r>
      <w:r>
        <w:t></w:t>
      </w:r>
      <w:r>
        <w:rPr>
          <w:rFonts w:hint="eastAsia"/>
        </w:rPr>
        <w:t>системах</w:t>
      </w:r>
      <w:r>
        <w:t></w:t>
      </w:r>
      <w:r>
        <w:rPr>
          <w:rFonts w:hint="eastAsia"/>
        </w:rPr>
        <w:t>своїх</w:t>
      </w:r>
      <w:r>
        <w:t></w:t>
      </w:r>
      <w:r>
        <w:rPr>
          <w:rFonts w:hint="eastAsia"/>
        </w:rPr>
        <w:t>держав</w:t>
      </w:r>
      <w:r>
        <w:t></w:t>
      </w:r>
    </w:p>
    <w:p w:rsidR="001E1947" w:rsidRDefault="001E1947" w:rsidP="001E1947">
      <w:r>
        <w:rPr>
          <w:rFonts w:hint="eastAsia"/>
        </w:rPr>
        <w:t>Головні</w:t>
      </w:r>
      <w:r>
        <w:t></w:t>
      </w:r>
      <w:r>
        <w:rPr>
          <w:rFonts w:hint="eastAsia"/>
        </w:rPr>
        <w:t>причини</w:t>
      </w:r>
      <w:r>
        <w:t></w:t>
      </w:r>
      <w:r>
        <w:t></w:t>
      </w:r>
      <w:r>
        <w:rPr>
          <w:rFonts w:hint="eastAsia"/>
        </w:rPr>
        <w:t>що</w:t>
      </w:r>
      <w:r>
        <w:t></w:t>
      </w:r>
      <w:r>
        <w:rPr>
          <w:rFonts w:hint="eastAsia"/>
        </w:rPr>
        <w:t>сприяли</w:t>
      </w:r>
      <w:r>
        <w:t></w:t>
      </w:r>
      <w:r>
        <w:rPr>
          <w:rFonts w:hint="eastAsia"/>
        </w:rPr>
        <w:t>зростанню</w:t>
      </w:r>
      <w:r>
        <w:t></w:t>
      </w:r>
      <w:r>
        <w:rPr>
          <w:rFonts w:hint="eastAsia"/>
        </w:rPr>
        <w:t>електоральної</w:t>
      </w:r>
      <w:r>
        <w:t></w:t>
      </w:r>
      <w:r>
        <w:rPr>
          <w:rFonts w:hint="eastAsia"/>
        </w:rPr>
        <w:t>привабливості</w:t>
      </w:r>
    </w:p>
    <w:p w:rsidR="001E1947" w:rsidRDefault="001E1947" w:rsidP="001E1947">
      <w:r>
        <w:rPr>
          <w:rFonts w:hint="eastAsia"/>
        </w:rPr>
        <w:t>крайніх</w:t>
      </w:r>
      <w:r>
        <w:t></w:t>
      </w:r>
      <w:r>
        <w:rPr>
          <w:rFonts w:hint="eastAsia"/>
        </w:rPr>
        <w:t>правих</w:t>
      </w:r>
      <w:r>
        <w:t></w:t>
      </w:r>
      <w:r>
        <w:rPr>
          <w:rFonts w:hint="eastAsia"/>
        </w:rPr>
        <w:t>політичних</w:t>
      </w:r>
      <w:r>
        <w:t></w:t>
      </w:r>
      <w:r>
        <w:rPr>
          <w:rFonts w:hint="eastAsia"/>
        </w:rPr>
        <w:t>партій</w:t>
      </w:r>
      <w:r>
        <w:t></w:t>
      </w:r>
      <w:r>
        <w:t></w:t>
      </w:r>
      <w:r>
        <w:rPr>
          <w:rFonts w:hint="eastAsia"/>
        </w:rPr>
        <w:t>можна</w:t>
      </w:r>
      <w:r>
        <w:t></w:t>
      </w:r>
      <w:r>
        <w:rPr>
          <w:rFonts w:hint="eastAsia"/>
        </w:rPr>
        <w:t>поділити</w:t>
      </w:r>
      <w:r>
        <w:t></w:t>
      </w:r>
      <w:r>
        <w:rPr>
          <w:rFonts w:hint="eastAsia"/>
        </w:rPr>
        <w:t>на</w:t>
      </w:r>
      <w:r>
        <w:t></w:t>
      </w:r>
      <w:r>
        <w:rPr>
          <w:rFonts w:hint="eastAsia"/>
        </w:rPr>
        <w:t>дві</w:t>
      </w:r>
      <w:r>
        <w:t></w:t>
      </w:r>
      <w:r>
        <w:rPr>
          <w:rFonts w:hint="eastAsia"/>
        </w:rPr>
        <w:t>основні</w:t>
      </w:r>
      <w:r>
        <w:t></w:t>
      </w:r>
      <w:r>
        <w:rPr>
          <w:rFonts w:hint="eastAsia"/>
        </w:rPr>
        <w:t>групи</w:t>
      </w:r>
      <w:r>
        <w:t></w:t>
      </w:r>
    </w:p>
    <w:p w:rsidR="001E1947" w:rsidRDefault="001E1947" w:rsidP="001E1947">
      <w:r>
        <w:rPr>
          <w:rFonts w:hint="eastAsia"/>
        </w:rPr>
        <w:t>Перша</w:t>
      </w:r>
      <w:r>
        <w:t></w:t>
      </w:r>
      <w:r>
        <w:rPr>
          <w:rFonts w:hint="eastAsia"/>
        </w:rPr>
        <w:t>група</w:t>
      </w:r>
      <w:r>
        <w:t></w:t>
      </w:r>
      <w:r>
        <w:rPr>
          <w:rFonts w:hint="eastAsia"/>
        </w:rPr>
        <w:t>причин</w:t>
      </w:r>
      <w:r>
        <w:t></w:t>
      </w:r>
      <w:r>
        <w:rPr>
          <w:rFonts w:hint="eastAsia"/>
        </w:rPr>
        <w:t>базується</w:t>
      </w:r>
      <w:r>
        <w:t></w:t>
      </w:r>
      <w:r>
        <w:rPr>
          <w:rFonts w:hint="eastAsia"/>
        </w:rPr>
        <w:t>на</w:t>
      </w:r>
      <w:r>
        <w:t></w:t>
      </w:r>
      <w:r>
        <w:rPr>
          <w:rFonts w:hint="eastAsia"/>
        </w:rPr>
        <w:t>зміні</w:t>
      </w:r>
      <w:r>
        <w:t></w:t>
      </w:r>
      <w:r>
        <w:rPr>
          <w:rFonts w:hint="eastAsia"/>
        </w:rPr>
        <w:t>реалій</w:t>
      </w:r>
      <w:r>
        <w:t></w:t>
      </w:r>
      <w:r>
        <w:rPr>
          <w:rFonts w:hint="eastAsia"/>
        </w:rPr>
        <w:t>тогочасного</w:t>
      </w:r>
      <w:r>
        <w:t></w:t>
      </w:r>
      <w:r>
        <w:rPr>
          <w:rFonts w:hint="eastAsia"/>
        </w:rPr>
        <w:t>суспільства</w:t>
      </w:r>
      <w:r>
        <w:t></w:t>
      </w:r>
      <w:r>
        <w:rPr>
          <w:rFonts w:hint="eastAsia"/>
        </w:rPr>
        <w:t>та</w:t>
      </w:r>
    </w:p>
    <w:p w:rsidR="001E1947" w:rsidRDefault="001E1947" w:rsidP="001E1947">
      <w:r>
        <w:rPr>
          <w:rFonts w:hint="eastAsia"/>
        </w:rPr>
        <w:t>переході</w:t>
      </w:r>
      <w:r>
        <w:t></w:t>
      </w:r>
      <w:r>
        <w:rPr>
          <w:rFonts w:hint="eastAsia"/>
        </w:rPr>
        <w:t>до</w:t>
      </w:r>
      <w:r>
        <w:t></w:t>
      </w:r>
      <w:r>
        <w:rPr>
          <w:rFonts w:hint="eastAsia"/>
        </w:rPr>
        <w:t>постіндустріалізму</w:t>
      </w:r>
      <w:r>
        <w:t></w:t>
      </w:r>
      <w:r>
        <w:t></w:t>
      </w:r>
      <w:r>
        <w:rPr>
          <w:rFonts w:hint="eastAsia"/>
        </w:rPr>
        <w:t>У</w:t>
      </w:r>
      <w:r>
        <w:t></w:t>
      </w:r>
      <w:r>
        <w:rPr>
          <w:rFonts w:hint="eastAsia"/>
        </w:rPr>
        <w:t>всіх</w:t>
      </w:r>
      <w:r>
        <w:t></w:t>
      </w:r>
      <w:r>
        <w:rPr>
          <w:rFonts w:hint="eastAsia"/>
        </w:rPr>
        <w:t>сферах</w:t>
      </w:r>
      <w:r>
        <w:t></w:t>
      </w:r>
      <w:r>
        <w:rPr>
          <w:rFonts w:hint="eastAsia"/>
        </w:rPr>
        <w:t>суспільного</w:t>
      </w:r>
      <w:r>
        <w:t></w:t>
      </w:r>
      <w:r>
        <w:rPr>
          <w:rFonts w:hint="eastAsia"/>
        </w:rPr>
        <w:t>життя</w:t>
      </w:r>
      <w:r>
        <w:t></w:t>
      </w:r>
      <w:r>
        <w:rPr>
          <w:rFonts w:hint="eastAsia"/>
        </w:rPr>
        <w:t>відбулась</w:t>
      </w:r>
    </w:p>
    <w:p w:rsidR="001E1947" w:rsidRDefault="001E1947" w:rsidP="001E1947">
      <w:r>
        <w:rPr>
          <w:rFonts w:hint="eastAsia"/>
        </w:rPr>
        <w:t>ціла</w:t>
      </w:r>
      <w:r>
        <w:t></w:t>
      </w:r>
      <w:r>
        <w:rPr>
          <w:rFonts w:hint="eastAsia"/>
        </w:rPr>
        <w:t>низка</w:t>
      </w:r>
      <w:r>
        <w:t></w:t>
      </w:r>
      <w:r>
        <w:rPr>
          <w:rFonts w:hint="eastAsia"/>
        </w:rPr>
        <w:t>змін</w:t>
      </w:r>
      <w:r>
        <w:t></w:t>
      </w:r>
      <w:r>
        <w:rPr>
          <w:rFonts w:hint="eastAsia"/>
        </w:rPr>
        <w:t>і</w:t>
      </w:r>
      <w:r>
        <w:t></w:t>
      </w:r>
      <w:r>
        <w:rPr>
          <w:rFonts w:hint="eastAsia"/>
        </w:rPr>
        <w:t>трансформацій</w:t>
      </w:r>
      <w:r>
        <w:t></w:t>
      </w:r>
      <w:r>
        <w:t></w:t>
      </w:r>
      <w:r>
        <w:rPr>
          <w:rFonts w:hint="eastAsia"/>
        </w:rPr>
        <w:t>що</w:t>
      </w:r>
      <w:r>
        <w:t></w:t>
      </w:r>
      <w:r>
        <w:rPr>
          <w:rFonts w:hint="eastAsia"/>
        </w:rPr>
        <w:t>викликало</w:t>
      </w:r>
      <w:r>
        <w:t></w:t>
      </w:r>
      <w:r>
        <w:rPr>
          <w:rFonts w:hint="eastAsia"/>
        </w:rPr>
        <w:t>в</w:t>
      </w:r>
      <w:r>
        <w:t></w:t>
      </w:r>
      <w:r>
        <w:rPr>
          <w:rFonts w:hint="eastAsia"/>
        </w:rPr>
        <w:t>громадськості</w:t>
      </w:r>
      <w:r>
        <w:t></w:t>
      </w:r>
      <w:r>
        <w:rPr>
          <w:rFonts w:hint="eastAsia"/>
        </w:rPr>
        <w:t>відчуття</w:t>
      </w:r>
    </w:p>
    <w:p w:rsidR="001E1947" w:rsidRDefault="001E1947" w:rsidP="001E1947">
      <w:r>
        <w:rPr>
          <w:rFonts w:hint="eastAsia"/>
        </w:rPr>
        <w:t>незахищеності</w:t>
      </w:r>
      <w:r>
        <w:t></w:t>
      </w:r>
      <w:r>
        <w:t></w:t>
      </w:r>
      <w:r>
        <w:rPr>
          <w:rFonts w:hint="eastAsia"/>
        </w:rPr>
        <w:t>Постали</w:t>
      </w:r>
      <w:r>
        <w:t></w:t>
      </w:r>
      <w:r>
        <w:rPr>
          <w:rFonts w:hint="eastAsia"/>
        </w:rPr>
        <w:t>і</w:t>
      </w:r>
      <w:r>
        <w:t></w:t>
      </w:r>
      <w:r>
        <w:rPr>
          <w:rFonts w:hint="eastAsia"/>
        </w:rPr>
        <w:t>нові</w:t>
      </w:r>
      <w:r>
        <w:t></w:t>
      </w:r>
      <w:r>
        <w:rPr>
          <w:rFonts w:hint="eastAsia"/>
        </w:rPr>
        <w:t>виклики</w:t>
      </w:r>
      <w:r>
        <w:t></w:t>
      </w:r>
      <w:r>
        <w:t></w:t>
      </w:r>
      <w:r>
        <w:rPr>
          <w:rFonts w:hint="eastAsia"/>
        </w:rPr>
        <w:t>зокрема</w:t>
      </w:r>
      <w:r>
        <w:t></w:t>
      </w:r>
      <w:r>
        <w:t></w:t>
      </w:r>
      <w:r>
        <w:rPr>
          <w:rFonts w:hint="eastAsia"/>
        </w:rPr>
        <w:t>імміграція</w:t>
      </w:r>
      <w:r>
        <w:t></w:t>
      </w:r>
      <w:r>
        <w:t></w:t>
      </w:r>
      <w:r>
        <w:rPr>
          <w:rFonts w:hint="eastAsia"/>
        </w:rPr>
        <w:t>глобалізація</w:t>
      </w:r>
      <w:r>
        <w:t></w:t>
      </w:r>
      <w:r>
        <w:rPr>
          <w:rFonts w:hint="eastAsia"/>
        </w:rPr>
        <w:t>та</w:t>
      </w:r>
    </w:p>
    <w:p w:rsidR="001E1947" w:rsidRDefault="001E1947" w:rsidP="001E1947">
      <w:r>
        <w:rPr>
          <w:rFonts w:hint="eastAsia"/>
        </w:rPr>
        <w:t>мультикультуралізм</w:t>
      </w:r>
      <w:r>
        <w:t></w:t>
      </w:r>
      <w:r>
        <w:t></w:t>
      </w:r>
      <w:r>
        <w:rPr>
          <w:rFonts w:hint="eastAsia"/>
        </w:rPr>
        <w:t>які</w:t>
      </w:r>
      <w:r>
        <w:t></w:t>
      </w:r>
      <w:r>
        <w:rPr>
          <w:rFonts w:hint="eastAsia"/>
        </w:rPr>
        <w:t>дедалі</w:t>
      </w:r>
      <w:r>
        <w:t></w:t>
      </w:r>
      <w:r>
        <w:rPr>
          <w:rFonts w:hint="eastAsia"/>
        </w:rPr>
        <w:t>більше</w:t>
      </w:r>
      <w:r>
        <w:t></w:t>
      </w:r>
      <w:r>
        <w:rPr>
          <w:rFonts w:hint="eastAsia"/>
        </w:rPr>
        <w:t>турбували</w:t>
      </w:r>
      <w:r>
        <w:t></w:t>
      </w:r>
      <w:r>
        <w:rPr>
          <w:rFonts w:hint="eastAsia"/>
        </w:rPr>
        <w:t>електорат</w:t>
      </w:r>
      <w:r>
        <w:t></w:t>
      </w:r>
      <w:r>
        <w:t></w:t>
      </w:r>
      <w:r>
        <w:rPr>
          <w:rFonts w:hint="eastAsia"/>
        </w:rPr>
        <w:t>але</w:t>
      </w:r>
      <w:r>
        <w:t></w:t>
      </w:r>
      <w:r>
        <w:rPr>
          <w:rFonts w:hint="eastAsia"/>
        </w:rPr>
        <w:t>не</w:t>
      </w:r>
    </w:p>
    <w:p w:rsidR="001E1947" w:rsidRDefault="001E1947" w:rsidP="001E1947">
      <w:r>
        <w:rPr>
          <w:rFonts w:hint="eastAsia"/>
        </w:rPr>
        <w:t>знаходили</w:t>
      </w:r>
      <w:r>
        <w:t></w:t>
      </w:r>
      <w:r>
        <w:rPr>
          <w:rFonts w:hint="eastAsia"/>
        </w:rPr>
        <w:t>свого</w:t>
      </w:r>
      <w:r>
        <w:t></w:t>
      </w:r>
      <w:r>
        <w:rPr>
          <w:rFonts w:hint="eastAsia"/>
        </w:rPr>
        <w:t>місця</w:t>
      </w:r>
      <w:r>
        <w:t></w:t>
      </w:r>
      <w:r>
        <w:rPr>
          <w:rFonts w:hint="eastAsia"/>
        </w:rPr>
        <w:t>в</w:t>
      </w:r>
      <w:r>
        <w:t></w:t>
      </w:r>
      <w:r>
        <w:rPr>
          <w:rFonts w:hint="eastAsia"/>
        </w:rPr>
        <w:t>політичних</w:t>
      </w:r>
      <w:r>
        <w:t></w:t>
      </w:r>
      <w:r>
        <w:rPr>
          <w:rFonts w:hint="eastAsia"/>
        </w:rPr>
        <w:t>програмах</w:t>
      </w:r>
      <w:r>
        <w:t></w:t>
      </w:r>
      <w:r>
        <w:rPr>
          <w:rFonts w:hint="eastAsia"/>
        </w:rPr>
        <w:t>традиційних</w:t>
      </w:r>
      <w:r>
        <w:t></w:t>
      </w:r>
      <w:r>
        <w:rPr>
          <w:rFonts w:hint="eastAsia"/>
        </w:rPr>
        <w:t>політичних</w:t>
      </w:r>
    </w:p>
    <w:p w:rsidR="001E1947" w:rsidRDefault="001E1947" w:rsidP="001E1947">
      <w:r>
        <w:rPr>
          <w:rFonts w:hint="eastAsia"/>
        </w:rPr>
        <w:t>партій</w:t>
      </w:r>
      <w:r>
        <w:t></w:t>
      </w:r>
      <w:r>
        <w:t></w:t>
      </w:r>
      <w:r>
        <w:rPr>
          <w:rFonts w:hint="eastAsia"/>
        </w:rPr>
        <w:t>що</w:t>
      </w:r>
      <w:r>
        <w:t></w:t>
      </w:r>
      <w:r>
        <w:rPr>
          <w:rFonts w:hint="eastAsia"/>
        </w:rPr>
        <w:t>і</w:t>
      </w:r>
      <w:r>
        <w:t></w:t>
      </w:r>
      <w:r>
        <w:rPr>
          <w:rFonts w:hint="eastAsia"/>
        </w:rPr>
        <w:t>призвело</w:t>
      </w:r>
      <w:r>
        <w:t></w:t>
      </w:r>
      <w:r>
        <w:rPr>
          <w:rFonts w:hint="eastAsia"/>
        </w:rPr>
        <w:t>до</w:t>
      </w:r>
      <w:r>
        <w:t></w:t>
      </w:r>
      <w:r>
        <w:rPr>
          <w:rFonts w:hint="eastAsia"/>
        </w:rPr>
        <w:t>зростання</w:t>
      </w:r>
      <w:r>
        <w:t></w:t>
      </w:r>
      <w:r>
        <w:rPr>
          <w:rFonts w:hint="eastAsia"/>
        </w:rPr>
        <w:t>популярності</w:t>
      </w:r>
      <w:r>
        <w:t></w:t>
      </w:r>
      <w:r>
        <w:rPr>
          <w:rFonts w:hint="eastAsia"/>
        </w:rPr>
        <w:t>крайніх</w:t>
      </w:r>
      <w:r>
        <w:t></w:t>
      </w:r>
      <w:r>
        <w:rPr>
          <w:rFonts w:hint="eastAsia"/>
        </w:rPr>
        <w:t>правих</w:t>
      </w:r>
      <w:r>
        <w:t></w:t>
      </w:r>
      <w:r>
        <w:t></w:t>
      </w:r>
      <w:r>
        <w:rPr>
          <w:rFonts w:hint="eastAsia"/>
        </w:rPr>
        <w:t>При</w:t>
      </w:r>
      <w:r>
        <w:t></w:t>
      </w:r>
      <w:r>
        <w:rPr>
          <w:rFonts w:hint="eastAsia"/>
        </w:rPr>
        <w:t>цьому</w:t>
      </w:r>
      <w:r>
        <w:t></w:t>
      </w:r>
    </w:p>
    <w:p w:rsidR="001E1947" w:rsidRDefault="001E1947" w:rsidP="001E1947">
      <w:r>
        <w:rPr>
          <w:rFonts w:hint="eastAsia"/>
        </w:rPr>
        <w:t>аналізуючи</w:t>
      </w:r>
      <w:r>
        <w:t></w:t>
      </w:r>
      <w:r>
        <w:rPr>
          <w:rFonts w:hint="eastAsia"/>
        </w:rPr>
        <w:t>ймовірність</w:t>
      </w:r>
      <w:r>
        <w:t></w:t>
      </w:r>
      <w:r>
        <w:rPr>
          <w:rFonts w:hint="eastAsia"/>
        </w:rPr>
        <w:t>голосування</w:t>
      </w:r>
      <w:r>
        <w:t></w:t>
      </w:r>
      <w:r>
        <w:rPr>
          <w:rFonts w:hint="eastAsia"/>
        </w:rPr>
        <w:t>за</w:t>
      </w:r>
      <w:r>
        <w:t></w:t>
      </w:r>
      <w:r>
        <w:rPr>
          <w:rFonts w:hint="eastAsia"/>
        </w:rPr>
        <w:t>крайніх</w:t>
      </w:r>
      <w:r>
        <w:t></w:t>
      </w:r>
      <w:r>
        <w:rPr>
          <w:rFonts w:hint="eastAsia"/>
        </w:rPr>
        <w:t>правих</w:t>
      </w:r>
      <w:r>
        <w:t></w:t>
      </w:r>
      <w:r>
        <w:t></w:t>
      </w:r>
      <w:r>
        <w:rPr>
          <w:rFonts w:hint="eastAsia"/>
        </w:rPr>
        <w:t>варто</w:t>
      </w:r>
      <w:r>
        <w:t></w:t>
      </w:r>
      <w:r>
        <w:rPr>
          <w:rFonts w:hint="eastAsia"/>
        </w:rPr>
        <w:t>враховувати</w:t>
      </w:r>
      <w:r>
        <w:t></w:t>
      </w:r>
      <w:r>
        <w:rPr>
          <w:rFonts w:hint="eastAsia"/>
        </w:rPr>
        <w:t>не</w:t>
      </w:r>
    </w:p>
    <w:p w:rsidR="001E1947" w:rsidRDefault="001E1947" w:rsidP="001E1947">
      <w:r>
        <w:rPr>
          <w:rFonts w:hint="eastAsia"/>
        </w:rPr>
        <w:t>лише</w:t>
      </w:r>
      <w:r>
        <w:t></w:t>
      </w:r>
      <w:r>
        <w:rPr>
          <w:rFonts w:hint="eastAsia"/>
        </w:rPr>
        <w:t>наявність</w:t>
      </w:r>
      <w:r>
        <w:t></w:t>
      </w:r>
      <w:r>
        <w:rPr>
          <w:rFonts w:hint="eastAsia"/>
        </w:rPr>
        <w:t>у</w:t>
      </w:r>
      <w:r>
        <w:t></w:t>
      </w:r>
      <w:r>
        <w:rPr>
          <w:rFonts w:hint="eastAsia"/>
        </w:rPr>
        <w:t>державі</w:t>
      </w:r>
      <w:r>
        <w:t></w:t>
      </w:r>
      <w:r>
        <w:rPr>
          <w:rFonts w:hint="eastAsia"/>
        </w:rPr>
        <w:t>реальної</w:t>
      </w:r>
      <w:r>
        <w:t></w:t>
      </w:r>
      <w:r>
        <w:rPr>
          <w:rFonts w:hint="eastAsia"/>
        </w:rPr>
        <w:t>загрози</w:t>
      </w:r>
      <w:r>
        <w:t></w:t>
      </w:r>
      <w:r>
        <w:rPr>
          <w:rFonts w:hint="eastAsia"/>
        </w:rPr>
        <w:t>від</w:t>
      </w:r>
      <w:r>
        <w:t></w:t>
      </w:r>
      <w:r>
        <w:rPr>
          <w:rFonts w:hint="eastAsia"/>
        </w:rPr>
        <w:t>цих</w:t>
      </w:r>
      <w:r>
        <w:t></w:t>
      </w:r>
      <w:r>
        <w:rPr>
          <w:rFonts w:hint="eastAsia"/>
        </w:rPr>
        <w:t>явищ</w:t>
      </w:r>
      <w:r>
        <w:t></w:t>
      </w:r>
      <w:r>
        <w:rPr>
          <w:rFonts w:hint="eastAsia"/>
        </w:rPr>
        <w:t>та</w:t>
      </w:r>
      <w:r>
        <w:t></w:t>
      </w:r>
      <w:r>
        <w:rPr>
          <w:rFonts w:hint="eastAsia"/>
        </w:rPr>
        <w:t>процесів</w:t>
      </w:r>
      <w:r>
        <w:t></w:t>
      </w:r>
      <w:r>
        <w:t></w:t>
      </w:r>
      <w:r>
        <w:rPr>
          <w:rFonts w:hint="eastAsia"/>
        </w:rPr>
        <w:t>а</w:t>
      </w:r>
    </w:p>
    <w:p w:rsidR="001E1947" w:rsidRDefault="001E1947" w:rsidP="001E1947">
      <w:r>
        <w:rPr>
          <w:rFonts w:hint="eastAsia"/>
        </w:rPr>
        <w:t>специфіку</w:t>
      </w:r>
      <w:r>
        <w:t></w:t>
      </w:r>
      <w:r>
        <w:rPr>
          <w:rFonts w:hint="eastAsia"/>
        </w:rPr>
        <w:t>їх</w:t>
      </w:r>
      <w:r>
        <w:t></w:t>
      </w:r>
      <w:r>
        <w:rPr>
          <w:rFonts w:hint="eastAsia"/>
        </w:rPr>
        <w:t>сприйняття</w:t>
      </w:r>
      <w:r>
        <w:t></w:t>
      </w:r>
      <w:r>
        <w:rPr>
          <w:rFonts w:hint="eastAsia"/>
        </w:rPr>
        <w:t>виборцями</w:t>
      </w:r>
      <w:r>
        <w:t></w:t>
      </w:r>
      <w:r>
        <w:t></w:t>
      </w:r>
      <w:r>
        <w:rPr>
          <w:rFonts w:hint="eastAsia"/>
        </w:rPr>
        <w:t>Навіть</w:t>
      </w:r>
      <w:r>
        <w:t></w:t>
      </w:r>
      <w:r>
        <w:rPr>
          <w:rFonts w:hint="eastAsia"/>
        </w:rPr>
        <w:t>якщо</w:t>
      </w:r>
      <w:r>
        <w:t></w:t>
      </w:r>
      <w:r>
        <w:rPr>
          <w:rFonts w:hint="eastAsia"/>
        </w:rPr>
        <w:t>рівень</w:t>
      </w:r>
      <w:r>
        <w:t></w:t>
      </w:r>
      <w:r>
        <w:rPr>
          <w:rFonts w:hint="eastAsia"/>
        </w:rPr>
        <w:t>імміграції</w:t>
      </w:r>
    </w:p>
    <w:p w:rsidR="001E1947" w:rsidRDefault="001E1947" w:rsidP="001E1947">
      <w:r>
        <w:rPr>
          <w:rFonts w:hint="eastAsia"/>
        </w:rPr>
        <w:t>залишається</w:t>
      </w:r>
      <w:r>
        <w:t></w:t>
      </w:r>
      <w:r>
        <w:rPr>
          <w:rFonts w:hint="eastAsia"/>
        </w:rPr>
        <w:t>низьким</w:t>
      </w:r>
      <w:r>
        <w:t></w:t>
      </w:r>
      <w:r>
        <w:t></w:t>
      </w:r>
      <w:r>
        <w:rPr>
          <w:rFonts w:hint="eastAsia"/>
        </w:rPr>
        <w:t>але</w:t>
      </w:r>
      <w:r>
        <w:t></w:t>
      </w:r>
      <w:r>
        <w:rPr>
          <w:rFonts w:hint="eastAsia"/>
        </w:rPr>
        <w:t>імміграція</w:t>
      </w:r>
      <w:r>
        <w:t></w:t>
      </w:r>
      <w:r>
        <w:rPr>
          <w:rFonts w:hint="eastAsia"/>
        </w:rPr>
        <w:t>уже</w:t>
      </w:r>
      <w:r>
        <w:t></w:t>
      </w:r>
      <w:r>
        <w:rPr>
          <w:rFonts w:hint="eastAsia"/>
        </w:rPr>
        <w:t>розглядається</w:t>
      </w:r>
      <w:r>
        <w:t></w:t>
      </w:r>
      <w:r>
        <w:rPr>
          <w:rFonts w:hint="eastAsia"/>
        </w:rPr>
        <w:t>як</w:t>
      </w:r>
      <w:r>
        <w:t></w:t>
      </w:r>
      <w:r>
        <w:rPr>
          <w:rFonts w:hint="eastAsia"/>
        </w:rPr>
        <w:t>серйозний</w:t>
      </w:r>
      <w:r>
        <w:t></w:t>
      </w:r>
      <w:r>
        <w:rPr>
          <w:rFonts w:hint="eastAsia"/>
        </w:rPr>
        <w:t>виклик</w:t>
      </w:r>
      <w:r>
        <w:t></w:t>
      </w:r>
    </w:p>
    <w:p w:rsidR="001E1947" w:rsidRDefault="001E1947" w:rsidP="001E1947">
      <w:r>
        <w:rPr>
          <w:rFonts w:hint="eastAsia"/>
        </w:rPr>
        <w:t>вірогідність</w:t>
      </w:r>
      <w:r>
        <w:t></w:t>
      </w:r>
      <w:r>
        <w:rPr>
          <w:rFonts w:hint="eastAsia"/>
        </w:rPr>
        <w:t>підтримки</w:t>
      </w:r>
      <w:r>
        <w:t></w:t>
      </w:r>
      <w:r>
        <w:rPr>
          <w:rFonts w:hint="eastAsia"/>
        </w:rPr>
        <w:t>цих</w:t>
      </w:r>
      <w:r>
        <w:t></w:t>
      </w:r>
      <w:r>
        <w:rPr>
          <w:rFonts w:hint="eastAsia"/>
        </w:rPr>
        <w:t>політичних</w:t>
      </w:r>
      <w:r>
        <w:t></w:t>
      </w:r>
      <w:r>
        <w:rPr>
          <w:rFonts w:hint="eastAsia"/>
        </w:rPr>
        <w:t>сил</w:t>
      </w:r>
      <w:r>
        <w:t></w:t>
      </w:r>
      <w:r>
        <w:rPr>
          <w:rFonts w:hint="eastAsia"/>
        </w:rPr>
        <w:t>суттєво</w:t>
      </w:r>
      <w:r>
        <w:t></w:t>
      </w:r>
      <w:r>
        <w:rPr>
          <w:rFonts w:hint="eastAsia"/>
        </w:rPr>
        <w:t>зростає</w:t>
      </w:r>
      <w:r>
        <w:t></w:t>
      </w:r>
    </w:p>
    <w:p w:rsidR="001E1947" w:rsidRDefault="001E1947" w:rsidP="001E1947">
      <w:r>
        <w:t></w:t>
      </w:r>
      <w:r>
        <w:t></w:t>
      </w:r>
      <w:r>
        <w:t></w:t>
      </w:r>
    </w:p>
    <w:p w:rsidR="001E1947" w:rsidRDefault="001E1947" w:rsidP="001E1947">
      <w:r>
        <w:rPr>
          <w:rFonts w:hint="eastAsia"/>
        </w:rPr>
        <w:t>Друга</w:t>
      </w:r>
      <w:r>
        <w:t></w:t>
      </w:r>
      <w:r>
        <w:rPr>
          <w:rFonts w:hint="eastAsia"/>
        </w:rPr>
        <w:t>група</w:t>
      </w:r>
      <w:r>
        <w:t></w:t>
      </w:r>
      <w:r>
        <w:rPr>
          <w:rFonts w:hint="eastAsia"/>
        </w:rPr>
        <w:t>причин</w:t>
      </w:r>
      <w:r>
        <w:t></w:t>
      </w:r>
      <w:r>
        <w:rPr>
          <w:rFonts w:hint="eastAsia"/>
        </w:rPr>
        <w:t>радикалізації</w:t>
      </w:r>
      <w:r>
        <w:t></w:t>
      </w:r>
      <w:r>
        <w:rPr>
          <w:rFonts w:hint="eastAsia"/>
        </w:rPr>
        <w:t>електоральних</w:t>
      </w:r>
      <w:r>
        <w:t></w:t>
      </w:r>
      <w:r>
        <w:rPr>
          <w:rFonts w:hint="eastAsia"/>
        </w:rPr>
        <w:t>преференцій</w:t>
      </w:r>
    </w:p>
    <w:p w:rsidR="001E1947" w:rsidRDefault="001E1947" w:rsidP="001E1947">
      <w:r>
        <w:rPr>
          <w:rFonts w:hint="eastAsia"/>
        </w:rPr>
        <w:t>пов’язана</w:t>
      </w:r>
      <w:r>
        <w:t></w:t>
      </w:r>
      <w:r>
        <w:rPr>
          <w:rFonts w:hint="eastAsia"/>
        </w:rPr>
        <w:t>з</w:t>
      </w:r>
      <w:r>
        <w:t></w:t>
      </w:r>
      <w:r>
        <w:rPr>
          <w:rFonts w:hint="eastAsia"/>
        </w:rPr>
        <w:t>інституційними</w:t>
      </w:r>
      <w:r>
        <w:t></w:t>
      </w:r>
      <w:r>
        <w:rPr>
          <w:rFonts w:hint="eastAsia"/>
        </w:rPr>
        <w:t>умовами</w:t>
      </w:r>
      <w:r>
        <w:t></w:t>
      </w:r>
      <w:r>
        <w:t></w:t>
      </w:r>
      <w:r>
        <w:rPr>
          <w:rFonts w:hint="eastAsia"/>
        </w:rPr>
        <w:t>які</w:t>
      </w:r>
      <w:r>
        <w:t></w:t>
      </w:r>
      <w:r>
        <w:rPr>
          <w:rFonts w:hint="eastAsia"/>
        </w:rPr>
        <w:t>можуть</w:t>
      </w:r>
      <w:r>
        <w:t></w:t>
      </w:r>
      <w:r>
        <w:rPr>
          <w:rFonts w:hint="eastAsia"/>
        </w:rPr>
        <w:t>сприяти</w:t>
      </w:r>
      <w:r>
        <w:t></w:t>
      </w:r>
      <w:r>
        <w:rPr>
          <w:rFonts w:hint="eastAsia"/>
        </w:rPr>
        <w:t>або</w:t>
      </w:r>
      <w:r>
        <w:t></w:t>
      </w:r>
      <w:r>
        <w:rPr>
          <w:rFonts w:hint="eastAsia"/>
        </w:rPr>
        <w:t>стати</w:t>
      </w:r>
      <w:r>
        <w:t></w:t>
      </w:r>
      <w:r>
        <w:rPr>
          <w:rFonts w:hint="eastAsia"/>
        </w:rPr>
        <w:t>на</w:t>
      </w:r>
      <w:r>
        <w:t></w:t>
      </w:r>
      <w:r>
        <w:rPr>
          <w:rFonts w:hint="eastAsia"/>
        </w:rPr>
        <w:t>заваді</w:t>
      </w:r>
    </w:p>
    <w:p w:rsidR="001E1947" w:rsidRDefault="001E1947" w:rsidP="001E1947">
      <w:r>
        <w:rPr>
          <w:rFonts w:hint="eastAsia"/>
        </w:rPr>
        <w:t>отриманню</w:t>
      </w:r>
      <w:r>
        <w:t></w:t>
      </w:r>
      <w:r>
        <w:rPr>
          <w:rFonts w:hint="eastAsia"/>
        </w:rPr>
        <w:t>голосів</w:t>
      </w:r>
      <w:r>
        <w:t></w:t>
      </w:r>
      <w:r>
        <w:rPr>
          <w:rFonts w:hint="eastAsia"/>
        </w:rPr>
        <w:t>крайніми</w:t>
      </w:r>
      <w:r>
        <w:t></w:t>
      </w:r>
      <w:r>
        <w:rPr>
          <w:rFonts w:hint="eastAsia"/>
        </w:rPr>
        <w:t>правими</w:t>
      </w:r>
      <w:r>
        <w:t></w:t>
      </w:r>
      <w:r>
        <w:rPr>
          <w:rFonts w:hint="eastAsia"/>
        </w:rPr>
        <w:t>політичними</w:t>
      </w:r>
      <w:r>
        <w:t></w:t>
      </w:r>
      <w:r>
        <w:rPr>
          <w:rFonts w:hint="eastAsia"/>
        </w:rPr>
        <w:t>партіями</w:t>
      </w:r>
      <w:r>
        <w:t></w:t>
      </w:r>
      <w:r>
        <w:t></w:t>
      </w:r>
      <w:r>
        <w:rPr>
          <w:rFonts w:hint="eastAsia"/>
        </w:rPr>
        <w:t>Навіть</w:t>
      </w:r>
      <w:r>
        <w:t></w:t>
      </w:r>
      <w:r>
        <w:rPr>
          <w:rFonts w:hint="eastAsia"/>
        </w:rPr>
        <w:t>якщо</w:t>
      </w:r>
    </w:p>
    <w:p w:rsidR="001E1947" w:rsidRDefault="001E1947" w:rsidP="001E1947">
      <w:r>
        <w:rPr>
          <w:rFonts w:hint="eastAsia"/>
        </w:rPr>
        <w:t>рівень</w:t>
      </w:r>
      <w:r>
        <w:t></w:t>
      </w:r>
      <w:r>
        <w:rPr>
          <w:rFonts w:hint="eastAsia"/>
        </w:rPr>
        <w:t>підтримки</w:t>
      </w:r>
      <w:r>
        <w:t></w:t>
      </w:r>
      <w:r>
        <w:rPr>
          <w:rFonts w:hint="eastAsia"/>
        </w:rPr>
        <w:t>високий</w:t>
      </w:r>
      <w:r>
        <w:t></w:t>
      </w:r>
      <w:r>
        <w:t></w:t>
      </w:r>
      <w:r>
        <w:rPr>
          <w:rFonts w:hint="eastAsia"/>
        </w:rPr>
        <w:t>виборці</w:t>
      </w:r>
      <w:r>
        <w:t></w:t>
      </w:r>
      <w:r>
        <w:rPr>
          <w:rFonts w:hint="eastAsia"/>
        </w:rPr>
        <w:t>можуть</w:t>
      </w:r>
      <w:r>
        <w:t></w:t>
      </w:r>
      <w:r>
        <w:rPr>
          <w:rFonts w:hint="eastAsia"/>
        </w:rPr>
        <w:t>віддавати</w:t>
      </w:r>
      <w:r>
        <w:t></w:t>
      </w:r>
      <w:r>
        <w:rPr>
          <w:rFonts w:hint="eastAsia"/>
        </w:rPr>
        <w:t>перевагу</w:t>
      </w:r>
      <w:r>
        <w:t></w:t>
      </w:r>
      <w:r>
        <w:rPr>
          <w:rFonts w:hint="eastAsia"/>
        </w:rPr>
        <w:t>голосуванню</w:t>
      </w:r>
    </w:p>
    <w:p w:rsidR="001E1947" w:rsidRDefault="001E1947" w:rsidP="001E1947">
      <w:r>
        <w:rPr>
          <w:rFonts w:hint="eastAsia"/>
        </w:rPr>
        <w:t>за</w:t>
      </w:r>
      <w:r>
        <w:t></w:t>
      </w:r>
      <w:r>
        <w:rPr>
          <w:rFonts w:hint="eastAsia"/>
        </w:rPr>
        <w:t>інші</w:t>
      </w:r>
      <w:r>
        <w:t></w:t>
      </w:r>
      <w:r>
        <w:rPr>
          <w:rFonts w:hint="eastAsia"/>
        </w:rPr>
        <w:t>політичні</w:t>
      </w:r>
      <w:r>
        <w:t></w:t>
      </w:r>
      <w:r>
        <w:rPr>
          <w:rFonts w:hint="eastAsia"/>
        </w:rPr>
        <w:t>сили</w:t>
      </w:r>
      <w:r>
        <w:t></w:t>
      </w:r>
      <w:r>
        <w:t></w:t>
      </w:r>
      <w:r>
        <w:rPr>
          <w:rFonts w:hint="eastAsia"/>
        </w:rPr>
        <w:t>якщо</w:t>
      </w:r>
      <w:r>
        <w:t></w:t>
      </w:r>
      <w:r>
        <w:rPr>
          <w:rFonts w:hint="eastAsia"/>
        </w:rPr>
        <w:t>для</w:t>
      </w:r>
      <w:r>
        <w:t></w:t>
      </w:r>
      <w:r>
        <w:rPr>
          <w:rFonts w:hint="eastAsia"/>
        </w:rPr>
        <w:t>цього</w:t>
      </w:r>
      <w:r>
        <w:t></w:t>
      </w:r>
      <w:r>
        <w:rPr>
          <w:rFonts w:hint="eastAsia"/>
        </w:rPr>
        <w:t>будуть</w:t>
      </w:r>
      <w:r>
        <w:t></w:t>
      </w:r>
      <w:r>
        <w:rPr>
          <w:rFonts w:hint="eastAsia"/>
        </w:rPr>
        <w:t>відповідні</w:t>
      </w:r>
      <w:r>
        <w:t></w:t>
      </w:r>
      <w:r>
        <w:rPr>
          <w:rFonts w:hint="eastAsia"/>
        </w:rPr>
        <w:t>передумови</w:t>
      </w:r>
      <w:r>
        <w:t></w:t>
      </w:r>
    </w:p>
    <w:p w:rsidR="001E1947" w:rsidRDefault="001E1947" w:rsidP="001E1947">
      <w:r>
        <w:rPr>
          <w:rFonts w:hint="eastAsia"/>
        </w:rPr>
        <w:t>Найбільш</w:t>
      </w:r>
      <w:r>
        <w:t></w:t>
      </w:r>
      <w:r>
        <w:rPr>
          <w:rFonts w:hint="eastAsia"/>
        </w:rPr>
        <w:t>очевидним</w:t>
      </w:r>
      <w:r>
        <w:t></w:t>
      </w:r>
      <w:r>
        <w:rPr>
          <w:rFonts w:hint="eastAsia"/>
        </w:rPr>
        <w:t>та</w:t>
      </w:r>
      <w:r>
        <w:t></w:t>
      </w:r>
      <w:r>
        <w:rPr>
          <w:rFonts w:hint="eastAsia"/>
        </w:rPr>
        <w:t>прямим</w:t>
      </w:r>
      <w:r>
        <w:t></w:t>
      </w:r>
      <w:r>
        <w:rPr>
          <w:rFonts w:hint="eastAsia"/>
        </w:rPr>
        <w:t>є</w:t>
      </w:r>
      <w:r>
        <w:t></w:t>
      </w:r>
      <w:r>
        <w:rPr>
          <w:rFonts w:hint="eastAsia"/>
        </w:rPr>
        <w:t>взаємовплив</w:t>
      </w:r>
      <w:r>
        <w:t></w:t>
      </w:r>
      <w:r>
        <w:rPr>
          <w:rFonts w:hint="eastAsia"/>
        </w:rPr>
        <w:t>між</w:t>
      </w:r>
      <w:r>
        <w:t></w:t>
      </w:r>
      <w:r>
        <w:rPr>
          <w:rFonts w:hint="eastAsia"/>
        </w:rPr>
        <w:t>рівнем</w:t>
      </w:r>
      <w:r>
        <w:t></w:t>
      </w:r>
      <w:r>
        <w:rPr>
          <w:rFonts w:hint="eastAsia"/>
        </w:rPr>
        <w:t>підтримки</w:t>
      </w:r>
      <w:r>
        <w:t></w:t>
      </w:r>
      <w:r>
        <w:rPr>
          <w:rFonts w:hint="eastAsia"/>
        </w:rPr>
        <w:t>крайніх</w:t>
      </w:r>
    </w:p>
    <w:p w:rsidR="001E1947" w:rsidRDefault="001E1947" w:rsidP="001E1947">
      <w:r>
        <w:rPr>
          <w:rFonts w:hint="eastAsia"/>
        </w:rPr>
        <w:t>правих</w:t>
      </w:r>
      <w:r>
        <w:t></w:t>
      </w:r>
      <w:r>
        <w:rPr>
          <w:rFonts w:hint="eastAsia"/>
        </w:rPr>
        <w:t>та</w:t>
      </w:r>
      <w:r>
        <w:t></w:t>
      </w:r>
      <w:r>
        <w:rPr>
          <w:rFonts w:hint="eastAsia"/>
        </w:rPr>
        <w:t>виборчою</w:t>
      </w:r>
      <w:r>
        <w:t></w:t>
      </w:r>
      <w:r>
        <w:rPr>
          <w:rFonts w:hint="eastAsia"/>
        </w:rPr>
        <w:t>системою</w:t>
      </w:r>
      <w:r>
        <w:t></w:t>
      </w:r>
      <w:r>
        <w:rPr>
          <w:rFonts w:hint="eastAsia"/>
        </w:rPr>
        <w:t>певної</w:t>
      </w:r>
      <w:r>
        <w:t></w:t>
      </w:r>
      <w:r>
        <w:rPr>
          <w:rFonts w:hint="eastAsia"/>
        </w:rPr>
        <w:t>країни</w:t>
      </w:r>
      <w:r>
        <w:t></w:t>
      </w:r>
      <w:r>
        <w:t></w:t>
      </w:r>
      <w:r>
        <w:rPr>
          <w:rFonts w:hint="eastAsia"/>
        </w:rPr>
        <w:t>Найсприятливішою</w:t>
      </w:r>
      <w:r>
        <w:t></w:t>
      </w:r>
      <w:r>
        <w:rPr>
          <w:rFonts w:hint="eastAsia"/>
        </w:rPr>
        <w:t>вважається</w:t>
      </w:r>
    </w:p>
    <w:p w:rsidR="001E1947" w:rsidRDefault="001E1947" w:rsidP="001E1947">
      <w:r>
        <w:rPr>
          <w:rFonts w:hint="eastAsia"/>
        </w:rPr>
        <w:t>пропорційна</w:t>
      </w:r>
      <w:r>
        <w:t></w:t>
      </w:r>
      <w:r>
        <w:rPr>
          <w:rFonts w:hint="eastAsia"/>
        </w:rPr>
        <w:t>виборча</w:t>
      </w:r>
      <w:r>
        <w:t></w:t>
      </w:r>
      <w:r>
        <w:rPr>
          <w:rFonts w:hint="eastAsia"/>
        </w:rPr>
        <w:t>система</w:t>
      </w:r>
      <w:r>
        <w:t></w:t>
      </w:r>
      <w:r>
        <w:t></w:t>
      </w:r>
      <w:r>
        <w:rPr>
          <w:rFonts w:hint="eastAsia"/>
        </w:rPr>
        <w:t>яка</w:t>
      </w:r>
      <w:r>
        <w:t></w:t>
      </w:r>
      <w:r>
        <w:rPr>
          <w:rFonts w:hint="eastAsia"/>
        </w:rPr>
        <w:t>загалом</w:t>
      </w:r>
      <w:r>
        <w:t></w:t>
      </w:r>
      <w:r>
        <w:rPr>
          <w:rFonts w:hint="eastAsia"/>
        </w:rPr>
        <w:t>допомагає</w:t>
      </w:r>
      <w:r>
        <w:t></w:t>
      </w:r>
      <w:r>
        <w:rPr>
          <w:rFonts w:hint="eastAsia"/>
        </w:rPr>
        <w:t>невеликим</w:t>
      </w:r>
      <w:r>
        <w:t></w:t>
      </w:r>
      <w:r>
        <w:rPr>
          <w:rFonts w:hint="eastAsia"/>
        </w:rPr>
        <w:t>і</w:t>
      </w:r>
      <w:r>
        <w:t></w:t>
      </w:r>
      <w:r>
        <w:rPr>
          <w:rFonts w:hint="eastAsia"/>
        </w:rPr>
        <w:t>новим</w:t>
      </w:r>
    </w:p>
    <w:p w:rsidR="001E1947" w:rsidRDefault="001E1947" w:rsidP="001E1947">
      <w:r>
        <w:rPr>
          <w:rFonts w:hint="eastAsia"/>
        </w:rPr>
        <w:t>політичним</w:t>
      </w:r>
      <w:r>
        <w:t></w:t>
      </w:r>
      <w:r>
        <w:rPr>
          <w:rFonts w:hint="eastAsia"/>
        </w:rPr>
        <w:t>партіям</w:t>
      </w:r>
      <w:r>
        <w:t></w:t>
      </w:r>
      <w:r>
        <w:t></w:t>
      </w:r>
      <w:r>
        <w:rPr>
          <w:rFonts w:hint="eastAsia"/>
        </w:rPr>
        <w:t>Не</w:t>
      </w:r>
      <w:r>
        <w:t></w:t>
      </w:r>
      <w:r>
        <w:rPr>
          <w:rFonts w:hint="eastAsia"/>
        </w:rPr>
        <w:t>менш</w:t>
      </w:r>
      <w:r>
        <w:t></w:t>
      </w:r>
      <w:r>
        <w:rPr>
          <w:rFonts w:hint="eastAsia"/>
        </w:rPr>
        <w:t>важливими</w:t>
      </w:r>
      <w:r>
        <w:t></w:t>
      </w:r>
      <w:r>
        <w:rPr>
          <w:rFonts w:hint="eastAsia"/>
        </w:rPr>
        <w:t>є</w:t>
      </w:r>
      <w:r>
        <w:t></w:t>
      </w:r>
      <w:r>
        <w:rPr>
          <w:rFonts w:hint="eastAsia"/>
        </w:rPr>
        <w:t>і</w:t>
      </w:r>
      <w:r>
        <w:t></w:t>
      </w:r>
      <w:r>
        <w:rPr>
          <w:rFonts w:hint="eastAsia"/>
        </w:rPr>
        <w:t>інші</w:t>
      </w:r>
      <w:r>
        <w:t></w:t>
      </w:r>
      <w:r>
        <w:rPr>
          <w:rFonts w:hint="eastAsia"/>
        </w:rPr>
        <w:t>правила</w:t>
      </w:r>
      <w:r>
        <w:t></w:t>
      </w:r>
      <w:r>
        <w:rPr>
          <w:rFonts w:hint="eastAsia"/>
        </w:rPr>
        <w:t>виборів</w:t>
      </w:r>
      <w:r>
        <w:t></w:t>
      </w:r>
      <w:r>
        <w:t></w:t>
      </w:r>
      <w:r>
        <w:rPr>
          <w:rFonts w:hint="eastAsia"/>
        </w:rPr>
        <w:t>зокрема</w:t>
      </w:r>
      <w:r>
        <w:t></w:t>
      </w:r>
    </w:p>
    <w:p w:rsidR="001E1947" w:rsidRDefault="001E1947" w:rsidP="001E1947">
      <w:r>
        <w:rPr>
          <w:rFonts w:hint="eastAsia"/>
        </w:rPr>
        <w:t>те</w:t>
      </w:r>
      <w:r>
        <w:t></w:t>
      </w:r>
      <w:r>
        <w:t></w:t>
      </w:r>
      <w:r>
        <w:rPr>
          <w:rFonts w:hint="eastAsia"/>
        </w:rPr>
        <w:t>наскільки</w:t>
      </w:r>
      <w:r>
        <w:t></w:t>
      </w:r>
      <w:r>
        <w:rPr>
          <w:rFonts w:hint="eastAsia"/>
        </w:rPr>
        <w:t>рівним</w:t>
      </w:r>
      <w:r>
        <w:t></w:t>
      </w:r>
      <w:r>
        <w:rPr>
          <w:rFonts w:hint="eastAsia"/>
        </w:rPr>
        <w:t>є</w:t>
      </w:r>
      <w:r>
        <w:t></w:t>
      </w:r>
      <w:r>
        <w:rPr>
          <w:rFonts w:hint="eastAsia"/>
        </w:rPr>
        <w:t>доступ</w:t>
      </w:r>
      <w:r>
        <w:t></w:t>
      </w:r>
      <w:r>
        <w:rPr>
          <w:rFonts w:hint="eastAsia"/>
        </w:rPr>
        <w:t>до</w:t>
      </w:r>
      <w:r>
        <w:t></w:t>
      </w:r>
      <w:r>
        <w:rPr>
          <w:rFonts w:hint="eastAsia"/>
        </w:rPr>
        <w:t>необхідних</w:t>
      </w:r>
      <w:r>
        <w:t></w:t>
      </w:r>
      <w:r>
        <w:rPr>
          <w:rFonts w:hint="eastAsia"/>
        </w:rPr>
        <w:t>ресурсів</w:t>
      </w:r>
      <w:r>
        <w:t></w:t>
      </w:r>
      <w:r>
        <w:t></w:t>
      </w:r>
      <w:r>
        <w:rPr>
          <w:rFonts w:hint="eastAsia"/>
        </w:rPr>
        <w:t>а</w:t>
      </w:r>
      <w:r>
        <w:t></w:t>
      </w:r>
      <w:r>
        <w:rPr>
          <w:rFonts w:hint="eastAsia"/>
        </w:rPr>
        <w:t>також</w:t>
      </w:r>
      <w:r>
        <w:t></w:t>
      </w:r>
      <w:r>
        <w:t></w:t>
      </w:r>
      <w:r>
        <w:rPr>
          <w:rFonts w:hint="eastAsia"/>
        </w:rPr>
        <w:t>чи</w:t>
      </w:r>
      <w:r>
        <w:t></w:t>
      </w:r>
      <w:r>
        <w:rPr>
          <w:rFonts w:hint="eastAsia"/>
        </w:rPr>
        <w:t>існують</w:t>
      </w:r>
    </w:p>
    <w:p w:rsidR="001E1947" w:rsidRDefault="001E1947" w:rsidP="001E1947">
      <w:r>
        <w:rPr>
          <w:rFonts w:hint="eastAsia"/>
        </w:rPr>
        <w:t>обмеження</w:t>
      </w:r>
      <w:r>
        <w:t></w:t>
      </w:r>
      <w:r>
        <w:rPr>
          <w:rFonts w:hint="eastAsia"/>
        </w:rPr>
        <w:t>на</w:t>
      </w:r>
      <w:r>
        <w:t></w:t>
      </w:r>
      <w:r>
        <w:rPr>
          <w:rFonts w:hint="eastAsia"/>
        </w:rPr>
        <w:t>етапах</w:t>
      </w:r>
      <w:r>
        <w:t></w:t>
      </w:r>
      <w:r>
        <w:rPr>
          <w:rFonts w:hint="eastAsia"/>
        </w:rPr>
        <w:t>реєстрації</w:t>
      </w:r>
      <w:r>
        <w:t></w:t>
      </w:r>
      <w:r>
        <w:rPr>
          <w:rFonts w:hint="eastAsia"/>
        </w:rPr>
        <w:t>кандидатів</w:t>
      </w:r>
      <w:r>
        <w:t></w:t>
      </w:r>
      <w:r>
        <w:t></w:t>
      </w:r>
      <w:r>
        <w:rPr>
          <w:rFonts w:hint="eastAsia"/>
        </w:rPr>
        <w:t>ведення</w:t>
      </w:r>
      <w:r>
        <w:t></w:t>
      </w:r>
      <w:r>
        <w:rPr>
          <w:rFonts w:hint="eastAsia"/>
        </w:rPr>
        <w:t>передвиборчої</w:t>
      </w:r>
      <w:r>
        <w:t></w:t>
      </w:r>
      <w:r>
        <w:rPr>
          <w:rFonts w:hint="eastAsia"/>
        </w:rPr>
        <w:t>кампанії</w:t>
      </w:r>
      <w:r>
        <w:t></w:t>
      </w:r>
      <w:r>
        <w:rPr>
          <w:rFonts w:hint="eastAsia"/>
        </w:rPr>
        <w:t>і</w:t>
      </w:r>
    </w:p>
    <w:p w:rsidR="001E1947" w:rsidRDefault="001E1947" w:rsidP="001E1947">
      <w:r>
        <w:rPr>
          <w:rFonts w:hint="eastAsia"/>
        </w:rPr>
        <w:t>т</w:t>
      </w:r>
      <w:r>
        <w:t></w:t>
      </w:r>
      <w:r>
        <w:rPr>
          <w:rFonts w:hint="eastAsia"/>
        </w:rPr>
        <w:t>д</w:t>
      </w:r>
      <w:r>
        <w:t></w:t>
      </w:r>
      <w:r>
        <w:t></w:t>
      </w:r>
      <w:r>
        <w:rPr>
          <w:rFonts w:hint="eastAsia"/>
        </w:rPr>
        <w:t>Для</w:t>
      </w:r>
      <w:r>
        <w:t></w:t>
      </w:r>
      <w:r>
        <w:rPr>
          <w:rFonts w:hint="eastAsia"/>
        </w:rPr>
        <w:t>закріплення</w:t>
      </w:r>
      <w:r>
        <w:t></w:t>
      </w:r>
      <w:r>
        <w:rPr>
          <w:rFonts w:hint="eastAsia"/>
        </w:rPr>
        <w:t>здобутого</w:t>
      </w:r>
      <w:r>
        <w:t></w:t>
      </w:r>
      <w:r>
        <w:rPr>
          <w:rFonts w:hint="eastAsia"/>
        </w:rPr>
        <w:t>успіху</w:t>
      </w:r>
      <w:r>
        <w:t></w:t>
      </w:r>
      <w:r>
        <w:rPr>
          <w:rFonts w:hint="eastAsia"/>
        </w:rPr>
        <w:t>важливі</w:t>
      </w:r>
      <w:r>
        <w:t></w:t>
      </w:r>
      <w:r>
        <w:rPr>
          <w:rFonts w:hint="eastAsia"/>
        </w:rPr>
        <w:t>і</w:t>
      </w:r>
      <w:r>
        <w:t></w:t>
      </w:r>
      <w:r>
        <w:rPr>
          <w:rFonts w:hint="eastAsia"/>
        </w:rPr>
        <w:t>такі</w:t>
      </w:r>
      <w:r>
        <w:t></w:t>
      </w:r>
      <w:r>
        <w:rPr>
          <w:rFonts w:hint="eastAsia"/>
        </w:rPr>
        <w:t>характеристики</w:t>
      </w:r>
      <w:r>
        <w:t></w:t>
      </w:r>
      <w:r>
        <w:rPr>
          <w:rFonts w:hint="eastAsia"/>
        </w:rPr>
        <w:t>самої</w:t>
      </w:r>
    </w:p>
    <w:p w:rsidR="001E1947" w:rsidRDefault="001E1947" w:rsidP="001E1947">
      <w:r>
        <w:rPr>
          <w:rFonts w:hint="eastAsia"/>
        </w:rPr>
        <w:t>політичної</w:t>
      </w:r>
      <w:r>
        <w:t></w:t>
      </w:r>
      <w:r>
        <w:rPr>
          <w:rFonts w:hint="eastAsia"/>
        </w:rPr>
        <w:t>партії</w:t>
      </w:r>
      <w:r>
        <w:t></w:t>
      </w:r>
      <w:r>
        <w:rPr>
          <w:rFonts w:hint="eastAsia"/>
        </w:rPr>
        <w:t>як</w:t>
      </w:r>
      <w:r>
        <w:t></w:t>
      </w:r>
      <w:r>
        <w:rPr>
          <w:rFonts w:hint="eastAsia"/>
        </w:rPr>
        <w:t>наявність</w:t>
      </w:r>
      <w:r>
        <w:t></w:t>
      </w:r>
      <w:r>
        <w:rPr>
          <w:rFonts w:hint="eastAsia"/>
        </w:rPr>
        <w:t>сильного</w:t>
      </w:r>
      <w:r>
        <w:t></w:t>
      </w:r>
      <w:r>
        <w:rPr>
          <w:rFonts w:hint="eastAsia"/>
        </w:rPr>
        <w:t>лідера</w:t>
      </w:r>
      <w:r>
        <w:t></w:t>
      </w:r>
      <w:r>
        <w:t></w:t>
      </w:r>
      <w:r>
        <w:rPr>
          <w:rFonts w:hint="eastAsia"/>
        </w:rPr>
        <w:t>розгалуженої</w:t>
      </w:r>
      <w:r>
        <w:t></w:t>
      </w:r>
      <w:r>
        <w:rPr>
          <w:rFonts w:hint="eastAsia"/>
        </w:rPr>
        <w:t>організаційної</w:t>
      </w:r>
    </w:p>
    <w:p w:rsidR="001E1947" w:rsidRDefault="001E1947" w:rsidP="001E1947">
      <w:r>
        <w:rPr>
          <w:rFonts w:hint="eastAsia"/>
        </w:rPr>
        <w:t>структури</w:t>
      </w:r>
      <w:r>
        <w:t></w:t>
      </w:r>
      <w:r>
        <w:t></w:t>
      </w:r>
      <w:r>
        <w:rPr>
          <w:rFonts w:hint="eastAsia"/>
        </w:rPr>
        <w:t>достатніх</w:t>
      </w:r>
      <w:r>
        <w:t></w:t>
      </w:r>
      <w:r>
        <w:rPr>
          <w:rFonts w:hint="eastAsia"/>
        </w:rPr>
        <w:t>фінансових</w:t>
      </w:r>
      <w:r>
        <w:t></w:t>
      </w:r>
      <w:r>
        <w:rPr>
          <w:rFonts w:hint="eastAsia"/>
        </w:rPr>
        <w:t>ресурсів</w:t>
      </w:r>
      <w:r>
        <w:t></w:t>
      </w:r>
      <w:r>
        <w:rPr>
          <w:rFonts w:hint="eastAsia"/>
        </w:rPr>
        <w:t>тощо</w:t>
      </w:r>
      <w:r>
        <w:t></w:t>
      </w:r>
    </w:p>
    <w:p w:rsidR="001E1947" w:rsidRDefault="001E1947" w:rsidP="001E1947">
      <w:r>
        <w:rPr>
          <w:rFonts w:hint="eastAsia"/>
        </w:rPr>
        <w:t>Радикалізація</w:t>
      </w:r>
      <w:r>
        <w:t></w:t>
      </w:r>
      <w:r>
        <w:rPr>
          <w:rFonts w:hint="eastAsia"/>
        </w:rPr>
        <w:t>електоральних</w:t>
      </w:r>
      <w:r>
        <w:t></w:t>
      </w:r>
      <w:r>
        <w:rPr>
          <w:rFonts w:hint="eastAsia"/>
        </w:rPr>
        <w:t>преференцій</w:t>
      </w:r>
      <w:r>
        <w:t></w:t>
      </w:r>
      <w:r>
        <w:rPr>
          <w:rFonts w:hint="eastAsia"/>
        </w:rPr>
        <w:t>певною</w:t>
      </w:r>
      <w:r>
        <w:t></w:t>
      </w:r>
      <w:r>
        <w:rPr>
          <w:rFonts w:hint="eastAsia"/>
        </w:rPr>
        <w:t>мірою</w:t>
      </w:r>
      <w:r>
        <w:t></w:t>
      </w:r>
      <w:r>
        <w:rPr>
          <w:rFonts w:hint="eastAsia"/>
        </w:rPr>
        <w:t>ґрунтується</w:t>
      </w:r>
      <w:r>
        <w:t></w:t>
      </w:r>
      <w:r>
        <w:rPr>
          <w:rFonts w:hint="eastAsia"/>
        </w:rPr>
        <w:t>і</w:t>
      </w:r>
    </w:p>
    <w:p w:rsidR="001E1947" w:rsidRDefault="001E1947" w:rsidP="001E1947">
      <w:r>
        <w:rPr>
          <w:rFonts w:hint="eastAsia"/>
        </w:rPr>
        <w:t>на</w:t>
      </w:r>
      <w:r>
        <w:t></w:t>
      </w:r>
      <w:r>
        <w:rPr>
          <w:rFonts w:hint="eastAsia"/>
        </w:rPr>
        <w:t>ідеології</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t></w:t>
      </w:r>
      <w:r>
        <w:rPr>
          <w:rFonts w:hint="eastAsia"/>
        </w:rPr>
        <w:t>Центральним</w:t>
      </w:r>
      <w:r>
        <w:t></w:t>
      </w:r>
      <w:r>
        <w:rPr>
          <w:rFonts w:hint="eastAsia"/>
        </w:rPr>
        <w:t>поняттям</w:t>
      </w:r>
      <w:r>
        <w:t></w:t>
      </w:r>
      <w:r>
        <w:rPr>
          <w:rFonts w:hint="eastAsia"/>
        </w:rPr>
        <w:t>для</w:t>
      </w:r>
    </w:p>
    <w:p w:rsidR="001E1947" w:rsidRDefault="001E1947" w:rsidP="001E1947">
      <w:r>
        <w:rPr>
          <w:rFonts w:hint="eastAsia"/>
        </w:rPr>
        <w:t>них</w:t>
      </w:r>
      <w:r>
        <w:t></w:t>
      </w:r>
      <w:r>
        <w:rPr>
          <w:rFonts w:hint="eastAsia"/>
        </w:rPr>
        <w:t>є</w:t>
      </w:r>
      <w:r>
        <w:t></w:t>
      </w:r>
      <w:r>
        <w:rPr>
          <w:rFonts w:hint="eastAsia"/>
        </w:rPr>
        <w:t>народ</w:t>
      </w:r>
      <w:r>
        <w:t></w:t>
      </w:r>
      <w:r>
        <w:t></w:t>
      </w:r>
      <w:r>
        <w:rPr>
          <w:rFonts w:hint="eastAsia"/>
        </w:rPr>
        <w:t>інтереси</w:t>
      </w:r>
      <w:r>
        <w:t></w:t>
      </w:r>
      <w:r>
        <w:rPr>
          <w:rFonts w:hint="eastAsia"/>
        </w:rPr>
        <w:t>якого</w:t>
      </w:r>
      <w:r>
        <w:t></w:t>
      </w:r>
      <w:r>
        <w:rPr>
          <w:rFonts w:hint="eastAsia"/>
        </w:rPr>
        <w:t>мають</w:t>
      </w:r>
      <w:r>
        <w:t></w:t>
      </w:r>
      <w:r>
        <w:rPr>
          <w:rFonts w:hint="eastAsia"/>
        </w:rPr>
        <w:t>слугувати</w:t>
      </w:r>
      <w:r>
        <w:t></w:t>
      </w:r>
      <w:r>
        <w:rPr>
          <w:rFonts w:hint="eastAsia"/>
        </w:rPr>
        <w:t>основою</w:t>
      </w:r>
      <w:r>
        <w:t></w:t>
      </w:r>
      <w:r>
        <w:rPr>
          <w:rFonts w:hint="eastAsia"/>
        </w:rPr>
        <w:t>для</w:t>
      </w:r>
      <w:r>
        <w:t></w:t>
      </w:r>
      <w:r>
        <w:rPr>
          <w:rFonts w:hint="eastAsia"/>
        </w:rPr>
        <w:t>прийняття</w:t>
      </w:r>
      <w:r>
        <w:t></w:t>
      </w:r>
      <w:r>
        <w:rPr>
          <w:rFonts w:hint="eastAsia"/>
        </w:rPr>
        <w:t>рішень</w:t>
      </w:r>
    </w:p>
    <w:p w:rsidR="001E1947" w:rsidRDefault="001E1947" w:rsidP="001E1947">
      <w:r>
        <w:rPr>
          <w:rFonts w:hint="eastAsia"/>
        </w:rPr>
        <w:t>у</w:t>
      </w:r>
      <w:r>
        <w:t></w:t>
      </w:r>
      <w:r>
        <w:rPr>
          <w:rFonts w:hint="eastAsia"/>
        </w:rPr>
        <w:t>всіх</w:t>
      </w:r>
      <w:r>
        <w:t></w:t>
      </w:r>
      <w:r>
        <w:rPr>
          <w:rFonts w:hint="eastAsia"/>
        </w:rPr>
        <w:t>сферах</w:t>
      </w:r>
      <w:r>
        <w:t></w:t>
      </w:r>
      <w:r>
        <w:rPr>
          <w:rFonts w:hint="eastAsia"/>
        </w:rPr>
        <w:t>суспільного</w:t>
      </w:r>
      <w:r>
        <w:t></w:t>
      </w:r>
      <w:r>
        <w:rPr>
          <w:rFonts w:hint="eastAsia"/>
        </w:rPr>
        <w:t>життя</w:t>
      </w:r>
      <w:r>
        <w:t></w:t>
      </w:r>
      <w:r>
        <w:rPr>
          <w:rFonts w:hint="eastAsia"/>
        </w:rPr>
        <w:t>–</w:t>
      </w:r>
      <w:r>
        <w:t></w:t>
      </w:r>
      <w:r>
        <w:rPr>
          <w:rFonts w:hint="eastAsia"/>
        </w:rPr>
        <w:t>політиці</w:t>
      </w:r>
      <w:r>
        <w:t></w:t>
      </w:r>
      <w:r>
        <w:t></w:t>
      </w:r>
      <w:r>
        <w:rPr>
          <w:rFonts w:hint="eastAsia"/>
        </w:rPr>
        <w:t>економіці</w:t>
      </w:r>
      <w:r>
        <w:t></w:t>
      </w:r>
      <w:r>
        <w:t></w:t>
      </w:r>
      <w:r>
        <w:rPr>
          <w:rFonts w:hint="eastAsia"/>
        </w:rPr>
        <w:t>суспільних</w:t>
      </w:r>
    </w:p>
    <w:p w:rsidR="001E1947" w:rsidRDefault="001E1947" w:rsidP="001E1947">
      <w:r>
        <w:rPr>
          <w:rFonts w:hint="eastAsia"/>
        </w:rPr>
        <w:t>відносинах</w:t>
      </w:r>
      <w:r>
        <w:t></w:t>
      </w:r>
      <w:r>
        <w:t></w:t>
      </w:r>
      <w:r>
        <w:rPr>
          <w:rFonts w:hint="eastAsia"/>
        </w:rPr>
        <w:t>зовнішній</w:t>
      </w:r>
      <w:r>
        <w:t></w:t>
      </w:r>
      <w:r>
        <w:rPr>
          <w:rFonts w:hint="eastAsia"/>
        </w:rPr>
        <w:t>політиці</w:t>
      </w:r>
      <w:r>
        <w:t></w:t>
      </w:r>
      <w:r>
        <w:rPr>
          <w:rFonts w:hint="eastAsia"/>
        </w:rPr>
        <w:t>тощо</w:t>
      </w:r>
      <w:r>
        <w:t></w:t>
      </w:r>
      <w:r>
        <w:t></w:t>
      </w:r>
      <w:r>
        <w:rPr>
          <w:rFonts w:hint="eastAsia"/>
        </w:rPr>
        <w:t>У</w:t>
      </w:r>
      <w:r>
        <w:t></w:t>
      </w:r>
      <w:r>
        <w:rPr>
          <w:rFonts w:hint="eastAsia"/>
        </w:rPr>
        <w:t>внутрішній</w:t>
      </w:r>
      <w:r>
        <w:t></w:t>
      </w:r>
      <w:r>
        <w:rPr>
          <w:rFonts w:hint="eastAsia"/>
        </w:rPr>
        <w:t>політиці</w:t>
      </w:r>
      <w:r>
        <w:t></w:t>
      </w:r>
      <w:r>
        <w:rPr>
          <w:rFonts w:hint="eastAsia"/>
        </w:rPr>
        <w:t>посилення</w:t>
      </w:r>
    </w:p>
    <w:p w:rsidR="001E1947" w:rsidRDefault="001E1947" w:rsidP="001E1947">
      <w:r>
        <w:rPr>
          <w:rFonts w:hint="eastAsia"/>
        </w:rPr>
        <w:t>влади</w:t>
      </w:r>
      <w:r>
        <w:t></w:t>
      </w:r>
      <w:r>
        <w:rPr>
          <w:rFonts w:hint="eastAsia"/>
        </w:rPr>
        <w:t>народу</w:t>
      </w:r>
      <w:r>
        <w:t></w:t>
      </w:r>
      <w:r>
        <w:rPr>
          <w:rFonts w:hint="eastAsia"/>
        </w:rPr>
        <w:t>повинно</w:t>
      </w:r>
      <w:r>
        <w:t></w:t>
      </w:r>
      <w:r>
        <w:rPr>
          <w:rFonts w:hint="eastAsia"/>
        </w:rPr>
        <w:t>проявлятись</w:t>
      </w:r>
      <w:r>
        <w:t></w:t>
      </w:r>
      <w:r>
        <w:rPr>
          <w:rFonts w:hint="eastAsia"/>
        </w:rPr>
        <w:t>через</w:t>
      </w:r>
      <w:r>
        <w:t></w:t>
      </w:r>
      <w:r>
        <w:rPr>
          <w:rFonts w:hint="eastAsia"/>
        </w:rPr>
        <w:t>максимально</w:t>
      </w:r>
      <w:r>
        <w:t></w:t>
      </w:r>
      <w:r>
        <w:rPr>
          <w:rFonts w:hint="eastAsia"/>
        </w:rPr>
        <w:t>широке</w:t>
      </w:r>
      <w:r>
        <w:t></w:t>
      </w:r>
      <w:r>
        <w:rPr>
          <w:rFonts w:hint="eastAsia"/>
        </w:rPr>
        <w:t>впровадження</w:t>
      </w:r>
    </w:p>
    <w:p w:rsidR="001E1947" w:rsidRDefault="001E1947" w:rsidP="001E1947">
      <w:r>
        <w:rPr>
          <w:rFonts w:hint="eastAsia"/>
        </w:rPr>
        <w:t>інструментів</w:t>
      </w:r>
      <w:r>
        <w:t></w:t>
      </w:r>
      <w:r>
        <w:rPr>
          <w:rFonts w:hint="eastAsia"/>
        </w:rPr>
        <w:t>прямої</w:t>
      </w:r>
      <w:r>
        <w:t></w:t>
      </w:r>
      <w:r>
        <w:rPr>
          <w:rFonts w:hint="eastAsia"/>
        </w:rPr>
        <w:t>демократії</w:t>
      </w:r>
      <w:r>
        <w:t></w:t>
      </w:r>
      <w:r>
        <w:t></w:t>
      </w:r>
      <w:r>
        <w:rPr>
          <w:rFonts w:hint="eastAsia"/>
        </w:rPr>
        <w:t>зокрема</w:t>
      </w:r>
      <w:r>
        <w:t></w:t>
      </w:r>
      <w:r>
        <w:t></w:t>
      </w:r>
      <w:r>
        <w:rPr>
          <w:rFonts w:hint="eastAsia"/>
        </w:rPr>
        <w:t>референдумів</w:t>
      </w:r>
      <w:r>
        <w:t></w:t>
      </w:r>
      <w:r>
        <w:rPr>
          <w:rFonts w:hint="eastAsia"/>
        </w:rPr>
        <w:t>для</w:t>
      </w:r>
      <w:r>
        <w:t></w:t>
      </w:r>
      <w:r>
        <w:rPr>
          <w:rFonts w:hint="eastAsia"/>
        </w:rPr>
        <w:t>вирішення</w:t>
      </w:r>
      <w:r>
        <w:t></w:t>
      </w:r>
      <w:r>
        <w:rPr>
          <w:rFonts w:hint="eastAsia"/>
        </w:rPr>
        <w:t>усіх</w:t>
      </w:r>
    </w:p>
    <w:p w:rsidR="001E1947" w:rsidRDefault="001E1947" w:rsidP="001E1947">
      <w:r>
        <w:rPr>
          <w:rFonts w:hint="eastAsia"/>
        </w:rPr>
        <w:t>важливих</w:t>
      </w:r>
      <w:r>
        <w:t></w:t>
      </w:r>
      <w:r>
        <w:rPr>
          <w:rFonts w:hint="eastAsia"/>
        </w:rPr>
        <w:t>питань</w:t>
      </w:r>
      <w:r>
        <w:t></w:t>
      </w:r>
      <w:r>
        <w:t></w:t>
      </w:r>
      <w:r>
        <w:rPr>
          <w:rFonts w:hint="eastAsia"/>
        </w:rPr>
        <w:t>При</w:t>
      </w:r>
      <w:r>
        <w:t></w:t>
      </w:r>
      <w:r>
        <w:rPr>
          <w:rFonts w:hint="eastAsia"/>
        </w:rPr>
        <w:t>розгляді</w:t>
      </w:r>
      <w:r>
        <w:t></w:t>
      </w:r>
      <w:r>
        <w:rPr>
          <w:rFonts w:hint="eastAsia"/>
        </w:rPr>
        <w:t>внутрішньої</w:t>
      </w:r>
      <w:r>
        <w:t></w:t>
      </w:r>
      <w:r>
        <w:rPr>
          <w:rFonts w:hint="eastAsia"/>
        </w:rPr>
        <w:t>політики</w:t>
      </w:r>
      <w:r>
        <w:t></w:t>
      </w:r>
      <w:r>
        <w:rPr>
          <w:rFonts w:hint="eastAsia"/>
        </w:rPr>
        <w:t>велика</w:t>
      </w:r>
      <w:r>
        <w:t></w:t>
      </w:r>
      <w:r>
        <w:rPr>
          <w:rFonts w:hint="eastAsia"/>
        </w:rPr>
        <w:t>увага</w:t>
      </w:r>
    </w:p>
    <w:p w:rsidR="001E1947" w:rsidRDefault="001E1947" w:rsidP="001E1947">
      <w:r>
        <w:rPr>
          <w:rFonts w:hint="eastAsia"/>
        </w:rPr>
        <w:t>приділяється</w:t>
      </w:r>
      <w:r>
        <w:t></w:t>
      </w:r>
      <w:r>
        <w:rPr>
          <w:rFonts w:hint="eastAsia"/>
        </w:rPr>
        <w:t>і</w:t>
      </w:r>
      <w:r>
        <w:t></w:t>
      </w:r>
      <w:r>
        <w:rPr>
          <w:rFonts w:hint="eastAsia"/>
        </w:rPr>
        <w:t>такій</w:t>
      </w:r>
      <w:r>
        <w:t></w:t>
      </w:r>
      <w:r>
        <w:rPr>
          <w:rFonts w:hint="eastAsia"/>
        </w:rPr>
        <w:t>цінності</w:t>
      </w:r>
      <w:r>
        <w:t></w:t>
      </w:r>
      <w:r>
        <w:rPr>
          <w:rFonts w:hint="eastAsia"/>
        </w:rPr>
        <w:t>як</w:t>
      </w:r>
      <w:r>
        <w:t></w:t>
      </w:r>
      <w:r>
        <w:t></w:t>
      </w:r>
      <w:r>
        <w:rPr>
          <w:rFonts w:hint="eastAsia"/>
        </w:rPr>
        <w:t>порядок</w:t>
      </w:r>
      <w:r>
        <w:t></w:t>
      </w:r>
      <w:r>
        <w:t></w:t>
      </w:r>
      <w:r>
        <w:t></w:t>
      </w:r>
      <w:r>
        <w:rPr>
          <w:rFonts w:hint="eastAsia"/>
        </w:rPr>
        <w:t>Крайні</w:t>
      </w:r>
      <w:r>
        <w:t></w:t>
      </w:r>
      <w:r>
        <w:rPr>
          <w:rFonts w:hint="eastAsia"/>
        </w:rPr>
        <w:t>праві</w:t>
      </w:r>
      <w:r>
        <w:t></w:t>
      </w:r>
      <w:r>
        <w:rPr>
          <w:rFonts w:hint="eastAsia"/>
        </w:rPr>
        <w:t>вважають</w:t>
      </w:r>
      <w:r>
        <w:t></w:t>
      </w:r>
      <w:r>
        <w:rPr>
          <w:rFonts w:hint="eastAsia"/>
        </w:rPr>
        <w:t>його</w:t>
      </w:r>
    </w:p>
    <w:p w:rsidR="001E1947" w:rsidRDefault="001E1947" w:rsidP="001E1947">
      <w:r>
        <w:rPr>
          <w:rFonts w:hint="eastAsia"/>
        </w:rPr>
        <w:t>прямо</w:t>
      </w:r>
      <w:r>
        <w:t></w:t>
      </w:r>
      <w:r>
        <w:rPr>
          <w:rFonts w:hint="eastAsia"/>
        </w:rPr>
        <w:t>пов’язаним</w:t>
      </w:r>
      <w:r>
        <w:t></w:t>
      </w:r>
      <w:r>
        <w:rPr>
          <w:rFonts w:hint="eastAsia"/>
        </w:rPr>
        <w:t>зі</w:t>
      </w:r>
      <w:r>
        <w:t></w:t>
      </w:r>
      <w:r>
        <w:rPr>
          <w:rFonts w:hint="eastAsia"/>
        </w:rPr>
        <w:t>свободою</w:t>
      </w:r>
      <w:r>
        <w:t></w:t>
      </w:r>
      <w:r>
        <w:t></w:t>
      </w:r>
      <w:r>
        <w:rPr>
          <w:rFonts w:hint="eastAsia"/>
        </w:rPr>
        <w:t>оскільки</w:t>
      </w:r>
      <w:r>
        <w:t></w:t>
      </w:r>
      <w:r>
        <w:rPr>
          <w:rFonts w:hint="eastAsia"/>
        </w:rPr>
        <w:t>якщо</w:t>
      </w:r>
      <w:r>
        <w:t></w:t>
      </w:r>
      <w:r>
        <w:rPr>
          <w:rFonts w:hint="eastAsia"/>
        </w:rPr>
        <w:t>життя</w:t>
      </w:r>
      <w:r>
        <w:t></w:t>
      </w:r>
      <w:r>
        <w:t></w:t>
      </w:r>
      <w:r>
        <w:rPr>
          <w:rFonts w:hint="eastAsia"/>
        </w:rPr>
        <w:t>здоров’я</w:t>
      </w:r>
      <w:r>
        <w:t></w:t>
      </w:r>
      <w:r>
        <w:rPr>
          <w:rFonts w:hint="eastAsia"/>
        </w:rPr>
        <w:t>і</w:t>
      </w:r>
      <w:r>
        <w:t></w:t>
      </w:r>
      <w:r>
        <w:rPr>
          <w:rFonts w:hint="eastAsia"/>
        </w:rPr>
        <w:t>добробут</w:t>
      </w:r>
    </w:p>
    <w:p w:rsidR="001E1947" w:rsidRDefault="001E1947" w:rsidP="001E1947">
      <w:r>
        <w:rPr>
          <w:rFonts w:hint="eastAsia"/>
        </w:rPr>
        <w:t>людини</w:t>
      </w:r>
      <w:r>
        <w:t></w:t>
      </w:r>
      <w:r>
        <w:rPr>
          <w:rFonts w:hint="eastAsia"/>
        </w:rPr>
        <w:t>не</w:t>
      </w:r>
      <w:r>
        <w:t></w:t>
      </w:r>
      <w:r>
        <w:rPr>
          <w:rFonts w:hint="eastAsia"/>
        </w:rPr>
        <w:t>захищені</w:t>
      </w:r>
      <w:r>
        <w:t></w:t>
      </w:r>
      <w:r>
        <w:t></w:t>
      </w:r>
      <w:r>
        <w:rPr>
          <w:rFonts w:hint="eastAsia"/>
        </w:rPr>
        <w:t>вона</w:t>
      </w:r>
      <w:r>
        <w:t></w:t>
      </w:r>
      <w:r>
        <w:rPr>
          <w:rFonts w:hint="eastAsia"/>
        </w:rPr>
        <w:t>не</w:t>
      </w:r>
      <w:r>
        <w:t></w:t>
      </w:r>
      <w:r>
        <w:rPr>
          <w:rFonts w:hint="eastAsia"/>
        </w:rPr>
        <w:t>може</w:t>
      </w:r>
      <w:r>
        <w:t></w:t>
      </w:r>
      <w:r>
        <w:rPr>
          <w:rFonts w:hint="eastAsia"/>
        </w:rPr>
        <w:t>почуватись</w:t>
      </w:r>
      <w:r>
        <w:t></w:t>
      </w:r>
      <w:r>
        <w:rPr>
          <w:rFonts w:hint="eastAsia"/>
        </w:rPr>
        <w:t>вільною</w:t>
      </w:r>
      <w:r>
        <w:t></w:t>
      </w:r>
      <w:r>
        <w:t></w:t>
      </w:r>
      <w:r>
        <w:rPr>
          <w:rFonts w:hint="eastAsia"/>
        </w:rPr>
        <w:t>Тому</w:t>
      </w:r>
      <w:r>
        <w:t></w:t>
      </w:r>
      <w:r>
        <w:rPr>
          <w:rFonts w:hint="eastAsia"/>
        </w:rPr>
        <w:t>необхідно</w:t>
      </w:r>
    </w:p>
    <w:p w:rsidR="001E1947" w:rsidRDefault="001E1947" w:rsidP="001E1947">
      <w:r>
        <w:rPr>
          <w:rFonts w:hint="eastAsia"/>
        </w:rPr>
        <w:t>докладати</w:t>
      </w:r>
      <w:r>
        <w:t></w:t>
      </w:r>
      <w:r>
        <w:rPr>
          <w:rFonts w:hint="eastAsia"/>
        </w:rPr>
        <w:t>усіх</w:t>
      </w:r>
      <w:r>
        <w:t></w:t>
      </w:r>
      <w:r>
        <w:rPr>
          <w:rFonts w:hint="eastAsia"/>
        </w:rPr>
        <w:t>зусиль</w:t>
      </w:r>
      <w:r>
        <w:t></w:t>
      </w:r>
      <w:r>
        <w:rPr>
          <w:rFonts w:hint="eastAsia"/>
        </w:rPr>
        <w:t>для</w:t>
      </w:r>
      <w:r>
        <w:t></w:t>
      </w:r>
      <w:r>
        <w:rPr>
          <w:rFonts w:hint="eastAsia"/>
        </w:rPr>
        <w:t>забезпечення</w:t>
      </w:r>
      <w:r>
        <w:t></w:t>
      </w:r>
      <w:r>
        <w:rPr>
          <w:rFonts w:hint="eastAsia"/>
        </w:rPr>
        <w:t>правопорядку</w:t>
      </w:r>
      <w:r>
        <w:t></w:t>
      </w:r>
      <w:r>
        <w:rPr>
          <w:rFonts w:hint="eastAsia"/>
        </w:rPr>
        <w:t>в</w:t>
      </w:r>
      <w:r>
        <w:t></w:t>
      </w:r>
      <w:r>
        <w:rPr>
          <w:rFonts w:hint="eastAsia"/>
        </w:rPr>
        <w:t>суспільстві</w:t>
      </w:r>
      <w:r>
        <w:t></w:t>
      </w:r>
      <w:r>
        <w:t></w:t>
      </w:r>
      <w:r>
        <w:rPr>
          <w:rFonts w:hint="eastAsia"/>
        </w:rPr>
        <w:t>в</w:t>
      </w:r>
      <w:r>
        <w:t></w:t>
      </w:r>
      <w:r>
        <w:rPr>
          <w:rFonts w:hint="eastAsia"/>
        </w:rPr>
        <w:t>тому</w:t>
      </w:r>
    </w:p>
    <w:p w:rsidR="001E1947" w:rsidRDefault="001E1947" w:rsidP="001E1947">
      <w:r>
        <w:rPr>
          <w:rFonts w:hint="eastAsia"/>
        </w:rPr>
        <w:t>числі</w:t>
      </w:r>
      <w:r>
        <w:t></w:t>
      </w:r>
      <w:r>
        <w:rPr>
          <w:rFonts w:hint="eastAsia"/>
        </w:rPr>
        <w:t>через</w:t>
      </w:r>
      <w:r>
        <w:t></w:t>
      </w:r>
      <w:r>
        <w:rPr>
          <w:rFonts w:hint="eastAsia"/>
        </w:rPr>
        <w:t>введення</w:t>
      </w:r>
      <w:r>
        <w:t></w:t>
      </w:r>
      <w:r>
        <w:rPr>
          <w:rFonts w:hint="eastAsia"/>
        </w:rPr>
        <w:t>жорстких</w:t>
      </w:r>
      <w:r>
        <w:t></w:t>
      </w:r>
      <w:r>
        <w:rPr>
          <w:rFonts w:hint="eastAsia"/>
        </w:rPr>
        <w:t>покарань</w:t>
      </w:r>
      <w:r>
        <w:t></w:t>
      </w:r>
      <w:r>
        <w:rPr>
          <w:rFonts w:hint="eastAsia"/>
        </w:rPr>
        <w:t>за</w:t>
      </w:r>
      <w:r>
        <w:t></w:t>
      </w:r>
      <w:r>
        <w:rPr>
          <w:rFonts w:hint="eastAsia"/>
        </w:rPr>
        <w:t>злочини</w:t>
      </w:r>
      <w:r>
        <w:t></w:t>
      </w:r>
      <w:r>
        <w:t></w:t>
      </w:r>
      <w:r>
        <w:rPr>
          <w:rFonts w:hint="eastAsia"/>
        </w:rPr>
        <w:t>які</w:t>
      </w:r>
      <w:r>
        <w:t></w:t>
      </w:r>
      <w:r>
        <w:rPr>
          <w:rFonts w:hint="eastAsia"/>
        </w:rPr>
        <w:t>будуть</w:t>
      </w:r>
    </w:p>
    <w:p w:rsidR="001E1947" w:rsidRDefault="001E1947" w:rsidP="001E1947">
      <w:r>
        <w:rPr>
          <w:rFonts w:hint="eastAsia"/>
        </w:rPr>
        <w:t>невідворотними</w:t>
      </w:r>
      <w:r>
        <w:t></w:t>
      </w:r>
    </w:p>
    <w:p w:rsidR="001E1947" w:rsidRDefault="001E1947" w:rsidP="001E1947">
      <w:r>
        <w:rPr>
          <w:rFonts w:hint="eastAsia"/>
        </w:rPr>
        <w:t>У</w:t>
      </w:r>
      <w:r>
        <w:t></w:t>
      </w:r>
      <w:r>
        <w:rPr>
          <w:rFonts w:hint="eastAsia"/>
        </w:rPr>
        <w:t>сфері</w:t>
      </w:r>
      <w:r>
        <w:t></w:t>
      </w:r>
      <w:r>
        <w:rPr>
          <w:rFonts w:hint="eastAsia"/>
        </w:rPr>
        <w:t>економіки</w:t>
      </w:r>
      <w:r>
        <w:t></w:t>
      </w:r>
      <w:r>
        <w:rPr>
          <w:rFonts w:hint="eastAsia"/>
        </w:rPr>
        <w:t>крайні</w:t>
      </w:r>
      <w:r>
        <w:t></w:t>
      </w:r>
      <w:r>
        <w:rPr>
          <w:rFonts w:hint="eastAsia"/>
        </w:rPr>
        <w:t>праві</w:t>
      </w:r>
      <w:r>
        <w:t></w:t>
      </w:r>
      <w:r>
        <w:rPr>
          <w:rFonts w:hint="eastAsia"/>
        </w:rPr>
        <w:t>політичні</w:t>
      </w:r>
      <w:r>
        <w:t></w:t>
      </w:r>
      <w:r>
        <w:rPr>
          <w:rFonts w:hint="eastAsia"/>
        </w:rPr>
        <w:t>партії</w:t>
      </w:r>
      <w:r>
        <w:t></w:t>
      </w:r>
      <w:r>
        <w:rPr>
          <w:rFonts w:hint="eastAsia"/>
        </w:rPr>
        <w:t>виступають</w:t>
      </w:r>
      <w:r>
        <w:t></w:t>
      </w:r>
      <w:r>
        <w:rPr>
          <w:rFonts w:hint="eastAsia"/>
        </w:rPr>
        <w:t>за</w:t>
      </w:r>
      <w:r>
        <w:t></w:t>
      </w:r>
      <w:r>
        <w:rPr>
          <w:rFonts w:hint="eastAsia"/>
        </w:rPr>
        <w:t>надання</w:t>
      </w:r>
    </w:p>
    <w:p w:rsidR="001E1947" w:rsidRDefault="001E1947" w:rsidP="001E1947">
      <w:r>
        <w:rPr>
          <w:rFonts w:hint="eastAsia"/>
        </w:rPr>
        <w:t>всебічної</w:t>
      </w:r>
      <w:r>
        <w:t></w:t>
      </w:r>
      <w:r>
        <w:rPr>
          <w:rFonts w:hint="eastAsia"/>
        </w:rPr>
        <w:t>підтримки</w:t>
      </w:r>
      <w:r>
        <w:t></w:t>
      </w:r>
      <w:r>
        <w:rPr>
          <w:rFonts w:hint="eastAsia"/>
        </w:rPr>
        <w:t>національному</w:t>
      </w:r>
      <w:r>
        <w:t></w:t>
      </w:r>
      <w:r>
        <w:rPr>
          <w:rFonts w:hint="eastAsia"/>
        </w:rPr>
        <w:t>виробнику</w:t>
      </w:r>
      <w:r>
        <w:t></w:t>
      </w:r>
      <w:r>
        <w:t></w:t>
      </w:r>
      <w:r>
        <w:rPr>
          <w:rFonts w:hint="eastAsia"/>
        </w:rPr>
        <w:t>насамперед</w:t>
      </w:r>
      <w:r>
        <w:t></w:t>
      </w:r>
      <w:r>
        <w:t></w:t>
      </w:r>
      <w:r>
        <w:rPr>
          <w:rFonts w:hint="eastAsia"/>
        </w:rPr>
        <w:t>малому</w:t>
      </w:r>
      <w:r>
        <w:t></w:t>
      </w:r>
      <w:r>
        <w:rPr>
          <w:rFonts w:hint="eastAsia"/>
        </w:rPr>
        <w:t>і</w:t>
      </w:r>
    </w:p>
    <w:p w:rsidR="001E1947" w:rsidRDefault="001E1947" w:rsidP="001E1947">
      <w:r>
        <w:t></w:t>
      </w:r>
      <w:r>
        <w:t></w:t>
      </w:r>
      <w:r>
        <w:t></w:t>
      </w:r>
    </w:p>
    <w:p w:rsidR="001E1947" w:rsidRDefault="001E1947" w:rsidP="001E1947">
      <w:r>
        <w:rPr>
          <w:rFonts w:hint="eastAsia"/>
        </w:rPr>
        <w:t>середньому</w:t>
      </w:r>
      <w:r>
        <w:t></w:t>
      </w:r>
      <w:r>
        <w:rPr>
          <w:rFonts w:hint="eastAsia"/>
        </w:rPr>
        <w:t>бізнесу</w:t>
      </w:r>
      <w:r>
        <w:t></w:t>
      </w:r>
      <w:r>
        <w:t></w:t>
      </w:r>
      <w:r>
        <w:rPr>
          <w:rFonts w:hint="eastAsia"/>
        </w:rPr>
        <w:t>а</w:t>
      </w:r>
      <w:r>
        <w:t></w:t>
      </w:r>
      <w:r>
        <w:rPr>
          <w:rFonts w:hint="eastAsia"/>
        </w:rPr>
        <w:t>також</w:t>
      </w:r>
      <w:r>
        <w:t></w:t>
      </w:r>
      <w:r>
        <w:rPr>
          <w:rFonts w:hint="eastAsia"/>
        </w:rPr>
        <w:t>фермерам</w:t>
      </w:r>
      <w:r>
        <w:t></w:t>
      </w:r>
      <w:r>
        <w:t></w:t>
      </w:r>
      <w:r>
        <w:rPr>
          <w:rFonts w:hint="eastAsia"/>
        </w:rPr>
        <w:t>Будучи</w:t>
      </w:r>
      <w:r>
        <w:t></w:t>
      </w:r>
      <w:r>
        <w:rPr>
          <w:rFonts w:hint="eastAsia"/>
        </w:rPr>
        <w:t>головними</w:t>
      </w:r>
      <w:r>
        <w:t></w:t>
      </w:r>
      <w:r>
        <w:rPr>
          <w:rFonts w:hint="eastAsia"/>
        </w:rPr>
        <w:t>роботодавцями</w:t>
      </w:r>
    </w:p>
    <w:p w:rsidR="001E1947" w:rsidRDefault="001E1947" w:rsidP="001E1947">
      <w:r>
        <w:rPr>
          <w:rFonts w:hint="eastAsia"/>
        </w:rPr>
        <w:t>країни</w:t>
      </w:r>
      <w:r>
        <w:t></w:t>
      </w:r>
      <w:r>
        <w:rPr>
          <w:rFonts w:hint="eastAsia"/>
        </w:rPr>
        <w:t>та</w:t>
      </w:r>
      <w:r>
        <w:t></w:t>
      </w:r>
      <w:r>
        <w:rPr>
          <w:rFonts w:hint="eastAsia"/>
        </w:rPr>
        <w:t>інвестуючи</w:t>
      </w:r>
      <w:r>
        <w:t></w:t>
      </w:r>
      <w:r>
        <w:rPr>
          <w:rFonts w:hint="eastAsia"/>
        </w:rPr>
        <w:t>у</w:t>
      </w:r>
      <w:r>
        <w:t></w:t>
      </w:r>
      <w:r>
        <w:rPr>
          <w:rFonts w:hint="eastAsia"/>
        </w:rPr>
        <w:t>її</w:t>
      </w:r>
      <w:r>
        <w:t></w:t>
      </w:r>
      <w:r>
        <w:rPr>
          <w:rFonts w:hint="eastAsia"/>
        </w:rPr>
        <w:t>розвиток</w:t>
      </w:r>
      <w:r>
        <w:t></w:t>
      </w:r>
      <w:r>
        <w:t></w:t>
      </w:r>
      <w:r>
        <w:rPr>
          <w:rFonts w:hint="eastAsia"/>
        </w:rPr>
        <w:t>вони</w:t>
      </w:r>
      <w:r>
        <w:t></w:t>
      </w:r>
      <w:r>
        <w:rPr>
          <w:rFonts w:hint="eastAsia"/>
        </w:rPr>
        <w:t>не</w:t>
      </w:r>
      <w:r>
        <w:t></w:t>
      </w:r>
      <w:r>
        <w:rPr>
          <w:rFonts w:hint="eastAsia"/>
        </w:rPr>
        <w:t>можуть</w:t>
      </w:r>
      <w:r>
        <w:t></w:t>
      </w:r>
      <w:r>
        <w:rPr>
          <w:rFonts w:hint="eastAsia"/>
        </w:rPr>
        <w:t>успішно</w:t>
      </w:r>
      <w:r>
        <w:t></w:t>
      </w:r>
      <w:r>
        <w:rPr>
          <w:rFonts w:hint="eastAsia"/>
        </w:rPr>
        <w:t>протистояти</w:t>
      </w:r>
    </w:p>
    <w:p w:rsidR="001E1947" w:rsidRDefault="001E1947" w:rsidP="001E1947">
      <w:r>
        <w:rPr>
          <w:rFonts w:hint="eastAsia"/>
        </w:rPr>
        <w:t>значно</w:t>
      </w:r>
      <w:r>
        <w:t></w:t>
      </w:r>
      <w:r>
        <w:rPr>
          <w:rFonts w:hint="eastAsia"/>
        </w:rPr>
        <w:t>багатшим</w:t>
      </w:r>
      <w:r>
        <w:t></w:t>
      </w:r>
      <w:r>
        <w:rPr>
          <w:rFonts w:hint="eastAsia"/>
        </w:rPr>
        <w:t>і</w:t>
      </w:r>
      <w:r>
        <w:t></w:t>
      </w:r>
      <w:r>
        <w:rPr>
          <w:rFonts w:hint="eastAsia"/>
        </w:rPr>
        <w:t>гнучкішим</w:t>
      </w:r>
      <w:r>
        <w:t></w:t>
      </w:r>
      <w:r>
        <w:rPr>
          <w:rFonts w:hint="eastAsia"/>
        </w:rPr>
        <w:t>транснаціональним</w:t>
      </w:r>
      <w:r>
        <w:t></w:t>
      </w:r>
      <w:r>
        <w:rPr>
          <w:rFonts w:hint="eastAsia"/>
        </w:rPr>
        <w:t>корпораціям</w:t>
      </w:r>
      <w:r>
        <w:t></w:t>
      </w:r>
      <w:r>
        <w:t></w:t>
      </w:r>
      <w:r>
        <w:rPr>
          <w:rFonts w:hint="eastAsia"/>
        </w:rPr>
        <w:t>а</w:t>
      </w:r>
      <w:r>
        <w:t></w:t>
      </w:r>
      <w:r>
        <w:rPr>
          <w:rFonts w:hint="eastAsia"/>
        </w:rPr>
        <w:t>тому</w:t>
      </w:r>
    </w:p>
    <w:p w:rsidR="001E1947" w:rsidRDefault="001E1947" w:rsidP="001E1947">
      <w:r>
        <w:rPr>
          <w:rFonts w:hint="eastAsia"/>
        </w:rPr>
        <w:t>потребують</w:t>
      </w:r>
      <w:r>
        <w:t></w:t>
      </w:r>
      <w:r>
        <w:rPr>
          <w:rFonts w:hint="eastAsia"/>
        </w:rPr>
        <w:t>активних</w:t>
      </w:r>
      <w:r>
        <w:t></w:t>
      </w:r>
      <w:r>
        <w:rPr>
          <w:rFonts w:hint="eastAsia"/>
        </w:rPr>
        <w:t>дій</w:t>
      </w:r>
      <w:r>
        <w:t></w:t>
      </w:r>
      <w:r>
        <w:rPr>
          <w:rFonts w:hint="eastAsia"/>
        </w:rPr>
        <w:t>з</w:t>
      </w:r>
      <w:r>
        <w:t></w:t>
      </w:r>
      <w:r>
        <w:rPr>
          <w:rFonts w:hint="eastAsia"/>
        </w:rPr>
        <w:t>боку</w:t>
      </w:r>
      <w:r>
        <w:t></w:t>
      </w:r>
      <w:r>
        <w:rPr>
          <w:rFonts w:hint="eastAsia"/>
        </w:rPr>
        <w:t>держави</w:t>
      </w:r>
      <w:r>
        <w:t></w:t>
      </w:r>
      <w:r>
        <w:t></w:t>
      </w:r>
      <w:r>
        <w:rPr>
          <w:rFonts w:hint="eastAsia"/>
        </w:rPr>
        <w:t>яка</w:t>
      </w:r>
      <w:r>
        <w:t></w:t>
      </w:r>
      <w:r>
        <w:rPr>
          <w:rFonts w:hint="eastAsia"/>
        </w:rPr>
        <w:t>б</w:t>
      </w:r>
      <w:r>
        <w:t></w:t>
      </w:r>
      <w:r>
        <w:rPr>
          <w:rFonts w:hint="eastAsia"/>
        </w:rPr>
        <w:t>допомагала</w:t>
      </w:r>
      <w:r>
        <w:t></w:t>
      </w:r>
      <w:r>
        <w:rPr>
          <w:rFonts w:hint="eastAsia"/>
        </w:rPr>
        <w:t>їм</w:t>
      </w:r>
      <w:r>
        <w:t></w:t>
      </w:r>
      <w:r>
        <w:rPr>
          <w:rFonts w:hint="eastAsia"/>
        </w:rPr>
        <w:t>через</w:t>
      </w:r>
      <w:r>
        <w:t></w:t>
      </w:r>
      <w:r>
        <w:rPr>
          <w:rFonts w:hint="eastAsia"/>
        </w:rPr>
        <w:t>ведення</w:t>
      </w:r>
    </w:p>
    <w:p w:rsidR="001E1947" w:rsidRDefault="001E1947" w:rsidP="001E1947">
      <w:r>
        <w:rPr>
          <w:rFonts w:hint="eastAsia"/>
        </w:rPr>
        <w:t>політики</w:t>
      </w:r>
      <w:r>
        <w:t></w:t>
      </w:r>
      <w:r>
        <w:rPr>
          <w:rFonts w:hint="eastAsia"/>
        </w:rPr>
        <w:t>протекціонізму</w:t>
      </w:r>
      <w:r>
        <w:t></w:t>
      </w:r>
      <w:r>
        <w:t></w:t>
      </w:r>
      <w:r>
        <w:rPr>
          <w:rFonts w:hint="eastAsia"/>
        </w:rPr>
        <w:t>впровадження</w:t>
      </w:r>
      <w:r>
        <w:t></w:t>
      </w:r>
      <w:r>
        <w:rPr>
          <w:rFonts w:hint="eastAsia"/>
        </w:rPr>
        <w:t>квот</w:t>
      </w:r>
      <w:r>
        <w:t></w:t>
      </w:r>
      <w:r>
        <w:rPr>
          <w:rFonts w:hint="eastAsia"/>
        </w:rPr>
        <w:t>на</w:t>
      </w:r>
      <w:r>
        <w:t></w:t>
      </w:r>
      <w:r>
        <w:rPr>
          <w:rFonts w:hint="eastAsia"/>
        </w:rPr>
        <w:t>імпорт</w:t>
      </w:r>
      <w:r>
        <w:t></w:t>
      </w:r>
      <w:r>
        <w:t></w:t>
      </w:r>
      <w:r>
        <w:rPr>
          <w:rFonts w:hint="eastAsia"/>
        </w:rPr>
        <w:t>надання</w:t>
      </w:r>
      <w:r>
        <w:t></w:t>
      </w:r>
      <w:r>
        <w:rPr>
          <w:rFonts w:hint="eastAsia"/>
        </w:rPr>
        <w:t>податкових</w:t>
      </w:r>
    </w:p>
    <w:p w:rsidR="001E1947" w:rsidRDefault="001E1947" w:rsidP="001E1947">
      <w:r>
        <w:rPr>
          <w:rFonts w:hint="eastAsia"/>
        </w:rPr>
        <w:t>пільг</w:t>
      </w:r>
      <w:r>
        <w:t></w:t>
      </w:r>
      <w:r>
        <w:rPr>
          <w:rFonts w:hint="eastAsia"/>
        </w:rPr>
        <w:t>тощо</w:t>
      </w:r>
      <w:r>
        <w:t></w:t>
      </w:r>
      <w:r>
        <w:t></w:t>
      </w:r>
      <w:r>
        <w:t></w:t>
      </w:r>
      <w:r>
        <w:rPr>
          <w:rFonts w:hint="eastAsia"/>
        </w:rPr>
        <w:t>а</w:t>
      </w:r>
      <w:r>
        <w:t></w:t>
      </w:r>
      <w:r>
        <w:rPr>
          <w:rFonts w:hint="eastAsia"/>
        </w:rPr>
        <w:t>також</w:t>
      </w:r>
      <w:r>
        <w:t></w:t>
      </w:r>
      <w:r>
        <w:rPr>
          <w:rFonts w:hint="eastAsia"/>
        </w:rPr>
        <w:t>популяризацію</w:t>
      </w:r>
      <w:r>
        <w:t></w:t>
      </w:r>
      <w:r>
        <w:rPr>
          <w:rFonts w:hint="eastAsia"/>
        </w:rPr>
        <w:t>національного</w:t>
      </w:r>
      <w:r>
        <w:t></w:t>
      </w:r>
      <w:r>
        <w:rPr>
          <w:rFonts w:hint="eastAsia"/>
        </w:rPr>
        <w:t>виробника</w:t>
      </w:r>
      <w:r>
        <w:t></w:t>
      </w:r>
    </w:p>
    <w:p w:rsidR="001E1947" w:rsidRDefault="001E1947" w:rsidP="001E1947">
      <w:r>
        <w:rPr>
          <w:rFonts w:hint="eastAsia"/>
        </w:rPr>
        <w:t>Соціальна</w:t>
      </w:r>
      <w:r>
        <w:t></w:t>
      </w:r>
      <w:r>
        <w:rPr>
          <w:rFonts w:hint="eastAsia"/>
        </w:rPr>
        <w:t>політика</w:t>
      </w:r>
      <w:r>
        <w:t></w:t>
      </w:r>
      <w:r>
        <w:rPr>
          <w:rFonts w:hint="eastAsia"/>
        </w:rPr>
        <w:t>держави</w:t>
      </w:r>
      <w:r>
        <w:t></w:t>
      </w:r>
      <w:r>
        <w:rPr>
          <w:rFonts w:hint="eastAsia"/>
        </w:rPr>
        <w:t>також</w:t>
      </w:r>
      <w:r>
        <w:t></w:t>
      </w:r>
      <w:r>
        <w:rPr>
          <w:rFonts w:hint="eastAsia"/>
        </w:rPr>
        <w:t>повинна</w:t>
      </w:r>
      <w:r>
        <w:t></w:t>
      </w:r>
      <w:r>
        <w:rPr>
          <w:rFonts w:hint="eastAsia"/>
        </w:rPr>
        <w:t>слугувати</w:t>
      </w:r>
      <w:r>
        <w:t></w:t>
      </w:r>
      <w:r>
        <w:rPr>
          <w:rFonts w:hint="eastAsia"/>
        </w:rPr>
        <w:t>виключно</w:t>
      </w:r>
    </w:p>
    <w:p w:rsidR="001E1947" w:rsidRDefault="001E1947" w:rsidP="001E1947">
      <w:r>
        <w:rPr>
          <w:rFonts w:hint="eastAsia"/>
        </w:rPr>
        <w:t>інтересам</w:t>
      </w:r>
      <w:r>
        <w:t></w:t>
      </w:r>
      <w:r>
        <w:rPr>
          <w:rFonts w:hint="eastAsia"/>
        </w:rPr>
        <w:t>народу</w:t>
      </w:r>
      <w:r>
        <w:t></w:t>
      </w:r>
      <w:r>
        <w:t></w:t>
      </w:r>
      <w:r>
        <w:rPr>
          <w:rFonts w:hint="eastAsia"/>
        </w:rPr>
        <w:t>Такі</w:t>
      </w:r>
      <w:r>
        <w:t></w:t>
      </w:r>
      <w:r>
        <w:rPr>
          <w:rFonts w:hint="eastAsia"/>
        </w:rPr>
        <w:t>переконання</w:t>
      </w:r>
      <w:r>
        <w:t></w:t>
      </w:r>
      <w:r>
        <w:rPr>
          <w:rFonts w:hint="eastAsia"/>
        </w:rPr>
        <w:t>крайніх</w:t>
      </w:r>
      <w:r>
        <w:t></w:t>
      </w:r>
      <w:r>
        <w:rPr>
          <w:rFonts w:hint="eastAsia"/>
        </w:rPr>
        <w:t>правих</w:t>
      </w:r>
      <w:r>
        <w:t></w:t>
      </w:r>
      <w:r>
        <w:rPr>
          <w:rFonts w:hint="eastAsia"/>
        </w:rPr>
        <w:t>отримали</w:t>
      </w:r>
      <w:r>
        <w:t></w:t>
      </w:r>
      <w:r>
        <w:rPr>
          <w:rFonts w:hint="eastAsia"/>
        </w:rPr>
        <w:t>назву</w:t>
      </w:r>
    </w:p>
    <w:p w:rsidR="001E1947" w:rsidRDefault="001E1947" w:rsidP="001E1947">
      <w:r>
        <w:t></w:t>
      </w:r>
      <w:r>
        <w:rPr>
          <w:rFonts w:hint="eastAsia"/>
        </w:rPr>
        <w:t>шовінізм</w:t>
      </w:r>
      <w:r>
        <w:t></w:t>
      </w:r>
      <w:r>
        <w:rPr>
          <w:rFonts w:hint="eastAsia"/>
        </w:rPr>
        <w:t>у</w:t>
      </w:r>
      <w:r>
        <w:t></w:t>
      </w:r>
      <w:r>
        <w:rPr>
          <w:rFonts w:hint="eastAsia"/>
        </w:rPr>
        <w:t>сфері</w:t>
      </w:r>
      <w:r>
        <w:t></w:t>
      </w:r>
      <w:r>
        <w:rPr>
          <w:rFonts w:hint="eastAsia"/>
        </w:rPr>
        <w:t>національного</w:t>
      </w:r>
      <w:r>
        <w:t></w:t>
      </w:r>
      <w:r>
        <w:rPr>
          <w:rFonts w:hint="eastAsia"/>
        </w:rPr>
        <w:t>добробуту</w:t>
      </w:r>
      <w:r>
        <w:t></w:t>
      </w:r>
      <w:r>
        <w:t></w:t>
      </w:r>
      <w:r>
        <w:t></w:t>
      </w:r>
      <w:r>
        <w:rPr>
          <w:rFonts w:hint="eastAsia"/>
        </w:rPr>
        <w:t>Їх</w:t>
      </w:r>
      <w:r>
        <w:t></w:t>
      </w:r>
      <w:r>
        <w:rPr>
          <w:rFonts w:hint="eastAsia"/>
        </w:rPr>
        <w:t>сутність</w:t>
      </w:r>
      <w:r>
        <w:t></w:t>
      </w:r>
      <w:r>
        <w:rPr>
          <w:rFonts w:hint="eastAsia"/>
        </w:rPr>
        <w:t>полягає</w:t>
      </w:r>
      <w:r>
        <w:t></w:t>
      </w:r>
      <w:r>
        <w:rPr>
          <w:rFonts w:hint="eastAsia"/>
        </w:rPr>
        <w:t>у</w:t>
      </w:r>
      <w:r>
        <w:t></w:t>
      </w:r>
      <w:r>
        <w:rPr>
          <w:rFonts w:hint="eastAsia"/>
        </w:rPr>
        <w:t>тому</w:t>
      </w:r>
      <w:r>
        <w:t></w:t>
      </w:r>
      <w:r>
        <w:t></w:t>
      </w:r>
      <w:r>
        <w:rPr>
          <w:rFonts w:hint="eastAsia"/>
        </w:rPr>
        <w:t>що</w:t>
      </w:r>
    </w:p>
    <w:p w:rsidR="001E1947" w:rsidRDefault="001E1947" w:rsidP="001E1947">
      <w:r>
        <w:rPr>
          <w:rFonts w:hint="eastAsia"/>
        </w:rPr>
        <w:t>національність</w:t>
      </w:r>
      <w:r>
        <w:t></w:t>
      </w:r>
      <w:r>
        <w:rPr>
          <w:rFonts w:hint="eastAsia"/>
        </w:rPr>
        <w:t>має</w:t>
      </w:r>
      <w:r>
        <w:t></w:t>
      </w:r>
      <w:r>
        <w:rPr>
          <w:rFonts w:hint="eastAsia"/>
        </w:rPr>
        <w:t>бути</w:t>
      </w:r>
      <w:r>
        <w:t></w:t>
      </w:r>
      <w:r>
        <w:rPr>
          <w:rFonts w:hint="eastAsia"/>
        </w:rPr>
        <w:t>головною</w:t>
      </w:r>
      <w:r>
        <w:t></w:t>
      </w:r>
      <w:r>
        <w:rPr>
          <w:rFonts w:hint="eastAsia"/>
        </w:rPr>
        <w:t>підставою</w:t>
      </w:r>
      <w:r>
        <w:t></w:t>
      </w:r>
      <w:r>
        <w:rPr>
          <w:rFonts w:hint="eastAsia"/>
        </w:rPr>
        <w:t>для</w:t>
      </w:r>
      <w:r>
        <w:t></w:t>
      </w:r>
      <w:r>
        <w:rPr>
          <w:rFonts w:hint="eastAsia"/>
        </w:rPr>
        <w:t>отримання</w:t>
      </w:r>
      <w:r>
        <w:t></w:t>
      </w:r>
      <w:r>
        <w:rPr>
          <w:rFonts w:hint="eastAsia"/>
        </w:rPr>
        <w:t>особою</w:t>
      </w:r>
      <w:r>
        <w:t></w:t>
      </w:r>
      <w:r>
        <w:rPr>
          <w:rFonts w:hint="eastAsia"/>
        </w:rPr>
        <w:t>будьякої</w:t>
      </w:r>
      <w:r>
        <w:t></w:t>
      </w:r>
      <w:r>
        <w:rPr>
          <w:rFonts w:hint="eastAsia"/>
        </w:rPr>
        <w:t>соціальної</w:t>
      </w:r>
      <w:r>
        <w:t></w:t>
      </w:r>
      <w:r>
        <w:rPr>
          <w:rFonts w:hint="eastAsia"/>
        </w:rPr>
        <w:t>допомоги</w:t>
      </w:r>
      <w:r>
        <w:t></w:t>
      </w:r>
      <w:r>
        <w:rPr>
          <w:rFonts w:hint="eastAsia"/>
        </w:rPr>
        <w:t>–</w:t>
      </w:r>
      <w:r>
        <w:t></w:t>
      </w:r>
      <w:r>
        <w:rPr>
          <w:rFonts w:hint="eastAsia"/>
        </w:rPr>
        <w:t>по</w:t>
      </w:r>
      <w:r>
        <w:t></w:t>
      </w:r>
      <w:r>
        <w:rPr>
          <w:rFonts w:hint="eastAsia"/>
        </w:rPr>
        <w:t>безробіттю</w:t>
      </w:r>
      <w:r>
        <w:t></w:t>
      </w:r>
      <w:r>
        <w:t></w:t>
      </w:r>
      <w:r>
        <w:rPr>
          <w:rFonts w:hint="eastAsia"/>
        </w:rPr>
        <w:t>соціальне</w:t>
      </w:r>
      <w:r>
        <w:t></w:t>
      </w:r>
      <w:r>
        <w:rPr>
          <w:rFonts w:hint="eastAsia"/>
        </w:rPr>
        <w:t>житло</w:t>
      </w:r>
      <w:r>
        <w:t></w:t>
      </w:r>
      <w:r>
        <w:rPr>
          <w:rFonts w:hint="eastAsia"/>
        </w:rPr>
        <w:t>тощо</w:t>
      </w:r>
      <w:r>
        <w:t></w:t>
      </w:r>
      <w:r>
        <w:t></w:t>
      </w:r>
      <w:r>
        <w:rPr>
          <w:rFonts w:hint="eastAsia"/>
        </w:rPr>
        <w:t>Імміграція</w:t>
      </w:r>
    </w:p>
    <w:p w:rsidR="001E1947" w:rsidRDefault="001E1947" w:rsidP="001E1947">
      <w:r>
        <w:rPr>
          <w:rFonts w:hint="eastAsia"/>
        </w:rPr>
        <w:t>створює</w:t>
      </w:r>
      <w:r>
        <w:t></w:t>
      </w:r>
      <w:r>
        <w:rPr>
          <w:rFonts w:hint="eastAsia"/>
        </w:rPr>
        <w:t>надто</w:t>
      </w:r>
      <w:r>
        <w:t></w:t>
      </w:r>
      <w:r>
        <w:rPr>
          <w:rFonts w:hint="eastAsia"/>
        </w:rPr>
        <w:t>велике</w:t>
      </w:r>
      <w:r>
        <w:t></w:t>
      </w:r>
      <w:r>
        <w:rPr>
          <w:rFonts w:hint="eastAsia"/>
        </w:rPr>
        <w:t>навантаження</w:t>
      </w:r>
      <w:r>
        <w:t></w:t>
      </w:r>
      <w:r>
        <w:rPr>
          <w:rFonts w:hint="eastAsia"/>
        </w:rPr>
        <w:t>на</w:t>
      </w:r>
      <w:r>
        <w:t></w:t>
      </w:r>
      <w:r>
        <w:rPr>
          <w:rFonts w:hint="eastAsia"/>
        </w:rPr>
        <w:t>бюджет</w:t>
      </w:r>
      <w:r>
        <w:t></w:t>
      </w:r>
      <w:r>
        <w:rPr>
          <w:rFonts w:hint="eastAsia"/>
        </w:rPr>
        <w:t>країни</w:t>
      </w:r>
      <w:r>
        <w:t></w:t>
      </w:r>
      <w:r>
        <w:t></w:t>
      </w:r>
      <w:r>
        <w:rPr>
          <w:rFonts w:hint="eastAsia"/>
        </w:rPr>
        <w:t>а</w:t>
      </w:r>
      <w:r>
        <w:t></w:t>
      </w:r>
      <w:r>
        <w:rPr>
          <w:rFonts w:hint="eastAsia"/>
        </w:rPr>
        <w:t>тому</w:t>
      </w:r>
      <w:r>
        <w:t></w:t>
      </w:r>
      <w:r>
        <w:rPr>
          <w:rFonts w:hint="eastAsia"/>
        </w:rPr>
        <w:t>біженці</w:t>
      </w:r>
      <w:r>
        <w:t></w:t>
      </w:r>
      <w:r>
        <w:rPr>
          <w:rFonts w:hint="eastAsia"/>
        </w:rPr>
        <w:t>та</w:t>
      </w:r>
    </w:p>
    <w:p w:rsidR="001E1947" w:rsidRDefault="001E1947" w:rsidP="001E1947">
      <w:r>
        <w:rPr>
          <w:rFonts w:hint="eastAsia"/>
        </w:rPr>
        <w:t>шукачі</w:t>
      </w:r>
      <w:r>
        <w:t></w:t>
      </w:r>
      <w:r>
        <w:rPr>
          <w:rFonts w:hint="eastAsia"/>
        </w:rPr>
        <w:t>притулку</w:t>
      </w:r>
      <w:r>
        <w:t></w:t>
      </w:r>
      <w:r>
        <w:rPr>
          <w:rFonts w:hint="eastAsia"/>
        </w:rPr>
        <w:t>повинні</w:t>
      </w:r>
      <w:r>
        <w:t></w:t>
      </w:r>
      <w:r>
        <w:rPr>
          <w:rFonts w:hint="eastAsia"/>
        </w:rPr>
        <w:t>розуміти</w:t>
      </w:r>
      <w:r>
        <w:t></w:t>
      </w:r>
      <w:r>
        <w:t></w:t>
      </w:r>
      <w:r>
        <w:rPr>
          <w:rFonts w:hint="eastAsia"/>
        </w:rPr>
        <w:t>що</w:t>
      </w:r>
      <w:r>
        <w:t></w:t>
      </w:r>
      <w:r>
        <w:rPr>
          <w:rFonts w:hint="eastAsia"/>
        </w:rPr>
        <w:t>їх</w:t>
      </w:r>
      <w:r>
        <w:t></w:t>
      </w:r>
      <w:r>
        <w:rPr>
          <w:rFonts w:hint="eastAsia"/>
        </w:rPr>
        <w:t>добробут</w:t>
      </w:r>
      <w:r>
        <w:t></w:t>
      </w:r>
      <w:r>
        <w:rPr>
          <w:rFonts w:hint="eastAsia"/>
        </w:rPr>
        <w:t>залежатиме</w:t>
      </w:r>
      <w:r>
        <w:t></w:t>
      </w:r>
      <w:r>
        <w:rPr>
          <w:rFonts w:hint="eastAsia"/>
        </w:rPr>
        <w:t>виключно</w:t>
      </w:r>
      <w:r>
        <w:t></w:t>
      </w:r>
      <w:r>
        <w:rPr>
          <w:rFonts w:hint="eastAsia"/>
        </w:rPr>
        <w:t>від</w:t>
      </w:r>
    </w:p>
    <w:p w:rsidR="001E1947" w:rsidRDefault="001E1947" w:rsidP="001E1947">
      <w:r>
        <w:rPr>
          <w:rFonts w:hint="eastAsia"/>
        </w:rPr>
        <w:t>них</w:t>
      </w:r>
      <w:r>
        <w:t></w:t>
      </w:r>
      <w:r>
        <w:rPr>
          <w:rFonts w:hint="eastAsia"/>
        </w:rPr>
        <w:t>самих</w:t>
      </w:r>
      <w:r>
        <w:t></w:t>
      </w:r>
    </w:p>
    <w:p w:rsidR="001E1947" w:rsidRDefault="001E1947" w:rsidP="001E1947">
      <w:r>
        <w:rPr>
          <w:rFonts w:hint="eastAsia"/>
        </w:rPr>
        <w:t>Розглядаючи</w:t>
      </w:r>
      <w:r>
        <w:t></w:t>
      </w:r>
      <w:r>
        <w:rPr>
          <w:rFonts w:hint="eastAsia"/>
        </w:rPr>
        <w:t>суспільні</w:t>
      </w:r>
      <w:r>
        <w:t></w:t>
      </w:r>
      <w:r>
        <w:rPr>
          <w:rFonts w:hint="eastAsia"/>
        </w:rPr>
        <w:t>відносини</w:t>
      </w:r>
      <w:r>
        <w:t></w:t>
      </w:r>
      <w:r>
        <w:t></w:t>
      </w:r>
      <w:r>
        <w:rPr>
          <w:rFonts w:hint="eastAsia"/>
        </w:rPr>
        <w:t>крайні</w:t>
      </w:r>
      <w:r>
        <w:t></w:t>
      </w:r>
      <w:r>
        <w:rPr>
          <w:rFonts w:hint="eastAsia"/>
        </w:rPr>
        <w:t>праві</w:t>
      </w:r>
      <w:r>
        <w:t></w:t>
      </w:r>
      <w:r>
        <w:rPr>
          <w:rFonts w:hint="eastAsia"/>
        </w:rPr>
        <w:t>політичні</w:t>
      </w:r>
      <w:r>
        <w:t></w:t>
      </w:r>
      <w:r>
        <w:rPr>
          <w:rFonts w:hint="eastAsia"/>
        </w:rPr>
        <w:t>партії</w:t>
      </w:r>
      <w:r>
        <w:t></w:t>
      </w:r>
      <w:r>
        <w:rPr>
          <w:rFonts w:hint="eastAsia"/>
        </w:rPr>
        <w:t>схильні</w:t>
      </w:r>
    </w:p>
    <w:p w:rsidR="001E1947" w:rsidRDefault="001E1947" w:rsidP="001E1947">
      <w:r>
        <w:rPr>
          <w:rFonts w:hint="eastAsia"/>
        </w:rPr>
        <w:t>ідентифікувати</w:t>
      </w:r>
      <w:r>
        <w:t></w:t>
      </w:r>
      <w:r>
        <w:rPr>
          <w:rFonts w:hint="eastAsia"/>
        </w:rPr>
        <w:t>ті</w:t>
      </w:r>
      <w:r>
        <w:t></w:t>
      </w:r>
      <w:r>
        <w:rPr>
          <w:rFonts w:hint="eastAsia"/>
        </w:rPr>
        <w:t>чи</w:t>
      </w:r>
      <w:r>
        <w:t></w:t>
      </w:r>
      <w:r>
        <w:rPr>
          <w:rFonts w:hint="eastAsia"/>
        </w:rPr>
        <w:t>інші</w:t>
      </w:r>
      <w:r>
        <w:t></w:t>
      </w:r>
      <w:r>
        <w:rPr>
          <w:rFonts w:hint="eastAsia"/>
        </w:rPr>
        <w:t>групи</w:t>
      </w:r>
      <w:r>
        <w:t></w:t>
      </w:r>
      <w:r>
        <w:rPr>
          <w:rFonts w:hint="eastAsia"/>
        </w:rPr>
        <w:t>або</w:t>
      </w:r>
      <w:r>
        <w:t></w:t>
      </w:r>
      <w:r>
        <w:t></w:t>
      </w:r>
      <w:r>
        <w:rPr>
          <w:rFonts w:hint="eastAsia"/>
        </w:rPr>
        <w:t>навіть</w:t>
      </w:r>
      <w:r>
        <w:t></w:t>
      </w:r>
      <w:r>
        <w:t></w:t>
      </w:r>
      <w:r>
        <w:rPr>
          <w:rFonts w:hint="eastAsia"/>
        </w:rPr>
        <w:t>окремих</w:t>
      </w:r>
      <w:r>
        <w:t></w:t>
      </w:r>
      <w:r>
        <w:rPr>
          <w:rFonts w:hint="eastAsia"/>
        </w:rPr>
        <w:t>осіб</w:t>
      </w:r>
      <w:r>
        <w:t></w:t>
      </w:r>
      <w:r>
        <w:rPr>
          <w:rFonts w:hint="eastAsia"/>
        </w:rPr>
        <w:t>як</w:t>
      </w:r>
      <w:r>
        <w:t></w:t>
      </w:r>
      <w:r>
        <w:rPr>
          <w:rFonts w:hint="eastAsia"/>
        </w:rPr>
        <w:t>ворогів</w:t>
      </w:r>
      <w:r>
        <w:t></w:t>
      </w:r>
      <w:r>
        <w:t></w:t>
      </w:r>
      <w:r>
        <w:rPr>
          <w:rFonts w:hint="eastAsia"/>
        </w:rPr>
        <w:t>Ці</w:t>
      </w:r>
    </w:p>
    <w:p w:rsidR="001E1947" w:rsidRDefault="001E1947" w:rsidP="001E1947">
      <w:r>
        <w:rPr>
          <w:rFonts w:hint="eastAsia"/>
        </w:rPr>
        <w:t>погляди</w:t>
      </w:r>
      <w:r>
        <w:t></w:t>
      </w:r>
      <w:r>
        <w:rPr>
          <w:rFonts w:hint="eastAsia"/>
        </w:rPr>
        <w:t>характеризуються</w:t>
      </w:r>
      <w:r>
        <w:t></w:t>
      </w:r>
      <w:r>
        <w:rPr>
          <w:rFonts w:hint="eastAsia"/>
        </w:rPr>
        <w:t>як</w:t>
      </w:r>
      <w:r>
        <w:t></w:t>
      </w:r>
      <w:r>
        <w:rPr>
          <w:rFonts w:hint="eastAsia"/>
        </w:rPr>
        <w:t>нативізм</w:t>
      </w:r>
      <w:r>
        <w:t></w:t>
      </w:r>
      <w:r>
        <w:t></w:t>
      </w:r>
      <w:r>
        <w:rPr>
          <w:rFonts w:hint="eastAsia"/>
        </w:rPr>
        <w:t>який</w:t>
      </w:r>
      <w:r>
        <w:t></w:t>
      </w:r>
      <w:r>
        <w:rPr>
          <w:rFonts w:hint="eastAsia"/>
        </w:rPr>
        <w:t>полягає</w:t>
      </w:r>
      <w:r>
        <w:t></w:t>
      </w:r>
      <w:r>
        <w:rPr>
          <w:rFonts w:hint="eastAsia"/>
        </w:rPr>
        <w:t>у</w:t>
      </w:r>
      <w:r>
        <w:t></w:t>
      </w:r>
      <w:r>
        <w:rPr>
          <w:rFonts w:hint="eastAsia"/>
        </w:rPr>
        <w:t>прагненні</w:t>
      </w:r>
      <w:r>
        <w:t></w:t>
      </w:r>
      <w:r>
        <w:rPr>
          <w:rFonts w:hint="eastAsia"/>
        </w:rPr>
        <w:t>забезпечити</w:t>
      </w:r>
    </w:p>
    <w:p w:rsidR="001E1947" w:rsidRDefault="001E1947" w:rsidP="001E1947">
      <w:r>
        <w:rPr>
          <w:rFonts w:hint="eastAsia"/>
        </w:rPr>
        <w:t>максимальну</w:t>
      </w:r>
      <w:r>
        <w:t></w:t>
      </w:r>
      <w:r>
        <w:rPr>
          <w:rFonts w:hint="eastAsia"/>
        </w:rPr>
        <w:t>гомогенність</w:t>
      </w:r>
      <w:r>
        <w:t></w:t>
      </w:r>
      <w:r>
        <w:rPr>
          <w:rFonts w:hint="eastAsia"/>
        </w:rPr>
        <w:t>народу</w:t>
      </w:r>
      <w:r>
        <w:t></w:t>
      </w:r>
      <w:r>
        <w:t></w:t>
      </w:r>
      <w:r>
        <w:rPr>
          <w:rFonts w:hint="eastAsia"/>
        </w:rPr>
        <w:t>Традиційно</w:t>
      </w:r>
      <w:r>
        <w:t></w:t>
      </w:r>
      <w:r>
        <w:rPr>
          <w:rFonts w:hint="eastAsia"/>
        </w:rPr>
        <w:t>крайні</w:t>
      </w:r>
      <w:r>
        <w:t></w:t>
      </w:r>
      <w:r>
        <w:rPr>
          <w:rFonts w:hint="eastAsia"/>
        </w:rPr>
        <w:t>праві</w:t>
      </w:r>
      <w:r>
        <w:t></w:t>
      </w:r>
      <w:r>
        <w:rPr>
          <w:rFonts w:hint="eastAsia"/>
        </w:rPr>
        <w:t>виокремлюють</w:t>
      </w:r>
    </w:p>
    <w:p w:rsidR="001E1947" w:rsidRDefault="001E1947" w:rsidP="001E1947">
      <w:r>
        <w:rPr>
          <w:rFonts w:hint="eastAsia"/>
        </w:rPr>
        <w:t>такі</w:t>
      </w:r>
      <w:r>
        <w:t></w:t>
      </w:r>
      <w:r>
        <w:rPr>
          <w:rFonts w:hint="eastAsia"/>
        </w:rPr>
        <w:t>групи</w:t>
      </w:r>
      <w:r>
        <w:t></w:t>
      </w:r>
      <w:r>
        <w:rPr>
          <w:rFonts w:hint="eastAsia"/>
        </w:rPr>
        <w:t>ворогів</w:t>
      </w:r>
      <w:r>
        <w:t></w:t>
      </w:r>
      <w:r>
        <w:t></w:t>
      </w:r>
      <w:r>
        <w:rPr>
          <w:rFonts w:hint="eastAsia"/>
        </w:rPr>
        <w:t>у</w:t>
      </w:r>
      <w:r>
        <w:t></w:t>
      </w:r>
      <w:r>
        <w:rPr>
          <w:rFonts w:hint="eastAsia"/>
        </w:rPr>
        <w:t>межах</w:t>
      </w:r>
      <w:r>
        <w:t></w:t>
      </w:r>
      <w:r>
        <w:rPr>
          <w:rFonts w:hint="eastAsia"/>
        </w:rPr>
        <w:t>держави</w:t>
      </w:r>
      <w:r>
        <w:t></w:t>
      </w:r>
      <w:r>
        <w:rPr>
          <w:rFonts w:hint="eastAsia"/>
        </w:rPr>
        <w:t>та</w:t>
      </w:r>
      <w:r>
        <w:t></w:t>
      </w:r>
      <w:r>
        <w:rPr>
          <w:rFonts w:hint="eastAsia"/>
        </w:rPr>
        <w:t>народу</w:t>
      </w:r>
      <w:r>
        <w:t></w:t>
      </w:r>
      <w:r>
        <w:t></w:t>
      </w:r>
      <w:r>
        <w:rPr>
          <w:rFonts w:hint="eastAsia"/>
        </w:rPr>
        <w:t>національна</w:t>
      </w:r>
      <w:r>
        <w:t></w:t>
      </w:r>
      <w:r>
        <w:rPr>
          <w:rFonts w:hint="eastAsia"/>
        </w:rPr>
        <w:t>еліта</w:t>
      </w:r>
      <w:r>
        <w:t></w:t>
      </w:r>
      <w:r>
        <w:t></w:t>
      </w:r>
      <w:r>
        <w:rPr>
          <w:rFonts w:hint="eastAsia"/>
        </w:rPr>
        <w:t>соціальні</w:t>
      </w:r>
    </w:p>
    <w:p w:rsidR="001E1947" w:rsidRDefault="001E1947" w:rsidP="001E1947">
      <w:r>
        <w:rPr>
          <w:rFonts w:hint="eastAsia"/>
        </w:rPr>
        <w:t>шахраї</w:t>
      </w:r>
      <w:r>
        <w:t></w:t>
      </w:r>
      <w:r>
        <w:t></w:t>
      </w:r>
      <w:r>
        <w:rPr>
          <w:rFonts w:hint="eastAsia"/>
        </w:rPr>
        <w:t>люди</w:t>
      </w:r>
      <w:r>
        <w:t></w:t>
      </w:r>
      <w:r>
        <w:rPr>
          <w:rFonts w:hint="eastAsia"/>
        </w:rPr>
        <w:t>з</w:t>
      </w:r>
      <w:r>
        <w:t></w:t>
      </w:r>
      <w:r>
        <w:rPr>
          <w:rFonts w:hint="eastAsia"/>
        </w:rPr>
        <w:t>нетрадиційною</w:t>
      </w:r>
      <w:r>
        <w:t></w:t>
      </w:r>
      <w:r>
        <w:rPr>
          <w:rFonts w:hint="eastAsia"/>
        </w:rPr>
        <w:t>сексуальною</w:t>
      </w:r>
      <w:r>
        <w:t></w:t>
      </w:r>
      <w:r>
        <w:rPr>
          <w:rFonts w:hint="eastAsia"/>
        </w:rPr>
        <w:t>орієнтацією</w:t>
      </w:r>
      <w:r>
        <w:t></w:t>
      </w:r>
      <w:r>
        <w:t></w:t>
      </w:r>
      <w:r>
        <w:t></w:t>
      </w:r>
      <w:r>
        <w:rPr>
          <w:rFonts w:hint="eastAsia"/>
        </w:rPr>
        <w:t>в</w:t>
      </w:r>
      <w:r>
        <w:t></w:t>
      </w:r>
      <w:r>
        <w:rPr>
          <w:rFonts w:hint="eastAsia"/>
        </w:rPr>
        <w:t>межах</w:t>
      </w:r>
      <w:r>
        <w:t></w:t>
      </w:r>
      <w:r>
        <w:rPr>
          <w:rFonts w:hint="eastAsia"/>
        </w:rPr>
        <w:t>держави</w:t>
      </w:r>
      <w:r>
        <w:t></w:t>
      </w:r>
    </w:p>
    <w:p w:rsidR="001E1947" w:rsidRDefault="001E1947" w:rsidP="001E1947">
      <w:r>
        <w:rPr>
          <w:rFonts w:hint="eastAsia"/>
        </w:rPr>
        <w:t>але</w:t>
      </w:r>
      <w:r>
        <w:t></w:t>
      </w:r>
      <w:r>
        <w:rPr>
          <w:rFonts w:hint="eastAsia"/>
        </w:rPr>
        <w:t>поза</w:t>
      </w:r>
      <w:r>
        <w:t></w:t>
      </w:r>
      <w:r>
        <w:rPr>
          <w:rFonts w:hint="eastAsia"/>
        </w:rPr>
        <w:t>межами</w:t>
      </w:r>
      <w:r>
        <w:t></w:t>
      </w:r>
      <w:r>
        <w:rPr>
          <w:rFonts w:hint="eastAsia"/>
        </w:rPr>
        <w:t>народу</w:t>
      </w:r>
      <w:r>
        <w:t></w:t>
      </w:r>
      <w:r>
        <w:t></w:t>
      </w:r>
      <w:r>
        <w:rPr>
          <w:rFonts w:hint="eastAsia"/>
        </w:rPr>
        <w:t>іммігранти</w:t>
      </w:r>
      <w:r>
        <w:t></w:t>
      </w:r>
      <w:r>
        <w:t></w:t>
      </w:r>
      <w:r>
        <w:rPr>
          <w:rFonts w:hint="eastAsia"/>
        </w:rPr>
        <w:t>біженці</w:t>
      </w:r>
      <w:r>
        <w:t></w:t>
      </w:r>
      <w:r>
        <w:t></w:t>
      </w:r>
      <w:r>
        <w:rPr>
          <w:rFonts w:hint="eastAsia"/>
        </w:rPr>
        <w:t>національні</w:t>
      </w:r>
      <w:r>
        <w:t></w:t>
      </w:r>
      <w:r>
        <w:rPr>
          <w:rFonts w:hint="eastAsia"/>
        </w:rPr>
        <w:t>меншини</w:t>
      </w:r>
      <w:r>
        <w:t></w:t>
      </w:r>
      <w:r>
        <w:t></w:t>
      </w:r>
      <w:r>
        <w:t></w:t>
      </w:r>
      <w:r>
        <w:rPr>
          <w:rFonts w:hint="eastAsia"/>
        </w:rPr>
        <w:t>в</w:t>
      </w:r>
    </w:p>
    <w:p w:rsidR="001E1947" w:rsidRDefault="001E1947" w:rsidP="001E1947">
      <w:r>
        <w:rPr>
          <w:rFonts w:hint="eastAsia"/>
        </w:rPr>
        <w:t>межах</w:t>
      </w:r>
      <w:r>
        <w:t></w:t>
      </w:r>
      <w:r>
        <w:rPr>
          <w:rFonts w:hint="eastAsia"/>
        </w:rPr>
        <w:t>народу</w:t>
      </w:r>
      <w:r>
        <w:t></w:t>
      </w:r>
      <w:r>
        <w:t></w:t>
      </w:r>
      <w:r>
        <w:rPr>
          <w:rFonts w:hint="eastAsia"/>
        </w:rPr>
        <w:t>але</w:t>
      </w:r>
      <w:r>
        <w:t></w:t>
      </w:r>
      <w:r>
        <w:rPr>
          <w:rFonts w:hint="eastAsia"/>
        </w:rPr>
        <w:t>поза</w:t>
      </w:r>
      <w:r>
        <w:t></w:t>
      </w:r>
      <w:r>
        <w:rPr>
          <w:rFonts w:hint="eastAsia"/>
        </w:rPr>
        <w:t>межами</w:t>
      </w:r>
      <w:r>
        <w:t></w:t>
      </w:r>
      <w:r>
        <w:rPr>
          <w:rFonts w:hint="eastAsia"/>
        </w:rPr>
        <w:t>держави</w:t>
      </w:r>
      <w:r>
        <w:t></w:t>
      </w:r>
      <w:r>
        <w:t></w:t>
      </w:r>
      <w:r>
        <w:rPr>
          <w:rFonts w:hint="eastAsia"/>
        </w:rPr>
        <w:t>громадяни</w:t>
      </w:r>
      <w:r>
        <w:t></w:t>
      </w:r>
      <w:r>
        <w:t></w:t>
      </w:r>
      <w:r>
        <w:rPr>
          <w:rFonts w:hint="eastAsia"/>
        </w:rPr>
        <w:t>що</w:t>
      </w:r>
      <w:r>
        <w:t></w:t>
      </w:r>
      <w:r>
        <w:rPr>
          <w:rFonts w:hint="eastAsia"/>
        </w:rPr>
        <w:t>проживають</w:t>
      </w:r>
      <w:r>
        <w:t></w:t>
      </w:r>
      <w:r>
        <w:rPr>
          <w:rFonts w:hint="eastAsia"/>
        </w:rPr>
        <w:t>за</w:t>
      </w:r>
    </w:p>
    <w:p w:rsidR="001E1947" w:rsidRDefault="001E1947" w:rsidP="001E1947">
      <w:r>
        <w:rPr>
          <w:rFonts w:hint="eastAsia"/>
        </w:rPr>
        <w:t>кордоном</w:t>
      </w:r>
      <w:r>
        <w:t></w:t>
      </w:r>
      <w:r>
        <w:t></w:t>
      </w:r>
      <w:r>
        <w:rPr>
          <w:rFonts w:hint="eastAsia"/>
        </w:rPr>
        <w:t>етнічні</w:t>
      </w:r>
      <w:r>
        <w:t></w:t>
      </w:r>
      <w:r>
        <w:rPr>
          <w:rFonts w:hint="eastAsia"/>
        </w:rPr>
        <w:t>групи</w:t>
      </w:r>
      <w:r>
        <w:t></w:t>
      </w:r>
      <w:r>
        <w:t></w:t>
      </w:r>
      <w:r>
        <w:rPr>
          <w:rFonts w:hint="eastAsia"/>
        </w:rPr>
        <w:t>які</w:t>
      </w:r>
      <w:r>
        <w:t></w:t>
      </w:r>
      <w:r>
        <w:rPr>
          <w:rFonts w:hint="eastAsia"/>
        </w:rPr>
        <w:t>належать</w:t>
      </w:r>
      <w:r>
        <w:t></w:t>
      </w:r>
      <w:r>
        <w:rPr>
          <w:rFonts w:hint="eastAsia"/>
        </w:rPr>
        <w:t>до</w:t>
      </w:r>
      <w:r>
        <w:t></w:t>
      </w:r>
      <w:r>
        <w:rPr>
          <w:rFonts w:hint="eastAsia"/>
        </w:rPr>
        <w:t>народу</w:t>
      </w:r>
      <w:r>
        <w:t></w:t>
      </w:r>
      <w:r>
        <w:t></w:t>
      </w:r>
      <w:r>
        <w:rPr>
          <w:rFonts w:hint="eastAsia"/>
        </w:rPr>
        <w:t>але</w:t>
      </w:r>
      <w:r>
        <w:t></w:t>
      </w:r>
      <w:r>
        <w:rPr>
          <w:rFonts w:hint="eastAsia"/>
        </w:rPr>
        <w:t>територіально</w:t>
      </w:r>
    </w:p>
    <w:p w:rsidR="001E1947" w:rsidRDefault="001E1947" w:rsidP="001E1947">
      <w:r>
        <w:rPr>
          <w:rFonts w:hint="eastAsia"/>
        </w:rPr>
        <w:t>знаходяться</w:t>
      </w:r>
      <w:r>
        <w:t></w:t>
      </w:r>
      <w:r>
        <w:rPr>
          <w:rFonts w:hint="eastAsia"/>
        </w:rPr>
        <w:t>поза</w:t>
      </w:r>
      <w:r>
        <w:t></w:t>
      </w:r>
      <w:r>
        <w:rPr>
          <w:rFonts w:hint="eastAsia"/>
        </w:rPr>
        <w:t>її</w:t>
      </w:r>
      <w:r>
        <w:t></w:t>
      </w:r>
      <w:r>
        <w:rPr>
          <w:rFonts w:hint="eastAsia"/>
        </w:rPr>
        <w:t>територією</w:t>
      </w:r>
      <w:r>
        <w:t></w:t>
      </w:r>
      <w:r>
        <w:t></w:t>
      </w:r>
      <w:r>
        <w:t></w:t>
      </w:r>
      <w:r>
        <w:rPr>
          <w:rFonts w:hint="eastAsia"/>
        </w:rPr>
        <w:t>поза</w:t>
      </w:r>
      <w:r>
        <w:t></w:t>
      </w:r>
      <w:r>
        <w:rPr>
          <w:rFonts w:hint="eastAsia"/>
        </w:rPr>
        <w:t>межами</w:t>
      </w:r>
      <w:r>
        <w:t></w:t>
      </w:r>
      <w:r>
        <w:rPr>
          <w:rFonts w:hint="eastAsia"/>
        </w:rPr>
        <w:t>народу</w:t>
      </w:r>
      <w:r>
        <w:t></w:t>
      </w:r>
      <w:r>
        <w:rPr>
          <w:rFonts w:hint="eastAsia"/>
        </w:rPr>
        <w:t>і</w:t>
      </w:r>
      <w:r>
        <w:t></w:t>
      </w:r>
      <w:r>
        <w:rPr>
          <w:rFonts w:hint="eastAsia"/>
        </w:rPr>
        <w:t>держави</w:t>
      </w:r>
      <w:r>
        <w:t></w:t>
      </w:r>
      <w:r>
        <w:t></w:t>
      </w:r>
      <w:r>
        <w:rPr>
          <w:rFonts w:hint="eastAsia"/>
        </w:rPr>
        <w:t>окремі</w:t>
      </w:r>
    </w:p>
    <w:p w:rsidR="001E1947" w:rsidRDefault="001E1947" w:rsidP="001E1947">
      <w:r>
        <w:rPr>
          <w:rFonts w:hint="eastAsia"/>
        </w:rPr>
        <w:t>іноземці</w:t>
      </w:r>
      <w:r>
        <w:t></w:t>
      </w:r>
      <w:r>
        <w:t></w:t>
      </w:r>
      <w:r>
        <w:rPr>
          <w:rFonts w:hint="eastAsia"/>
        </w:rPr>
        <w:t>країни</w:t>
      </w:r>
      <w:r>
        <w:t></w:t>
      </w:r>
      <w:r>
        <w:t></w:t>
      </w:r>
      <w:r>
        <w:rPr>
          <w:rFonts w:hint="eastAsia"/>
        </w:rPr>
        <w:t>групи</w:t>
      </w:r>
      <w:r>
        <w:t></w:t>
      </w:r>
      <w:r>
        <w:rPr>
          <w:rFonts w:hint="eastAsia"/>
        </w:rPr>
        <w:t>країн</w:t>
      </w:r>
      <w:r>
        <w:t></w:t>
      </w:r>
      <w:r>
        <w:t></w:t>
      </w:r>
      <w:r>
        <w:rPr>
          <w:rFonts w:hint="eastAsia"/>
        </w:rPr>
        <w:t>міждержавні</w:t>
      </w:r>
      <w:r>
        <w:t></w:t>
      </w:r>
      <w:r>
        <w:rPr>
          <w:rFonts w:hint="eastAsia"/>
        </w:rPr>
        <w:t>організації</w:t>
      </w:r>
      <w:r>
        <w:t></w:t>
      </w:r>
      <w:r>
        <w:rPr>
          <w:rFonts w:hint="eastAsia"/>
        </w:rPr>
        <w:t>тощо</w:t>
      </w:r>
      <w:r>
        <w:t></w:t>
      </w:r>
      <w:r>
        <w:t></w:t>
      </w:r>
    </w:p>
    <w:p w:rsidR="001E1947" w:rsidRDefault="001E1947" w:rsidP="001E1947">
      <w:r>
        <w:rPr>
          <w:rFonts w:hint="eastAsia"/>
        </w:rPr>
        <w:t>Зовнішня</w:t>
      </w:r>
      <w:r>
        <w:t></w:t>
      </w:r>
      <w:r>
        <w:rPr>
          <w:rFonts w:hint="eastAsia"/>
        </w:rPr>
        <w:t>політика</w:t>
      </w:r>
      <w:r>
        <w:t></w:t>
      </w:r>
      <w:r>
        <w:t></w:t>
      </w:r>
      <w:r>
        <w:rPr>
          <w:rFonts w:hint="eastAsia"/>
        </w:rPr>
        <w:t>на</w:t>
      </w:r>
      <w:r>
        <w:t></w:t>
      </w:r>
      <w:r>
        <w:rPr>
          <w:rFonts w:hint="eastAsia"/>
        </w:rPr>
        <w:t>думку</w:t>
      </w:r>
      <w:r>
        <w:t></w:t>
      </w:r>
      <w:r>
        <w:rPr>
          <w:rFonts w:hint="eastAsia"/>
        </w:rPr>
        <w:t>крайніх</w:t>
      </w:r>
      <w:r>
        <w:t></w:t>
      </w:r>
      <w:r>
        <w:rPr>
          <w:rFonts w:hint="eastAsia"/>
        </w:rPr>
        <w:t>правих</w:t>
      </w:r>
      <w:r>
        <w:t></w:t>
      </w:r>
      <w:r>
        <w:t></w:t>
      </w:r>
      <w:r>
        <w:rPr>
          <w:rFonts w:hint="eastAsia"/>
        </w:rPr>
        <w:t>має</w:t>
      </w:r>
      <w:r>
        <w:t></w:t>
      </w:r>
      <w:r>
        <w:rPr>
          <w:rFonts w:hint="eastAsia"/>
        </w:rPr>
        <w:t>базуватись</w:t>
      </w:r>
      <w:r>
        <w:t></w:t>
      </w:r>
      <w:r>
        <w:rPr>
          <w:rFonts w:hint="eastAsia"/>
        </w:rPr>
        <w:t>на</w:t>
      </w:r>
    </w:p>
    <w:p w:rsidR="001E1947" w:rsidRDefault="001E1947" w:rsidP="001E1947">
      <w:r>
        <w:rPr>
          <w:rFonts w:hint="eastAsia"/>
        </w:rPr>
        <w:t>абсолютному</w:t>
      </w:r>
      <w:r>
        <w:t></w:t>
      </w:r>
      <w:r>
        <w:rPr>
          <w:rFonts w:hint="eastAsia"/>
        </w:rPr>
        <w:t>пріоритеті</w:t>
      </w:r>
      <w:r>
        <w:t></w:t>
      </w:r>
      <w:r>
        <w:rPr>
          <w:rFonts w:hint="eastAsia"/>
        </w:rPr>
        <w:t>національних</w:t>
      </w:r>
      <w:r>
        <w:t></w:t>
      </w:r>
      <w:r>
        <w:rPr>
          <w:rFonts w:hint="eastAsia"/>
        </w:rPr>
        <w:t>інтересів</w:t>
      </w:r>
      <w:r>
        <w:t></w:t>
      </w:r>
      <w:r>
        <w:t></w:t>
      </w:r>
      <w:r>
        <w:rPr>
          <w:rFonts w:hint="eastAsia"/>
        </w:rPr>
        <w:t>Зовнішні</w:t>
      </w:r>
      <w:r>
        <w:t></w:t>
      </w:r>
      <w:r>
        <w:rPr>
          <w:rFonts w:hint="eastAsia"/>
        </w:rPr>
        <w:t>інституції</w:t>
      </w:r>
      <w:r>
        <w:t></w:t>
      </w:r>
      <w:r>
        <w:rPr>
          <w:rFonts w:hint="eastAsia"/>
        </w:rPr>
        <w:t>не</w:t>
      </w:r>
    </w:p>
    <w:p w:rsidR="001E1947" w:rsidRDefault="001E1947" w:rsidP="001E1947">
      <w:r>
        <w:rPr>
          <w:rFonts w:hint="eastAsia"/>
        </w:rPr>
        <w:t>повинні</w:t>
      </w:r>
      <w:r>
        <w:t></w:t>
      </w:r>
      <w:r>
        <w:rPr>
          <w:rFonts w:hint="eastAsia"/>
        </w:rPr>
        <w:t>обмежувати</w:t>
      </w:r>
      <w:r>
        <w:t></w:t>
      </w:r>
      <w:r>
        <w:rPr>
          <w:rFonts w:hint="eastAsia"/>
        </w:rPr>
        <w:t>суверенітет</w:t>
      </w:r>
      <w:r>
        <w:t></w:t>
      </w:r>
      <w:r>
        <w:rPr>
          <w:rFonts w:hint="eastAsia"/>
        </w:rPr>
        <w:t>держави</w:t>
      </w:r>
      <w:r>
        <w:t></w:t>
      </w:r>
      <w:r>
        <w:t></w:t>
      </w:r>
      <w:r>
        <w:rPr>
          <w:rFonts w:hint="eastAsia"/>
        </w:rPr>
        <w:t>Це</w:t>
      </w:r>
      <w:r>
        <w:t></w:t>
      </w:r>
      <w:r>
        <w:rPr>
          <w:rFonts w:hint="eastAsia"/>
        </w:rPr>
        <w:t>стосується</w:t>
      </w:r>
      <w:r>
        <w:t></w:t>
      </w:r>
      <w:r>
        <w:rPr>
          <w:rFonts w:hint="eastAsia"/>
        </w:rPr>
        <w:t>і</w:t>
      </w:r>
      <w:r>
        <w:t></w:t>
      </w:r>
      <w:r>
        <w:rPr>
          <w:rFonts w:hint="eastAsia"/>
        </w:rPr>
        <w:t>європейської</w:t>
      </w:r>
    </w:p>
    <w:p w:rsidR="001E1947" w:rsidRDefault="001E1947" w:rsidP="001E1947">
      <w:r>
        <w:rPr>
          <w:rFonts w:hint="eastAsia"/>
        </w:rPr>
        <w:t>інтеграції</w:t>
      </w:r>
      <w:r>
        <w:t></w:t>
      </w:r>
      <w:r>
        <w:t></w:t>
      </w:r>
      <w:r>
        <w:rPr>
          <w:rFonts w:hint="eastAsia"/>
        </w:rPr>
        <w:t>через</w:t>
      </w:r>
      <w:r>
        <w:t></w:t>
      </w:r>
      <w:r>
        <w:rPr>
          <w:rFonts w:hint="eastAsia"/>
        </w:rPr>
        <w:t>що</w:t>
      </w:r>
      <w:r>
        <w:t></w:t>
      </w:r>
      <w:r>
        <w:rPr>
          <w:rFonts w:hint="eastAsia"/>
        </w:rPr>
        <w:t>більшість</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відносяться</w:t>
      </w:r>
    </w:p>
    <w:p w:rsidR="001E1947" w:rsidRDefault="001E1947" w:rsidP="001E1947">
      <w:r>
        <w:rPr>
          <w:rFonts w:hint="eastAsia"/>
        </w:rPr>
        <w:t>до</w:t>
      </w:r>
      <w:r>
        <w:t></w:t>
      </w:r>
      <w:r>
        <w:rPr>
          <w:rFonts w:hint="eastAsia"/>
        </w:rPr>
        <w:t>євроскептиків</w:t>
      </w:r>
      <w:r>
        <w:t></w:t>
      </w:r>
      <w:r>
        <w:t></w:t>
      </w:r>
      <w:r>
        <w:rPr>
          <w:rFonts w:hint="eastAsia"/>
        </w:rPr>
        <w:t>Загалом</w:t>
      </w:r>
      <w:r>
        <w:t></w:t>
      </w:r>
      <w:r>
        <w:rPr>
          <w:rFonts w:hint="eastAsia"/>
        </w:rPr>
        <w:t>позитивно</w:t>
      </w:r>
      <w:r>
        <w:t></w:t>
      </w:r>
      <w:r>
        <w:rPr>
          <w:rFonts w:hint="eastAsia"/>
        </w:rPr>
        <w:t>ставлячись</w:t>
      </w:r>
      <w:r>
        <w:t></w:t>
      </w:r>
      <w:r>
        <w:rPr>
          <w:rFonts w:hint="eastAsia"/>
        </w:rPr>
        <w:t>до</w:t>
      </w:r>
      <w:r>
        <w:t></w:t>
      </w:r>
      <w:r>
        <w:rPr>
          <w:rFonts w:hint="eastAsia"/>
        </w:rPr>
        <w:t>ідеї</w:t>
      </w:r>
      <w:r>
        <w:t></w:t>
      </w:r>
      <w:r>
        <w:rPr>
          <w:rFonts w:hint="eastAsia"/>
        </w:rPr>
        <w:t>об’єднання</w:t>
      </w:r>
      <w:r>
        <w:t></w:t>
      </w:r>
      <w:r>
        <w:rPr>
          <w:rFonts w:hint="eastAsia"/>
        </w:rPr>
        <w:t>народів</w:t>
      </w:r>
    </w:p>
    <w:p w:rsidR="001E1947" w:rsidRDefault="001E1947" w:rsidP="001E1947">
      <w:r>
        <w:t></w:t>
      </w:r>
      <w:r>
        <w:t></w:t>
      </w:r>
      <w:r>
        <w:t></w:t>
      </w:r>
    </w:p>
    <w:p w:rsidR="001E1947" w:rsidRDefault="001E1947" w:rsidP="001E1947">
      <w:r>
        <w:rPr>
          <w:rFonts w:hint="eastAsia"/>
        </w:rPr>
        <w:t>Європи</w:t>
      </w:r>
      <w:r>
        <w:t></w:t>
      </w:r>
      <w:r>
        <w:t></w:t>
      </w:r>
      <w:r>
        <w:rPr>
          <w:rFonts w:hint="eastAsia"/>
        </w:rPr>
        <w:t>вони</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виступають</w:t>
      </w:r>
      <w:r>
        <w:t></w:t>
      </w:r>
      <w:r>
        <w:rPr>
          <w:rFonts w:hint="eastAsia"/>
        </w:rPr>
        <w:t>за</w:t>
      </w:r>
      <w:r>
        <w:t></w:t>
      </w:r>
      <w:r>
        <w:rPr>
          <w:rFonts w:hint="eastAsia"/>
        </w:rPr>
        <w:t>обмеження</w:t>
      </w:r>
      <w:r>
        <w:t></w:t>
      </w:r>
      <w:r>
        <w:rPr>
          <w:rFonts w:hint="eastAsia"/>
        </w:rPr>
        <w:t>цієї</w:t>
      </w:r>
      <w:r>
        <w:t></w:t>
      </w:r>
      <w:r>
        <w:rPr>
          <w:rFonts w:hint="eastAsia"/>
        </w:rPr>
        <w:t>співпраці</w:t>
      </w:r>
    </w:p>
    <w:p w:rsidR="001E1947" w:rsidRDefault="001E1947" w:rsidP="001E1947">
      <w:r>
        <w:rPr>
          <w:rFonts w:hint="eastAsia"/>
        </w:rPr>
        <w:t>виключно</w:t>
      </w:r>
      <w:r>
        <w:t></w:t>
      </w:r>
      <w:r>
        <w:rPr>
          <w:rFonts w:hint="eastAsia"/>
        </w:rPr>
        <w:t>тими</w:t>
      </w:r>
      <w:r>
        <w:t></w:t>
      </w:r>
      <w:r>
        <w:rPr>
          <w:rFonts w:hint="eastAsia"/>
        </w:rPr>
        <w:t>сферами</w:t>
      </w:r>
      <w:r>
        <w:t></w:t>
      </w:r>
      <w:r>
        <w:t></w:t>
      </w:r>
      <w:r>
        <w:rPr>
          <w:rFonts w:hint="eastAsia"/>
        </w:rPr>
        <w:t>де</w:t>
      </w:r>
      <w:r>
        <w:t></w:t>
      </w:r>
      <w:r>
        <w:rPr>
          <w:rFonts w:hint="eastAsia"/>
        </w:rPr>
        <w:t>це</w:t>
      </w:r>
      <w:r>
        <w:t></w:t>
      </w:r>
      <w:r>
        <w:rPr>
          <w:rFonts w:hint="eastAsia"/>
        </w:rPr>
        <w:t>буде</w:t>
      </w:r>
      <w:r>
        <w:t></w:t>
      </w:r>
      <w:r>
        <w:rPr>
          <w:rFonts w:hint="eastAsia"/>
        </w:rPr>
        <w:t>вигідно</w:t>
      </w:r>
      <w:r>
        <w:t></w:t>
      </w:r>
      <w:r>
        <w:rPr>
          <w:rFonts w:hint="eastAsia"/>
        </w:rPr>
        <w:t>–</w:t>
      </w:r>
      <w:r>
        <w:t></w:t>
      </w:r>
      <w:r>
        <w:rPr>
          <w:rFonts w:hint="eastAsia"/>
        </w:rPr>
        <w:t>зовнішня</w:t>
      </w:r>
      <w:r>
        <w:t></w:t>
      </w:r>
      <w:r>
        <w:rPr>
          <w:rFonts w:hint="eastAsia"/>
        </w:rPr>
        <w:t>політика</w:t>
      </w:r>
      <w:r>
        <w:t></w:t>
      </w:r>
      <w:r>
        <w:t></w:t>
      </w:r>
      <w:r>
        <w:rPr>
          <w:rFonts w:hint="eastAsia"/>
        </w:rPr>
        <w:t>оборона</w:t>
      </w:r>
    </w:p>
    <w:p w:rsidR="001E1947" w:rsidRDefault="001E1947" w:rsidP="001E1947">
      <w:r>
        <w:rPr>
          <w:rFonts w:hint="eastAsia"/>
        </w:rPr>
        <w:t>тощо</w:t>
      </w:r>
      <w:r>
        <w:t></w:t>
      </w:r>
      <w:r>
        <w:t></w:t>
      </w:r>
      <w:r>
        <w:rPr>
          <w:rFonts w:hint="eastAsia"/>
        </w:rPr>
        <w:t>Однак</w:t>
      </w:r>
      <w:r>
        <w:t></w:t>
      </w:r>
      <w:r>
        <w:t></w:t>
      </w:r>
      <w:r>
        <w:rPr>
          <w:rFonts w:hint="eastAsia"/>
        </w:rPr>
        <w:t>той</w:t>
      </w:r>
      <w:r>
        <w:t></w:t>
      </w:r>
      <w:r>
        <w:rPr>
          <w:rFonts w:hint="eastAsia"/>
        </w:rPr>
        <w:t>напрям</w:t>
      </w:r>
      <w:r>
        <w:t></w:t>
      </w:r>
      <w:r>
        <w:t></w:t>
      </w:r>
      <w:r>
        <w:rPr>
          <w:rFonts w:hint="eastAsia"/>
        </w:rPr>
        <w:t>у</w:t>
      </w:r>
      <w:r>
        <w:t></w:t>
      </w:r>
      <w:r>
        <w:rPr>
          <w:rFonts w:hint="eastAsia"/>
        </w:rPr>
        <w:t>якому</w:t>
      </w:r>
      <w:r>
        <w:t></w:t>
      </w:r>
      <w:r>
        <w:rPr>
          <w:rFonts w:hint="eastAsia"/>
        </w:rPr>
        <w:t>рухається</w:t>
      </w:r>
      <w:r>
        <w:t></w:t>
      </w:r>
      <w:r>
        <w:rPr>
          <w:rFonts w:hint="eastAsia"/>
        </w:rPr>
        <w:t>Європейський</w:t>
      </w:r>
      <w:r>
        <w:t></w:t>
      </w:r>
      <w:r>
        <w:rPr>
          <w:rFonts w:hint="eastAsia"/>
        </w:rPr>
        <w:t>Союз</w:t>
      </w:r>
      <w:r>
        <w:t></w:t>
      </w:r>
      <w:r>
        <w:rPr>
          <w:rFonts w:hint="eastAsia"/>
        </w:rPr>
        <w:t>сьогодні</w:t>
      </w:r>
      <w:r>
        <w:t></w:t>
      </w:r>
      <w:r>
        <w:t></w:t>
      </w:r>
      <w:r>
        <w:rPr>
          <w:rFonts w:hint="eastAsia"/>
        </w:rPr>
        <w:t>ці</w:t>
      </w:r>
    </w:p>
    <w:p w:rsidR="001E1947" w:rsidRDefault="001E1947" w:rsidP="001E1947">
      <w:r>
        <w:rPr>
          <w:rFonts w:hint="eastAsia"/>
        </w:rPr>
        <w:t>партії</w:t>
      </w:r>
      <w:r>
        <w:t></w:t>
      </w:r>
      <w:r>
        <w:rPr>
          <w:rFonts w:hint="eastAsia"/>
        </w:rPr>
        <w:t>вважають</w:t>
      </w:r>
      <w:r>
        <w:t></w:t>
      </w:r>
      <w:r>
        <w:rPr>
          <w:rFonts w:hint="eastAsia"/>
        </w:rPr>
        <w:t>неправильними</w:t>
      </w:r>
      <w:r>
        <w:t></w:t>
      </w:r>
      <w:r>
        <w:t></w:t>
      </w:r>
      <w:r>
        <w:rPr>
          <w:rFonts w:hint="eastAsia"/>
        </w:rPr>
        <w:t>Загальноєвропейські</w:t>
      </w:r>
      <w:r>
        <w:t></w:t>
      </w:r>
      <w:r>
        <w:rPr>
          <w:rFonts w:hint="eastAsia"/>
        </w:rPr>
        <w:t>інституції</w:t>
      </w:r>
      <w:r>
        <w:t></w:t>
      </w:r>
      <w:r>
        <w:rPr>
          <w:rFonts w:hint="eastAsia"/>
        </w:rPr>
        <w:t>одержують</w:t>
      </w:r>
    </w:p>
    <w:p w:rsidR="001E1947" w:rsidRDefault="001E1947" w:rsidP="001E1947">
      <w:r>
        <w:rPr>
          <w:rFonts w:hint="eastAsia"/>
        </w:rPr>
        <w:t>надто</w:t>
      </w:r>
      <w:r>
        <w:t></w:t>
      </w:r>
      <w:r>
        <w:rPr>
          <w:rFonts w:hint="eastAsia"/>
        </w:rPr>
        <w:t>багато</w:t>
      </w:r>
      <w:r>
        <w:t></w:t>
      </w:r>
      <w:r>
        <w:rPr>
          <w:rFonts w:hint="eastAsia"/>
        </w:rPr>
        <w:t>повноважень</w:t>
      </w:r>
      <w:r>
        <w:t></w:t>
      </w:r>
      <w:r>
        <w:t></w:t>
      </w:r>
      <w:r>
        <w:rPr>
          <w:rFonts w:hint="eastAsia"/>
        </w:rPr>
        <w:t>втручаючись</w:t>
      </w:r>
      <w:r>
        <w:t></w:t>
      </w:r>
      <w:r>
        <w:rPr>
          <w:rFonts w:hint="eastAsia"/>
        </w:rPr>
        <w:t>у</w:t>
      </w:r>
      <w:r>
        <w:t></w:t>
      </w:r>
      <w:r>
        <w:rPr>
          <w:rFonts w:hint="eastAsia"/>
        </w:rPr>
        <w:t>внутрішнє</w:t>
      </w:r>
      <w:r>
        <w:t></w:t>
      </w:r>
      <w:r>
        <w:rPr>
          <w:rFonts w:hint="eastAsia"/>
        </w:rPr>
        <w:t>життя</w:t>
      </w:r>
      <w:r>
        <w:t></w:t>
      </w:r>
      <w:r>
        <w:rPr>
          <w:rFonts w:hint="eastAsia"/>
        </w:rPr>
        <w:t>держав</w:t>
      </w:r>
      <w:r>
        <w:t></w:t>
      </w:r>
      <w:r>
        <w:t></w:t>
      </w:r>
      <w:r>
        <w:rPr>
          <w:rFonts w:hint="eastAsia"/>
        </w:rPr>
        <w:t>хоча</w:t>
      </w:r>
      <w:r>
        <w:t></w:t>
      </w:r>
      <w:r>
        <w:t></w:t>
      </w:r>
      <w:r>
        <w:rPr>
          <w:rFonts w:hint="eastAsia"/>
        </w:rPr>
        <w:t>при</w:t>
      </w:r>
    </w:p>
    <w:p w:rsidR="001E1947" w:rsidRDefault="001E1947" w:rsidP="001E1947">
      <w:r>
        <w:rPr>
          <w:rFonts w:hint="eastAsia"/>
        </w:rPr>
        <w:t>цьому</w:t>
      </w:r>
      <w:r>
        <w:t></w:t>
      </w:r>
      <w:r>
        <w:t></w:t>
      </w:r>
      <w:r>
        <w:rPr>
          <w:rFonts w:hint="eastAsia"/>
        </w:rPr>
        <w:t>вони</w:t>
      </w:r>
      <w:r>
        <w:t></w:t>
      </w:r>
      <w:r>
        <w:rPr>
          <w:rFonts w:hint="eastAsia"/>
        </w:rPr>
        <w:t>не</w:t>
      </w:r>
      <w:r>
        <w:t></w:t>
      </w:r>
      <w:r>
        <w:rPr>
          <w:rFonts w:hint="eastAsia"/>
        </w:rPr>
        <w:t>обираються</w:t>
      </w:r>
      <w:r>
        <w:t></w:t>
      </w:r>
      <w:r>
        <w:rPr>
          <w:rFonts w:hint="eastAsia"/>
        </w:rPr>
        <w:t>народом</w:t>
      </w:r>
      <w:r>
        <w:t></w:t>
      </w:r>
      <w:r>
        <w:rPr>
          <w:rFonts w:hint="eastAsia"/>
        </w:rPr>
        <w:t>і</w:t>
      </w:r>
      <w:r>
        <w:t></w:t>
      </w:r>
      <w:r>
        <w:rPr>
          <w:rFonts w:hint="eastAsia"/>
        </w:rPr>
        <w:t>не</w:t>
      </w:r>
      <w:r>
        <w:t></w:t>
      </w:r>
      <w:r>
        <w:rPr>
          <w:rFonts w:hint="eastAsia"/>
        </w:rPr>
        <w:t>звітують</w:t>
      </w:r>
      <w:r>
        <w:t></w:t>
      </w:r>
      <w:r>
        <w:rPr>
          <w:rFonts w:hint="eastAsia"/>
        </w:rPr>
        <w:t>перед</w:t>
      </w:r>
      <w:r>
        <w:t></w:t>
      </w:r>
      <w:r>
        <w:rPr>
          <w:rFonts w:hint="eastAsia"/>
        </w:rPr>
        <w:t>ним</w:t>
      </w:r>
      <w:r>
        <w:t></w:t>
      </w:r>
    </w:p>
    <w:p w:rsidR="001E1947" w:rsidRDefault="001E1947" w:rsidP="001E1947">
      <w:r>
        <w:rPr>
          <w:rFonts w:hint="eastAsia"/>
        </w:rPr>
        <w:t>Кристалізація</w:t>
      </w:r>
      <w:r>
        <w:t></w:t>
      </w:r>
      <w:r>
        <w:rPr>
          <w:rFonts w:hint="eastAsia"/>
        </w:rPr>
        <w:t>ідеології</w:t>
      </w:r>
      <w:r>
        <w:t></w:t>
      </w:r>
      <w:r>
        <w:rPr>
          <w:rFonts w:hint="eastAsia"/>
        </w:rPr>
        <w:t>стала</w:t>
      </w:r>
      <w:r>
        <w:t></w:t>
      </w:r>
      <w:r>
        <w:rPr>
          <w:rFonts w:hint="eastAsia"/>
        </w:rPr>
        <w:t>однією</w:t>
      </w:r>
      <w:r>
        <w:t></w:t>
      </w:r>
      <w:r>
        <w:rPr>
          <w:rFonts w:hint="eastAsia"/>
        </w:rPr>
        <w:t>з</w:t>
      </w:r>
      <w:r>
        <w:t></w:t>
      </w:r>
      <w:r>
        <w:rPr>
          <w:rFonts w:hint="eastAsia"/>
        </w:rPr>
        <w:t>причин</w:t>
      </w:r>
      <w:r>
        <w:t></w:t>
      </w:r>
      <w:r>
        <w:rPr>
          <w:rFonts w:hint="eastAsia"/>
        </w:rPr>
        <w:t>зростання</w:t>
      </w:r>
      <w:r>
        <w:t></w:t>
      </w:r>
      <w:r>
        <w:rPr>
          <w:rFonts w:hint="eastAsia"/>
        </w:rPr>
        <w:t>електоральної</w:t>
      </w:r>
    </w:p>
    <w:p w:rsidR="001E1947" w:rsidRDefault="001E1947" w:rsidP="001E1947">
      <w:r>
        <w:rPr>
          <w:rFonts w:hint="eastAsia"/>
        </w:rPr>
        <w:t>підтримки</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t></w:t>
      </w:r>
      <w:r>
        <w:rPr>
          <w:rFonts w:hint="eastAsia"/>
        </w:rPr>
        <w:t>Це</w:t>
      </w:r>
      <w:r>
        <w:t></w:t>
      </w:r>
      <w:r>
        <w:rPr>
          <w:rFonts w:hint="eastAsia"/>
        </w:rPr>
        <w:t>відбулось</w:t>
      </w:r>
      <w:r>
        <w:t></w:t>
      </w:r>
      <w:r>
        <w:rPr>
          <w:rFonts w:hint="eastAsia"/>
        </w:rPr>
        <w:t>у</w:t>
      </w:r>
      <w:r>
        <w:t></w:t>
      </w:r>
      <w:r>
        <w:rPr>
          <w:rFonts w:hint="eastAsia"/>
        </w:rPr>
        <w:t>більшості</w:t>
      </w:r>
    </w:p>
    <w:p w:rsidR="001E1947" w:rsidRDefault="001E1947" w:rsidP="001E1947">
      <w:r>
        <w:rPr>
          <w:rFonts w:hint="eastAsia"/>
        </w:rPr>
        <w:t>європейських</w:t>
      </w:r>
      <w:r>
        <w:t></w:t>
      </w:r>
      <w:r>
        <w:rPr>
          <w:rFonts w:hint="eastAsia"/>
        </w:rPr>
        <w:t>країн</w:t>
      </w:r>
      <w:r>
        <w:t></w:t>
      </w:r>
      <w:r>
        <w:t></w:t>
      </w:r>
      <w:r>
        <w:rPr>
          <w:rFonts w:hint="eastAsia"/>
        </w:rPr>
        <w:t>з</w:t>
      </w:r>
      <w:r>
        <w:t></w:t>
      </w:r>
      <w:r>
        <w:rPr>
          <w:rFonts w:hint="eastAsia"/>
        </w:rPr>
        <w:t>яких</w:t>
      </w:r>
      <w:r>
        <w:t></w:t>
      </w:r>
      <w:r>
        <w:rPr>
          <w:rFonts w:hint="eastAsia"/>
        </w:rPr>
        <w:t>на</w:t>
      </w:r>
      <w:r>
        <w:t></w:t>
      </w:r>
      <w:r>
        <w:rPr>
          <w:rFonts w:hint="eastAsia"/>
        </w:rPr>
        <w:t>особливу</w:t>
      </w:r>
      <w:r>
        <w:t></w:t>
      </w:r>
      <w:r>
        <w:rPr>
          <w:rFonts w:hint="eastAsia"/>
        </w:rPr>
        <w:t>увагу</w:t>
      </w:r>
      <w:r>
        <w:t></w:t>
      </w:r>
      <w:r>
        <w:rPr>
          <w:rFonts w:hint="eastAsia"/>
        </w:rPr>
        <w:t>заслуговують</w:t>
      </w:r>
      <w:r>
        <w:t></w:t>
      </w:r>
      <w:r>
        <w:rPr>
          <w:rFonts w:hint="eastAsia"/>
        </w:rPr>
        <w:t>Німеччина</w:t>
      </w:r>
      <w:r>
        <w:t></w:t>
      </w:r>
    </w:p>
    <w:p w:rsidR="001E1947" w:rsidRDefault="001E1947" w:rsidP="001E1947">
      <w:r>
        <w:rPr>
          <w:rFonts w:hint="eastAsia"/>
        </w:rPr>
        <w:t>Австрія</w:t>
      </w:r>
      <w:r>
        <w:t></w:t>
      </w:r>
      <w:r>
        <w:t></w:t>
      </w:r>
      <w:r>
        <w:rPr>
          <w:rFonts w:hint="eastAsia"/>
        </w:rPr>
        <w:t>Франція</w:t>
      </w:r>
      <w:r>
        <w:t></w:t>
      </w:r>
      <w:r>
        <w:t></w:t>
      </w:r>
      <w:r>
        <w:rPr>
          <w:rFonts w:hint="eastAsia"/>
        </w:rPr>
        <w:t>Швеція</w:t>
      </w:r>
      <w:r>
        <w:t></w:t>
      </w:r>
      <w:r>
        <w:rPr>
          <w:rFonts w:hint="eastAsia"/>
        </w:rPr>
        <w:t>та</w:t>
      </w:r>
      <w:r>
        <w:t></w:t>
      </w:r>
      <w:r>
        <w:rPr>
          <w:rFonts w:hint="eastAsia"/>
        </w:rPr>
        <w:t>Угорщина</w:t>
      </w:r>
      <w:r>
        <w:t></w:t>
      </w:r>
      <w:r>
        <w:t></w:t>
      </w:r>
      <w:r>
        <w:rPr>
          <w:rFonts w:hint="eastAsia"/>
        </w:rPr>
        <w:t>Найвпливовішою</w:t>
      </w:r>
      <w:r>
        <w:t></w:t>
      </w:r>
      <w:r>
        <w:rPr>
          <w:rFonts w:hint="eastAsia"/>
        </w:rPr>
        <w:t>сучасною</w:t>
      </w:r>
    </w:p>
    <w:p w:rsidR="001E1947" w:rsidRDefault="001E1947" w:rsidP="001E1947">
      <w:r>
        <w:rPr>
          <w:rFonts w:hint="eastAsia"/>
        </w:rPr>
        <w:t>крайньою</w:t>
      </w:r>
      <w:r>
        <w:t></w:t>
      </w:r>
      <w:r>
        <w:rPr>
          <w:rFonts w:hint="eastAsia"/>
        </w:rPr>
        <w:t>правою</w:t>
      </w:r>
      <w:r>
        <w:t></w:t>
      </w:r>
      <w:r>
        <w:rPr>
          <w:rFonts w:hint="eastAsia"/>
        </w:rPr>
        <w:t>партією</w:t>
      </w:r>
      <w:r>
        <w:t></w:t>
      </w:r>
      <w:r>
        <w:rPr>
          <w:rFonts w:hint="eastAsia"/>
        </w:rPr>
        <w:t>Німеччини</w:t>
      </w:r>
      <w:r>
        <w:t></w:t>
      </w:r>
      <w:r>
        <w:rPr>
          <w:rFonts w:hint="eastAsia"/>
        </w:rPr>
        <w:t>вважається</w:t>
      </w:r>
      <w:r>
        <w:t></w:t>
      </w:r>
      <w:r>
        <w:rPr>
          <w:rFonts w:hint="eastAsia"/>
        </w:rPr>
        <w:t>Альтернатива</w:t>
      </w:r>
      <w:r>
        <w:t></w:t>
      </w:r>
      <w:r>
        <w:rPr>
          <w:rFonts w:hint="eastAsia"/>
        </w:rPr>
        <w:t>для</w:t>
      </w:r>
    </w:p>
    <w:p w:rsidR="001E1947" w:rsidRDefault="001E1947" w:rsidP="001E1947">
      <w:r>
        <w:rPr>
          <w:rFonts w:hint="eastAsia"/>
        </w:rPr>
        <w:t>Німеччини</w:t>
      </w:r>
      <w:r>
        <w:t></w:t>
      </w:r>
      <w:r>
        <w:t></w:t>
      </w:r>
      <w:r>
        <w:rPr>
          <w:rFonts w:hint="eastAsia"/>
        </w:rPr>
        <w:t>створена</w:t>
      </w:r>
      <w:r>
        <w:t></w:t>
      </w:r>
      <w:r>
        <w:rPr>
          <w:rFonts w:hint="eastAsia"/>
        </w:rPr>
        <w:t>у</w:t>
      </w:r>
      <w:r>
        <w:t></w:t>
      </w:r>
      <w:r>
        <w:t></w:t>
      </w:r>
      <w:r>
        <w:t></w:t>
      </w:r>
      <w:r>
        <w:t></w:t>
      </w:r>
      <w:r>
        <w:t></w:t>
      </w:r>
      <w:r>
        <w:t></w:t>
      </w:r>
      <w:r>
        <w:rPr>
          <w:rFonts w:hint="eastAsia"/>
        </w:rPr>
        <w:t>р</w:t>
      </w:r>
      <w:r>
        <w:t></w:t>
      </w:r>
      <w:r>
        <w:t></w:t>
      </w:r>
      <w:r>
        <w:t></w:t>
      </w:r>
      <w:r>
        <w:rPr>
          <w:rFonts w:hint="eastAsia"/>
        </w:rPr>
        <w:t>яка</w:t>
      </w:r>
      <w:r>
        <w:t></w:t>
      </w:r>
      <w:r>
        <w:rPr>
          <w:rFonts w:hint="eastAsia"/>
        </w:rPr>
        <w:t>змогла</w:t>
      </w:r>
      <w:r>
        <w:t></w:t>
      </w:r>
      <w:r>
        <w:rPr>
          <w:rFonts w:hint="eastAsia"/>
        </w:rPr>
        <w:t>не</w:t>
      </w:r>
      <w:r>
        <w:t></w:t>
      </w:r>
      <w:r>
        <w:rPr>
          <w:rFonts w:hint="eastAsia"/>
        </w:rPr>
        <w:t>лише</w:t>
      </w:r>
      <w:r>
        <w:t></w:t>
      </w:r>
      <w:r>
        <w:rPr>
          <w:rFonts w:hint="eastAsia"/>
        </w:rPr>
        <w:t>подолати</w:t>
      </w:r>
      <w:r>
        <w:t></w:t>
      </w:r>
      <w:r>
        <w:rPr>
          <w:rFonts w:hint="eastAsia"/>
        </w:rPr>
        <w:t>маргіналізацію</w:t>
      </w:r>
      <w:r>
        <w:t></w:t>
      </w:r>
    </w:p>
    <w:p w:rsidR="001E1947" w:rsidRDefault="001E1947" w:rsidP="001E1947">
      <w:r>
        <w:rPr>
          <w:rFonts w:hint="eastAsia"/>
        </w:rPr>
        <w:t>а</w:t>
      </w:r>
      <w:r>
        <w:t></w:t>
      </w:r>
      <w:r>
        <w:rPr>
          <w:rFonts w:hint="eastAsia"/>
        </w:rPr>
        <w:t>й</w:t>
      </w:r>
      <w:r>
        <w:t></w:t>
      </w:r>
      <w:r>
        <w:rPr>
          <w:rFonts w:hint="eastAsia"/>
        </w:rPr>
        <w:t>здобути</w:t>
      </w:r>
      <w:r>
        <w:t></w:t>
      </w:r>
      <w:r>
        <w:rPr>
          <w:rFonts w:hint="eastAsia"/>
        </w:rPr>
        <w:t>високий</w:t>
      </w:r>
      <w:r>
        <w:t></w:t>
      </w:r>
      <w:r>
        <w:rPr>
          <w:rFonts w:hint="eastAsia"/>
        </w:rPr>
        <w:t>рівень</w:t>
      </w:r>
      <w:r>
        <w:t></w:t>
      </w:r>
      <w:r>
        <w:rPr>
          <w:rFonts w:hint="eastAsia"/>
        </w:rPr>
        <w:t>електоральної</w:t>
      </w:r>
      <w:r>
        <w:t></w:t>
      </w:r>
      <w:r>
        <w:rPr>
          <w:rFonts w:hint="eastAsia"/>
        </w:rPr>
        <w:t>підтримки</w:t>
      </w:r>
      <w:r>
        <w:t></w:t>
      </w:r>
      <w:r>
        <w:t></w:t>
      </w:r>
      <w:r>
        <w:rPr>
          <w:rFonts w:hint="eastAsia"/>
        </w:rPr>
        <w:t>Інші</w:t>
      </w:r>
      <w:r>
        <w:t></w:t>
      </w:r>
      <w:r>
        <w:rPr>
          <w:rFonts w:hint="eastAsia"/>
        </w:rPr>
        <w:t>німецькі</w:t>
      </w:r>
      <w:r>
        <w:t></w:t>
      </w:r>
      <w:r>
        <w:rPr>
          <w:rFonts w:hint="eastAsia"/>
        </w:rPr>
        <w:t>крайні</w:t>
      </w:r>
    </w:p>
    <w:p w:rsidR="001E1947" w:rsidRDefault="001E1947" w:rsidP="001E1947">
      <w:r>
        <w:rPr>
          <w:rFonts w:hint="eastAsia"/>
        </w:rPr>
        <w:t>праві</w:t>
      </w:r>
      <w:r>
        <w:t></w:t>
      </w:r>
      <w:r>
        <w:rPr>
          <w:rFonts w:hint="eastAsia"/>
        </w:rPr>
        <w:t>політичні</w:t>
      </w:r>
      <w:r>
        <w:t></w:t>
      </w:r>
      <w:r>
        <w:rPr>
          <w:rFonts w:hint="eastAsia"/>
        </w:rPr>
        <w:t>партії</w:t>
      </w:r>
      <w:r>
        <w:t></w:t>
      </w:r>
      <w:r>
        <w:rPr>
          <w:rFonts w:hint="eastAsia"/>
        </w:rPr>
        <w:t>другого</w:t>
      </w:r>
      <w:r>
        <w:t></w:t>
      </w:r>
      <w:r>
        <w:rPr>
          <w:rFonts w:hint="eastAsia"/>
        </w:rPr>
        <w:t>періоду</w:t>
      </w:r>
      <w:r>
        <w:t></w:t>
      </w:r>
      <w:r>
        <w:rPr>
          <w:rFonts w:hint="eastAsia"/>
        </w:rPr>
        <w:t>–</w:t>
      </w:r>
      <w:r>
        <w:t></w:t>
      </w:r>
      <w:r>
        <w:rPr>
          <w:rFonts w:hint="eastAsia"/>
        </w:rPr>
        <w:t>Націонал</w:t>
      </w:r>
      <w:r>
        <w:t></w:t>
      </w:r>
      <w:r>
        <w:rPr>
          <w:rFonts w:hint="eastAsia"/>
        </w:rPr>
        <w:t>демократична</w:t>
      </w:r>
      <w:r>
        <w:t></w:t>
      </w:r>
      <w:r>
        <w:rPr>
          <w:rFonts w:hint="eastAsia"/>
        </w:rPr>
        <w:t>партія</w:t>
      </w:r>
    </w:p>
    <w:p w:rsidR="001E1947" w:rsidRDefault="001E1947" w:rsidP="001E1947">
      <w:r>
        <w:rPr>
          <w:rFonts w:hint="eastAsia"/>
        </w:rPr>
        <w:t>Німеччини</w:t>
      </w:r>
      <w:r>
        <w:t></w:t>
      </w:r>
      <w:r>
        <w:t></w:t>
      </w:r>
      <w:r>
        <w:rPr>
          <w:rFonts w:hint="eastAsia"/>
        </w:rPr>
        <w:t>партія</w:t>
      </w:r>
      <w:r>
        <w:t></w:t>
      </w:r>
      <w:r>
        <w:rPr>
          <w:rFonts w:hint="eastAsia"/>
        </w:rPr>
        <w:t>Республіканці</w:t>
      </w:r>
      <w:r>
        <w:t></w:t>
      </w:r>
      <w:r>
        <w:rPr>
          <w:rFonts w:hint="eastAsia"/>
        </w:rPr>
        <w:t>та</w:t>
      </w:r>
      <w:r>
        <w:t></w:t>
      </w:r>
      <w:r>
        <w:rPr>
          <w:rFonts w:hint="eastAsia"/>
        </w:rPr>
        <w:t>Німецький</w:t>
      </w:r>
      <w:r>
        <w:t></w:t>
      </w:r>
      <w:r>
        <w:rPr>
          <w:rFonts w:hint="eastAsia"/>
        </w:rPr>
        <w:t>народний</w:t>
      </w:r>
      <w:r>
        <w:t></w:t>
      </w:r>
      <w:r>
        <w:rPr>
          <w:rFonts w:hint="eastAsia"/>
        </w:rPr>
        <w:t>союз</w:t>
      </w:r>
      <w:r>
        <w:t></w:t>
      </w:r>
      <w:r>
        <w:t></w:t>
      </w:r>
      <w:r>
        <w:rPr>
          <w:rFonts w:hint="eastAsia"/>
        </w:rPr>
        <w:t>який</w:t>
      </w:r>
      <w:r>
        <w:t></w:t>
      </w:r>
      <w:r>
        <w:rPr>
          <w:rFonts w:hint="eastAsia"/>
        </w:rPr>
        <w:t>уже</w:t>
      </w:r>
    </w:p>
    <w:p w:rsidR="001E1947" w:rsidRDefault="001E1947" w:rsidP="001E1947">
      <w:r>
        <w:rPr>
          <w:rFonts w:hint="eastAsia"/>
        </w:rPr>
        <w:t>припинив</w:t>
      </w:r>
      <w:r>
        <w:t></w:t>
      </w:r>
      <w:r>
        <w:rPr>
          <w:rFonts w:hint="eastAsia"/>
        </w:rPr>
        <w:t>своє</w:t>
      </w:r>
      <w:r>
        <w:t></w:t>
      </w:r>
      <w:r>
        <w:rPr>
          <w:rFonts w:hint="eastAsia"/>
        </w:rPr>
        <w:t>існування</w:t>
      </w:r>
      <w:r>
        <w:t></w:t>
      </w:r>
      <w:r>
        <w:t></w:t>
      </w:r>
      <w:r>
        <w:rPr>
          <w:rFonts w:hint="eastAsia"/>
        </w:rPr>
        <w:t>проте</w:t>
      </w:r>
      <w:r>
        <w:t></w:t>
      </w:r>
      <w:r>
        <w:rPr>
          <w:rFonts w:hint="eastAsia"/>
        </w:rPr>
        <w:t>здійснив</w:t>
      </w:r>
      <w:r>
        <w:t></w:t>
      </w:r>
      <w:r>
        <w:rPr>
          <w:rFonts w:hint="eastAsia"/>
        </w:rPr>
        <w:t>значний</w:t>
      </w:r>
      <w:r>
        <w:t></w:t>
      </w:r>
      <w:r>
        <w:rPr>
          <w:rFonts w:hint="eastAsia"/>
        </w:rPr>
        <w:t>вплив</w:t>
      </w:r>
      <w:r>
        <w:t></w:t>
      </w:r>
      <w:r>
        <w:rPr>
          <w:rFonts w:hint="eastAsia"/>
        </w:rPr>
        <w:t>на</w:t>
      </w:r>
      <w:r>
        <w:t></w:t>
      </w:r>
      <w:r>
        <w:rPr>
          <w:rFonts w:hint="eastAsia"/>
        </w:rPr>
        <w:t>розвиток</w:t>
      </w:r>
    </w:p>
    <w:p w:rsidR="001E1947" w:rsidRDefault="001E1947" w:rsidP="001E1947">
      <w:r>
        <w:rPr>
          <w:rFonts w:hint="eastAsia"/>
        </w:rPr>
        <w:t>німецьких</w:t>
      </w:r>
      <w:r>
        <w:t></w:t>
      </w:r>
      <w:r>
        <w:rPr>
          <w:rFonts w:hint="eastAsia"/>
        </w:rPr>
        <w:t>крайніх</w:t>
      </w:r>
      <w:r>
        <w:t></w:t>
      </w:r>
      <w:r>
        <w:rPr>
          <w:rFonts w:hint="eastAsia"/>
        </w:rPr>
        <w:t>правих</w:t>
      </w:r>
      <w:r>
        <w:t></w:t>
      </w:r>
      <w:r>
        <w:rPr>
          <w:rFonts w:hint="eastAsia"/>
        </w:rPr>
        <w:t>наприкінці</w:t>
      </w:r>
      <w:r>
        <w:t></w:t>
      </w:r>
      <w:r>
        <w:rPr>
          <w:rFonts w:hint="eastAsia"/>
        </w:rPr>
        <w:t>ХХ</w:t>
      </w:r>
      <w:r>
        <w:t></w:t>
      </w:r>
      <w:r>
        <w:rPr>
          <w:rFonts w:hint="eastAsia"/>
        </w:rPr>
        <w:t>–</w:t>
      </w:r>
      <w:r>
        <w:t></w:t>
      </w:r>
      <w:r>
        <w:rPr>
          <w:rFonts w:hint="eastAsia"/>
        </w:rPr>
        <w:t>на</w:t>
      </w:r>
      <w:r>
        <w:t></w:t>
      </w:r>
      <w:r>
        <w:rPr>
          <w:rFonts w:hint="eastAsia"/>
        </w:rPr>
        <w:t>початку</w:t>
      </w:r>
      <w:r>
        <w:t></w:t>
      </w:r>
      <w:r>
        <w:rPr>
          <w:rFonts w:hint="eastAsia"/>
        </w:rPr>
        <w:t>ХХІ</w:t>
      </w:r>
      <w:r>
        <w:t></w:t>
      </w:r>
      <w:r>
        <w:rPr>
          <w:rFonts w:hint="eastAsia"/>
        </w:rPr>
        <w:t>ст</w:t>
      </w:r>
      <w:r>
        <w:t></w:t>
      </w:r>
    </w:p>
    <w:p w:rsidR="001E1947" w:rsidRDefault="001E1947" w:rsidP="001E1947">
      <w:r>
        <w:rPr>
          <w:rFonts w:hint="eastAsia"/>
        </w:rPr>
        <w:t>Найбільш</w:t>
      </w:r>
      <w:r>
        <w:t></w:t>
      </w:r>
      <w:r>
        <w:rPr>
          <w:rFonts w:hint="eastAsia"/>
        </w:rPr>
        <w:t>відомою</w:t>
      </w:r>
      <w:r>
        <w:t></w:t>
      </w:r>
      <w:r>
        <w:rPr>
          <w:rFonts w:hint="eastAsia"/>
        </w:rPr>
        <w:t>австрійською</w:t>
      </w:r>
      <w:r>
        <w:t></w:t>
      </w:r>
      <w:r>
        <w:rPr>
          <w:rFonts w:hint="eastAsia"/>
        </w:rPr>
        <w:t>крайньою</w:t>
      </w:r>
      <w:r>
        <w:t></w:t>
      </w:r>
      <w:r>
        <w:rPr>
          <w:rFonts w:hint="eastAsia"/>
        </w:rPr>
        <w:t>правою</w:t>
      </w:r>
      <w:r>
        <w:t></w:t>
      </w:r>
      <w:r>
        <w:rPr>
          <w:rFonts w:hint="eastAsia"/>
        </w:rPr>
        <w:t>політичною</w:t>
      </w:r>
    </w:p>
    <w:p w:rsidR="001E1947" w:rsidRDefault="001E1947" w:rsidP="001E1947">
      <w:r>
        <w:rPr>
          <w:rFonts w:hint="eastAsia"/>
        </w:rPr>
        <w:t>партією</w:t>
      </w:r>
      <w:r>
        <w:t></w:t>
      </w:r>
      <w:r>
        <w:rPr>
          <w:rFonts w:hint="eastAsia"/>
        </w:rPr>
        <w:t>є</w:t>
      </w:r>
      <w:r>
        <w:t></w:t>
      </w:r>
      <w:r>
        <w:rPr>
          <w:rFonts w:hint="eastAsia"/>
        </w:rPr>
        <w:t>Партія</w:t>
      </w:r>
      <w:r>
        <w:t></w:t>
      </w:r>
      <w:r>
        <w:rPr>
          <w:rFonts w:hint="eastAsia"/>
        </w:rPr>
        <w:t>свободи</w:t>
      </w:r>
      <w:r>
        <w:t></w:t>
      </w:r>
      <w:r>
        <w:rPr>
          <w:rFonts w:hint="eastAsia"/>
        </w:rPr>
        <w:t>Австрії</w:t>
      </w:r>
      <w:r>
        <w:t></w:t>
      </w:r>
      <w:r>
        <w:t></w:t>
      </w:r>
      <w:r>
        <w:rPr>
          <w:rFonts w:hint="eastAsia"/>
        </w:rPr>
        <w:t>Її</w:t>
      </w:r>
      <w:r>
        <w:t></w:t>
      </w:r>
      <w:r>
        <w:rPr>
          <w:rFonts w:hint="eastAsia"/>
        </w:rPr>
        <w:t>специфіка</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вона</w:t>
      </w:r>
      <w:r>
        <w:t></w:t>
      </w:r>
      <w:r>
        <w:rPr>
          <w:rFonts w:hint="eastAsia"/>
        </w:rPr>
        <w:t>є</w:t>
      </w:r>
    </w:p>
    <w:p w:rsidR="001E1947" w:rsidRDefault="001E1947" w:rsidP="001E1947">
      <w:r>
        <w:rPr>
          <w:rFonts w:hint="eastAsia"/>
        </w:rPr>
        <w:t>єдиною</w:t>
      </w:r>
      <w:r>
        <w:t></w:t>
      </w:r>
      <w:r>
        <w:rPr>
          <w:rFonts w:hint="eastAsia"/>
        </w:rPr>
        <w:t>з</w:t>
      </w:r>
      <w:r>
        <w:t></w:t>
      </w:r>
      <w:r>
        <w:rPr>
          <w:rFonts w:hint="eastAsia"/>
        </w:rPr>
        <w:t>усіх</w:t>
      </w:r>
      <w:r>
        <w:t></w:t>
      </w:r>
      <w:r>
        <w:t></w:t>
      </w:r>
      <w:r>
        <w:rPr>
          <w:rFonts w:hint="eastAsia"/>
        </w:rPr>
        <w:t>проаналізованих</w:t>
      </w:r>
      <w:r>
        <w:t></w:t>
      </w:r>
      <w:r>
        <w:rPr>
          <w:rFonts w:hint="eastAsia"/>
        </w:rPr>
        <w:t>у</w:t>
      </w:r>
      <w:r>
        <w:t></w:t>
      </w:r>
      <w:r>
        <w:rPr>
          <w:rFonts w:hint="eastAsia"/>
        </w:rPr>
        <w:t>цьому</w:t>
      </w:r>
      <w:r>
        <w:t></w:t>
      </w:r>
      <w:r>
        <w:rPr>
          <w:rFonts w:hint="eastAsia"/>
        </w:rPr>
        <w:t>дослідженні</w:t>
      </w:r>
      <w:r>
        <w:t></w:t>
      </w:r>
      <w:r>
        <w:t></w:t>
      </w:r>
      <w:r>
        <w:rPr>
          <w:rFonts w:hint="eastAsia"/>
        </w:rPr>
        <w:t>яка</w:t>
      </w:r>
      <w:r>
        <w:t></w:t>
      </w:r>
      <w:r>
        <w:rPr>
          <w:rFonts w:hint="eastAsia"/>
        </w:rPr>
        <w:t>має</w:t>
      </w:r>
      <w:r>
        <w:t></w:t>
      </w:r>
      <w:r>
        <w:rPr>
          <w:rFonts w:hint="eastAsia"/>
        </w:rPr>
        <w:t>досвід</w:t>
      </w:r>
      <w:r>
        <w:t></w:t>
      </w:r>
      <w:r>
        <w:rPr>
          <w:rFonts w:hint="eastAsia"/>
        </w:rPr>
        <w:t>участі</w:t>
      </w:r>
      <w:r>
        <w:t></w:t>
      </w:r>
      <w:r>
        <w:rPr>
          <w:rFonts w:hint="eastAsia"/>
        </w:rPr>
        <w:t>у</w:t>
      </w:r>
    </w:p>
    <w:p w:rsidR="001E1947" w:rsidRDefault="001E1947" w:rsidP="001E1947">
      <w:r>
        <w:rPr>
          <w:rFonts w:hint="eastAsia"/>
        </w:rPr>
        <w:t>формуванні</w:t>
      </w:r>
      <w:r>
        <w:t></w:t>
      </w:r>
      <w:r>
        <w:rPr>
          <w:rFonts w:hint="eastAsia"/>
        </w:rPr>
        <w:t>парламентської</w:t>
      </w:r>
      <w:r>
        <w:t></w:t>
      </w:r>
      <w:r>
        <w:rPr>
          <w:rFonts w:hint="eastAsia"/>
        </w:rPr>
        <w:t>коаліції</w:t>
      </w:r>
      <w:r>
        <w:t></w:t>
      </w:r>
      <w:r>
        <w:rPr>
          <w:rFonts w:hint="eastAsia"/>
        </w:rPr>
        <w:t>і</w:t>
      </w:r>
      <w:r>
        <w:t></w:t>
      </w:r>
      <w:r>
        <w:rPr>
          <w:rFonts w:hint="eastAsia"/>
        </w:rPr>
        <w:t>перебування</w:t>
      </w:r>
      <w:r>
        <w:t></w:t>
      </w:r>
      <w:r>
        <w:rPr>
          <w:rFonts w:hint="eastAsia"/>
        </w:rPr>
        <w:t>в</w:t>
      </w:r>
      <w:r>
        <w:t></w:t>
      </w:r>
      <w:r>
        <w:rPr>
          <w:rFonts w:hint="eastAsia"/>
        </w:rPr>
        <w:t>уряді</w:t>
      </w:r>
      <w:r>
        <w:t></w:t>
      </w:r>
      <w:r>
        <w:t></w:t>
      </w:r>
      <w:r>
        <w:rPr>
          <w:rFonts w:hint="eastAsia"/>
        </w:rPr>
        <w:t>Серед</w:t>
      </w:r>
      <w:r>
        <w:t></w:t>
      </w:r>
      <w:r>
        <w:rPr>
          <w:rFonts w:hint="eastAsia"/>
        </w:rPr>
        <w:t>інших</w:t>
      </w:r>
    </w:p>
    <w:p w:rsidR="001E1947" w:rsidRDefault="001E1947" w:rsidP="001E1947">
      <w:r>
        <w:rPr>
          <w:rFonts w:hint="eastAsia"/>
        </w:rPr>
        <w:t>сучасних</w:t>
      </w:r>
      <w:r>
        <w:t></w:t>
      </w:r>
      <w:r>
        <w:rPr>
          <w:rFonts w:hint="eastAsia"/>
        </w:rPr>
        <w:t>крайніх</w:t>
      </w:r>
      <w:r>
        <w:t></w:t>
      </w:r>
      <w:r>
        <w:rPr>
          <w:rFonts w:hint="eastAsia"/>
        </w:rPr>
        <w:t>правих</w:t>
      </w:r>
      <w:r>
        <w:t></w:t>
      </w:r>
      <w:r>
        <w:rPr>
          <w:rFonts w:hint="eastAsia"/>
        </w:rPr>
        <w:t>в</w:t>
      </w:r>
      <w:r>
        <w:t></w:t>
      </w:r>
      <w:r>
        <w:rPr>
          <w:rFonts w:hint="eastAsia"/>
        </w:rPr>
        <w:t>Австрії</w:t>
      </w:r>
      <w:r>
        <w:t></w:t>
      </w:r>
      <w:r>
        <w:rPr>
          <w:rFonts w:hint="eastAsia"/>
        </w:rPr>
        <w:t>–</w:t>
      </w:r>
      <w:r>
        <w:t></w:t>
      </w:r>
      <w:r>
        <w:rPr>
          <w:rFonts w:hint="eastAsia"/>
        </w:rPr>
        <w:t>Альянс</w:t>
      </w:r>
      <w:r>
        <w:t></w:t>
      </w:r>
      <w:r>
        <w:rPr>
          <w:rFonts w:hint="eastAsia"/>
        </w:rPr>
        <w:t>за</w:t>
      </w:r>
      <w:r>
        <w:t></w:t>
      </w:r>
      <w:r>
        <w:rPr>
          <w:rFonts w:hint="eastAsia"/>
        </w:rPr>
        <w:t>майбутнє</w:t>
      </w:r>
      <w:r>
        <w:t></w:t>
      </w:r>
      <w:r>
        <w:rPr>
          <w:rFonts w:hint="eastAsia"/>
        </w:rPr>
        <w:t>Австрії</w:t>
      </w:r>
      <w:r>
        <w:t></w:t>
      </w:r>
      <w:r>
        <w:rPr>
          <w:rFonts w:hint="eastAsia"/>
        </w:rPr>
        <w:t>та</w:t>
      </w:r>
      <w:r>
        <w:t></w:t>
      </w:r>
      <w:r>
        <w:rPr>
          <w:rFonts w:hint="eastAsia"/>
        </w:rPr>
        <w:t>Команда</w:t>
      </w:r>
    </w:p>
    <w:p w:rsidR="001E1947" w:rsidRDefault="001E1947" w:rsidP="001E1947">
      <w:r>
        <w:rPr>
          <w:rFonts w:hint="eastAsia"/>
        </w:rPr>
        <w:t>Штронаха</w:t>
      </w:r>
      <w:r>
        <w:t></w:t>
      </w:r>
      <w:r>
        <w:rPr>
          <w:rFonts w:hint="eastAsia"/>
        </w:rPr>
        <w:t>за</w:t>
      </w:r>
      <w:r>
        <w:t></w:t>
      </w:r>
      <w:r>
        <w:rPr>
          <w:rFonts w:hint="eastAsia"/>
        </w:rPr>
        <w:t>Австрію</w:t>
      </w:r>
      <w:r>
        <w:t></w:t>
      </w:r>
    </w:p>
    <w:p w:rsidR="001E1947" w:rsidRDefault="001E1947" w:rsidP="001E1947">
      <w:r>
        <w:rPr>
          <w:rFonts w:hint="eastAsia"/>
        </w:rPr>
        <w:t>У</w:t>
      </w:r>
      <w:r>
        <w:t></w:t>
      </w:r>
      <w:r>
        <w:rPr>
          <w:rFonts w:hint="eastAsia"/>
        </w:rPr>
        <w:t>Франції</w:t>
      </w:r>
      <w:r>
        <w:t></w:t>
      </w:r>
      <w:r>
        <w:rPr>
          <w:rFonts w:hint="eastAsia"/>
        </w:rPr>
        <w:t>чільне</w:t>
      </w:r>
      <w:r>
        <w:t></w:t>
      </w:r>
      <w:r>
        <w:rPr>
          <w:rFonts w:hint="eastAsia"/>
        </w:rPr>
        <w:t>місце</w:t>
      </w:r>
      <w:r>
        <w:t></w:t>
      </w:r>
      <w:r>
        <w:rPr>
          <w:rFonts w:hint="eastAsia"/>
        </w:rPr>
        <w:t>серед</w:t>
      </w:r>
      <w:r>
        <w:t></w:t>
      </w:r>
      <w:r>
        <w:rPr>
          <w:rFonts w:hint="eastAsia"/>
        </w:rPr>
        <w:t>крайніх</w:t>
      </w:r>
      <w:r>
        <w:t></w:t>
      </w:r>
      <w:r>
        <w:rPr>
          <w:rFonts w:hint="eastAsia"/>
        </w:rPr>
        <w:t>правих</w:t>
      </w:r>
      <w:r>
        <w:t></w:t>
      </w:r>
      <w:r>
        <w:rPr>
          <w:rFonts w:hint="eastAsia"/>
        </w:rPr>
        <w:t>займає</w:t>
      </w:r>
      <w:r>
        <w:t></w:t>
      </w:r>
      <w:r>
        <w:rPr>
          <w:rFonts w:hint="eastAsia"/>
        </w:rPr>
        <w:t>Національний</w:t>
      </w:r>
    </w:p>
    <w:p w:rsidR="001E1947" w:rsidRDefault="001E1947" w:rsidP="001E1947">
      <w:r>
        <w:rPr>
          <w:rFonts w:hint="eastAsia"/>
        </w:rPr>
        <w:t>фронт</w:t>
      </w:r>
      <w:r>
        <w:t></w:t>
      </w:r>
      <w:r>
        <w:t></w:t>
      </w:r>
      <w:r>
        <w:rPr>
          <w:rFonts w:hint="eastAsia"/>
        </w:rPr>
        <w:t>Ця</w:t>
      </w:r>
      <w:r>
        <w:t></w:t>
      </w:r>
      <w:r>
        <w:rPr>
          <w:rFonts w:hint="eastAsia"/>
        </w:rPr>
        <w:t>партія</w:t>
      </w:r>
      <w:r>
        <w:t></w:t>
      </w:r>
      <w:r>
        <w:rPr>
          <w:rFonts w:hint="eastAsia"/>
        </w:rPr>
        <w:t>є</w:t>
      </w:r>
      <w:r>
        <w:t></w:t>
      </w:r>
      <w:r>
        <w:rPr>
          <w:rFonts w:hint="eastAsia"/>
        </w:rPr>
        <w:t>менш</w:t>
      </w:r>
      <w:r>
        <w:t></w:t>
      </w:r>
      <w:r>
        <w:rPr>
          <w:rFonts w:hint="eastAsia"/>
        </w:rPr>
        <w:t>електорально</w:t>
      </w:r>
      <w:r>
        <w:t></w:t>
      </w:r>
      <w:r>
        <w:rPr>
          <w:rFonts w:hint="eastAsia"/>
        </w:rPr>
        <w:t>успішною</w:t>
      </w:r>
      <w:r>
        <w:t></w:t>
      </w:r>
      <w:r>
        <w:t></w:t>
      </w:r>
      <w:r>
        <w:rPr>
          <w:rFonts w:hint="eastAsia"/>
        </w:rPr>
        <w:t>порівняно</w:t>
      </w:r>
      <w:r>
        <w:t></w:t>
      </w:r>
      <w:r>
        <w:rPr>
          <w:rFonts w:hint="eastAsia"/>
        </w:rPr>
        <w:t>з</w:t>
      </w:r>
      <w:r>
        <w:t></w:t>
      </w:r>
      <w:r>
        <w:rPr>
          <w:rFonts w:hint="eastAsia"/>
        </w:rPr>
        <w:t>політичними</w:t>
      </w:r>
    </w:p>
    <w:p w:rsidR="001E1947" w:rsidRDefault="001E1947" w:rsidP="001E1947">
      <w:r>
        <w:rPr>
          <w:rFonts w:hint="eastAsia"/>
        </w:rPr>
        <w:t>партіями</w:t>
      </w:r>
      <w:r>
        <w:t></w:t>
      </w:r>
      <w:r>
        <w:rPr>
          <w:rFonts w:hint="eastAsia"/>
        </w:rPr>
        <w:t>цієї</w:t>
      </w:r>
      <w:r>
        <w:t></w:t>
      </w:r>
      <w:r>
        <w:rPr>
          <w:rFonts w:hint="eastAsia"/>
        </w:rPr>
        <w:t>групи</w:t>
      </w:r>
      <w:r>
        <w:t></w:t>
      </w:r>
      <w:r>
        <w:rPr>
          <w:rFonts w:hint="eastAsia"/>
        </w:rPr>
        <w:t>в</w:t>
      </w:r>
      <w:r>
        <w:t></w:t>
      </w:r>
      <w:r>
        <w:rPr>
          <w:rFonts w:hint="eastAsia"/>
        </w:rPr>
        <w:t>інших</w:t>
      </w:r>
      <w:r>
        <w:t></w:t>
      </w:r>
      <w:r>
        <w:rPr>
          <w:rFonts w:hint="eastAsia"/>
        </w:rPr>
        <w:t>країнах</w:t>
      </w:r>
      <w:r>
        <w:t></w:t>
      </w:r>
      <w:r>
        <w:t></w:t>
      </w:r>
      <w:r>
        <w:rPr>
          <w:rFonts w:hint="eastAsia"/>
        </w:rPr>
        <w:t>Це</w:t>
      </w:r>
      <w:r>
        <w:t></w:t>
      </w:r>
      <w:r>
        <w:rPr>
          <w:rFonts w:hint="eastAsia"/>
        </w:rPr>
        <w:t>пов’язано</w:t>
      </w:r>
      <w:r>
        <w:t></w:t>
      </w:r>
      <w:r>
        <w:t></w:t>
      </w:r>
      <w:r>
        <w:rPr>
          <w:rFonts w:hint="eastAsia"/>
        </w:rPr>
        <w:t>насамперед</w:t>
      </w:r>
      <w:r>
        <w:t></w:t>
      </w:r>
      <w:r>
        <w:t></w:t>
      </w:r>
      <w:r>
        <w:rPr>
          <w:rFonts w:hint="eastAsia"/>
        </w:rPr>
        <w:t>зі</w:t>
      </w:r>
    </w:p>
    <w:p w:rsidR="001E1947" w:rsidRDefault="001E1947" w:rsidP="001E1947">
      <w:r>
        <w:rPr>
          <w:rFonts w:hint="eastAsia"/>
        </w:rPr>
        <w:t>специфікою</w:t>
      </w:r>
      <w:r>
        <w:t></w:t>
      </w:r>
      <w:r>
        <w:rPr>
          <w:rFonts w:hint="eastAsia"/>
        </w:rPr>
        <w:t>французької</w:t>
      </w:r>
      <w:r>
        <w:t></w:t>
      </w:r>
      <w:r>
        <w:rPr>
          <w:rFonts w:hint="eastAsia"/>
        </w:rPr>
        <w:t>виборчої</w:t>
      </w:r>
      <w:r>
        <w:t></w:t>
      </w:r>
      <w:r>
        <w:rPr>
          <w:rFonts w:hint="eastAsia"/>
        </w:rPr>
        <w:t>системи</w:t>
      </w:r>
      <w:r>
        <w:t></w:t>
      </w:r>
      <w:r>
        <w:t></w:t>
      </w:r>
      <w:r>
        <w:rPr>
          <w:rFonts w:hint="eastAsia"/>
        </w:rPr>
        <w:t>Однак</w:t>
      </w:r>
      <w:r>
        <w:t></w:t>
      </w:r>
      <w:r>
        <w:t></w:t>
      </w:r>
      <w:r>
        <w:rPr>
          <w:rFonts w:hint="eastAsia"/>
        </w:rPr>
        <w:t>саме</w:t>
      </w:r>
      <w:r>
        <w:t></w:t>
      </w:r>
      <w:r>
        <w:rPr>
          <w:rFonts w:hint="eastAsia"/>
        </w:rPr>
        <w:t>вона</w:t>
      </w:r>
      <w:r>
        <w:t></w:t>
      </w:r>
      <w:r>
        <w:rPr>
          <w:rFonts w:hint="eastAsia"/>
        </w:rPr>
        <w:t>вважається</w:t>
      </w:r>
    </w:p>
    <w:p w:rsidR="001E1947" w:rsidRDefault="001E1947" w:rsidP="001E1947">
      <w:r>
        <w:rPr>
          <w:rFonts w:hint="eastAsia"/>
        </w:rPr>
        <w:t>найбільш</w:t>
      </w:r>
      <w:r>
        <w:t></w:t>
      </w:r>
      <w:r>
        <w:rPr>
          <w:rFonts w:hint="eastAsia"/>
        </w:rPr>
        <w:t>впливовою</w:t>
      </w:r>
      <w:r>
        <w:t></w:t>
      </w:r>
      <w:r>
        <w:rPr>
          <w:rFonts w:hint="eastAsia"/>
        </w:rPr>
        <w:t>серед</w:t>
      </w:r>
      <w:r>
        <w:t></w:t>
      </w:r>
      <w:r>
        <w:rPr>
          <w:rFonts w:hint="eastAsia"/>
        </w:rPr>
        <w:t>крайніх</w:t>
      </w:r>
      <w:r>
        <w:t></w:t>
      </w:r>
      <w:r>
        <w:rPr>
          <w:rFonts w:hint="eastAsia"/>
        </w:rPr>
        <w:t>правих</w:t>
      </w:r>
      <w:r>
        <w:t></w:t>
      </w:r>
      <w:r>
        <w:rPr>
          <w:rFonts w:hint="eastAsia"/>
        </w:rPr>
        <w:t>не</w:t>
      </w:r>
      <w:r>
        <w:t></w:t>
      </w:r>
      <w:r>
        <w:rPr>
          <w:rFonts w:hint="eastAsia"/>
        </w:rPr>
        <w:t>лише</w:t>
      </w:r>
      <w:r>
        <w:t></w:t>
      </w:r>
      <w:r>
        <w:rPr>
          <w:rFonts w:hint="eastAsia"/>
        </w:rPr>
        <w:t>у</w:t>
      </w:r>
      <w:r>
        <w:t></w:t>
      </w:r>
      <w:r>
        <w:rPr>
          <w:rFonts w:hint="eastAsia"/>
        </w:rPr>
        <w:t>Франції</w:t>
      </w:r>
      <w:r>
        <w:t></w:t>
      </w:r>
      <w:r>
        <w:t></w:t>
      </w:r>
      <w:r>
        <w:rPr>
          <w:rFonts w:hint="eastAsia"/>
        </w:rPr>
        <w:t>а</w:t>
      </w:r>
      <w:r>
        <w:t></w:t>
      </w:r>
      <w:r>
        <w:rPr>
          <w:rFonts w:hint="eastAsia"/>
        </w:rPr>
        <w:t>й</w:t>
      </w:r>
      <w:r>
        <w:t></w:t>
      </w:r>
      <w:r>
        <w:rPr>
          <w:rFonts w:hint="eastAsia"/>
        </w:rPr>
        <w:t>у</w:t>
      </w:r>
      <w:r>
        <w:t></w:t>
      </w:r>
      <w:r>
        <w:rPr>
          <w:rFonts w:hint="eastAsia"/>
        </w:rPr>
        <w:t>Європі</w:t>
      </w:r>
    </w:p>
    <w:p w:rsidR="001E1947" w:rsidRDefault="001E1947" w:rsidP="001E1947">
      <w:r>
        <w:rPr>
          <w:rFonts w:hint="eastAsia"/>
        </w:rPr>
        <w:t>загалом</w:t>
      </w:r>
      <w:r>
        <w:t></w:t>
      </w:r>
      <w:r>
        <w:t></w:t>
      </w:r>
      <w:r>
        <w:rPr>
          <w:rFonts w:hint="eastAsia"/>
        </w:rPr>
        <w:t>Національний</w:t>
      </w:r>
      <w:r>
        <w:t></w:t>
      </w:r>
      <w:r>
        <w:rPr>
          <w:rFonts w:hint="eastAsia"/>
        </w:rPr>
        <w:t>фронт</w:t>
      </w:r>
      <w:r>
        <w:t></w:t>
      </w:r>
      <w:r>
        <w:rPr>
          <w:rFonts w:hint="eastAsia"/>
        </w:rPr>
        <w:t>визначає</w:t>
      </w:r>
      <w:r>
        <w:t></w:t>
      </w:r>
      <w:r>
        <w:rPr>
          <w:rFonts w:hint="eastAsia"/>
        </w:rPr>
        <w:t>громадсько</w:t>
      </w:r>
      <w:r>
        <w:t></w:t>
      </w:r>
      <w:r>
        <w:rPr>
          <w:rFonts w:hint="eastAsia"/>
        </w:rPr>
        <w:t>політичний</w:t>
      </w:r>
      <w:r>
        <w:t></w:t>
      </w:r>
      <w:r>
        <w:rPr>
          <w:rFonts w:hint="eastAsia"/>
        </w:rPr>
        <w:t>дискурс</w:t>
      </w:r>
    </w:p>
    <w:p w:rsidR="001E1947" w:rsidRDefault="001E1947" w:rsidP="001E1947">
      <w:r>
        <w:rPr>
          <w:rFonts w:hint="eastAsia"/>
        </w:rPr>
        <w:t>всередині</w:t>
      </w:r>
      <w:r>
        <w:t></w:t>
      </w:r>
      <w:r>
        <w:rPr>
          <w:rFonts w:hint="eastAsia"/>
        </w:rPr>
        <w:t>країни</w:t>
      </w:r>
      <w:r>
        <w:t></w:t>
      </w:r>
      <w:r>
        <w:rPr>
          <w:rFonts w:hint="eastAsia"/>
        </w:rPr>
        <w:t>та</w:t>
      </w:r>
      <w:r>
        <w:t></w:t>
      </w:r>
      <w:r>
        <w:rPr>
          <w:rFonts w:hint="eastAsia"/>
        </w:rPr>
        <w:t>виступає</w:t>
      </w:r>
      <w:r>
        <w:t></w:t>
      </w:r>
      <w:r>
        <w:rPr>
          <w:rFonts w:hint="eastAsia"/>
        </w:rPr>
        <w:t>рушійною</w:t>
      </w:r>
      <w:r>
        <w:t></w:t>
      </w:r>
      <w:r>
        <w:rPr>
          <w:rFonts w:hint="eastAsia"/>
        </w:rPr>
        <w:t>силою</w:t>
      </w:r>
      <w:r>
        <w:t></w:t>
      </w:r>
      <w:r>
        <w:rPr>
          <w:rFonts w:hint="eastAsia"/>
        </w:rPr>
        <w:t>для</w:t>
      </w:r>
      <w:r>
        <w:t></w:t>
      </w:r>
      <w:r>
        <w:rPr>
          <w:rFonts w:hint="eastAsia"/>
        </w:rPr>
        <w:t>об’єднання</w:t>
      </w:r>
      <w:r>
        <w:t></w:t>
      </w:r>
      <w:r>
        <w:rPr>
          <w:rFonts w:hint="eastAsia"/>
        </w:rPr>
        <w:t>крайніх</w:t>
      </w:r>
    </w:p>
    <w:p w:rsidR="001E1947" w:rsidRDefault="001E1947" w:rsidP="001E1947">
      <w:r>
        <w:t></w:t>
      </w:r>
      <w:r>
        <w:t></w:t>
      </w:r>
      <w:r>
        <w:t></w:t>
      </w:r>
    </w:p>
    <w:p w:rsidR="001E1947" w:rsidRDefault="001E1947" w:rsidP="001E1947">
      <w:r>
        <w:rPr>
          <w:rFonts w:hint="eastAsia"/>
        </w:rPr>
        <w:t>правих</w:t>
      </w:r>
      <w:r>
        <w:t></w:t>
      </w:r>
      <w:r>
        <w:rPr>
          <w:rFonts w:hint="eastAsia"/>
        </w:rPr>
        <w:t>на</w:t>
      </w:r>
      <w:r>
        <w:t></w:t>
      </w:r>
      <w:r>
        <w:rPr>
          <w:rFonts w:hint="eastAsia"/>
        </w:rPr>
        <w:t>загальноєвропейському</w:t>
      </w:r>
      <w:r>
        <w:t></w:t>
      </w:r>
      <w:r>
        <w:rPr>
          <w:rFonts w:hint="eastAsia"/>
        </w:rPr>
        <w:t>рівні</w:t>
      </w:r>
      <w:r>
        <w:t></w:t>
      </w:r>
      <w:r>
        <w:t></w:t>
      </w:r>
      <w:r>
        <w:rPr>
          <w:rFonts w:hint="eastAsia"/>
        </w:rPr>
        <w:t>Разом</w:t>
      </w:r>
      <w:r>
        <w:t></w:t>
      </w:r>
      <w:r>
        <w:rPr>
          <w:rFonts w:hint="eastAsia"/>
        </w:rPr>
        <w:t>з</w:t>
      </w:r>
      <w:r>
        <w:t></w:t>
      </w:r>
      <w:r>
        <w:rPr>
          <w:rFonts w:hint="eastAsia"/>
        </w:rPr>
        <w:t>тим</w:t>
      </w:r>
      <w:r>
        <w:t></w:t>
      </w:r>
      <w:r>
        <w:t></w:t>
      </w:r>
      <w:r>
        <w:rPr>
          <w:rFonts w:hint="eastAsia"/>
        </w:rPr>
        <w:t>ця</w:t>
      </w:r>
      <w:r>
        <w:t></w:t>
      </w:r>
      <w:r>
        <w:rPr>
          <w:rFonts w:hint="eastAsia"/>
        </w:rPr>
        <w:t>політична</w:t>
      </w:r>
      <w:r>
        <w:t></w:t>
      </w:r>
      <w:r>
        <w:rPr>
          <w:rFonts w:hint="eastAsia"/>
        </w:rPr>
        <w:t>сила</w:t>
      </w:r>
      <w:r>
        <w:t></w:t>
      </w:r>
      <w:r>
        <w:rPr>
          <w:rFonts w:hint="eastAsia"/>
        </w:rPr>
        <w:t>не</w:t>
      </w:r>
    </w:p>
    <w:p w:rsidR="001E1947" w:rsidRDefault="001E1947" w:rsidP="001E1947">
      <w:r>
        <w:rPr>
          <w:rFonts w:hint="eastAsia"/>
        </w:rPr>
        <w:t>єдина</w:t>
      </w:r>
      <w:r>
        <w:t></w:t>
      </w:r>
      <w:r>
        <w:rPr>
          <w:rFonts w:hint="eastAsia"/>
        </w:rPr>
        <w:t>у</w:t>
      </w:r>
      <w:r>
        <w:t></w:t>
      </w:r>
      <w:r>
        <w:rPr>
          <w:rFonts w:hint="eastAsia"/>
        </w:rPr>
        <w:t>державі</w:t>
      </w:r>
      <w:r>
        <w:t></w:t>
      </w:r>
      <w:r>
        <w:t></w:t>
      </w:r>
      <w:r>
        <w:rPr>
          <w:rFonts w:hint="eastAsia"/>
        </w:rPr>
        <w:t>хто</w:t>
      </w:r>
      <w:r>
        <w:t></w:t>
      </w:r>
      <w:r>
        <w:rPr>
          <w:rFonts w:hint="eastAsia"/>
        </w:rPr>
        <w:t>відстоює</w:t>
      </w:r>
      <w:r>
        <w:t></w:t>
      </w:r>
      <w:r>
        <w:rPr>
          <w:rFonts w:hint="eastAsia"/>
        </w:rPr>
        <w:t>ці</w:t>
      </w:r>
      <w:r>
        <w:t></w:t>
      </w:r>
      <w:r>
        <w:rPr>
          <w:rFonts w:hint="eastAsia"/>
        </w:rPr>
        <w:t>цінності</w:t>
      </w:r>
      <w:r>
        <w:t></w:t>
      </w:r>
      <w:r>
        <w:t></w:t>
      </w:r>
      <w:r>
        <w:rPr>
          <w:rFonts w:hint="eastAsia"/>
        </w:rPr>
        <w:t>Сюди</w:t>
      </w:r>
      <w:r>
        <w:t></w:t>
      </w:r>
      <w:r>
        <w:rPr>
          <w:rFonts w:hint="eastAsia"/>
        </w:rPr>
        <w:t>також</w:t>
      </w:r>
      <w:r>
        <w:t></w:t>
      </w:r>
      <w:r>
        <w:rPr>
          <w:rFonts w:hint="eastAsia"/>
        </w:rPr>
        <w:t>слід</w:t>
      </w:r>
      <w:r>
        <w:t></w:t>
      </w:r>
      <w:r>
        <w:rPr>
          <w:rFonts w:hint="eastAsia"/>
        </w:rPr>
        <w:t>віднести</w:t>
      </w:r>
    </w:p>
    <w:p w:rsidR="001E1947" w:rsidRDefault="001E1947" w:rsidP="001E1947">
      <w:r>
        <w:rPr>
          <w:rFonts w:hint="eastAsia"/>
        </w:rPr>
        <w:t>Національний</w:t>
      </w:r>
      <w:r>
        <w:t></w:t>
      </w:r>
      <w:r>
        <w:rPr>
          <w:rFonts w:hint="eastAsia"/>
        </w:rPr>
        <w:t>республіканський</w:t>
      </w:r>
      <w:r>
        <w:t></w:t>
      </w:r>
      <w:r>
        <w:rPr>
          <w:rFonts w:hint="eastAsia"/>
        </w:rPr>
        <w:t>рух</w:t>
      </w:r>
      <w:r>
        <w:t></w:t>
      </w:r>
      <w:r>
        <w:rPr>
          <w:rFonts w:hint="eastAsia"/>
        </w:rPr>
        <w:t>та</w:t>
      </w:r>
      <w:r>
        <w:t></w:t>
      </w:r>
      <w:r>
        <w:rPr>
          <w:rFonts w:hint="eastAsia"/>
        </w:rPr>
        <w:t>об’єднання</w:t>
      </w:r>
      <w:r>
        <w:t></w:t>
      </w:r>
      <w:r>
        <w:rPr>
          <w:rFonts w:hint="eastAsia"/>
        </w:rPr>
        <w:t>декількох</w:t>
      </w:r>
      <w:r>
        <w:t></w:t>
      </w:r>
      <w:r>
        <w:rPr>
          <w:rFonts w:hint="eastAsia"/>
        </w:rPr>
        <w:t>невеликих</w:t>
      </w:r>
    </w:p>
    <w:p w:rsidR="001E1947" w:rsidRDefault="001E1947" w:rsidP="001E1947">
      <w:r>
        <w:rPr>
          <w:rFonts w:hint="eastAsia"/>
        </w:rPr>
        <w:t>крайніх</w:t>
      </w:r>
      <w:r>
        <w:t></w:t>
      </w:r>
      <w:r>
        <w:rPr>
          <w:rFonts w:hint="eastAsia"/>
        </w:rPr>
        <w:t>правих</w:t>
      </w:r>
      <w:r>
        <w:t></w:t>
      </w:r>
      <w:r>
        <w:rPr>
          <w:rFonts w:hint="eastAsia"/>
        </w:rPr>
        <w:t>під</w:t>
      </w:r>
      <w:r>
        <w:t></w:t>
      </w:r>
      <w:r>
        <w:rPr>
          <w:rFonts w:hint="eastAsia"/>
        </w:rPr>
        <w:t>назвою</w:t>
      </w:r>
      <w:r>
        <w:t></w:t>
      </w:r>
      <w:r>
        <w:rPr>
          <w:rFonts w:hint="eastAsia"/>
        </w:rPr>
        <w:t>Союз</w:t>
      </w:r>
      <w:r>
        <w:t></w:t>
      </w:r>
      <w:r>
        <w:rPr>
          <w:rFonts w:hint="eastAsia"/>
        </w:rPr>
        <w:t>національних</w:t>
      </w:r>
      <w:r>
        <w:t></w:t>
      </w:r>
      <w:r>
        <w:rPr>
          <w:rFonts w:hint="eastAsia"/>
        </w:rPr>
        <w:t>правих</w:t>
      </w:r>
      <w:r>
        <w:t></w:t>
      </w:r>
    </w:p>
    <w:p w:rsidR="001E1947" w:rsidRDefault="001E1947" w:rsidP="001E1947">
      <w:r>
        <w:rPr>
          <w:rFonts w:hint="eastAsia"/>
        </w:rPr>
        <w:t>Дещо</w:t>
      </w:r>
      <w:r>
        <w:t></w:t>
      </w:r>
      <w:r>
        <w:rPr>
          <w:rFonts w:hint="eastAsia"/>
        </w:rPr>
        <w:t>відмінною</w:t>
      </w:r>
      <w:r>
        <w:t></w:t>
      </w:r>
      <w:r>
        <w:rPr>
          <w:rFonts w:hint="eastAsia"/>
        </w:rPr>
        <w:t>є</w:t>
      </w:r>
      <w:r>
        <w:t></w:t>
      </w:r>
      <w:r>
        <w:rPr>
          <w:rFonts w:hint="eastAsia"/>
        </w:rPr>
        <w:t>ситуація</w:t>
      </w:r>
      <w:r>
        <w:t></w:t>
      </w:r>
      <w:r>
        <w:rPr>
          <w:rFonts w:hint="eastAsia"/>
        </w:rPr>
        <w:t>у</w:t>
      </w:r>
      <w:r>
        <w:t></w:t>
      </w:r>
      <w:r>
        <w:rPr>
          <w:rFonts w:hint="eastAsia"/>
        </w:rPr>
        <w:t>Швеції</w:t>
      </w:r>
      <w:r>
        <w:t></w:t>
      </w:r>
      <w:r>
        <w:rPr>
          <w:rFonts w:hint="eastAsia"/>
        </w:rPr>
        <w:t>та</w:t>
      </w:r>
      <w:r>
        <w:t></w:t>
      </w:r>
      <w:r>
        <w:rPr>
          <w:rFonts w:hint="eastAsia"/>
        </w:rPr>
        <w:t>Угорщині</w:t>
      </w:r>
      <w:r>
        <w:t></w:t>
      </w:r>
      <w:r>
        <w:t></w:t>
      </w:r>
      <w:r>
        <w:rPr>
          <w:rFonts w:hint="eastAsia"/>
        </w:rPr>
        <w:t>для</w:t>
      </w:r>
      <w:r>
        <w:t></w:t>
      </w:r>
      <w:r>
        <w:rPr>
          <w:rFonts w:hint="eastAsia"/>
        </w:rPr>
        <w:t>яких</w:t>
      </w:r>
      <w:r>
        <w:t></w:t>
      </w:r>
      <w:r>
        <w:rPr>
          <w:rFonts w:hint="eastAsia"/>
        </w:rPr>
        <w:t>більш</w:t>
      </w:r>
    </w:p>
    <w:p w:rsidR="001E1947" w:rsidRDefault="001E1947" w:rsidP="001E1947">
      <w:r>
        <w:rPr>
          <w:rFonts w:hint="eastAsia"/>
        </w:rPr>
        <w:t>характерним</w:t>
      </w:r>
      <w:r>
        <w:t></w:t>
      </w:r>
      <w:r>
        <w:rPr>
          <w:rFonts w:hint="eastAsia"/>
        </w:rPr>
        <w:t>є</w:t>
      </w:r>
      <w:r>
        <w:t></w:t>
      </w:r>
      <w:r>
        <w:rPr>
          <w:rFonts w:hint="eastAsia"/>
        </w:rPr>
        <w:t>існування</w:t>
      </w:r>
      <w:r>
        <w:t></w:t>
      </w:r>
      <w:r>
        <w:rPr>
          <w:rFonts w:hint="eastAsia"/>
        </w:rPr>
        <w:t>однієї</w:t>
      </w:r>
      <w:r>
        <w:t></w:t>
      </w:r>
      <w:r>
        <w:rPr>
          <w:rFonts w:hint="eastAsia"/>
        </w:rPr>
        <w:t>найбільш</w:t>
      </w:r>
      <w:r>
        <w:t></w:t>
      </w:r>
      <w:r>
        <w:rPr>
          <w:rFonts w:hint="eastAsia"/>
        </w:rPr>
        <w:t>впливової</w:t>
      </w:r>
      <w:r>
        <w:t></w:t>
      </w:r>
      <w:r>
        <w:rPr>
          <w:rFonts w:hint="eastAsia"/>
        </w:rPr>
        <w:t>крайньої</w:t>
      </w:r>
      <w:r>
        <w:t></w:t>
      </w:r>
      <w:r>
        <w:rPr>
          <w:rFonts w:hint="eastAsia"/>
        </w:rPr>
        <w:t>правої</w:t>
      </w:r>
    </w:p>
    <w:p w:rsidR="001E1947" w:rsidRDefault="001E1947" w:rsidP="001E1947">
      <w:r>
        <w:rPr>
          <w:rFonts w:hint="eastAsia"/>
        </w:rPr>
        <w:t>політичної</w:t>
      </w:r>
      <w:r>
        <w:t></w:t>
      </w:r>
      <w:r>
        <w:rPr>
          <w:rFonts w:hint="eastAsia"/>
        </w:rPr>
        <w:t>партії</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інші</w:t>
      </w:r>
      <w:r>
        <w:t></w:t>
      </w:r>
      <w:r>
        <w:rPr>
          <w:rFonts w:hint="eastAsia"/>
        </w:rPr>
        <w:t>залишаються</w:t>
      </w:r>
      <w:r>
        <w:t></w:t>
      </w:r>
      <w:r>
        <w:rPr>
          <w:rFonts w:hint="eastAsia"/>
        </w:rPr>
        <w:t>практично</w:t>
      </w:r>
      <w:r>
        <w:t></w:t>
      </w:r>
      <w:r>
        <w:rPr>
          <w:rFonts w:hint="eastAsia"/>
        </w:rPr>
        <w:t>невідомими</w:t>
      </w:r>
      <w:r>
        <w:t></w:t>
      </w:r>
    </w:p>
    <w:p w:rsidR="001E1947" w:rsidRDefault="001E1947" w:rsidP="001E1947">
      <w:r>
        <w:rPr>
          <w:rFonts w:hint="eastAsia"/>
        </w:rPr>
        <w:t>Через</w:t>
      </w:r>
      <w:r>
        <w:t></w:t>
      </w:r>
      <w:r>
        <w:rPr>
          <w:rFonts w:hint="eastAsia"/>
        </w:rPr>
        <w:t>це</w:t>
      </w:r>
      <w:r>
        <w:t></w:t>
      </w:r>
      <w:r>
        <w:rPr>
          <w:rFonts w:hint="eastAsia"/>
        </w:rPr>
        <w:t>в</w:t>
      </w:r>
      <w:r>
        <w:t></w:t>
      </w:r>
      <w:r>
        <w:rPr>
          <w:rFonts w:hint="eastAsia"/>
        </w:rPr>
        <w:t>обох</w:t>
      </w:r>
      <w:r>
        <w:t></w:t>
      </w:r>
      <w:r>
        <w:rPr>
          <w:rFonts w:hint="eastAsia"/>
        </w:rPr>
        <w:t>державах</w:t>
      </w:r>
      <w:r>
        <w:t></w:t>
      </w:r>
      <w:r>
        <w:t></w:t>
      </w:r>
      <w:r>
        <w:rPr>
          <w:rFonts w:hint="eastAsia"/>
        </w:rPr>
        <w:t>як</w:t>
      </w:r>
      <w:r>
        <w:t></w:t>
      </w:r>
      <w:r>
        <w:rPr>
          <w:rFonts w:hint="eastAsia"/>
        </w:rPr>
        <w:t>правило</w:t>
      </w:r>
      <w:r>
        <w:t></w:t>
      </w:r>
      <w:r>
        <w:t></w:t>
      </w:r>
      <w:r>
        <w:rPr>
          <w:rFonts w:hint="eastAsia"/>
        </w:rPr>
        <w:t>домінує</w:t>
      </w:r>
      <w:r>
        <w:t></w:t>
      </w:r>
      <w:r>
        <w:rPr>
          <w:rFonts w:hint="eastAsia"/>
        </w:rPr>
        <w:t>одна</w:t>
      </w:r>
      <w:r>
        <w:t></w:t>
      </w:r>
      <w:r>
        <w:rPr>
          <w:rFonts w:hint="eastAsia"/>
        </w:rPr>
        <w:t>партія</w:t>
      </w:r>
      <w:r>
        <w:t></w:t>
      </w:r>
      <w:r>
        <w:t></w:t>
      </w:r>
      <w:r>
        <w:rPr>
          <w:rFonts w:hint="eastAsia"/>
        </w:rPr>
        <w:t>а</w:t>
      </w:r>
      <w:r>
        <w:t></w:t>
      </w:r>
      <w:r>
        <w:rPr>
          <w:rFonts w:hint="eastAsia"/>
        </w:rPr>
        <w:t>коли</w:t>
      </w:r>
      <w:r>
        <w:t></w:t>
      </w:r>
      <w:r>
        <w:rPr>
          <w:rFonts w:hint="eastAsia"/>
        </w:rPr>
        <w:t>вона</w:t>
      </w:r>
    </w:p>
    <w:p w:rsidR="001E1947" w:rsidRDefault="001E1947" w:rsidP="001E1947">
      <w:r>
        <w:rPr>
          <w:rFonts w:hint="eastAsia"/>
        </w:rPr>
        <w:t>втрачає</w:t>
      </w:r>
      <w:r>
        <w:t></w:t>
      </w:r>
      <w:r>
        <w:rPr>
          <w:rFonts w:hint="eastAsia"/>
        </w:rPr>
        <w:t>вплив</w:t>
      </w:r>
      <w:r>
        <w:t></w:t>
      </w:r>
      <w:r>
        <w:t></w:t>
      </w:r>
      <w:r>
        <w:rPr>
          <w:rFonts w:hint="eastAsia"/>
        </w:rPr>
        <w:t>її</w:t>
      </w:r>
      <w:r>
        <w:t></w:t>
      </w:r>
      <w:r>
        <w:rPr>
          <w:rFonts w:hint="eastAsia"/>
        </w:rPr>
        <w:t>змінює</w:t>
      </w:r>
      <w:r>
        <w:t></w:t>
      </w:r>
      <w:r>
        <w:rPr>
          <w:rFonts w:hint="eastAsia"/>
        </w:rPr>
        <w:t>інша</w:t>
      </w:r>
      <w:r>
        <w:t></w:t>
      </w:r>
      <w:r>
        <w:t></w:t>
      </w:r>
      <w:r>
        <w:rPr>
          <w:rFonts w:hint="eastAsia"/>
        </w:rPr>
        <w:t>Найвпливовішою</w:t>
      </w:r>
      <w:r>
        <w:t></w:t>
      </w:r>
      <w:r>
        <w:rPr>
          <w:rFonts w:hint="eastAsia"/>
        </w:rPr>
        <w:t>крайньою</w:t>
      </w:r>
      <w:r>
        <w:t></w:t>
      </w:r>
      <w:r>
        <w:rPr>
          <w:rFonts w:hint="eastAsia"/>
        </w:rPr>
        <w:t>правою</w:t>
      </w:r>
    </w:p>
    <w:p w:rsidR="001E1947" w:rsidRDefault="001E1947" w:rsidP="001E1947">
      <w:r>
        <w:rPr>
          <w:rFonts w:hint="eastAsia"/>
        </w:rPr>
        <w:t>політичною</w:t>
      </w:r>
      <w:r>
        <w:t></w:t>
      </w:r>
      <w:r>
        <w:rPr>
          <w:rFonts w:hint="eastAsia"/>
        </w:rPr>
        <w:t>партією</w:t>
      </w:r>
      <w:r>
        <w:t></w:t>
      </w:r>
      <w:r>
        <w:rPr>
          <w:rFonts w:hint="eastAsia"/>
        </w:rPr>
        <w:t>Швеції</w:t>
      </w:r>
      <w:r>
        <w:t></w:t>
      </w:r>
      <w:r>
        <w:rPr>
          <w:rFonts w:hint="eastAsia"/>
        </w:rPr>
        <w:t>є</w:t>
      </w:r>
      <w:r>
        <w:t></w:t>
      </w:r>
      <w:r>
        <w:rPr>
          <w:rFonts w:hint="eastAsia"/>
        </w:rPr>
        <w:t>партія</w:t>
      </w:r>
      <w:r>
        <w:t></w:t>
      </w:r>
      <w:r>
        <w:rPr>
          <w:rFonts w:hint="eastAsia"/>
        </w:rPr>
        <w:t>Шведських</w:t>
      </w:r>
      <w:r>
        <w:t></w:t>
      </w:r>
      <w:r>
        <w:rPr>
          <w:rFonts w:hint="eastAsia"/>
        </w:rPr>
        <w:t>демократів</w:t>
      </w:r>
      <w:r>
        <w:t></w:t>
      </w:r>
      <w:r>
        <w:t></w:t>
      </w:r>
      <w:r>
        <w:rPr>
          <w:rFonts w:hint="eastAsia"/>
        </w:rPr>
        <w:t>яка</w:t>
      </w:r>
      <w:r>
        <w:t></w:t>
      </w:r>
      <w:r>
        <w:rPr>
          <w:rFonts w:hint="eastAsia"/>
        </w:rPr>
        <w:t>зайняла</w:t>
      </w:r>
      <w:r>
        <w:t></w:t>
      </w:r>
      <w:r>
        <w:rPr>
          <w:rFonts w:hint="eastAsia"/>
        </w:rPr>
        <w:t>нішу</w:t>
      </w:r>
    </w:p>
    <w:p w:rsidR="001E1947" w:rsidRDefault="001E1947" w:rsidP="001E1947">
      <w:r>
        <w:rPr>
          <w:rFonts w:hint="eastAsia"/>
        </w:rPr>
        <w:t>Нової</w:t>
      </w:r>
      <w:r>
        <w:t></w:t>
      </w:r>
      <w:r>
        <w:rPr>
          <w:rFonts w:hint="eastAsia"/>
        </w:rPr>
        <w:t>демократії</w:t>
      </w:r>
      <w:r>
        <w:t></w:t>
      </w:r>
      <w:r>
        <w:t></w:t>
      </w:r>
      <w:r>
        <w:rPr>
          <w:rFonts w:hint="eastAsia"/>
        </w:rPr>
        <w:t>що</w:t>
      </w:r>
      <w:r>
        <w:t></w:t>
      </w:r>
      <w:r>
        <w:rPr>
          <w:rFonts w:hint="eastAsia"/>
        </w:rPr>
        <w:t>здобула</w:t>
      </w:r>
      <w:r>
        <w:t></w:t>
      </w:r>
      <w:r>
        <w:rPr>
          <w:rFonts w:hint="eastAsia"/>
        </w:rPr>
        <w:t>електоральну</w:t>
      </w:r>
      <w:r>
        <w:t></w:t>
      </w:r>
      <w:r>
        <w:rPr>
          <w:rFonts w:hint="eastAsia"/>
        </w:rPr>
        <w:t>підтримку</w:t>
      </w:r>
      <w:r>
        <w:t></w:t>
      </w:r>
      <w:r>
        <w:rPr>
          <w:rFonts w:hint="eastAsia"/>
        </w:rPr>
        <w:t>у</w:t>
      </w:r>
      <w:r>
        <w:t></w:t>
      </w:r>
      <w:r>
        <w:t></w:t>
      </w:r>
      <w:r>
        <w:t></w:t>
      </w:r>
      <w:r>
        <w:t></w:t>
      </w:r>
      <w:r>
        <w:rPr>
          <w:rFonts w:hint="eastAsia"/>
        </w:rPr>
        <w:t>х</w:t>
      </w:r>
      <w:r>
        <w:t></w:t>
      </w:r>
      <w:r>
        <w:rPr>
          <w:rFonts w:hint="eastAsia"/>
        </w:rPr>
        <w:t>рр</w:t>
      </w:r>
      <w:r>
        <w:t></w:t>
      </w:r>
      <w:r>
        <w:t></w:t>
      </w:r>
      <w:r>
        <w:rPr>
          <w:rFonts w:hint="eastAsia"/>
        </w:rPr>
        <w:t>Сьогодні</w:t>
      </w:r>
    </w:p>
    <w:p w:rsidR="001E1947" w:rsidRDefault="001E1947" w:rsidP="001E1947">
      <w:r>
        <w:rPr>
          <w:rFonts w:hint="eastAsia"/>
        </w:rPr>
        <w:t>Шведські</w:t>
      </w:r>
      <w:r>
        <w:t></w:t>
      </w:r>
      <w:r>
        <w:rPr>
          <w:rFonts w:hint="eastAsia"/>
        </w:rPr>
        <w:t>демократи</w:t>
      </w:r>
      <w:r>
        <w:t></w:t>
      </w:r>
      <w:r>
        <w:rPr>
          <w:rFonts w:hint="eastAsia"/>
        </w:rPr>
        <w:t>стали</w:t>
      </w:r>
      <w:r>
        <w:t></w:t>
      </w:r>
      <w:r>
        <w:rPr>
          <w:rFonts w:hint="eastAsia"/>
        </w:rPr>
        <w:t>третіми</w:t>
      </w:r>
      <w:r>
        <w:t></w:t>
      </w:r>
      <w:r>
        <w:rPr>
          <w:rFonts w:hint="eastAsia"/>
        </w:rPr>
        <w:t>в</w:t>
      </w:r>
      <w:r>
        <w:t></w:t>
      </w:r>
      <w:r>
        <w:rPr>
          <w:rFonts w:hint="eastAsia"/>
        </w:rPr>
        <w:t>державі</w:t>
      </w:r>
      <w:r>
        <w:t></w:t>
      </w:r>
      <w:r>
        <w:t></w:t>
      </w:r>
      <w:r>
        <w:rPr>
          <w:rFonts w:hint="eastAsia"/>
        </w:rPr>
        <w:t>що</w:t>
      </w:r>
      <w:r>
        <w:t></w:t>
      </w:r>
      <w:r>
        <w:rPr>
          <w:rFonts w:hint="eastAsia"/>
        </w:rPr>
        <w:t>ще</w:t>
      </w:r>
      <w:r>
        <w:t></w:t>
      </w:r>
      <w:r>
        <w:rPr>
          <w:rFonts w:hint="eastAsia"/>
        </w:rPr>
        <w:t>донедавна</w:t>
      </w:r>
      <w:r>
        <w:t></w:t>
      </w:r>
      <w:r>
        <w:rPr>
          <w:rFonts w:hint="eastAsia"/>
        </w:rPr>
        <w:t>вважалось</w:t>
      </w:r>
    </w:p>
    <w:p w:rsidR="001E1947" w:rsidRDefault="001E1947" w:rsidP="001E1947">
      <w:r>
        <w:rPr>
          <w:rFonts w:hint="eastAsia"/>
        </w:rPr>
        <w:t>неможливим</w:t>
      </w:r>
      <w:r>
        <w:t></w:t>
      </w:r>
      <w:r>
        <w:rPr>
          <w:rFonts w:hint="eastAsia"/>
        </w:rPr>
        <w:t>для</w:t>
      </w:r>
      <w:r>
        <w:t></w:t>
      </w:r>
      <w:r>
        <w:rPr>
          <w:rFonts w:hint="eastAsia"/>
        </w:rPr>
        <w:t>цієї</w:t>
      </w:r>
      <w:r>
        <w:t></w:t>
      </w:r>
      <w:r>
        <w:rPr>
          <w:rFonts w:hint="eastAsia"/>
        </w:rPr>
        <w:t>країни</w:t>
      </w:r>
      <w:r>
        <w:t></w:t>
      </w:r>
      <w:r>
        <w:t></w:t>
      </w:r>
      <w:r>
        <w:rPr>
          <w:rFonts w:hint="eastAsia"/>
        </w:rPr>
        <w:t>В</w:t>
      </w:r>
      <w:r>
        <w:t></w:t>
      </w:r>
      <w:r>
        <w:rPr>
          <w:rFonts w:hint="eastAsia"/>
        </w:rPr>
        <w:t>Угорщині</w:t>
      </w:r>
      <w:r>
        <w:t></w:t>
      </w:r>
      <w:r>
        <w:rPr>
          <w:rFonts w:hint="eastAsia"/>
        </w:rPr>
        <w:t>найбільш</w:t>
      </w:r>
      <w:r>
        <w:t></w:t>
      </w:r>
      <w:r>
        <w:rPr>
          <w:rFonts w:hint="eastAsia"/>
        </w:rPr>
        <w:t>впливовою</w:t>
      </w:r>
      <w:r>
        <w:t></w:t>
      </w:r>
      <w:r>
        <w:rPr>
          <w:rFonts w:hint="eastAsia"/>
        </w:rPr>
        <w:t>є</w:t>
      </w:r>
      <w:r>
        <w:t></w:t>
      </w:r>
      <w:r>
        <w:rPr>
          <w:rFonts w:hint="eastAsia"/>
        </w:rPr>
        <w:t>партія</w:t>
      </w:r>
      <w:r>
        <w:t></w:t>
      </w:r>
      <w:r>
        <w:rPr>
          <w:rFonts w:hint="eastAsia"/>
        </w:rPr>
        <w:t>Рух</w:t>
      </w:r>
      <w:r>
        <w:t></w:t>
      </w:r>
      <w:r>
        <w:rPr>
          <w:rFonts w:hint="eastAsia"/>
        </w:rPr>
        <w:t>за</w:t>
      </w:r>
    </w:p>
    <w:p w:rsidR="001E1947" w:rsidRDefault="001E1947" w:rsidP="001E1947">
      <w:r>
        <w:rPr>
          <w:rFonts w:hint="eastAsia"/>
        </w:rPr>
        <w:t>кращу</w:t>
      </w:r>
      <w:r>
        <w:t></w:t>
      </w:r>
      <w:r>
        <w:rPr>
          <w:rFonts w:hint="eastAsia"/>
        </w:rPr>
        <w:t>Угорщину</w:t>
      </w:r>
      <w:r>
        <w:t></w:t>
      </w:r>
      <w:r>
        <w:t></w:t>
      </w:r>
      <w:r>
        <w:rPr>
          <w:rFonts w:hint="eastAsia"/>
        </w:rPr>
        <w:t>яка</w:t>
      </w:r>
      <w:r>
        <w:t></w:t>
      </w:r>
      <w:r>
        <w:rPr>
          <w:rFonts w:hint="eastAsia"/>
        </w:rPr>
        <w:t>здобула</w:t>
      </w:r>
      <w:r>
        <w:t></w:t>
      </w:r>
      <w:r>
        <w:rPr>
          <w:rFonts w:hint="eastAsia"/>
        </w:rPr>
        <w:t>прихильність</w:t>
      </w:r>
      <w:r>
        <w:t></w:t>
      </w:r>
      <w:r>
        <w:rPr>
          <w:rFonts w:hint="eastAsia"/>
        </w:rPr>
        <w:t>завдяки</w:t>
      </w:r>
      <w:r>
        <w:t></w:t>
      </w:r>
      <w:r>
        <w:rPr>
          <w:rFonts w:hint="eastAsia"/>
        </w:rPr>
        <w:t>включенню</w:t>
      </w:r>
      <w:r>
        <w:t></w:t>
      </w:r>
      <w:r>
        <w:rPr>
          <w:rFonts w:hint="eastAsia"/>
        </w:rPr>
        <w:t>до</w:t>
      </w:r>
    </w:p>
    <w:p w:rsidR="001E1947" w:rsidRDefault="001E1947" w:rsidP="001E1947">
      <w:r>
        <w:rPr>
          <w:rFonts w:hint="eastAsia"/>
        </w:rPr>
        <w:t>політичного</w:t>
      </w:r>
      <w:r>
        <w:t></w:t>
      </w:r>
      <w:r>
        <w:rPr>
          <w:rFonts w:hint="eastAsia"/>
        </w:rPr>
        <w:t>порядку</w:t>
      </w:r>
      <w:r>
        <w:t></w:t>
      </w:r>
      <w:r>
        <w:rPr>
          <w:rFonts w:hint="eastAsia"/>
        </w:rPr>
        <w:t>денного</w:t>
      </w:r>
      <w:r>
        <w:t></w:t>
      </w:r>
      <w:r>
        <w:rPr>
          <w:rFonts w:hint="eastAsia"/>
        </w:rPr>
        <w:t>такі</w:t>
      </w:r>
      <w:r>
        <w:t></w:t>
      </w:r>
      <w:r>
        <w:rPr>
          <w:rFonts w:hint="eastAsia"/>
        </w:rPr>
        <w:t>важливі</w:t>
      </w:r>
      <w:r>
        <w:t></w:t>
      </w:r>
      <w:r>
        <w:rPr>
          <w:rFonts w:hint="eastAsia"/>
        </w:rPr>
        <w:t>для</w:t>
      </w:r>
      <w:r>
        <w:t></w:t>
      </w:r>
      <w:r>
        <w:rPr>
          <w:rFonts w:hint="eastAsia"/>
        </w:rPr>
        <w:t>цієї</w:t>
      </w:r>
      <w:r>
        <w:t></w:t>
      </w:r>
      <w:r>
        <w:rPr>
          <w:rFonts w:hint="eastAsia"/>
        </w:rPr>
        <w:t>держави</w:t>
      </w:r>
      <w:r>
        <w:t></w:t>
      </w:r>
      <w:r>
        <w:rPr>
          <w:rFonts w:hint="eastAsia"/>
        </w:rPr>
        <w:t>проблеми</w:t>
      </w:r>
      <w:r>
        <w:t></w:t>
      </w:r>
      <w:r>
        <w:rPr>
          <w:rFonts w:hint="eastAsia"/>
        </w:rPr>
        <w:t>як</w:t>
      </w:r>
    </w:p>
    <w:p w:rsidR="001E1947" w:rsidRDefault="001E1947" w:rsidP="001E1947">
      <w:r>
        <w:rPr>
          <w:rFonts w:hint="eastAsia"/>
        </w:rPr>
        <w:t>національна</w:t>
      </w:r>
      <w:r>
        <w:t></w:t>
      </w:r>
      <w:r>
        <w:rPr>
          <w:rFonts w:hint="eastAsia"/>
        </w:rPr>
        <w:t>ідентичність</w:t>
      </w:r>
      <w:r>
        <w:t></w:t>
      </w:r>
      <w:r>
        <w:rPr>
          <w:rFonts w:hint="eastAsia"/>
        </w:rPr>
        <w:t>та</w:t>
      </w:r>
      <w:r>
        <w:t></w:t>
      </w:r>
      <w:r>
        <w:rPr>
          <w:rFonts w:hint="eastAsia"/>
        </w:rPr>
        <w:t>ромська</w:t>
      </w:r>
      <w:r>
        <w:t></w:t>
      </w:r>
      <w:r>
        <w:rPr>
          <w:rFonts w:hint="eastAsia"/>
        </w:rPr>
        <w:t>меншина</w:t>
      </w:r>
      <w:r>
        <w:t></w:t>
      </w:r>
    </w:p>
    <w:p w:rsidR="001E1947" w:rsidRDefault="001E1947" w:rsidP="001E1947">
      <w:r>
        <w:rPr>
          <w:rFonts w:hint="eastAsia"/>
        </w:rPr>
        <w:t>Загалом</w:t>
      </w:r>
      <w:r>
        <w:t></w:t>
      </w:r>
      <w:r>
        <w:t></w:t>
      </w:r>
      <w:r>
        <w:rPr>
          <w:rFonts w:hint="eastAsia"/>
        </w:rPr>
        <w:t>аналізуючи</w:t>
      </w:r>
      <w:r>
        <w:t></w:t>
      </w:r>
      <w:r>
        <w:rPr>
          <w:rFonts w:hint="eastAsia"/>
        </w:rPr>
        <w:t>історію</w:t>
      </w:r>
      <w:r>
        <w:t></w:t>
      </w:r>
      <w:r>
        <w:rPr>
          <w:rFonts w:hint="eastAsia"/>
        </w:rPr>
        <w:t>радикалізації</w:t>
      </w:r>
      <w:r>
        <w:t></w:t>
      </w:r>
      <w:r>
        <w:rPr>
          <w:rFonts w:hint="eastAsia"/>
        </w:rPr>
        <w:t>електоральних</w:t>
      </w:r>
      <w:r>
        <w:t></w:t>
      </w:r>
      <w:r>
        <w:rPr>
          <w:rFonts w:hint="eastAsia"/>
        </w:rPr>
        <w:t>преференцій</w:t>
      </w:r>
    </w:p>
    <w:p w:rsidR="001E1947" w:rsidRDefault="001E1947" w:rsidP="001E1947">
      <w:r>
        <w:rPr>
          <w:rFonts w:hint="eastAsia"/>
        </w:rPr>
        <w:t>в</w:t>
      </w:r>
      <w:r>
        <w:t></w:t>
      </w:r>
      <w:r>
        <w:rPr>
          <w:rFonts w:hint="eastAsia"/>
        </w:rPr>
        <w:t>зазначених</w:t>
      </w:r>
      <w:r>
        <w:t></w:t>
      </w:r>
      <w:r>
        <w:rPr>
          <w:rFonts w:hint="eastAsia"/>
        </w:rPr>
        <w:t>державах</w:t>
      </w:r>
      <w:r>
        <w:t></w:t>
      </w:r>
      <w:r>
        <w:t></w:t>
      </w:r>
      <w:r>
        <w:rPr>
          <w:rFonts w:hint="eastAsia"/>
        </w:rPr>
        <w:t>варто</w:t>
      </w:r>
      <w:r>
        <w:t></w:t>
      </w:r>
      <w:r>
        <w:rPr>
          <w:rFonts w:hint="eastAsia"/>
        </w:rPr>
        <w:t>підкреслити</w:t>
      </w:r>
      <w:r>
        <w:t></w:t>
      </w:r>
      <w:r>
        <w:t></w:t>
      </w:r>
      <w:r>
        <w:rPr>
          <w:rFonts w:hint="eastAsia"/>
        </w:rPr>
        <w:t>що</w:t>
      </w:r>
      <w:r>
        <w:t></w:t>
      </w:r>
      <w:r>
        <w:rPr>
          <w:rFonts w:hint="eastAsia"/>
        </w:rPr>
        <w:t>у</w:t>
      </w:r>
      <w:r>
        <w:t></w:t>
      </w:r>
      <w:r>
        <w:rPr>
          <w:rFonts w:hint="eastAsia"/>
        </w:rPr>
        <w:t>багатьох</w:t>
      </w:r>
      <w:r>
        <w:t></w:t>
      </w:r>
      <w:r>
        <w:rPr>
          <w:rFonts w:hint="eastAsia"/>
        </w:rPr>
        <w:t>випадках</w:t>
      </w:r>
      <w:r>
        <w:t></w:t>
      </w:r>
      <w:r>
        <w:rPr>
          <w:rFonts w:hint="eastAsia"/>
        </w:rPr>
        <w:t>здобуття</w:t>
      </w:r>
    </w:p>
    <w:p w:rsidR="001E1947" w:rsidRDefault="001E1947" w:rsidP="001E1947">
      <w:r>
        <w:rPr>
          <w:rFonts w:hint="eastAsia"/>
        </w:rPr>
        <w:t>високого</w:t>
      </w:r>
      <w:r>
        <w:t></w:t>
      </w:r>
      <w:r>
        <w:rPr>
          <w:rFonts w:hint="eastAsia"/>
        </w:rPr>
        <w:t>рівня</w:t>
      </w:r>
      <w:r>
        <w:t></w:t>
      </w:r>
      <w:r>
        <w:rPr>
          <w:rFonts w:hint="eastAsia"/>
        </w:rPr>
        <w:t>підтримки</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відбувалось</w:t>
      </w:r>
      <w:r>
        <w:t></w:t>
      </w:r>
      <w:r>
        <w:rPr>
          <w:rFonts w:hint="eastAsia"/>
        </w:rPr>
        <w:t>не</w:t>
      </w:r>
    </w:p>
    <w:p w:rsidR="001E1947" w:rsidRDefault="001E1947" w:rsidP="001E1947">
      <w:r>
        <w:rPr>
          <w:rFonts w:hint="eastAsia"/>
        </w:rPr>
        <w:t>поступово</w:t>
      </w:r>
      <w:r>
        <w:t></w:t>
      </w:r>
      <w:r>
        <w:t></w:t>
      </w:r>
      <w:r>
        <w:rPr>
          <w:rFonts w:hint="eastAsia"/>
        </w:rPr>
        <w:t>а</w:t>
      </w:r>
      <w:r>
        <w:t></w:t>
      </w:r>
      <w:r>
        <w:rPr>
          <w:rFonts w:hint="eastAsia"/>
        </w:rPr>
        <w:t>внаслідок</w:t>
      </w:r>
      <w:r>
        <w:t></w:t>
      </w:r>
      <w:r>
        <w:rPr>
          <w:rFonts w:hint="eastAsia"/>
        </w:rPr>
        <w:t>здійснення</w:t>
      </w:r>
      <w:r>
        <w:t></w:t>
      </w:r>
      <w:r>
        <w:rPr>
          <w:rFonts w:hint="eastAsia"/>
        </w:rPr>
        <w:t>ними</w:t>
      </w:r>
      <w:r>
        <w:t></w:t>
      </w:r>
      <w:r>
        <w:rPr>
          <w:rFonts w:hint="eastAsia"/>
        </w:rPr>
        <w:t>так</w:t>
      </w:r>
      <w:r>
        <w:t></w:t>
      </w:r>
      <w:r>
        <w:rPr>
          <w:rFonts w:hint="eastAsia"/>
        </w:rPr>
        <w:t>званого</w:t>
      </w:r>
      <w:r>
        <w:t></w:t>
      </w:r>
      <w:r>
        <w:rPr>
          <w:rFonts w:hint="eastAsia"/>
        </w:rPr>
        <w:t>електорального</w:t>
      </w:r>
      <w:r>
        <w:t></w:t>
      </w:r>
      <w:r>
        <w:rPr>
          <w:rFonts w:hint="eastAsia"/>
        </w:rPr>
        <w:t>прориву</w:t>
      </w:r>
      <w:r>
        <w:t></w:t>
      </w:r>
    </w:p>
    <w:p w:rsidR="001E1947" w:rsidRDefault="001E1947" w:rsidP="001E1947">
      <w:r>
        <w:rPr>
          <w:rFonts w:hint="eastAsia"/>
        </w:rPr>
        <w:t>Тобто</w:t>
      </w:r>
      <w:r>
        <w:t></w:t>
      </w:r>
      <w:r>
        <w:t></w:t>
      </w:r>
      <w:r>
        <w:rPr>
          <w:rFonts w:hint="eastAsia"/>
        </w:rPr>
        <w:t>тривалий</w:t>
      </w:r>
      <w:r>
        <w:t></w:t>
      </w:r>
      <w:r>
        <w:rPr>
          <w:rFonts w:hint="eastAsia"/>
        </w:rPr>
        <w:t>час</w:t>
      </w:r>
      <w:r>
        <w:t></w:t>
      </w:r>
      <w:r>
        <w:rPr>
          <w:rFonts w:hint="eastAsia"/>
        </w:rPr>
        <w:t>залишаючись</w:t>
      </w:r>
      <w:r>
        <w:t></w:t>
      </w:r>
      <w:r>
        <w:rPr>
          <w:rFonts w:hint="eastAsia"/>
        </w:rPr>
        <w:t>маргінальними</w:t>
      </w:r>
      <w:r>
        <w:t></w:t>
      </w:r>
      <w:r>
        <w:t></w:t>
      </w:r>
      <w:r>
        <w:rPr>
          <w:rFonts w:hint="eastAsia"/>
        </w:rPr>
        <w:t>ці</w:t>
      </w:r>
      <w:r>
        <w:t></w:t>
      </w:r>
      <w:r>
        <w:rPr>
          <w:rFonts w:hint="eastAsia"/>
        </w:rPr>
        <w:t>політичні</w:t>
      </w:r>
      <w:r>
        <w:t></w:t>
      </w:r>
      <w:r>
        <w:rPr>
          <w:rFonts w:hint="eastAsia"/>
        </w:rPr>
        <w:t>сили</w:t>
      </w:r>
    </w:p>
    <w:p w:rsidR="001E1947" w:rsidRDefault="001E1947" w:rsidP="001E1947">
      <w:r>
        <w:rPr>
          <w:rFonts w:hint="eastAsia"/>
        </w:rPr>
        <w:t>практично</w:t>
      </w:r>
      <w:r>
        <w:t></w:t>
      </w:r>
      <w:r>
        <w:rPr>
          <w:rFonts w:hint="eastAsia"/>
        </w:rPr>
        <w:t>одномоментно</w:t>
      </w:r>
      <w:r>
        <w:t></w:t>
      </w:r>
      <w:r>
        <w:rPr>
          <w:rFonts w:hint="eastAsia"/>
        </w:rPr>
        <w:t>демонстрували</w:t>
      </w:r>
      <w:r>
        <w:t></w:t>
      </w:r>
      <w:r>
        <w:rPr>
          <w:rFonts w:hint="eastAsia"/>
        </w:rPr>
        <w:t>неочікувано</w:t>
      </w:r>
      <w:r>
        <w:t></w:t>
      </w:r>
      <w:r>
        <w:rPr>
          <w:rFonts w:hint="eastAsia"/>
        </w:rPr>
        <w:t>високі</w:t>
      </w:r>
      <w:r>
        <w:t></w:t>
      </w:r>
      <w:r>
        <w:rPr>
          <w:rFonts w:hint="eastAsia"/>
        </w:rPr>
        <w:t>результати</w:t>
      </w:r>
      <w:r>
        <w:t></w:t>
      </w:r>
      <w:r>
        <w:rPr>
          <w:rFonts w:hint="eastAsia"/>
        </w:rPr>
        <w:t>на</w:t>
      </w:r>
    </w:p>
    <w:p w:rsidR="001E1947" w:rsidRDefault="001E1947" w:rsidP="001E1947">
      <w:r>
        <w:rPr>
          <w:rFonts w:hint="eastAsia"/>
        </w:rPr>
        <w:t>виборах</w:t>
      </w:r>
      <w:r>
        <w:t></w:t>
      </w:r>
      <w:r>
        <w:rPr>
          <w:rFonts w:hint="eastAsia"/>
        </w:rPr>
        <w:t>до</w:t>
      </w:r>
      <w:r>
        <w:t></w:t>
      </w:r>
      <w:r>
        <w:rPr>
          <w:rFonts w:hint="eastAsia"/>
        </w:rPr>
        <w:t>місцевих</w:t>
      </w:r>
      <w:r>
        <w:t></w:t>
      </w:r>
      <w:r>
        <w:t></w:t>
      </w:r>
      <w:r>
        <w:rPr>
          <w:rFonts w:hint="eastAsia"/>
        </w:rPr>
        <w:t>регіональних</w:t>
      </w:r>
      <w:r>
        <w:t></w:t>
      </w:r>
      <w:r>
        <w:rPr>
          <w:rFonts w:hint="eastAsia"/>
        </w:rPr>
        <w:t>чи</w:t>
      </w:r>
      <w:r>
        <w:t></w:t>
      </w:r>
      <w:r>
        <w:rPr>
          <w:rFonts w:hint="eastAsia"/>
        </w:rPr>
        <w:t>національних</w:t>
      </w:r>
      <w:r>
        <w:t></w:t>
      </w:r>
      <w:r>
        <w:rPr>
          <w:rFonts w:hint="eastAsia"/>
        </w:rPr>
        <w:t>органів</w:t>
      </w:r>
      <w:r>
        <w:t></w:t>
      </w:r>
      <w:r>
        <w:rPr>
          <w:rFonts w:hint="eastAsia"/>
        </w:rPr>
        <w:t>влади</w:t>
      </w:r>
      <w:r>
        <w:t></w:t>
      </w:r>
      <w:r>
        <w:t></w:t>
      </w:r>
      <w:r>
        <w:rPr>
          <w:rFonts w:hint="eastAsia"/>
        </w:rPr>
        <w:t>З</w:t>
      </w:r>
      <w:r>
        <w:t></w:t>
      </w:r>
      <w:r>
        <w:rPr>
          <w:rFonts w:hint="eastAsia"/>
        </w:rPr>
        <w:t>одного</w:t>
      </w:r>
    </w:p>
    <w:p w:rsidR="001E1947" w:rsidRDefault="001E1947" w:rsidP="001E1947">
      <w:r>
        <w:rPr>
          <w:rFonts w:hint="eastAsia"/>
        </w:rPr>
        <w:t>боку</w:t>
      </w:r>
      <w:r>
        <w:t></w:t>
      </w:r>
      <w:r>
        <w:t></w:t>
      </w:r>
      <w:r>
        <w:rPr>
          <w:rFonts w:hint="eastAsia"/>
        </w:rPr>
        <w:t>це</w:t>
      </w:r>
      <w:r>
        <w:t></w:t>
      </w:r>
      <w:r>
        <w:rPr>
          <w:rFonts w:hint="eastAsia"/>
        </w:rPr>
        <w:t>дозволяло</w:t>
      </w:r>
      <w:r>
        <w:t></w:t>
      </w:r>
      <w:r>
        <w:rPr>
          <w:rFonts w:hint="eastAsia"/>
        </w:rPr>
        <w:t>їм</w:t>
      </w:r>
      <w:r>
        <w:t></w:t>
      </w:r>
      <w:r>
        <w:rPr>
          <w:rFonts w:hint="eastAsia"/>
        </w:rPr>
        <w:t>швидко</w:t>
      </w:r>
      <w:r>
        <w:t></w:t>
      </w:r>
      <w:r>
        <w:rPr>
          <w:rFonts w:hint="eastAsia"/>
        </w:rPr>
        <w:t>пройти</w:t>
      </w:r>
      <w:r>
        <w:t></w:t>
      </w:r>
      <w:r>
        <w:rPr>
          <w:rFonts w:hint="eastAsia"/>
        </w:rPr>
        <w:t>шлях</w:t>
      </w:r>
      <w:r>
        <w:t></w:t>
      </w:r>
      <w:r>
        <w:rPr>
          <w:rFonts w:hint="eastAsia"/>
        </w:rPr>
        <w:t>від</w:t>
      </w:r>
      <w:r>
        <w:t></w:t>
      </w:r>
      <w:r>
        <w:rPr>
          <w:rFonts w:hint="eastAsia"/>
        </w:rPr>
        <w:t>вуличної</w:t>
      </w:r>
      <w:r>
        <w:t></w:t>
      </w:r>
      <w:r>
        <w:rPr>
          <w:rFonts w:hint="eastAsia"/>
        </w:rPr>
        <w:t>партії</w:t>
      </w:r>
      <w:r>
        <w:t></w:t>
      </w:r>
      <w:r>
        <w:rPr>
          <w:rFonts w:hint="eastAsia"/>
        </w:rPr>
        <w:t>до</w:t>
      </w:r>
      <w:r>
        <w:t></w:t>
      </w:r>
      <w:r>
        <w:rPr>
          <w:rFonts w:hint="eastAsia"/>
        </w:rPr>
        <w:t>легітимної</w:t>
      </w:r>
    </w:p>
    <w:p w:rsidR="001E1947" w:rsidRDefault="001E1947" w:rsidP="001E1947">
      <w:r>
        <w:rPr>
          <w:rFonts w:hint="eastAsia"/>
        </w:rPr>
        <w:t>складової</w:t>
      </w:r>
      <w:r>
        <w:t></w:t>
      </w:r>
      <w:r>
        <w:rPr>
          <w:rFonts w:hint="eastAsia"/>
        </w:rPr>
        <w:t>партійно</w:t>
      </w:r>
      <w:r>
        <w:t></w:t>
      </w:r>
      <w:r>
        <w:rPr>
          <w:rFonts w:hint="eastAsia"/>
        </w:rPr>
        <w:t>політичної</w:t>
      </w:r>
      <w:r>
        <w:t></w:t>
      </w:r>
      <w:r>
        <w:rPr>
          <w:rFonts w:hint="eastAsia"/>
        </w:rPr>
        <w:t>системи</w:t>
      </w:r>
      <w:r>
        <w:t></w:t>
      </w:r>
      <w:r>
        <w:rPr>
          <w:rFonts w:hint="eastAsia"/>
        </w:rPr>
        <w:t>тієї</w:t>
      </w:r>
      <w:r>
        <w:t></w:t>
      </w:r>
      <w:r>
        <w:rPr>
          <w:rFonts w:hint="eastAsia"/>
        </w:rPr>
        <w:t>чи</w:t>
      </w:r>
      <w:r>
        <w:t></w:t>
      </w:r>
      <w:r>
        <w:rPr>
          <w:rFonts w:hint="eastAsia"/>
        </w:rPr>
        <w:t>іншої</w:t>
      </w:r>
      <w:r>
        <w:t></w:t>
      </w:r>
      <w:r>
        <w:rPr>
          <w:rFonts w:hint="eastAsia"/>
        </w:rPr>
        <w:t>країни</w:t>
      </w:r>
      <w:r>
        <w:t></w:t>
      </w:r>
      <w:r>
        <w:t></w:t>
      </w:r>
      <w:r>
        <w:rPr>
          <w:rFonts w:hint="eastAsia"/>
        </w:rPr>
        <w:t>Проте</w:t>
      </w:r>
      <w:r>
        <w:t></w:t>
      </w:r>
      <w:r>
        <w:t></w:t>
      </w:r>
      <w:r>
        <w:rPr>
          <w:rFonts w:hint="eastAsia"/>
        </w:rPr>
        <w:t>з</w:t>
      </w:r>
      <w:r>
        <w:t></w:t>
      </w:r>
      <w:r>
        <w:rPr>
          <w:rFonts w:hint="eastAsia"/>
        </w:rPr>
        <w:t>іншого</w:t>
      </w:r>
    </w:p>
    <w:p w:rsidR="001E1947" w:rsidRDefault="001E1947" w:rsidP="001E1947">
      <w:r>
        <w:rPr>
          <w:rFonts w:hint="eastAsia"/>
        </w:rPr>
        <w:t>боку</w:t>
      </w:r>
      <w:r>
        <w:t></w:t>
      </w:r>
      <w:r>
        <w:t></w:t>
      </w:r>
      <w:r>
        <w:rPr>
          <w:rFonts w:hint="eastAsia"/>
        </w:rPr>
        <w:t>вдало</w:t>
      </w:r>
      <w:r>
        <w:t></w:t>
      </w:r>
      <w:r>
        <w:rPr>
          <w:rFonts w:hint="eastAsia"/>
        </w:rPr>
        <w:t>здійснити</w:t>
      </w:r>
      <w:r>
        <w:t></w:t>
      </w:r>
      <w:r>
        <w:rPr>
          <w:rFonts w:hint="eastAsia"/>
        </w:rPr>
        <w:t>це</w:t>
      </w:r>
      <w:r>
        <w:t></w:t>
      </w:r>
      <w:r>
        <w:rPr>
          <w:rFonts w:hint="eastAsia"/>
        </w:rPr>
        <w:t>вдавалось</w:t>
      </w:r>
      <w:r>
        <w:t></w:t>
      </w:r>
      <w:r>
        <w:rPr>
          <w:rFonts w:hint="eastAsia"/>
        </w:rPr>
        <w:t>небагатьом</w:t>
      </w:r>
      <w:r>
        <w:t></w:t>
      </w:r>
      <w:r>
        <w:t></w:t>
      </w:r>
      <w:r>
        <w:rPr>
          <w:rFonts w:hint="eastAsia"/>
        </w:rPr>
        <w:t>Більшість</w:t>
      </w:r>
      <w:r>
        <w:t></w:t>
      </w:r>
      <w:r>
        <w:rPr>
          <w:rFonts w:hint="eastAsia"/>
        </w:rPr>
        <w:t>крайніх</w:t>
      </w:r>
      <w:r>
        <w:t></w:t>
      </w:r>
      <w:r>
        <w:rPr>
          <w:rFonts w:hint="eastAsia"/>
        </w:rPr>
        <w:t>правих</w:t>
      </w:r>
    </w:p>
    <w:p w:rsidR="001E1947" w:rsidRDefault="001E1947" w:rsidP="001E1947">
      <w:r>
        <w:rPr>
          <w:rFonts w:hint="eastAsia"/>
        </w:rPr>
        <w:t>виявлялись</w:t>
      </w:r>
      <w:r>
        <w:t></w:t>
      </w:r>
      <w:r>
        <w:rPr>
          <w:rFonts w:hint="eastAsia"/>
        </w:rPr>
        <w:t>неготовими</w:t>
      </w:r>
      <w:r>
        <w:t></w:t>
      </w:r>
      <w:r>
        <w:rPr>
          <w:rFonts w:hint="eastAsia"/>
        </w:rPr>
        <w:t>до</w:t>
      </w:r>
      <w:r>
        <w:t></w:t>
      </w:r>
      <w:r>
        <w:rPr>
          <w:rFonts w:hint="eastAsia"/>
        </w:rPr>
        <w:t>парламентської</w:t>
      </w:r>
      <w:r>
        <w:t></w:t>
      </w:r>
      <w:r>
        <w:rPr>
          <w:rFonts w:hint="eastAsia"/>
        </w:rPr>
        <w:t>діяльності</w:t>
      </w:r>
      <w:r>
        <w:t></w:t>
      </w:r>
      <w:r>
        <w:t></w:t>
      </w:r>
      <w:r>
        <w:rPr>
          <w:rFonts w:hint="eastAsia"/>
        </w:rPr>
        <w:t>яка</w:t>
      </w:r>
      <w:r>
        <w:t></w:t>
      </w:r>
      <w:r>
        <w:rPr>
          <w:rFonts w:hint="eastAsia"/>
        </w:rPr>
        <w:t>потребувала</w:t>
      </w:r>
      <w:r>
        <w:t></w:t>
      </w:r>
      <w:r>
        <w:rPr>
          <w:rFonts w:hint="eastAsia"/>
        </w:rPr>
        <w:t>зовсім</w:t>
      </w:r>
    </w:p>
    <w:p w:rsidR="001E1947" w:rsidRDefault="001E1947" w:rsidP="001E1947">
      <w:r>
        <w:rPr>
          <w:rFonts w:hint="eastAsia"/>
        </w:rPr>
        <w:t>інших</w:t>
      </w:r>
      <w:r>
        <w:t></w:t>
      </w:r>
      <w:r>
        <w:rPr>
          <w:rFonts w:hint="eastAsia"/>
        </w:rPr>
        <w:t>інструментів</w:t>
      </w:r>
      <w:r>
        <w:t></w:t>
      </w:r>
      <w:r>
        <w:rPr>
          <w:rFonts w:hint="eastAsia"/>
        </w:rPr>
        <w:t>та</w:t>
      </w:r>
      <w:r>
        <w:t></w:t>
      </w:r>
      <w:r>
        <w:rPr>
          <w:rFonts w:hint="eastAsia"/>
        </w:rPr>
        <w:t>вмінь</w:t>
      </w:r>
      <w:r>
        <w:t></w:t>
      </w:r>
      <w:r>
        <w:t></w:t>
      </w:r>
      <w:r>
        <w:rPr>
          <w:rFonts w:hint="eastAsia"/>
        </w:rPr>
        <w:t>і</w:t>
      </w:r>
      <w:r>
        <w:t></w:t>
      </w:r>
      <w:r>
        <w:rPr>
          <w:rFonts w:hint="eastAsia"/>
        </w:rPr>
        <w:t>через</w:t>
      </w:r>
      <w:r>
        <w:t></w:t>
      </w:r>
      <w:r>
        <w:rPr>
          <w:rFonts w:hint="eastAsia"/>
        </w:rPr>
        <w:t>це</w:t>
      </w:r>
      <w:r>
        <w:t></w:t>
      </w:r>
      <w:r>
        <w:t></w:t>
      </w:r>
      <w:r>
        <w:rPr>
          <w:rFonts w:hint="eastAsia"/>
        </w:rPr>
        <w:t>навпаки</w:t>
      </w:r>
      <w:r>
        <w:t></w:t>
      </w:r>
      <w:r>
        <w:t></w:t>
      </w:r>
      <w:r>
        <w:rPr>
          <w:rFonts w:hint="eastAsia"/>
        </w:rPr>
        <w:t>практично</w:t>
      </w:r>
      <w:r>
        <w:t></w:t>
      </w:r>
      <w:r>
        <w:rPr>
          <w:rFonts w:hint="eastAsia"/>
        </w:rPr>
        <w:t>одразу</w:t>
      </w:r>
      <w:r>
        <w:t></w:t>
      </w:r>
      <w:r>
        <w:rPr>
          <w:rFonts w:hint="eastAsia"/>
        </w:rPr>
        <w:t>втрачали</w:t>
      </w:r>
    </w:p>
    <w:p w:rsidR="001E1947" w:rsidRDefault="001E1947" w:rsidP="001E1947">
      <w:r>
        <w:rPr>
          <w:rFonts w:hint="eastAsia"/>
        </w:rPr>
        <w:t>підтримку</w:t>
      </w:r>
      <w:r>
        <w:t></w:t>
      </w:r>
      <w:r>
        <w:t></w:t>
      </w:r>
      <w:r>
        <w:rPr>
          <w:rFonts w:hint="eastAsia"/>
        </w:rPr>
        <w:t>оскільки</w:t>
      </w:r>
      <w:r>
        <w:t></w:t>
      </w:r>
      <w:r>
        <w:rPr>
          <w:rFonts w:hint="eastAsia"/>
        </w:rPr>
        <w:t>виборці</w:t>
      </w:r>
      <w:r>
        <w:t></w:t>
      </w:r>
      <w:r>
        <w:rPr>
          <w:rFonts w:hint="eastAsia"/>
        </w:rPr>
        <w:t>починали</w:t>
      </w:r>
      <w:r>
        <w:t></w:t>
      </w:r>
      <w:r>
        <w:rPr>
          <w:rFonts w:hint="eastAsia"/>
        </w:rPr>
        <w:t>розглядати</w:t>
      </w:r>
      <w:r>
        <w:t></w:t>
      </w:r>
      <w:r>
        <w:rPr>
          <w:rFonts w:hint="eastAsia"/>
        </w:rPr>
        <w:t>їх</w:t>
      </w:r>
      <w:r>
        <w:t></w:t>
      </w:r>
      <w:r>
        <w:rPr>
          <w:rFonts w:hint="eastAsia"/>
        </w:rPr>
        <w:t>як</w:t>
      </w:r>
      <w:r>
        <w:t></w:t>
      </w:r>
      <w:r>
        <w:rPr>
          <w:rFonts w:hint="eastAsia"/>
        </w:rPr>
        <w:t>неспроможних</w:t>
      </w:r>
    </w:p>
    <w:p w:rsidR="001E1947" w:rsidRDefault="001E1947" w:rsidP="001E1947">
      <w:r>
        <w:rPr>
          <w:rFonts w:hint="eastAsia"/>
        </w:rPr>
        <w:t>втілити</w:t>
      </w:r>
      <w:r>
        <w:t></w:t>
      </w:r>
      <w:r>
        <w:rPr>
          <w:rFonts w:hint="eastAsia"/>
        </w:rPr>
        <w:t>свої</w:t>
      </w:r>
      <w:r>
        <w:t></w:t>
      </w:r>
      <w:r>
        <w:rPr>
          <w:rFonts w:hint="eastAsia"/>
        </w:rPr>
        <w:t>програми</w:t>
      </w:r>
      <w:r>
        <w:t></w:t>
      </w:r>
      <w:r>
        <w:rPr>
          <w:rFonts w:hint="eastAsia"/>
        </w:rPr>
        <w:t>в</w:t>
      </w:r>
      <w:r>
        <w:t></w:t>
      </w:r>
      <w:r>
        <w:rPr>
          <w:rFonts w:hint="eastAsia"/>
        </w:rPr>
        <w:t>життя</w:t>
      </w:r>
      <w:r>
        <w:t></w:t>
      </w:r>
      <w:r>
        <w:t></w:t>
      </w:r>
      <w:r>
        <w:rPr>
          <w:rFonts w:hint="eastAsia"/>
        </w:rPr>
        <w:t>Лише</w:t>
      </w:r>
      <w:r>
        <w:t></w:t>
      </w:r>
      <w:r>
        <w:rPr>
          <w:rFonts w:hint="eastAsia"/>
        </w:rPr>
        <w:t>ті</w:t>
      </w:r>
      <w:r>
        <w:t></w:t>
      </w:r>
      <w:r>
        <w:rPr>
          <w:rFonts w:hint="eastAsia"/>
        </w:rPr>
        <w:t>політичні</w:t>
      </w:r>
      <w:r>
        <w:t></w:t>
      </w:r>
      <w:r>
        <w:rPr>
          <w:rFonts w:hint="eastAsia"/>
        </w:rPr>
        <w:t>партії</w:t>
      </w:r>
      <w:r>
        <w:t></w:t>
      </w:r>
      <w:r>
        <w:t></w:t>
      </w:r>
      <w:r>
        <w:rPr>
          <w:rFonts w:hint="eastAsia"/>
        </w:rPr>
        <w:t>які</w:t>
      </w:r>
      <w:r>
        <w:t></w:t>
      </w:r>
      <w:r>
        <w:rPr>
          <w:rFonts w:hint="eastAsia"/>
        </w:rPr>
        <w:t>виявлялись</w:t>
      </w:r>
    </w:p>
    <w:p w:rsidR="001E1947" w:rsidRDefault="001E1947" w:rsidP="001E1947">
      <w:r>
        <w:t></w:t>
      </w:r>
      <w:r>
        <w:t></w:t>
      </w:r>
      <w:r>
        <w:t></w:t>
      </w:r>
    </w:p>
    <w:p w:rsidR="001E1947" w:rsidRDefault="001E1947" w:rsidP="001E1947">
      <w:r>
        <w:rPr>
          <w:rFonts w:hint="eastAsia"/>
        </w:rPr>
        <w:t>достатньо</w:t>
      </w:r>
      <w:r>
        <w:t></w:t>
      </w:r>
      <w:r>
        <w:rPr>
          <w:rFonts w:hint="eastAsia"/>
        </w:rPr>
        <w:t>сильними</w:t>
      </w:r>
      <w:r>
        <w:t></w:t>
      </w:r>
      <w:r>
        <w:rPr>
          <w:rFonts w:hint="eastAsia"/>
        </w:rPr>
        <w:t>з</w:t>
      </w:r>
      <w:r>
        <w:t></w:t>
      </w:r>
      <w:r>
        <w:rPr>
          <w:rFonts w:hint="eastAsia"/>
        </w:rPr>
        <w:t>організаційного</w:t>
      </w:r>
      <w:r>
        <w:t></w:t>
      </w:r>
      <w:r>
        <w:rPr>
          <w:rFonts w:hint="eastAsia"/>
        </w:rPr>
        <w:t>погляду</w:t>
      </w:r>
      <w:r>
        <w:t></w:t>
      </w:r>
      <w:r>
        <w:rPr>
          <w:rFonts w:hint="eastAsia"/>
        </w:rPr>
        <w:t>для</w:t>
      </w:r>
      <w:r>
        <w:t></w:t>
      </w:r>
      <w:r>
        <w:rPr>
          <w:rFonts w:hint="eastAsia"/>
        </w:rPr>
        <w:t>втілення</w:t>
      </w:r>
      <w:r>
        <w:t></w:t>
      </w:r>
      <w:r>
        <w:rPr>
          <w:rFonts w:hint="eastAsia"/>
        </w:rPr>
        <w:t>в</w:t>
      </w:r>
      <w:r>
        <w:t></w:t>
      </w:r>
      <w:r>
        <w:rPr>
          <w:rFonts w:hint="eastAsia"/>
        </w:rPr>
        <w:t>життя</w:t>
      </w:r>
      <w:r>
        <w:t></w:t>
      </w:r>
      <w:r>
        <w:rPr>
          <w:rFonts w:hint="eastAsia"/>
        </w:rPr>
        <w:t>своїх</w:t>
      </w:r>
    </w:p>
    <w:p w:rsidR="001E1947" w:rsidRDefault="001E1947" w:rsidP="001E1947">
      <w:r>
        <w:rPr>
          <w:rFonts w:hint="eastAsia"/>
        </w:rPr>
        <w:t>передвиборчих</w:t>
      </w:r>
      <w:r>
        <w:t></w:t>
      </w:r>
      <w:r>
        <w:rPr>
          <w:rFonts w:hint="eastAsia"/>
        </w:rPr>
        <w:t>програм</w:t>
      </w:r>
      <w:r>
        <w:t></w:t>
      </w:r>
      <w:r>
        <w:rPr>
          <w:rFonts w:hint="eastAsia"/>
        </w:rPr>
        <w:t>і</w:t>
      </w:r>
      <w:r>
        <w:t></w:t>
      </w:r>
      <w:r>
        <w:rPr>
          <w:rFonts w:hint="eastAsia"/>
        </w:rPr>
        <w:t>зберігали</w:t>
      </w:r>
      <w:r>
        <w:t></w:t>
      </w:r>
      <w:r>
        <w:rPr>
          <w:rFonts w:hint="eastAsia"/>
        </w:rPr>
        <w:t>відданість</w:t>
      </w:r>
      <w:r>
        <w:t></w:t>
      </w:r>
      <w:r>
        <w:rPr>
          <w:rFonts w:hint="eastAsia"/>
        </w:rPr>
        <w:t>основним</w:t>
      </w:r>
      <w:r>
        <w:t></w:t>
      </w:r>
      <w:r>
        <w:rPr>
          <w:rFonts w:hint="eastAsia"/>
        </w:rPr>
        <w:t>цінностям</w:t>
      </w:r>
      <w:r>
        <w:t></w:t>
      </w:r>
      <w:r>
        <w:rPr>
          <w:rFonts w:hint="eastAsia"/>
        </w:rPr>
        <w:t>крайньої</w:t>
      </w:r>
    </w:p>
    <w:p w:rsidR="001E1947" w:rsidRDefault="001E1947" w:rsidP="001E1947">
      <w:r>
        <w:rPr>
          <w:rFonts w:hint="eastAsia"/>
        </w:rPr>
        <w:t>правої</w:t>
      </w:r>
      <w:r>
        <w:t></w:t>
      </w:r>
      <w:r>
        <w:rPr>
          <w:rFonts w:hint="eastAsia"/>
        </w:rPr>
        <w:t>ідеології</w:t>
      </w:r>
      <w:r>
        <w:t></w:t>
      </w:r>
      <w:r>
        <w:t></w:t>
      </w:r>
      <w:r>
        <w:rPr>
          <w:rFonts w:hint="eastAsia"/>
        </w:rPr>
        <w:t>зуміли</w:t>
      </w:r>
      <w:r>
        <w:t></w:t>
      </w:r>
      <w:r>
        <w:rPr>
          <w:rFonts w:hint="eastAsia"/>
        </w:rPr>
        <w:t>зберегти</w:t>
      </w:r>
      <w:r>
        <w:t></w:t>
      </w:r>
      <w:r>
        <w:rPr>
          <w:rFonts w:hint="eastAsia"/>
        </w:rPr>
        <w:t>та</w:t>
      </w:r>
      <w:r>
        <w:t></w:t>
      </w:r>
      <w:r>
        <w:rPr>
          <w:rFonts w:hint="eastAsia"/>
        </w:rPr>
        <w:t>примножити</w:t>
      </w:r>
      <w:r>
        <w:t></w:t>
      </w:r>
      <w:r>
        <w:rPr>
          <w:rFonts w:hint="eastAsia"/>
        </w:rPr>
        <w:t>свою</w:t>
      </w:r>
      <w:r>
        <w:t></w:t>
      </w:r>
      <w:r>
        <w:rPr>
          <w:rFonts w:hint="eastAsia"/>
        </w:rPr>
        <w:t>підтримку</w:t>
      </w:r>
      <w:r>
        <w:t></w:t>
      </w:r>
    </w:p>
    <w:p w:rsidR="001E1947" w:rsidRDefault="001E1947" w:rsidP="001E1947">
      <w:r>
        <w:rPr>
          <w:rFonts w:hint="eastAsia"/>
        </w:rPr>
        <w:t>Незважаючи</w:t>
      </w:r>
      <w:r>
        <w:t></w:t>
      </w:r>
      <w:r>
        <w:rPr>
          <w:rFonts w:hint="eastAsia"/>
        </w:rPr>
        <w:t>на</w:t>
      </w:r>
      <w:r>
        <w:t></w:t>
      </w:r>
      <w:r>
        <w:rPr>
          <w:rFonts w:hint="eastAsia"/>
        </w:rPr>
        <w:t>наявність</w:t>
      </w:r>
      <w:r>
        <w:t></w:t>
      </w:r>
      <w:r>
        <w:rPr>
          <w:rFonts w:hint="eastAsia"/>
        </w:rPr>
        <w:t>великої</w:t>
      </w:r>
      <w:r>
        <w:t></w:t>
      </w:r>
      <w:r>
        <w:rPr>
          <w:rFonts w:hint="eastAsia"/>
        </w:rPr>
        <w:t>кількості</w:t>
      </w:r>
      <w:r>
        <w:t></w:t>
      </w:r>
      <w:r>
        <w:rPr>
          <w:rFonts w:hint="eastAsia"/>
        </w:rPr>
        <w:t>крайніх</w:t>
      </w:r>
      <w:r>
        <w:t></w:t>
      </w:r>
      <w:r>
        <w:rPr>
          <w:rFonts w:hint="eastAsia"/>
        </w:rPr>
        <w:t>правих</w:t>
      </w:r>
      <w:r>
        <w:t></w:t>
      </w:r>
      <w:r>
        <w:rPr>
          <w:rFonts w:hint="eastAsia"/>
        </w:rPr>
        <w:t>політичних</w:t>
      </w:r>
    </w:p>
    <w:p w:rsidR="001E1947" w:rsidRDefault="001E1947" w:rsidP="001E1947">
      <w:r>
        <w:rPr>
          <w:rFonts w:hint="eastAsia"/>
        </w:rPr>
        <w:t>партій</w:t>
      </w:r>
      <w:r>
        <w:t></w:t>
      </w:r>
      <w:r>
        <w:rPr>
          <w:rFonts w:hint="eastAsia"/>
        </w:rPr>
        <w:t>в</w:t>
      </w:r>
      <w:r>
        <w:t></w:t>
      </w:r>
      <w:r>
        <w:rPr>
          <w:rFonts w:hint="eastAsia"/>
        </w:rPr>
        <w:t>країнах</w:t>
      </w:r>
      <w:r>
        <w:t></w:t>
      </w:r>
      <w:r>
        <w:rPr>
          <w:rFonts w:hint="eastAsia"/>
        </w:rPr>
        <w:t>Європи</w:t>
      </w:r>
      <w:r>
        <w:t></w:t>
      </w:r>
      <w:r>
        <w:t></w:t>
      </w:r>
      <w:r>
        <w:rPr>
          <w:rFonts w:hint="eastAsia"/>
        </w:rPr>
        <w:t>а</w:t>
      </w:r>
      <w:r>
        <w:t></w:t>
      </w:r>
      <w:r>
        <w:rPr>
          <w:rFonts w:hint="eastAsia"/>
        </w:rPr>
        <w:t>також</w:t>
      </w:r>
      <w:r>
        <w:t></w:t>
      </w:r>
      <w:r>
        <w:rPr>
          <w:rFonts w:hint="eastAsia"/>
        </w:rPr>
        <w:t>здебільшого</w:t>
      </w:r>
      <w:r>
        <w:t></w:t>
      </w:r>
      <w:r>
        <w:rPr>
          <w:rFonts w:hint="eastAsia"/>
        </w:rPr>
        <w:t>високі</w:t>
      </w:r>
      <w:r>
        <w:t></w:t>
      </w:r>
      <w:r>
        <w:rPr>
          <w:rFonts w:hint="eastAsia"/>
        </w:rPr>
        <w:t>результати</w:t>
      </w:r>
      <w:r>
        <w:t></w:t>
      </w:r>
      <w:r>
        <w:rPr>
          <w:rFonts w:hint="eastAsia"/>
        </w:rPr>
        <w:t>їх</w:t>
      </w:r>
      <w:r>
        <w:t></w:t>
      </w:r>
      <w:r>
        <w:rPr>
          <w:rFonts w:hint="eastAsia"/>
        </w:rPr>
        <w:t>підтримки</w:t>
      </w:r>
    </w:p>
    <w:p w:rsidR="001E1947" w:rsidRDefault="001E1947" w:rsidP="001E1947">
      <w:r>
        <w:rPr>
          <w:rFonts w:hint="eastAsia"/>
        </w:rPr>
        <w:t>на</w:t>
      </w:r>
      <w:r>
        <w:t></w:t>
      </w:r>
      <w:r>
        <w:rPr>
          <w:rFonts w:hint="eastAsia"/>
        </w:rPr>
        <w:t>виборах</w:t>
      </w:r>
      <w:r>
        <w:t></w:t>
      </w:r>
      <w:r>
        <w:rPr>
          <w:rFonts w:hint="eastAsia"/>
        </w:rPr>
        <w:t>до</w:t>
      </w:r>
      <w:r>
        <w:t></w:t>
      </w:r>
      <w:r>
        <w:rPr>
          <w:rFonts w:hint="eastAsia"/>
        </w:rPr>
        <w:t>загальноєвропейських</w:t>
      </w:r>
      <w:r>
        <w:t></w:t>
      </w:r>
      <w:r>
        <w:rPr>
          <w:rFonts w:hint="eastAsia"/>
        </w:rPr>
        <w:t>інституцій</w:t>
      </w:r>
      <w:r>
        <w:t></w:t>
      </w:r>
      <w:r>
        <w:t></w:t>
      </w:r>
      <w:r>
        <w:rPr>
          <w:rFonts w:hint="eastAsia"/>
        </w:rPr>
        <w:t>ці</w:t>
      </w:r>
      <w:r>
        <w:t></w:t>
      </w:r>
      <w:r>
        <w:rPr>
          <w:rFonts w:hint="eastAsia"/>
        </w:rPr>
        <w:t>політичні</w:t>
      </w:r>
      <w:r>
        <w:t></w:t>
      </w:r>
      <w:r>
        <w:rPr>
          <w:rFonts w:hint="eastAsia"/>
        </w:rPr>
        <w:t>сили</w:t>
      </w:r>
      <w:r>
        <w:t></w:t>
      </w:r>
      <w:r>
        <w:rPr>
          <w:rFonts w:hint="eastAsia"/>
        </w:rPr>
        <w:t>поки</w:t>
      </w:r>
      <w:r>
        <w:t></w:t>
      </w:r>
      <w:r>
        <w:rPr>
          <w:rFonts w:hint="eastAsia"/>
        </w:rPr>
        <w:t>що</w:t>
      </w:r>
    </w:p>
    <w:p w:rsidR="001E1947" w:rsidRDefault="001E1947" w:rsidP="001E1947">
      <w:r>
        <w:rPr>
          <w:rFonts w:hint="eastAsia"/>
        </w:rPr>
        <w:t>не</w:t>
      </w:r>
      <w:r>
        <w:t></w:t>
      </w:r>
      <w:r>
        <w:rPr>
          <w:rFonts w:hint="eastAsia"/>
        </w:rPr>
        <w:t>спромоглись</w:t>
      </w:r>
      <w:r>
        <w:t></w:t>
      </w:r>
      <w:r>
        <w:rPr>
          <w:rFonts w:hint="eastAsia"/>
        </w:rPr>
        <w:t>сформувати</w:t>
      </w:r>
      <w:r>
        <w:t></w:t>
      </w:r>
      <w:r>
        <w:rPr>
          <w:rFonts w:hint="eastAsia"/>
        </w:rPr>
        <w:t>успішне</w:t>
      </w:r>
      <w:r>
        <w:t></w:t>
      </w:r>
      <w:r>
        <w:rPr>
          <w:rFonts w:hint="eastAsia"/>
        </w:rPr>
        <w:t>транснаціональне</w:t>
      </w:r>
      <w:r>
        <w:t></w:t>
      </w:r>
      <w:r>
        <w:rPr>
          <w:rFonts w:hint="eastAsia"/>
        </w:rPr>
        <w:t>об’єднання</w:t>
      </w:r>
      <w:r>
        <w:t></w:t>
      </w:r>
      <w:r>
        <w:rPr>
          <w:rFonts w:hint="eastAsia"/>
        </w:rPr>
        <w:t>на</w:t>
      </w:r>
      <w:r>
        <w:t></w:t>
      </w:r>
      <w:r>
        <w:rPr>
          <w:rFonts w:hint="eastAsia"/>
        </w:rPr>
        <w:t>рівні</w:t>
      </w:r>
    </w:p>
    <w:p w:rsidR="001E1947" w:rsidRDefault="001E1947" w:rsidP="001E1947">
      <w:r>
        <w:rPr>
          <w:rFonts w:hint="eastAsia"/>
        </w:rPr>
        <w:t>Європейського</w:t>
      </w:r>
      <w:r>
        <w:t></w:t>
      </w:r>
      <w:r>
        <w:rPr>
          <w:rFonts w:hint="eastAsia"/>
        </w:rPr>
        <w:t>Союзу</w:t>
      </w:r>
      <w:r>
        <w:t></w:t>
      </w:r>
      <w:r>
        <w:t></w:t>
      </w:r>
      <w:r>
        <w:rPr>
          <w:rFonts w:hint="eastAsia"/>
        </w:rPr>
        <w:t>Це</w:t>
      </w:r>
      <w:r>
        <w:t></w:t>
      </w:r>
      <w:r>
        <w:rPr>
          <w:rFonts w:hint="eastAsia"/>
        </w:rPr>
        <w:t>зумовлено</w:t>
      </w:r>
      <w:r>
        <w:t></w:t>
      </w:r>
      <w:r>
        <w:t></w:t>
      </w:r>
      <w:r>
        <w:rPr>
          <w:rFonts w:hint="eastAsia"/>
        </w:rPr>
        <w:t>передусім</w:t>
      </w:r>
      <w:r>
        <w:t></w:t>
      </w:r>
      <w:r>
        <w:t></w:t>
      </w:r>
      <w:r>
        <w:rPr>
          <w:rFonts w:hint="eastAsia"/>
        </w:rPr>
        <w:t>специфікою</w:t>
      </w:r>
      <w:r>
        <w:t></w:t>
      </w:r>
      <w:r>
        <w:t></w:t>
      </w:r>
      <w:r>
        <w:rPr>
          <w:rFonts w:hint="eastAsia"/>
        </w:rPr>
        <w:t>їх</w:t>
      </w:r>
      <w:r>
        <w:t></w:t>
      </w:r>
      <w:r>
        <w:rPr>
          <w:rFonts w:hint="eastAsia"/>
        </w:rPr>
        <w:t>ідеології</w:t>
      </w:r>
      <w:r>
        <w:t></w:t>
      </w:r>
    </w:p>
    <w:p w:rsidR="001E1947" w:rsidRDefault="001E1947" w:rsidP="001E1947">
      <w:r>
        <w:rPr>
          <w:rFonts w:hint="eastAsia"/>
        </w:rPr>
        <w:t>яка</w:t>
      </w:r>
      <w:r>
        <w:t></w:t>
      </w:r>
      <w:r>
        <w:rPr>
          <w:rFonts w:hint="eastAsia"/>
        </w:rPr>
        <w:t>базується</w:t>
      </w:r>
      <w:r>
        <w:t></w:t>
      </w:r>
      <w:r>
        <w:rPr>
          <w:rFonts w:hint="eastAsia"/>
        </w:rPr>
        <w:t>на</w:t>
      </w:r>
      <w:r>
        <w:t></w:t>
      </w:r>
      <w:r>
        <w:rPr>
          <w:rFonts w:hint="eastAsia"/>
        </w:rPr>
        <w:t>нативізмі</w:t>
      </w:r>
      <w:r>
        <w:t></w:t>
      </w:r>
      <w:r>
        <w:t></w:t>
      </w:r>
      <w:r>
        <w:rPr>
          <w:rFonts w:hint="eastAsia"/>
        </w:rPr>
        <w:t>що</w:t>
      </w:r>
      <w:r>
        <w:t></w:t>
      </w:r>
      <w:r>
        <w:t></w:t>
      </w:r>
      <w:r>
        <w:rPr>
          <w:rFonts w:hint="eastAsia"/>
        </w:rPr>
        <w:t>своєю</w:t>
      </w:r>
      <w:r>
        <w:t></w:t>
      </w:r>
      <w:r>
        <w:rPr>
          <w:rFonts w:hint="eastAsia"/>
        </w:rPr>
        <w:t>чергою</w:t>
      </w:r>
      <w:r>
        <w:t></w:t>
      </w:r>
      <w:r>
        <w:t></w:t>
      </w:r>
      <w:r>
        <w:rPr>
          <w:rFonts w:hint="eastAsia"/>
        </w:rPr>
        <w:t>призводить</w:t>
      </w:r>
      <w:r>
        <w:t></w:t>
      </w:r>
      <w:r>
        <w:rPr>
          <w:rFonts w:hint="eastAsia"/>
        </w:rPr>
        <w:t>до</w:t>
      </w:r>
      <w:r>
        <w:t></w:t>
      </w:r>
      <w:r>
        <w:rPr>
          <w:rFonts w:hint="eastAsia"/>
        </w:rPr>
        <w:t>суперечок</w:t>
      </w:r>
      <w:r>
        <w:t></w:t>
      </w:r>
      <w:r>
        <w:rPr>
          <w:rFonts w:hint="eastAsia"/>
        </w:rPr>
        <w:t>між</w:t>
      </w:r>
    </w:p>
    <w:p w:rsidR="001E1947" w:rsidRDefault="001E1947" w:rsidP="001E1947">
      <w:r>
        <w:rPr>
          <w:rFonts w:hint="eastAsia"/>
        </w:rPr>
        <w:t>ними</w:t>
      </w:r>
      <w:r>
        <w:t></w:t>
      </w:r>
      <w:r>
        <w:rPr>
          <w:rFonts w:hint="eastAsia"/>
        </w:rPr>
        <w:t>щодо</w:t>
      </w:r>
      <w:r>
        <w:t></w:t>
      </w:r>
      <w:r>
        <w:rPr>
          <w:rFonts w:hint="eastAsia"/>
        </w:rPr>
        <w:t>справедливості</w:t>
      </w:r>
      <w:r>
        <w:t></w:t>
      </w:r>
      <w:r>
        <w:rPr>
          <w:rFonts w:hint="eastAsia"/>
        </w:rPr>
        <w:t>кордонів</w:t>
      </w:r>
      <w:r>
        <w:t></w:t>
      </w:r>
      <w:r>
        <w:rPr>
          <w:rFonts w:hint="eastAsia"/>
        </w:rPr>
        <w:t>чи</w:t>
      </w:r>
      <w:r>
        <w:t></w:t>
      </w:r>
      <w:r>
        <w:rPr>
          <w:rFonts w:hint="eastAsia"/>
        </w:rPr>
        <w:t>територіальної</w:t>
      </w:r>
      <w:r>
        <w:t></w:t>
      </w:r>
      <w:r>
        <w:rPr>
          <w:rFonts w:hint="eastAsia"/>
        </w:rPr>
        <w:t>належності</w:t>
      </w:r>
      <w:r>
        <w:t></w:t>
      </w:r>
      <w:r>
        <w:rPr>
          <w:rFonts w:hint="eastAsia"/>
        </w:rPr>
        <w:t>тих</w:t>
      </w:r>
      <w:r>
        <w:t></w:t>
      </w:r>
      <w:r>
        <w:rPr>
          <w:rFonts w:hint="eastAsia"/>
        </w:rPr>
        <w:t>чи</w:t>
      </w:r>
    </w:p>
    <w:p w:rsidR="001E1947" w:rsidRDefault="001E1947" w:rsidP="001E1947">
      <w:r>
        <w:rPr>
          <w:rFonts w:hint="eastAsia"/>
        </w:rPr>
        <w:t>інших</w:t>
      </w:r>
      <w:r>
        <w:t></w:t>
      </w:r>
      <w:r>
        <w:rPr>
          <w:rFonts w:hint="eastAsia"/>
        </w:rPr>
        <w:t>територій</w:t>
      </w:r>
      <w:r>
        <w:t></w:t>
      </w:r>
      <w:r>
        <w:t></w:t>
      </w:r>
      <w:r>
        <w:rPr>
          <w:rFonts w:hint="eastAsia"/>
        </w:rPr>
        <w:t>Крім</w:t>
      </w:r>
      <w:r>
        <w:t></w:t>
      </w:r>
      <w:r>
        <w:rPr>
          <w:rFonts w:hint="eastAsia"/>
        </w:rPr>
        <w:t>того</w:t>
      </w:r>
      <w:r>
        <w:t></w:t>
      </w:r>
      <w:r>
        <w:t></w:t>
      </w:r>
      <w:r>
        <w:rPr>
          <w:rFonts w:hint="eastAsia"/>
        </w:rPr>
        <w:t>об’єднання</w:t>
      </w:r>
      <w:r>
        <w:t></w:t>
      </w:r>
      <w:r>
        <w:rPr>
          <w:rFonts w:hint="eastAsia"/>
        </w:rPr>
        <w:t>крайніх</w:t>
      </w:r>
      <w:r>
        <w:t></w:t>
      </w:r>
      <w:r>
        <w:rPr>
          <w:rFonts w:hint="eastAsia"/>
        </w:rPr>
        <w:t>правих</w:t>
      </w:r>
      <w:r>
        <w:t></w:t>
      </w:r>
      <w:r>
        <w:rPr>
          <w:rFonts w:hint="eastAsia"/>
        </w:rPr>
        <w:t>може</w:t>
      </w:r>
      <w:r>
        <w:t></w:t>
      </w:r>
      <w:r>
        <w:rPr>
          <w:rFonts w:hint="eastAsia"/>
        </w:rPr>
        <w:t>розглядатись</w:t>
      </w:r>
      <w:r>
        <w:t></w:t>
      </w:r>
      <w:r>
        <w:rPr>
          <w:rFonts w:hint="eastAsia"/>
        </w:rPr>
        <w:t>як</w:t>
      </w:r>
    </w:p>
    <w:p w:rsidR="001E1947" w:rsidRDefault="001E1947" w:rsidP="001E1947">
      <w:r>
        <w:rPr>
          <w:rFonts w:hint="eastAsia"/>
        </w:rPr>
        <w:t>намір</w:t>
      </w:r>
      <w:r>
        <w:t></w:t>
      </w:r>
      <w:r>
        <w:rPr>
          <w:rFonts w:hint="eastAsia"/>
        </w:rPr>
        <w:t>створити</w:t>
      </w:r>
      <w:r>
        <w:t></w:t>
      </w:r>
      <w:r>
        <w:rPr>
          <w:rFonts w:hint="eastAsia"/>
        </w:rPr>
        <w:t>своєрідний</w:t>
      </w:r>
      <w:r>
        <w:t></w:t>
      </w:r>
      <w:r>
        <w:t></w:t>
      </w:r>
      <w:r>
        <w:rPr>
          <w:rFonts w:hint="eastAsia"/>
        </w:rPr>
        <w:t>Національний</w:t>
      </w:r>
      <w:r>
        <w:t></w:t>
      </w:r>
      <w:r>
        <w:rPr>
          <w:rFonts w:hint="eastAsia"/>
        </w:rPr>
        <w:t>інтернаціонал</w:t>
      </w:r>
      <w:r>
        <w:t></w:t>
      </w:r>
      <w:r>
        <w:t></w:t>
      </w:r>
      <w:r>
        <w:t></w:t>
      </w:r>
      <w:r>
        <w:rPr>
          <w:rFonts w:hint="eastAsia"/>
        </w:rPr>
        <w:t>що</w:t>
      </w:r>
      <w:r>
        <w:t></w:t>
      </w:r>
      <w:r>
        <w:rPr>
          <w:rFonts w:hint="eastAsia"/>
        </w:rPr>
        <w:t>надзвичайно</w:t>
      </w:r>
    </w:p>
    <w:p w:rsidR="001E1947" w:rsidRDefault="001E1947" w:rsidP="001E1947">
      <w:r>
        <w:rPr>
          <w:rFonts w:hint="eastAsia"/>
        </w:rPr>
        <w:t>негативно</w:t>
      </w:r>
      <w:r>
        <w:t></w:t>
      </w:r>
      <w:r>
        <w:rPr>
          <w:rFonts w:hint="eastAsia"/>
        </w:rPr>
        <w:t>сприйматиметься</w:t>
      </w:r>
      <w:r>
        <w:t></w:t>
      </w:r>
      <w:r>
        <w:rPr>
          <w:rFonts w:hint="eastAsia"/>
        </w:rPr>
        <w:t>виборцями</w:t>
      </w:r>
      <w:r>
        <w:t></w:t>
      </w:r>
    </w:p>
    <w:p w:rsidR="001E1947" w:rsidRDefault="001E1947" w:rsidP="001E1947">
      <w:r>
        <w:rPr>
          <w:rFonts w:hint="eastAsia"/>
        </w:rPr>
        <w:t>Водночас</w:t>
      </w:r>
      <w:r>
        <w:t></w:t>
      </w:r>
      <w:r>
        <w:t></w:t>
      </w:r>
      <w:r>
        <w:rPr>
          <w:rFonts w:hint="eastAsia"/>
        </w:rPr>
        <w:t>декілька</w:t>
      </w:r>
      <w:r>
        <w:t></w:t>
      </w:r>
      <w:r>
        <w:rPr>
          <w:rFonts w:hint="eastAsia"/>
        </w:rPr>
        <w:t>спроб</w:t>
      </w:r>
      <w:r>
        <w:t></w:t>
      </w:r>
      <w:r>
        <w:rPr>
          <w:rFonts w:hint="eastAsia"/>
        </w:rPr>
        <w:t>утворити</w:t>
      </w:r>
      <w:r>
        <w:t></w:t>
      </w:r>
      <w:r>
        <w:rPr>
          <w:rFonts w:hint="eastAsia"/>
        </w:rPr>
        <w:t>союз</w:t>
      </w:r>
      <w:r>
        <w:t></w:t>
      </w:r>
      <w:r>
        <w:rPr>
          <w:rFonts w:hint="eastAsia"/>
        </w:rPr>
        <w:t>крайніх</w:t>
      </w:r>
      <w:r>
        <w:t></w:t>
      </w:r>
      <w:r>
        <w:rPr>
          <w:rFonts w:hint="eastAsia"/>
        </w:rPr>
        <w:t>правих</w:t>
      </w:r>
      <w:r>
        <w:t></w:t>
      </w:r>
      <w:r>
        <w:rPr>
          <w:rFonts w:hint="eastAsia"/>
        </w:rPr>
        <w:t>на</w:t>
      </w:r>
    </w:p>
    <w:p w:rsidR="001E1947" w:rsidRDefault="001E1947" w:rsidP="001E1947">
      <w:r>
        <w:rPr>
          <w:rFonts w:hint="eastAsia"/>
        </w:rPr>
        <w:t>загальноєвропейському</w:t>
      </w:r>
      <w:r>
        <w:t></w:t>
      </w:r>
      <w:r>
        <w:rPr>
          <w:rFonts w:hint="eastAsia"/>
        </w:rPr>
        <w:t>рівні</w:t>
      </w:r>
      <w:r>
        <w:t></w:t>
      </w:r>
      <w:r>
        <w:rPr>
          <w:rFonts w:hint="eastAsia"/>
        </w:rPr>
        <w:t>уже</w:t>
      </w:r>
      <w:r>
        <w:t></w:t>
      </w:r>
      <w:r>
        <w:rPr>
          <w:rFonts w:hint="eastAsia"/>
        </w:rPr>
        <w:t>було</w:t>
      </w:r>
      <w:r>
        <w:t></w:t>
      </w:r>
      <w:r>
        <w:rPr>
          <w:rFonts w:hint="eastAsia"/>
        </w:rPr>
        <w:t>здійснено</w:t>
      </w:r>
      <w:r>
        <w:t></w:t>
      </w:r>
      <w:r>
        <w:t></w:t>
      </w:r>
      <w:r>
        <w:rPr>
          <w:rFonts w:hint="eastAsia"/>
        </w:rPr>
        <w:t>Серед</w:t>
      </w:r>
      <w:r>
        <w:t></w:t>
      </w:r>
      <w:r>
        <w:rPr>
          <w:rFonts w:hint="eastAsia"/>
        </w:rPr>
        <w:t>таких</w:t>
      </w:r>
      <w:r>
        <w:t></w:t>
      </w:r>
      <w:r>
        <w:rPr>
          <w:rFonts w:hint="eastAsia"/>
        </w:rPr>
        <w:t>організацій</w:t>
      </w:r>
      <w:r>
        <w:t></w:t>
      </w:r>
      <w:r>
        <w:rPr>
          <w:rFonts w:hint="eastAsia"/>
        </w:rPr>
        <w:t>–</w:t>
      </w:r>
    </w:p>
    <w:p w:rsidR="001E1947" w:rsidRDefault="001E1947" w:rsidP="001E1947">
      <w:r>
        <w:rPr>
          <w:rFonts w:hint="eastAsia"/>
        </w:rPr>
        <w:t>Євронат</w:t>
      </w:r>
      <w:r>
        <w:t></w:t>
      </w:r>
      <w:r>
        <w:t></w:t>
      </w:r>
      <w:r>
        <w:rPr>
          <w:rFonts w:hint="eastAsia"/>
        </w:rPr>
        <w:t>Європейський</w:t>
      </w:r>
      <w:r>
        <w:t></w:t>
      </w:r>
      <w:r>
        <w:rPr>
          <w:rFonts w:hint="eastAsia"/>
        </w:rPr>
        <w:t>національний</w:t>
      </w:r>
      <w:r>
        <w:t></w:t>
      </w:r>
      <w:r>
        <w:rPr>
          <w:rFonts w:hint="eastAsia"/>
        </w:rPr>
        <w:t>союз</w:t>
      </w:r>
      <w:r>
        <w:t></w:t>
      </w:r>
      <w:r>
        <w:t></w:t>
      </w:r>
      <w:r>
        <w:t></w:t>
      </w:r>
      <w:r>
        <w:rPr>
          <w:rFonts w:hint="eastAsia"/>
        </w:rPr>
        <w:t>Європейський</w:t>
      </w:r>
      <w:r>
        <w:t></w:t>
      </w:r>
      <w:r>
        <w:rPr>
          <w:rFonts w:hint="eastAsia"/>
        </w:rPr>
        <w:t>національний</w:t>
      </w:r>
    </w:p>
    <w:p w:rsidR="001E1947" w:rsidRDefault="001E1947" w:rsidP="001E1947">
      <w:r>
        <w:rPr>
          <w:rFonts w:hint="eastAsia"/>
        </w:rPr>
        <w:t>фронт</w:t>
      </w:r>
      <w:r>
        <w:t></w:t>
      </w:r>
      <w:r>
        <w:t></w:t>
      </w:r>
      <w:r>
        <w:rPr>
          <w:rFonts w:hint="eastAsia"/>
        </w:rPr>
        <w:t>Альянс</w:t>
      </w:r>
      <w:r>
        <w:t></w:t>
      </w:r>
      <w:r>
        <w:rPr>
          <w:rFonts w:hint="eastAsia"/>
        </w:rPr>
        <w:t>європейських</w:t>
      </w:r>
      <w:r>
        <w:t></w:t>
      </w:r>
      <w:r>
        <w:rPr>
          <w:rFonts w:hint="eastAsia"/>
        </w:rPr>
        <w:t>національних</w:t>
      </w:r>
      <w:r>
        <w:t></w:t>
      </w:r>
      <w:r>
        <w:rPr>
          <w:rFonts w:hint="eastAsia"/>
        </w:rPr>
        <w:t>рухів</w:t>
      </w:r>
      <w:r>
        <w:t></w:t>
      </w:r>
      <w:r>
        <w:rPr>
          <w:rFonts w:hint="eastAsia"/>
        </w:rPr>
        <w:t>та</w:t>
      </w:r>
      <w:r>
        <w:t></w:t>
      </w:r>
      <w:r>
        <w:rPr>
          <w:rFonts w:hint="eastAsia"/>
        </w:rPr>
        <w:t>Європейський</w:t>
      </w:r>
      <w:r>
        <w:t></w:t>
      </w:r>
      <w:r>
        <w:rPr>
          <w:rFonts w:hint="eastAsia"/>
        </w:rPr>
        <w:t>альянс</w:t>
      </w:r>
      <w:r>
        <w:t></w:t>
      </w:r>
      <w:r>
        <w:rPr>
          <w:rFonts w:hint="eastAsia"/>
        </w:rPr>
        <w:t>за</w:t>
      </w:r>
    </w:p>
    <w:p w:rsidR="001E1947" w:rsidRDefault="001E1947" w:rsidP="001E1947">
      <w:r>
        <w:rPr>
          <w:rFonts w:hint="eastAsia"/>
        </w:rPr>
        <w:t>свободу</w:t>
      </w:r>
      <w:r>
        <w:t></w:t>
      </w:r>
      <w:r>
        <w:t></w:t>
      </w:r>
      <w:r>
        <w:rPr>
          <w:rFonts w:hint="eastAsia"/>
        </w:rPr>
        <w:t>Останній</w:t>
      </w:r>
      <w:r>
        <w:t></w:t>
      </w:r>
      <w:r>
        <w:rPr>
          <w:rFonts w:hint="eastAsia"/>
        </w:rPr>
        <w:t>було</w:t>
      </w:r>
      <w:r>
        <w:t></w:t>
      </w:r>
      <w:r>
        <w:rPr>
          <w:rFonts w:hint="eastAsia"/>
        </w:rPr>
        <w:t>засновано</w:t>
      </w:r>
      <w:r>
        <w:t></w:t>
      </w:r>
      <w:r>
        <w:rPr>
          <w:rFonts w:hint="eastAsia"/>
        </w:rPr>
        <w:t>ще</w:t>
      </w:r>
      <w:r>
        <w:t></w:t>
      </w:r>
      <w:r>
        <w:rPr>
          <w:rFonts w:hint="eastAsia"/>
        </w:rPr>
        <w:t>у</w:t>
      </w:r>
      <w:r>
        <w:t></w:t>
      </w:r>
      <w:r>
        <w:t></w:t>
      </w:r>
      <w:r>
        <w:t></w:t>
      </w:r>
      <w:r>
        <w:t></w:t>
      </w:r>
      <w:r>
        <w:t></w:t>
      </w:r>
      <w:r>
        <w:t></w:t>
      </w:r>
      <w:r>
        <w:rPr>
          <w:rFonts w:hint="eastAsia"/>
        </w:rPr>
        <w:t>р</w:t>
      </w:r>
      <w:r>
        <w:t></w:t>
      </w:r>
      <w:r>
        <w:t></w:t>
      </w:r>
      <w:r>
        <w:rPr>
          <w:rFonts w:hint="eastAsia"/>
        </w:rPr>
        <w:t>і</w:t>
      </w:r>
      <w:r>
        <w:t></w:t>
      </w:r>
      <w:r>
        <w:rPr>
          <w:rFonts w:hint="eastAsia"/>
        </w:rPr>
        <w:t>він</w:t>
      </w:r>
      <w:r>
        <w:t></w:t>
      </w:r>
      <w:r>
        <w:rPr>
          <w:rFonts w:hint="eastAsia"/>
        </w:rPr>
        <w:t>продовжує</w:t>
      </w:r>
      <w:r>
        <w:t></w:t>
      </w:r>
      <w:r>
        <w:rPr>
          <w:rFonts w:hint="eastAsia"/>
        </w:rPr>
        <w:t>існувати</w:t>
      </w:r>
      <w:r>
        <w:t></w:t>
      </w:r>
      <w:r>
        <w:rPr>
          <w:rFonts w:hint="eastAsia"/>
        </w:rPr>
        <w:t>і</w:t>
      </w:r>
    </w:p>
    <w:p w:rsidR="001E1947" w:rsidRDefault="001E1947" w:rsidP="001E1947">
      <w:r>
        <w:rPr>
          <w:rFonts w:hint="eastAsia"/>
        </w:rPr>
        <w:t>досі</w:t>
      </w:r>
      <w:r>
        <w:t></w:t>
      </w:r>
      <w:r>
        <w:t></w:t>
      </w:r>
      <w:r>
        <w:rPr>
          <w:rFonts w:hint="eastAsia"/>
        </w:rPr>
        <w:t>що</w:t>
      </w:r>
      <w:r>
        <w:t></w:t>
      </w:r>
      <w:r>
        <w:rPr>
          <w:rFonts w:hint="eastAsia"/>
        </w:rPr>
        <w:t>уже</w:t>
      </w:r>
      <w:r>
        <w:t></w:t>
      </w:r>
      <w:r>
        <w:rPr>
          <w:rFonts w:hint="eastAsia"/>
        </w:rPr>
        <w:t>можна</w:t>
      </w:r>
      <w:r>
        <w:t></w:t>
      </w:r>
      <w:r>
        <w:rPr>
          <w:rFonts w:hint="eastAsia"/>
        </w:rPr>
        <w:t>вважати</w:t>
      </w:r>
      <w:r>
        <w:t></w:t>
      </w:r>
      <w:r>
        <w:rPr>
          <w:rFonts w:hint="eastAsia"/>
        </w:rPr>
        <w:t>відносним</w:t>
      </w:r>
      <w:r>
        <w:t></w:t>
      </w:r>
      <w:r>
        <w:rPr>
          <w:rFonts w:hint="eastAsia"/>
        </w:rPr>
        <w:t>успіхом</w:t>
      </w:r>
      <w:r>
        <w:t></w:t>
      </w:r>
      <w:r>
        <w:t></w:t>
      </w:r>
      <w:r>
        <w:rPr>
          <w:rFonts w:hint="eastAsia"/>
        </w:rPr>
        <w:t>Однак</w:t>
      </w:r>
      <w:r>
        <w:t></w:t>
      </w:r>
      <w:r>
        <w:rPr>
          <w:rFonts w:hint="eastAsia"/>
        </w:rPr>
        <w:t>при</w:t>
      </w:r>
      <w:r>
        <w:t></w:t>
      </w:r>
      <w:r>
        <w:rPr>
          <w:rFonts w:hint="eastAsia"/>
        </w:rPr>
        <w:t>цьому</w:t>
      </w:r>
      <w:r>
        <w:t></w:t>
      </w:r>
    </w:p>
    <w:p w:rsidR="001E1947" w:rsidRDefault="001E1947" w:rsidP="001E1947">
      <w:r>
        <w:rPr>
          <w:rFonts w:hint="eastAsia"/>
        </w:rPr>
        <w:t>невдалими</w:t>
      </w:r>
      <w:r>
        <w:t></w:t>
      </w:r>
      <w:r>
        <w:rPr>
          <w:rFonts w:hint="eastAsia"/>
        </w:rPr>
        <w:t>залишаються</w:t>
      </w:r>
      <w:r>
        <w:t></w:t>
      </w:r>
      <w:r>
        <w:rPr>
          <w:rFonts w:hint="eastAsia"/>
        </w:rPr>
        <w:t>і</w:t>
      </w:r>
      <w:r>
        <w:t></w:t>
      </w:r>
      <w:r>
        <w:rPr>
          <w:rFonts w:hint="eastAsia"/>
        </w:rPr>
        <w:t>спроби</w:t>
      </w:r>
      <w:r>
        <w:t></w:t>
      </w:r>
      <w:r>
        <w:rPr>
          <w:rFonts w:hint="eastAsia"/>
        </w:rPr>
        <w:t>сформувати</w:t>
      </w:r>
      <w:r>
        <w:t></w:t>
      </w:r>
      <w:r>
        <w:rPr>
          <w:rFonts w:hint="eastAsia"/>
        </w:rPr>
        <w:t>окрему</w:t>
      </w:r>
      <w:r>
        <w:t></w:t>
      </w:r>
      <w:r>
        <w:rPr>
          <w:rFonts w:hint="eastAsia"/>
        </w:rPr>
        <w:t>політичну</w:t>
      </w:r>
      <w:r>
        <w:t></w:t>
      </w:r>
      <w:r>
        <w:rPr>
          <w:rFonts w:hint="eastAsia"/>
        </w:rPr>
        <w:t>групу</w:t>
      </w:r>
      <w:r>
        <w:t></w:t>
      </w:r>
      <w:r>
        <w:rPr>
          <w:rFonts w:hint="eastAsia"/>
        </w:rPr>
        <w:t>у</w:t>
      </w:r>
    </w:p>
    <w:p w:rsidR="001E1947" w:rsidRDefault="001E1947" w:rsidP="001E1947">
      <w:r>
        <w:rPr>
          <w:rFonts w:hint="eastAsia"/>
        </w:rPr>
        <w:t>Європейському</w:t>
      </w:r>
      <w:r>
        <w:t></w:t>
      </w:r>
      <w:r>
        <w:rPr>
          <w:rFonts w:hint="eastAsia"/>
        </w:rPr>
        <w:t>Парламенті</w:t>
      </w:r>
      <w:r>
        <w:t></w:t>
      </w:r>
      <w:r>
        <w:t></w:t>
      </w:r>
      <w:r>
        <w:rPr>
          <w:rFonts w:hint="eastAsia"/>
        </w:rPr>
        <w:t>що</w:t>
      </w:r>
      <w:r>
        <w:t></w:t>
      </w:r>
      <w:r>
        <w:rPr>
          <w:rFonts w:hint="eastAsia"/>
        </w:rPr>
        <w:t>дозволило</w:t>
      </w:r>
      <w:r>
        <w:t></w:t>
      </w:r>
      <w:r>
        <w:rPr>
          <w:rFonts w:hint="eastAsia"/>
        </w:rPr>
        <w:t>б</w:t>
      </w:r>
      <w:r>
        <w:t></w:t>
      </w:r>
      <w:r>
        <w:rPr>
          <w:rFonts w:hint="eastAsia"/>
        </w:rPr>
        <w:t>крайнім</w:t>
      </w:r>
      <w:r>
        <w:t></w:t>
      </w:r>
      <w:r>
        <w:rPr>
          <w:rFonts w:hint="eastAsia"/>
        </w:rPr>
        <w:t>правим</w:t>
      </w:r>
      <w:r>
        <w:t></w:t>
      </w:r>
      <w:r>
        <w:rPr>
          <w:rFonts w:hint="eastAsia"/>
        </w:rPr>
        <w:t>брати</w:t>
      </w:r>
      <w:r>
        <w:t></w:t>
      </w:r>
      <w:r>
        <w:rPr>
          <w:rFonts w:hint="eastAsia"/>
        </w:rPr>
        <w:t>значно</w:t>
      </w:r>
    </w:p>
    <w:p w:rsidR="001E1947" w:rsidRDefault="001E1947" w:rsidP="001E1947">
      <w:r>
        <w:rPr>
          <w:rFonts w:hint="eastAsia"/>
        </w:rPr>
        <w:t>активнішу</w:t>
      </w:r>
      <w:r>
        <w:t></w:t>
      </w:r>
      <w:r>
        <w:rPr>
          <w:rFonts w:hint="eastAsia"/>
        </w:rPr>
        <w:t>участь</w:t>
      </w:r>
      <w:r>
        <w:t></w:t>
      </w:r>
      <w:r>
        <w:rPr>
          <w:rFonts w:hint="eastAsia"/>
        </w:rPr>
        <w:t>у</w:t>
      </w:r>
      <w:r>
        <w:t></w:t>
      </w:r>
      <w:r>
        <w:rPr>
          <w:rFonts w:hint="eastAsia"/>
        </w:rPr>
        <w:t>формуванні</w:t>
      </w:r>
      <w:r>
        <w:t></w:t>
      </w:r>
      <w:r>
        <w:rPr>
          <w:rFonts w:hint="eastAsia"/>
        </w:rPr>
        <w:t>порядку</w:t>
      </w:r>
      <w:r>
        <w:t></w:t>
      </w:r>
      <w:r>
        <w:rPr>
          <w:rFonts w:hint="eastAsia"/>
        </w:rPr>
        <w:t>денного</w:t>
      </w:r>
      <w:r>
        <w:t></w:t>
      </w:r>
      <w:r>
        <w:rPr>
          <w:rFonts w:hint="eastAsia"/>
        </w:rPr>
        <w:t>цієї</w:t>
      </w:r>
      <w:r>
        <w:t></w:t>
      </w:r>
      <w:r>
        <w:rPr>
          <w:rFonts w:hint="eastAsia"/>
        </w:rPr>
        <w:t>інституції</w:t>
      </w:r>
      <w:r>
        <w:t></w:t>
      </w:r>
      <w:r>
        <w:t></w:t>
      </w:r>
      <w:r>
        <w:rPr>
          <w:rFonts w:hint="eastAsia"/>
        </w:rPr>
        <w:t>І</w:t>
      </w:r>
      <w:r>
        <w:t></w:t>
      </w:r>
      <w:r>
        <w:rPr>
          <w:rFonts w:hint="eastAsia"/>
        </w:rPr>
        <w:t>до</w:t>
      </w:r>
      <w:r>
        <w:t></w:t>
      </w:r>
      <w:r>
        <w:rPr>
          <w:rFonts w:hint="eastAsia"/>
        </w:rPr>
        <w:t>сьогодні</w:t>
      </w:r>
    </w:p>
    <w:p w:rsidR="001E1947" w:rsidRDefault="001E1947" w:rsidP="001E1947">
      <w:r>
        <w:rPr>
          <w:rFonts w:hint="eastAsia"/>
        </w:rPr>
        <w:t>представники</w:t>
      </w:r>
      <w:r>
        <w:t></w:t>
      </w:r>
      <w:r>
        <w:rPr>
          <w:rFonts w:hint="eastAsia"/>
        </w:rPr>
        <w:t>крайніх</w:t>
      </w:r>
      <w:r>
        <w:t></w:t>
      </w:r>
      <w:r>
        <w:rPr>
          <w:rFonts w:hint="eastAsia"/>
        </w:rPr>
        <w:t>правих</w:t>
      </w:r>
      <w:r>
        <w:t></w:t>
      </w:r>
      <w:r>
        <w:rPr>
          <w:rFonts w:hint="eastAsia"/>
        </w:rPr>
        <w:t>розділені</w:t>
      </w:r>
      <w:r>
        <w:t></w:t>
      </w:r>
      <w:r>
        <w:rPr>
          <w:rFonts w:hint="eastAsia"/>
        </w:rPr>
        <w:t>між</w:t>
      </w:r>
      <w:r>
        <w:t></w:t>
      </w:r>
      <w:r>
        <w:rPr>
          <w:rFonts w:hint="eastAsia"/>
        </w:rPr>
        <w:t>двома</w:t>
      </w:r>
      <w:r>
        <w:t></w:t>
      </w:r>
      <w:r>
        <w:rPr>
          <w:rFonts w:hint="eastAsia"/>
        </w:rPr>
        <w:t>групами</w:t>
      </w:r>
      <w:r>
        <w:t></w:t>
      </w:r>
      <w:r>
        <w:rPr>
          <w:rFonts w:hint="eastAsia"/>
        </w:rPr>
        <w:t>–</w:t>
      </w:r>
      <w:r>
        <w:t></w:t>
      </w:r>
      <w:r>
        <w:rPr>
          <w:rFonts w:hint="eastAsia"/>
        </w:rPr>
        <w:t>власне</w:t>
      </w:r>
      <w:r>
        <w:t></w:t>
      </w:r>
      <w:r>
        <w:rPr>
          <w:rFonts w:hint="eastAsia"/>
        </w:rPr>
        <w:t>крайніми</w:t>
      </w:r>
    </w:p>
    <w:p w:rsidR="001E1947" w:rsidRDefault="001E1947" w:rsidP="001E1947">
      <w:r>
        <w:rPr>
          <w:rFonts w:hint="eastAsia"/>
        </w:rPr>
        <w:t>правими</w:t>
      </w:r>
      <w:r>
        <w:t></w:t>
      </w:r>
      <w:r>
        <w:rPr>
          <w:rFonts w:hint="eastAsia"/>
        </w:rPr>
        <w:t>і</w:t>
      </w:r>
      <w:r>
        <w:t></w:t>
      </w:r>
      <w:r>
        <w:rPr>
          <w:rFonts w:hint="eastAsia"/>
        </w:rPr>
        <w:t>прихильниками</w:t>
      </w:r>
      <w:r>
        <w:t></w:t>
      </w:r>
      <w:r>
        <w:rPr>
          <w:rFonts w:hint="eastAsia"/>
        </w:rPr>
        <w:t>євроскептицизму</w:t>
      </w:r>
      <w:r>
        <w:t></w:t>
      </w:r>
    </w:p>
    <w:p w:rsidR="001E1947" w:rsidRDefault="001E1947" w:rsidP="001E1947">
      <w:r>
        <w:rPr>
          <w:rFonts w:hint="eastAsia"/>
        </w:rPr>
        <w:t>Крайні</w:t>
      </w:r>
      <w:r>
        <w:t></w:t>
      </w:r>
      <w:r>
        <w:rPr>
          <w:rFonts w:hint="eastAsia"/>
        </w:rPr>
        <w:t>праві</w:t>
      </w:r>
      <w:r>
        <w:t></w:t>
      </w:r>
      <w:r>
        <w:rPr>
          <w:rFonts w:hint="eastAsia"/>
        </w:rPr>
        <w:t>політичні</w:t>
      </w:r>
      <w:r>
        <w:t></w:t>
      </w:r>
      <w:r>
        <w:rPr>
          <w:rFonts w:hint="eastAsia"/>
        </w:rPr>
        <w:t>партії</w:t>
      </w:r>
      <w:r>
        <w:t></w:t>
      </w:r>
      <w:r>
        <w:rPr>
          <w:rFonts w:hint="eastAsia"/>
        </w:rPr>
        <w:t>існують</w:t>
      </w:r>
      <w:r>
        <w:t></w:t>
      </w:r>
      <w:r>
        <w:rPr>
          <w:rFonts w:hint="eastAsia"/>
        </w:rPr>
        <w:t>та</w:t>
      </w:r>
      <w:r>
        <w:t></w:t>
      </w:r>
      <w:r>
        <w:rPr>
          <w:rFonts w:hint="eastAsia"/>
        </w:rPr>
        <w:t>функціонують</w:t>
      </w:r>
      <w:r>
        <w:t></w:t>
      </w:r>
      <w:r>
        <w:rPr>
          <w:rFonts w:hint="eastAsia"/>
        </w:rPr>
        <w:t>і</w:t>
      </w:r>
      <w:r>
        <w:t></w:t>
      </w:r>
      <w:r>
        <w:rPr>
          <w:rFonts w:hint="eastAsia"/>
        </w:rPr>
        <w:t>в</w:t>
      </w:r>
      <w:r>
        <w:t></w:t>
      </w:r>
      <w:r>
        <w:rPr>
          <w:rFonts w:hint="eastAsia"/>
        </w:rPr>
        <w:t>сучасній</w:t>
      </w:r>
    </w:p>
    <w:p w:rsidR="001E1947" w:rsidRDefault="001E1947" w:rsidP="001E1947">
      <w:r>
        <w:rPr>
          <w:rFonts w:hint="eastAsia"/>
        </w:rPr>
        <w:t>Україні</w:t>
      </w:r>
      <w:r>
        <w:t></w:t>
      </w:r>
      <w:r>
        <w:t></w:t>
      </w:r>
      <w:r>
        <w:rPr>
          <w:rFonts w:hint="eastAsia"/>
        </w:rPr>
        <w:t>Тут</w:t>
      </w:r>
      <w:r>
        <w:t></w:t>
      </w:r>
      <w:r>
        <w:rPr>
          <w:rFonts w:hint="eastAsia"/>
        </w:rPr>
        <w:t>також</w:t>
      </w:r>
      <w:r>
        <w:t></w:t>
      </w:r>
      <w:r>
        <w:rPr>
          <w:rFonts w:hint="eastAsia"/>
        </w:rPr>
        <w:t>можна</w:t>
      </w:r>
      <w:r>
        <w:t></w:t>
      </w:r>
      <w:r>
        <w:rPr>
          <w:rFonts w:hint="eastAsia"/>
        </w:rPr>
        <w:t>виокремити</w:t>
      </w:r>
      <w:r>
        <w:t></w:t>
      </w:r>
      <w:r>
        <w:rPr>
          <w:rFonts w:hint="eastAsia"/>
        </w:rPr>
        <w:t>два</w:t>
      </w:r>
      <w:r>
        <w:t></w:t>
      </w:r>
      <w:r>
        <w:rPr>
          <w:rFonts w:hint="eastAsia"/>
        </w:rPr>
        <w:t>етапи</w:t>
      </w:r>
      <w:r>
        <w:t></w:t>
      </w:r>
      <w:r>
        <w:rPr>
          <w:rFonts w:hint="eastAsia"/>
        </w:rPr>
        <w:t>їх</w:t>
      </w:r>
      <w:r>
        <w:t></w:t>
      </w:r>
      <w:r>
        <w:rPr>
          <w:rFonts w:hint="eastAsia"/>
        </w:rPr>
        <w:t>історії</w:t>
      </w:r>
      <w:r>
        <w:t></w:t>
      </w:r>
      <w:r>
        <w:t></w:t>
      </w:r>
      <w:r>
        <w:rPr>
          <w:rFonts w:hint="eastAsia"/>
        </w:rPr>
        <w:t>хоча</w:t>
      </w:r>
      <w:r>
        <w:t></w:t>
      </w:r>
      <w:r>
        <w:rPr>
          <w:rFonts w:hint="eastAsia"/>
        </w:rPr>
        <w:t>вони</w:t>
      </w:r>
      <w:r>
        <w:t></w:t>
      </w:r>
      <w:r>
        <w:rPr>
          <w:rFonts w:hint="eastAsia"/>
        </w:rPr>
        <w:t>і</w:t>
      </w:r>
      <w:r>
        <w:t></w:t>
      </w:r>
      <w:r>
        <w:rPr>
          <w:rFonts w:hint="eastAsia"/>
        </w:rPr>
        <w:t>не</w:t>
      </w:r>
    </w:p>
    <w:p w:rsidR="001E1947" w:rsidRDefault="001E1947" w:rsidP="001E1947">
      <w:r>
        <w:rPr>
          <w:rFonts w:hint="eastAsia"/>
        </w:rPr>
        <w:t>співпадають</w:t>
      </w:r>
      <w:r>
        <w:t></w:t>
      </w:r>
      <w:r>
        <w:rPr>
          <w:rFonts w:hint="eastAsia"/>
        </w:rPr>
        <w:t>з</w:t>
      </w:r>
      <w:r>
        <w:t></w:t>
      </w:r>
      <w:r>
        <w:rPr>
          <w:rFonts w:hint="eastAsia"/>
        </w:rPr>
        <w:t>періодизацією</w:t>
      </w:r>
      <w:r>
        <w:t></w:t>
      </w:r>
      <w:r>
        <w:rPr>
          <w:rFonts w:hint="eastAsia"/>
        </w:rPr>
        <w:t>еволюції</w:t>
      </w:r>
      <w:r>
        <w:t></w:t>
      </w:r>
      <w:r>
        <w:rPr>
          <w:rFonts w:hint="eastAsia"/>
        </w:rPr>
        <w:t>інших</w:t>
      </w:r>
      <w:r>
        <w:t></w:t>
      </w:r>
      <w:r>
        <w:rPr>
          <w:rFonts w:hint="eastAsia"/>
        </w:rPr>
        <w:t>європейських</w:t>
      </w:r>
      <w:r>
        <w:t></w:t>
      </w:r>
      <w:r>
        <w:rPr>
          <w:rFonts w:hint="eastAsia"/>
        </w:rPr>
        <w:t>партій</w:t>
      </w:r>
      <w:r>
        <w:t></w:t>
      </w:r>
      <w:r>
        <w:t></w:t>
      </w:r>
      <w:r>
        <w:rPr>
          <w:rFonts w:hint="eastAsia"/>
        </w:rPr>
        <w:t>Зокрема</w:t>
      </w:r>
      <w:r>
        <w:t></w:t>
      </w:r>
    </w:p>
    <w:p w:rsidR="001E1947" w:rsidRDefault="001E1947" w:rsidP="001E1947">
      <w:r>
        <w:rPr>
          <w:rFonts w:hint="eastAsia"/>
        </w:rPr>
        <w:t>перший</w:t>
      </w:r>
      <w:r>
        <w:t></w:t>
      </w:r>
      <w:r>
        <w:rPr>
          <w:rFonts w:hint="eastAsia"/>
        </w:rPr>
        <w:t>етап</w:t>
      </w:r>
      <w:r>
        <w:t></w:t>
      </w:r>
      <w:r>
        <w:rPr>
          <w:rFonts w:hint="eastAsia"/>
        </w:rPr>
        <w:t>бере</w:t>
      </w:r>
      <w:r>
        <w:t></w:t>
      </w:r>
      <w:r>
        <w:rPr>
          <w:rFonts w:hint="eastAsia"/>
        </w:rPr>
        <w:t>свій</w:t>
      </w:r>
      <w:r>
        <w:t></w:t>
      </w:r>
      <w:r>
        <w:rPr>
          <w:rFonts w:hint="eastAsia"/>
        </w:rPr>
        <w:t>початок</w:t>
      </w:r>
      <w:r>
        <w:t></w:t>
      </w:r>
      <w:r>
        <w:rPr>
          <w:rFonts w:hint="eastAsia"/>
        </w:rPr>
        <w:t>з</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t></w:t>
      </w:r>
      <w:r>
        <w:rPr>
          <w:rFonts w:hint="eastAsia"/>
        </w:rPr>
        <w:t>коли</w:t>
      </w:r>
      <w:r>
        <w:t></w:t>
      </w:r>
      <w:r>
        <w:rPr>
          <w:rFonts w:hint="eastAsia"/>
        </w:rPr>
        <w:t>було</w:t>
      </w:r>
      <w:r>
        <w:t></w:t>
      </w:r>
      <w:r>
        <w:rPr>
          <w:rFonts w:hint="eastAsia"/>
        </w:rPr>
        <w:t>засновано</w:t>
      </w:r>
    </w:p>
    <w:p w:rsidR="001E1947" w:rsidRDefault="001E1947" w:rsidP="001E1947">
      <w:r>
        <w:rPr>
          <w:rFonts w:hint="eastAsia"/>
        </w:rPr>
        <w:t>Українську</w:t>
      </w:r>
      <w:r>
        <w:t></w:t>
      </w:r>
      <w:r>
        <w:rPr>
          <w:rFonts w:hint="eastAsia"/>
        </w:rPr>
        <w:t>національну</w:t>
      </w:r>
      <w:r>
        <w:t></w:t>
      </w:r>
      <w:r>
        <w:rPr>
          <w:rFonts w:hint="eastAsia"/>
        </w:rPr>
        <w:t>асамблею</w:t>
      </w:r>
      <w:r>
        <w:t></w:t>
      </w:r>
      <w:r>
        <w:t></w:t>
      </w:r>
      <w:r>
        <w:rPr>
          <w:rFonts w:hint="eastAsia"/>
        </w:rPr>
        <w:t>Конгрес</w:t>
      </w:r>
      <w:r>
        <w:t></w:t>
      </w:r>
      <w:r>
        <w:rPr>
          <w:rFonts w:hint="eastAsia"/>
        </w:rPr>
        <w:t>українських</w:t>
      </w:r>
      <w:r>
        <w:t></w:t>
      </w:r>
      <w:r>
        <w:rPr>
          <w:rFonts w:hint="eastAsia"/>
        </w:rPr>
        <w:t>націоналістів</w:t>
      </w:r>
      <w:r>
        <w:t></w:t>
      </w:r>
      <w:r>
        <w:rPr>
          <w:rFonts w:hint="eastAsia"/>
        </w:rPr>
        <w:t>та</w:t>
      </w:r>
    </w:p>
    <w:p w:rsidR="001E1947" w:rsidRDefault="001E1947" w:rsidP="001E1947">
      <w:r>
        <w:rPr>
          <w:rFonts w:hint="eastAsia"/>
        </w:rPr>
        <w:t>Всеукраїнське</w:t>
      </w:r>
      <w:r>
        <w:t></w:t>
      </w:r>
      <w:r>
        <w:rPr>
          <w:rFonts w:hint="eastAsia"/>
        </w:rPr>
        <w:t>об’єднання</w:t>
      </w:r>
      <w:r>
        <w:t></w:t>
      </w:r>
      <w:r>
        <w:t></w:t>
      </w:r>
      <w:r>
        <w:rPr>
          <w:rFonts w:hint="eastAsia"/>
        </w:rPr>
        <w:t>Свобода</w:t>
      </w:r>
      <w:r>
        <w:t></w:t>
      </w:r>
      <w:r>
        <w:t></w:t>
      </w:r>
      <w:r>
        <w:t></w:t>
      </w:r>
      <w:r>
        <w:rPr>
          <w:rFonts w:hint="eastAsia"/>
        </w:rPr>
        <w:t>спочатку</w:t>
      </w:r>
      <w:r>
        <w:t></w:t>
      </w:r>
      <w:r>
        <w:rPr>
          <w:rFonts w:hint="eastAsia"/>
        </w:rPr>
        <w:t>–</w:t>
      </w:r>
      <w:r>
        <w:t></w:t>
      </w:r>
      <w:r>
        <w:rPr>
          <w:rFonts w:hint="eastAsia"/>
        </w:rPr>
        <w:t>Українська</w:t>
      </w:r>
      <w:r>
        <w:t></w:t>
      </w:r>
      <w:r>
        <w:rPr>
          <w:rFonts w:hint="eastAsia"/>
        </w:rPr>
        <w:t>націонал</w:t>
      </w:r>
      <w:r>
        <w:t></w:t>
      </w:r>
    </w:p>
    <w:p w:rsidR="001E1947" w:rsidRDefault="001E1947" w:rsidP="001E1947">
      <w:r>
        <w:t></w:t>
      </w:r>
      <w:r>
        <w:t></w:t>
      </w:r>
      <w:r>
        <w:t></w:t>
      </w:r>
    </w:p>
    <w:p w:rsidR="001E1947" w:rsidRDefault="001E1947" w:rsidP="001E1947">
      <w:r>
        <w:rPr>
          <w:rFonts w:hint="eastAsia"/>
        </w:rPr>
        <w:t>соціальна</w:t>
      </w:r>
      <w:r>
        <w:t></w:t>
      </w:r>
      <w:r>
        <w:rPr>
          <w:rFonts w:hint="eastAsia"/>
        </w:rPr>
        <w:t>партія</w:t>
      </w:r>
      <w:r>
        <w:t></w:t>
      </w:r>
      <w:r>
        <w:t></w:t>
      </w:r>
      <w:r>
        <w:t></w:t>
      </w:r>
      <w:r>
        <w:rPr>
          <w:rFonts w:hint="eastAsia"/>
        </w:rPr>
        <w:t>Особливістю</w:t>
      </w:r>
      <w:r>
        <w:t></w:t>
      </w:r>
      <w:r>
        <w:rPr>
          <w:rFonts w:hint="eastAsia"/>
        </w:rPr>
        <w:t>цього</w:t>
      </w:r>
      <w:r>
        <w:t></w:t>
      </w:r>
      <w:r>
        <w:rPr>
          <w:rFonts w:hint="eastAsia"/>
        </w:rPr>
        <w:t>періоду</w:t>
      </w:r>
      <w:r>
        <w:t></w:t>
      </w:r>
      <w:r>
        <w:rPr>
          <w:rFonts w:hint="eastAsia"/>
        </w:rPr>
        <w:t>була</w:t>
      </w:r>
      <w:r>
        <w:t></w:t>
      </w:r>
      <w:r>
        <w:rPr>
          <w:rFonts w:hint="eastAsia"/>
        </w:rPr>
        <w:t>електоральна</w:t>
      </w:r>
    </w:p>
    <w:p w:rsidR="001E1947" w:rsidRDefault="001E1947" w:rsidP="001E1947">
      <w:r>
        <w:rPr>
          <w:rFonts w:hint="eastAsia"/>
        </w:rPr>
        <w:t>маргінальність</w:t>
      </w:r>
      <w:r>
        <w:t></w:t>
      </w:r>
      <w:r>
        <w:rPr>
          <w:rFonts w:hint="eastAsia"/>
        </w:rPr>
        <w:t>цих</w:t>
      </w:r>
      <w:r>
        <w:t></w:t>
      </w:r>
      <w:r>
        <w:rPr>
          <w:rFonts w:hint="eastAsia"/>
        </w:rPr>
        <w:t>політичних</w:t>
      </w:r>
      <w:r>
        <w:t></w:t>
      </w:r>
      <w:r>
        <w:rPr>
          <w:rFonts w:hint="eastAsia"/>
        </w:rPr>
        <w:t>партій</w:t>
      </w:r>
      <w:r>
        <w:t></w:t>
      </w:r>
      <w:r>
        <w:t></w:t>
      </w:r>
      <w:r>
        <w:rPr>
          <w:rFonts w:hint="eastAsia"/>
        </w:rPr>
        <w:t>які</w:t>
      </w:r>
      <w:r>
        <w:t></w:t>
      </w:r>
      <w:r>
        <w:rPr>
          <w:rFonts w:hint="eastAsia"/>
        </w:rPr>
        <w:t>здобували</w:t>
      </w:r>
      <w:r>
        <w:t></w:t>
      </w:r>
      <w:r>
        <w:rPr>
          <w:rFonts w:hint="eastAsia"/>
        </w:rPr>
        <w:t>надзвичайно</w:t>
      </w:r>
      <w:r>
        <w:t></w:t>
      </w:r>
      <w:r>
        <w:rPr>
          <w:rFonts w:hint="eastAsia"/>
        </w:rPr>
        <w:t>низькі</w:t>
      </w:r>
    </w:p>
    <w:p w:rsidR="001E1947" w:rsidRDefault="001E1947" w:rsidP="001E1947">
      <w:r>
        <w:rPr>
          <w:rFonts w:hint="eastAsia"/>
        </w:rPr>
        <w:t>результати</w:t>
      </w:r>
      <w:r>
        <w:t></w:t>
      </w:r>
      <w:r>
        <w:rPr>
          <w:rFonts w:hint="eastAsia"/>
        </w:rPr>
        <w:t>на</w:t>
      </w:r>
      <w:r>
        <w:t></w:t>
      </w:r>
      <w:r>
        <w:rPr>
          <w:rFonts w:hint="eastAsia"/>
        </w:rPr>
        <w:t>виборах</w:t>
      </w:r>
      <w:r>
        <w:t></w:t>
      </w:r>
      <w:r>
        <w:rPr>
          <w:rFonts w:hint="eastAsia"/>
        </w:rPr>
        <w:t>різного</w:t>
      </w:r>
      <w:r>
        <w:t></w:t>
      </w:r>
      <w:r>
        <w:rPr>
          <w:rFonts w:hint="eastAsia"/>
        </w:rPr>
        <w:t>рівня</w:t>
      </w:r>
      <w:r>
        <w:t></w:t>
      </w:r>
      <w:r>
        <w:t></w:t>
      </w:r>
      <w:r>
        <w:rPr>
          <w:rFonts w:hint="eastAsia"/>
        </w:rPr>
        <w:t>Разом</w:t>
      </w:r>
      <w:r>
        <w:t></w:t>
      </w:r>
      <w:r>
        <w:rPr>
          <w:rFonts w:hint="eastAsia"/>
        </w:rPr>
        <w:t>з</w:t>
      </w:r>
      <w:r>
        <w:t></w:t>
      </w:r>
      <w:r>
        <w:rPr>
          <w:rFonts w:hint="eastAsia"/>
        </w:rPr>
        <w:t>тим</w:t>
      </w:r>
      <w:r>
        <w:t></w:t>
      </w:r>
      <w:r>
        <w:t></w:t>
      </w:r>
      <w:r>
        <w:rPr>
          <w:rFonts w:hint="eastAsia"/>
        </w:rPr>
        <w:t>порівняно</w:t>
      </w:r>
      <w:r>
        <w:t></w:t>
      </w:r>
      <w:r>
        <w:rPr>
          <w:rFonts w:hint="eastAsia"/>
        </w:rPr>
        <w:t>з</w:t>
      </w:r>
      <w:r>
        <w:t></w:t>
      </w:r>
      <w:r>
        <w:rPr>
          <w:rFonts w:hint="eastAsia"/>
        </w:rPr>
        <w:t>крайніми</w:t>
      </w:r>
    </w:p>
    <w:p w:rsidR="001E1947" w:rsidRDefault="001E1947" w:rsidP="001E1947">
      <w:r>
        <w:rPr>
          <w:rFonts w:hint="eastAsia"/>
        </w:rPr>
        <w:t>правими</w:t>
      </w:r>
      <w:r>
        <w:t></w:t>
      </w:r>
      <w:r>
        <w:rPr>
          <w:rFonts w:hint="eastAsia"/>
        </w:rPr>
        <w:t>в</w:t>
      </w:r>
      <w:r>
        <w:t></w:t>
      </w:r>
      <w:r>
        <w:rPr>
          <w:rFonts w:hint="eastAsia"/>
        </w:rPr>
        <w:t>інших</w:t>
      </w:r>
      <w:r>
        <w:t></w:t>
      </w:r>
      <w:r>
        <w:rPr>
          <w:rFonts w:hint="eastAsia"/>
        </w:rPr>
        <w:t>європейських</w:t>
      </w:r>
      <w:r>
        <w:t></w:t>
      </w:r>
      <w:r>
        <w:rPr>
          <w:rFonts w:hint="eastAsia"/>
        </w:rPr>
        <w:t>країнах</w:t>
      </w:r>
      <w:r>
        <w:t></w:t>
      </w:r>
      <w:r>
        <w:t></w:t>
      </w:r>
      <w:r>
        <w:rPr>
          <w:rFonts w:hint="eastAsia"/>
        </w:rPr>
        <w:t>українські</w:t>
      </w:r>
      <w:r>
        <w:t></w:t>
      </w:r>
      <w:r>
        <w:rPr>
          <w:rFonts w:hint="eastAsia"/>
        </w:rPr>
        <w:t>політичні</w:t>
      </w:r>
      <w:r>
        <w:t></w:t>
      </w:r>
      <w:r>
        <w:rPr>
          <w:rFonts w:hint="eastAsia"/>
        </w:rPr>
        <w:t>сили</w:t>
      </w:r>
      <w:r>
        <w:t></w:t>
      </w:r>
      <w:r>
        <w:rPr>
          <w:rFonts w:hint="eastAsia"/>
        </w:rPr>
        <w:t>даного</w:t>
      </w:r>
    </w:p>
    <w:p w:rsidR="001E1947" w:rsidRDefault="001E1947" w:rsidP="001E1947">
      <w:r>
        <w:rPr>
          <w:rFonts w:hint="eastAsia"/>
        </w:rPr>
        <w:t>спрямування</w:t>
      </w:r>
      <w:r>
        <w:t></w:t>
      </w:r>
      <w:r>
        <w:rPr>
          <w:rFonts w:hint="eastAsia"/>
        </w:rPr>
        <w:t>демонстрували</w:t>
      </w:r>
      <w:r>
        <w:t></w:t>
      </w:r>
      <w:r>
        <w:rPr>
          <w:rFonts w:hint="eastAsia"/>
        </w:rPr>
        <w:t>високий</w:t>
      </w:r>
      <w:r>
        <w:t></w:t>
      </w:r>
      <w:r>
        <w:rPr>
          <w:rFonts w:hint="eastAsia"/>
        </w:rPr>
        <w:t>рівень</w:t>
      </w:r>
      <w:r>
        <w:t></w:t>
      </w:r>
      <w:r>
        <w:rPr>
          <w:rFonts w:hint="eastAsia"/>
        </w:rPr>
        <w:t>впізнаваності</w:t>
      </w:r>
      <w:r>
        <w:t></w:t>
      </w:r>
      <w:r>
        <w:t></w:t>
      </w:r>
      <w:r>
        <w:rPr>
          <w:rFonts w:hint="eastAsia"/>
        </w:rPr>
        <w:t>будучи</w:t>
      </w:r>
    </w:p>
    <w:p w:rsidR="001E1947" w:rsidRDefault="001E1947" w:rsidP="001E1947">
      <w:r>
        <w:rPr>
          <w:rFonts w:hint="eastAsia"/>
        </w:rPr>
        <w:t>присутніми</w:t>
      </w:r>
      <w:r>
        <w:t></w:t>
      </w:r>
      <w:r>
        <w:rPr>
          <w:rFonts w:hint="eastAsia"/>
        </w:rPr>
        <w:t>у</w:t>
      </w:r>
      <w:r>
        <w:t></w:t>
      </w:r>
      <w:r>
        <w:rPr>
          <w:rFonts w:hint="eastAsia"/>
        </w:rPr>
        <w:t>громадсько</w:t>
      </w:r>
      <w:r>
        <w:t></w:t>
      </w:r>
      <w:r>
        <w:rPr>
          <w:rFonts w:hint="eastAsia"/>
        </w:rPr>
        <w:t>політичному</w:t>
      </w:r>
      <w:r>
        <w:t></w:t>
      </w:r>
      <w:r>
        <w:rPr>
          <w:rFonts w:hint="eastAsia"/>
        </w:rPr>
        <w:t>дискурсі</w:t>
      </w:r>
      <w:r>
        <w:t></w:t>
      </w:r>
      <w:r>
        <w:rPr>
          <w:rFonts w:hint="eastAsia"/>
        </w:rPr>
        <w:t>та</w:t>
      </w:r>
      <w:r>
        <w:t></w:t>
      </w:r>
      <w:r>
        <w:rPr>
          <w:rFonts w:hint="eastAsia"/>
        </w:rPr>
        <w:t>засобах</w:t>
      </w:r>
      <w:r>
        <w:t></w:t>
      </w:r>
      <w:r>
        <w:rPr>
          <w:rFonts w:hint="eastAsia"/>
        </w:rPr>
        <w:t>масової</w:t>
      </w:r>
    </w:p>
    <w:p w:rsidR="001E1947" w:rsidRDefault="001E1947" w:rsidP="001E1947">
      <w:r>
        <w:rPr>
          <w:rFonts w:hint="eastAsia"/>
        </w:rPr>
        <w:t>інформації</w:t>
      </w:r>
      <w:r>
        <w:t></w:t>
      </w:r>
      <w:r>
        <w:t></w:t>
      </w:r>
      <w:r>
        <w:rPr>
          <w:rFonts w:hint="eastAsia"/>
        </w:rPr>
        <w:t>Це</w:t>
      </w:r>
      <w:r>
        <w:t></w:t>
      </w:r>
      <w:r>
        <w:rPr>
          <w:rFonts w:hint="eastAsia"/>
        </w:rPr>
        <w:t>зумовлювалось</w:t>
      </w:r>
      <w:r>
        <w:t></w:t>
      </w:r>
      <w:r>
        <w:rPr>
          <w:rFonts w:hint="eastAsia"/>
        </w:rPr>
        <w:t>активною</w:t>
      </w:r>
      <w:r>
        <w:t></w:t>
      </w:r>
      <w:r>
        <w:rPr>
          <w:rFonts w:hint="eastAsia"/>
        </w:rPr>
        <w:t>взаємодією</w:t>
      </w:r>
      <w:r>
        <w:t></w:t>
      </w:r>
      <w:r>
        <w:rPr>
          <w:rFonts w:hint="eastAsia"/>
        </w:rPr>
        <w:t>цих</w:t>
      </w:r>
      <w:r>
        <w:t></w:t>
      </w:r>
      <w:r>
        <w:rPr>
          <w:rFonts w:hint="eastAsia"/>
        </w:rPr>
        <w:t>партій</w:t>
      </w:r>
      <w:r>
        <w:t></w:t>
      </w:r>
      <w:r>
        <w:rPr>
          <w:rFonts w:hint="eastAsia"/>
        </w:rPr>
        <w:t>з</w:t>
      </w:r>
      <w:r>
        <w:t></w:t>
      </w:r>
      <w:r>
        <w:rPr>
          <w:rFonts w:hint="eastAsia"/>
        </w:rPr>
        <w:t>виборцями</w:t>
      </w:r>
    </w:p>
    <w:p w:rsidR="001E1947" w:rsidRDefault="001E1947" w:rsidP="001E1947">
      <w:r>
        <w:rPr>
          <w:rFonts w:hint="eastAsia"/>
        </w:rPr>
        <w:t>через</w:t>
      </w:r>
      <w:r>
        <w:t></w:t>
      </w:r>
      <w:r>
        <w:rPr>
          <w:rFonts w:hint="eastAsia"/>
        </w:rPr>
        <w:t>ведення</w:t>
      </w:r>
      <w:r>
        <w:t></w:t>
      </w:r>
      <w:r>
        <w:rPr>
          <w:rFonts w:hint="eastAsia"/>
        </w:rPr>
        <w:t>вуличної</w:t>
      </w:r>
      <w:r>
        <w:t></w:t>
      </w:r>
      <w:r>
        <w:rPr>
          <w:rFonts w:hint="eastAsia"/>
        </w:rPr>
        <w:t>діяльності</w:t>
      </w:r>
      <w:r>
        <w:t></w:t>
      </w:r>
      <w:r>
        <w:rPr>
          <w:rFonts w:hint="eastAsia"/>
        </w:rPr>
        <w:t>–</w:t>
      </w:r>
      <w:r>
        <w:t></w:t>
      </w:r>
      <w:r>
        <w:rPr>
          <w:rFonts w:hint="eastAsia"/>
        </w:rPr>
        <w:t>акцій</w:t>
      </w:r>
      <w:r>
        <w:t></w:t>
      </w:r>
      <w:r>
        <w:rPr>
          <w:rFonts w:hint="eastAsia"/>
        </w:rPr>
        <w:t>протесту</w:t>
      </w:r>
      <w:r>
        <w:t></w:t>
      </w:r>
      <w:r>
        <w:t></w:t>
      </w:r>
      <w:r>
        <w:rPr>
          <w:rFonts w:hint="eastAsia"/>
        </w:rPr>
        <w:t>маніфестацій</w:t>
      </w:r>
      <w:r>
        <w:t></w:t>
      </w:r>
      <w:r>
        <w:t></w:t>
      </w:r>
      <w:r>
        <w:rPr>
          <w:rFonts w:hint="eastAsia"/>
        </w:rPr>
        <w:t>мітингів</w:t>
      </w:r>
      <w:r>
        <w:t></w:t>
      </w:r>
    </w:p>
    <w:p w:rsidR="001E1947" w:rsidRDefault="001E1947" w:rsidP="001E1947">
      <w:r>
        <w:rPr>
          <w:rFonts w:hint="eastAsia"/>
        </w:rPr>
        <w:t>часто</w:t>
      </w:r>
      <w:r>
        <w:t></w:t>
      </w:r>
      <w:r>
        <w:rPr>
          <w:rFonts w:hint="eastAsia"/>
        </w:rPr>
        <w:t>з</w:t>
      </w:r>
      <w:r>
        <w:t></w:t>
      </w:r>
      <w:r>
        <w:rPr>
          <w:rFonts w:hint="eastAsia"/>
        </w:rPr>
        <w:t>використанням</w:t>
      </w:r>
      <w:r>
        <w:t></w:t>
      </w:r>
      <w:r>
        <w:rPr>
          <w:rFonts w:hint="eastAsia"/>
        </w:rPr>
        <w:t>насильства</w:t>
      </w:r>
      <w:r>
        <w:t></w:t>
      </w:r>
      <w:r>
        <w:t></w:t>
      </w:r>
      <w:r>
        <w:rPr>
          <w:rFonts w:hint="eastAsia"/>
        </w:rPr>
        <w:t>бійок</w:t>
      </w:r>
      <w:r>
        <w:t></w:t>
      </w:r>
      <w:r>
        <w:rPr>
          <w:rFonts w:hint="eastAsia"/>
        </w:rPr>
        <w:t>з</w:t>
      </w:r>
      <w:r>
        <w:t></w:t>
      </w:r>
      <w:r>
        <w:rPr>
          <w:rFonts w:hint="eastAsia"/>
        </w:rPr>
        <w:t>поліцією</w:t>
      </w:r>
      <w:r>
        <w:t></w:t>
      </w:r>
      <w:r>
        <w:rPr>
          <w:rFonts w:hint="eastAsia"/>
        </w:rPr>
        <w:t>тощо</w:t>
      </w:r>
      <w:r>
        <w:t></w:t>
      </w:r>
    </w:p>
    <w:p w:rsidR="001E1947" w:rsidRDefault="001E1947" w:rsidP="001E1947">
      <w:r>
        <w:rPr>
          <w:rFonts w:hint="eastAsia"/>
        </w:rPr>
        <w:t>Другий</w:t>
      </w:r>
      <w:r>
        <w:t></w:t>
      </w:r>
      <w:r>
        <w:rPr>
          <w:rFonts w:hint="eastAsia"/>
        </w:rPr>
        <w:t>етап</w:t>
      </w:r>
      <w:r>
        <w:t></w:t>
      </w:r>
      <w:r>
        <w:rPr>
          <w:rFonts w:hint="eastAsia"/>
        </w:rPr>
        <w:t>історії</w:t>
      </w:r>
      <w:r>
        <w:t></w:t>
      </w:r>
      <w:r>
        <w:rPr>
          <w:rFonts w:hint="eastAsia"/>
        </w:rPr>
        <w:t>українських</w:t>
      </w:r>
      <w:r>
        <w:t></w:t>
      </w:r>
      <w:r>
        <w:rPr>
          <w:rFonts w:hint="eastAsia"/>
        </w:rPr>
        <w:t>крайніх</w:t>
      </w:r>
      <w:r>
        <w:t></w:t>
      </w:r>
      <w:r>
        <w:rPr>
          <w:rFonts w:hint="eastAsia"/>
        </w:rPr>
        <w:t>правих</w:t>
      </w:r>
      <w:r>
        <w:t></w:t>
      </w:r>
      <w:r>
        <w:rPr>
          <w:rFonts w:hint="eastAsia"/>
        </w:rPr>
        <w:t>бере</w:t>
      </w:r>
      <w:r>
        <w:t></w:t>
      </w:r>
      <w:r>
        <w:rPr>
          <w:rFonts w:hint="eastAsia"/>
        </w:rPr>
        <w:t>свій</w:t>
      </w:r>
      <w:r>
        <w:t></w:t>
      </w:r>
      <w:r>
        <w:rPr>
          <w:rFonts w:hint="eastAsia"/>
        </w:rPr>
        <w:t>відлік</w:t>
      </w:r>
      <w:r>
        <w:t></w:t>
      </w:r>
      <w:r>
        <w:rPr>
          <w:rFonts w:hint="eastAsia"/>
        </w:rPr>
        <w:t>з</w:t>
      </w:r>
      <w:r>
        <w:t></w:t>
      </w:r>
      <w:r>
        <w:t></w:t>
      </w:r>
      <w:r>
        <w:t></w:t>
      </w:r>
      <w:r>
        <w:t></w:t>
      </w:r>
      <w:r>
        <w:t></w:t>
      </w:r>
      <w:r>
        <w:t></w:t>
      </w:r>
    </w:p>
    <w:p w:rsidR="001E1947" w:rsidRDefault="001E1947" w:rsidP="001E1947">
      <w:r>
        <w:rPr>
          <w:rFonts w:hint="eastAsia"/>
        </w:rPr>
        <w:t>х</w:t>
      </w:r>
      <w:r>
        <w:t></w:t>
      </w:r>
      <w:r>
        <w:rPr>
          <w:rFonts w:hint="eastAsia"/>
        </w:rPr>
        <w:t>рр</w:t>
      </w:r>
      <w:r>
        <w:t></w:t>
      </w:r>
      <w:r>
        <w:t></w:t>
      </w:r>
      <w:r>
        <w:rPr>
          <w:rFonts w:hint="eastAsia"/>
        </w:rPr>
        <w:t>Після</w:t>
      </w:r>
      <w:r>
        <w:t></w:t>
      </w:r>
      <w:r>
        <w:rPr>
          <w:rFonts w:hint="eastAsia"/>
        </w:rPr>
        <w:t>обрання</w:t>
      </w:r>
      <w:r>
        <w:t></w:t>
      </w:r>
      <w:r>
        <w:rPr>
          <w:rFonts w:hint="eastAsia"/>
        </w:rPr>
        <w:t>на</w:t>
      </w:r>
      <w:r>
        <w:t></w:t>
      </w:r>
      <w:r>
        <w:rPr>
          <w:rFonts w:hint="eastAsia"/>
        </w:rPr>
        <w:t>пост</w:t>
      </w:r>
      <w:r>
        <w:t></w:t>
      </w:r>
      <w:r>
        <w:rPr>
          <w:rFonts w:hint="eastAsia"/>
        </w:rPr>
        <w:t>Президента</w:t>
      </w:r>
      <w:r>
        <w:t></w:t>
      </w:r>
      <w:r>
        <w:rPr>
          <w:rFonts w:hint="eastAsia"/>
        </w:rPr>
        <w:t>України</w:t>
      </w:r>
      <w:r>
        <w:t></w:t>
      </w:r>
      <w:r>
        <w:rPr>
          <w:rFonts w:hint="eastAsia"/>
        </w:rPr>
        <w:t>Віктора</w:t>
      </w:r>
      <w:r>
        <w:t></w:t>
      </w:r>
      <w:r>
        <w:rPr>
          <w:rFonts w:hint="eastAsia"/>
        </w:rPr>
        <w:t>Януковича</w:t>
      </w:r>
      <w:r>
        <w:t></w:t>
      </w:r>
      <w:r>
        <w:rPr>
          <w:rFonts w:hint="eastAsia"/>
        </w:rPr>
        <w:t>у</w:t>
      </w:r>
    </w:p>
    <w:p w:rsidR="001E1947" w:rsidRDefault="001E1947" w:rsidP="001E1947">
      <w:r>
        <w:rPr>
          <w:rFonts w:hint="eastAsia"/>
        </w:rPr>
        <w:t>суспільстві</w:t>
      </w:r>
      <w:r>
        <w:t></w:t>
      </w:r>
      <w:r>
        <w:rPr>
          <w:rFonts w:hint="eastAsia"/>
        </w:rPr>
        <w:t>поступово</w:t>
      </w:r>
      <w:r>
        <w:t></w:t>
      </w:r>
      <w:r>
        <w:rPr>
          <w:rFonts w:hint="eastAsia"/>
        </w:rPr>
        <w:t>формувався</w:t>
      </w:r>
      <w:r>
        <w:t></w:t>
      </w:r>
      <w:r>
        <w:rPr>
          <w:rFonts w:hint="eastAsia"/>
        </w:rPr>
        <w:t>запит</w:t>
      </w:r>
      <w:r>
        <w:t></w:t>
      </w:r>
      <w:r>
        <w:rPr>
          <w:rFonts w:hint="eastAsia"/>
        </w:rPr>
        <w:t>на</w:t>
      </w:r>
      <w:r>
        <w:t></w:t>
      </w:r>
      <w:r>
        <w:rPr>
          <w:rFonts w:hint="eastAsia"/>
        </w:rPr>
        <w:t>ефективну</w:t>
      </w:r>
      <w:r>
        <w:t></w:t>
      </w:r>
      <w:r>
        <w:rPr>
          <w:rFonts w:hint="eastAsia"/>
        </w:rPr>
        <w:t>опозицію</w:t>
      </w:r>
      <w:r>
        <w:t></w:t>
      </w:r>
      <w:r>
        <w:t></w:t>
      </w:r>
      <w:r>
        <w:rPr>
          <w:rFonts w:hint="eastAsia"/>
        </w:rPr>
        <w:t>здатну</w:t>
      </w:r>
    </w:p>
    <w:p w:rsidR="001E1947" w:rsidRDefault="001E1947" w:rsidP="001E1947">
      <w:r>
        <w:rPr>
          <w:rFonts w:hint="eastAsia"/>
        </w:rPr>
        <w:t>протистояти</w:t>
      </w:r>
      <w:r>
        <w:t></w:t>
      </w:r>
      <w:r>
        <w:rPr>
          <w:rFonts w:hint="eastAsia"/>
        </w:rPr>
        <w:t>його</w:t>
      </w:r>
      <w:r>
        <w:t></w:t>
      </w:r>
      <w:r>
        <w:rPr>
          <w:rFonts w:hint="eastAsia"/>
        </w:rPr>
        <w:t>режиму</w:t>
      </w:r>
      <w:r>
        <w:t></w:t>
      </w:r>
      <w:r>
        <w:t></w:t>
      </w:r>
      <w:r>
        <w:rPr>
          <w:rFonts w:hint="eastAsia"/>
        </w:rPr>
        <w:t>Так</w:t>
      </w:r>
      <w:r>
        <w:t></w:t>
      </w:r>
      <w:r>
        <w:rPr>
          <w:rFonts w:hint="eastAsia"/>
        </w:rPr>
        <w:t>звана</w:t>
      </w:r>
      <w:r>
        <w:t></w:t>
      </w:r>
      <w:r>
        <w:t></w:t>
      </w:r>
      <w:r>
        <w:rPr>
          <w:rFonts w:hint="eastAsia"/>
        </w:rPr>
        <w:t>офіційна</w:t>
      </w:r>
      <w:r>
        <w:t></w:t>
      </w:r>
      <w:r>
        <w:rPr>
          <w:rFonts w:hint="eastAsia"/>
        </w:rPr>
        <w:t>опозиція</w:t>
      </w:r>
      <w:r>
        <w:t></w:t>
      </w:r>
      <w:r>
        <w:t></w:t>
      </w:r>
      <w:r>
        <w:rPr>
          <w:rFonts w:hint="eastAsia"/>
        </w:rPr>
        <w:t>виявилась</w:t>
      </w:r>
    </w:p>
    <w:p w:rsidR="001E1947" w:rsidRDefault="001E1947" w:rsidP="001E1947">
      <w:r>
        <w:rPr>
          <w:rFonts w:hint="eastAsia"/>
        </w:rPr>
        <w:t>неспроможною</w:t>
      </w:r>
      <w:r>
        <w:t></w:t>
      </w:r>
      <w:r>
        <w:rPr>
          <w:rFonts w:hint="eastAsia"/>
        </w:rPr>
        <w:t>до</w:t>
      </w:r>
      <w:r>
        <w:t></w:t>
      </w:r>
      <w:r>
        <w:rPr>
          <w:rFonts w:hint="eastAsia"/>
        </w:rPr>
        <w:t>активних</w:t>
      </w:r>
      <w:r>
        <w:t></w:t>
      </w:r>
      <w:r>
        <w:rPr>
          <w:rFonts w:hint="eastAsia"/>
        </w:rPr>
        <w:t>дій</w:t>
      </w:r>
      <w:r>
        <w:t></w:t>
      </w:r>
      <w:r>
        <w:rPr>
          <w:rFonts w:hint="eastAsia"/>
        </w:rPr>
        <w:t>і</w:t>
      </w:r>
      <w:r>
        <w:t></w:t>
      </w:r>
      <w:r>
        <w:rPr>
          <w:rFonts w:hint="eastAsia"/>
        </w:rPr>
        <w:t>виникла</w:t>
      </w:r>
      <w:r>
        <w:t></w:t>
      </w:r>
      <w:r>
        <w:rPr>
          <w:rFonts w:hint="eastAsia"/>
        </w:rPr>
        <w:t>ніша</w:t>
      </w:r>
      <w:r>
        <w:t></w:t>
      </w:r>
      <w:r>
        <w:t></w:t>
      </w:r>
      <w:r>
        <w:rPr>
          <w:rFonts w:hint="eastAsia"/>
        </w:rPr>
        <w:t>яку</w:t>
      </w:r>
      <w:r>
        <w:t></w:t>
      </w:r>
      <w:r>
        <w:rPr>
          <w:rFonts w:hint="eastAsia"/>
        </w:rPr>
        <w:t>й</w:t>
      </w:r>
      <w:r>
        <w:t></w:t>
      </w:r>
      <w:r>
        <w:rPr>
          <w:rFonts w:hint="eastAsia"/>
        </w:rPr>
        <w:t>заповнили</w:t>
      </w:r>
      <w:r>
        <w:t></w:t>
      </w:r>
      <w:r>
        <w:rPr>
          <w:rFonts w:hint="eastAsia"/>
        </w:rPr>
        <w:t>крайні</w:t>
      </w:r>
      <w:r>
        <w:t></w:t>
      </w:r>
      <w:r>
        <w:rPr>
          <w:rFonts w:hint="eastAsia"/>
        </w:rPr>
        <w:t>праві</w:t>
      </w:r>
      <w:r>
        <w:t></w:t>
      </w:r>
    </w:p>
    <w:p w:rsidR="001E1947" w:rsidRDefault="001E1947" w:rsidP="001E1947">
      <w:r>
        <w:rPr>
          <w:rFonts w:hint="eastAsia"/>
        </w:rPr>
        <w:t>Першою</w:t>
      </w:r>
      <w:r>
        <w:t></w:t>
      </w:r>
      <w:r>
        <w:rPr>
          <w:rFonts w:hint="eastAsia"/>
        </w:rPr>
        <w:t>та</w:t>
      </w:r>
      <w:r>
        <w:t></w:t>
      </w:r>
      <w:r>
        <w:rPr>
          <w:rFonts w:hint="eastAsia"/>
        </w:rPr>
        <w:t>єдиною</w:t>
      </w:r>
      <w:r>
        <w:t></w:t>
      </w:r>
      <w:r>
        <w:rPr>
          <w:rFonts w:hint="eastAsia"/>
        </w:rPr>
        <w:t>українською</w:t>
      </w:r>
      <w:r>
        <w:t></w:t>
      </w:r>
      <w:r>
        <w:rPr>
          <w:rFonts w:hint="eastAsia"/>
        </w:rPr>
        <w:t>крайньою</w:t>
      </w:r>
      <w:r>
        <w:t></w:t>
      </w:r>
      <w:r>
        <w:rPr>
          <w:rFonts w:hint="eastAsia"/>
        </w:rPr>
        <w:t>правою</w:t>
      </w:r>
      <w:r>
        <w:t></w:t>
      </w:r>
      <w:r>
        <w:rPr>
          <w:rFonts w:hint="eastAsia"/>
        </w:rPr>
        <w:t>політичною</w:t>
      </w:r>
      <w:r>
        <w:t></w:t>
      </w:r>
      <w:r>
        <w:rPr>
          <w:rFonts w:hint="eastAsia"/>
        </w:rPr>
        <w:t>силою</w:t>
      </w:r>
      <w:r>
        <w:t></w:t>
      </w:r>
      <w:r>
        <w:t></w:t>
      </w:r>
      <w:r>
        <w:rPr>
          <w:rFonts w:hint="eastAsia"/>
        </w:rPr>
        <w:t>якій</w:t>
      </w:r>
    </w:p>
    <w:p w:rsidR="001E1947" w:rsidRDefault="001E1947" w:rsidP="001E1947">
      <w:r>
        <w:rPr>
          <w:rFonts w:hint="eastAsia"/>
        </w:rPr>
        <w:t>вдалось</w:t>
      </w:r>
      <w:r>
        <w:t></w:t>
      </w:r>
      <w:r>
        <w:rPr>
          <w:rFonts w:hint="eastAsia"/>
        </w:rPr>
        <w:t>здійснити</w:t>
      </w:r>
      <w:r>
        <w:t></w:t>
      </w:r>
      <w:r>
        <w:rPr>
          <w:rFonts w:hint="eastAsia"/>
        </w:rPr>
        <w:t>електоральний</w:t>
      </w:r>
      <w:r>
        <w:t></w:t>
      </w:r>
      <w:r>
        <w:rPr>
          <w:rFonts w:hint="eastAsia"/>
        </w:rPr>
        <w:t>прорив</w:t>
      </w:r>
      <w:r>
        <w:t></w:t>
      </w:r>
      <w:r>
        <w:t></w:t>
      </w:r>
      <w:r>
        <w:rPr>
          <w:rFonts w:hint="eastAsia"/>
        </w:rPr>
        <w:t>була</w:t>
      </w:r>
      <w:r>
        <w:t></w:t>
      </w:r>
      <w:r>
        <w:rPr>
          <w:rFonts w:hint="eastAsia"/>
        </w:rPr>
        <w:t>Свобода</w:t>
      </w:r>
      <w:r>
        <w:t></w:t>
      </w:r>
      <w:r>
        <w:t></w:t>
      </w:r>
      <w:r>
        <w:rPr>
          <w:rFonts w:hint="eastAsia"/>
        </w:rPr>
        <w:t>Спочатку</w:t>
      </w:r>
      <w:r>
        <w:t></w:t>
      </w:r>
      <w:r>
        <w:rPr>
          <w:rFonts w:hint="eastAsia"/>
        </w:rPr>
        <w:t>вона</w:t>
      </w:r>
    </w:p>
    <w:p w:rsidR="001E1947" w:rsidRDefault="001E1947" w:rsidP="001E1947">
      <w:r>
        <w:rPr>
          <w:rFonts w:hint="eastAsia"/>
        </w:rPr>
        <w:t>здобула</w:t>
      </w:r>
      <w:r>
        <w:t></w:t>
      </w:r>
      <w:r>
        <w:rPr>
          <w:rFonts w:hint="eastAsia"/>
        </w:rPr>
        <w:t>неочікувані</w:t>
      </w:r>
      <w:r>
        <w:t></w:t>
      </w:r>
      <w:r>
        <w:rPr>
          <w:rFonts w:hint="eastAsia"/>
        </w:rPr>
        <w:t>успіхи</w:t>
      </w:r>
      <w:r>
        <w:t></w:t>
      </w:r>
      <w:r>
        <w:rPr>
          <w:rFonts w:hint="eastAsia"/>
        </w:rPr>
        <w:t>на</w:t>
      </w:r>
      <w:r>
        <w:t></w:t>
      </w:r>
      <w:r>
        <w:rPr>
          <w:rFonts w:hint="eastAsia"/>
        </w:rPr>
        <w:t>місцевих</w:t>
      </w:r>
      <w:r>
        <w:t></w:t>
      </w:r>
      <w:r>
        <w:rPr>
          <w:rFonts w:hint="eastAsia"/>
        </w:rPr>
        <w:t>виборах</w:t>
      </w:r>
      <w:r>
        <w:t></w:t>
      </w:r>
      <w:r>
        <w:t></w:t>
      </w:r>
      <w:r>
        <w:rPr>
          <w:rFonts w:hint="eastAsia"/>
        </w:rPr>
        <w:t>а</w:t>
      </w:r>
      <w:r>
        <w:t></w:t>
      </w:r>
      <w:r>
        <w:rPr>
          <w:rFonts w:hint="eastAsia"/>
        </w:rPr>
        <w:t>у</w:t>
      </w:r>
      <w:r>
        <w:t></w:t>
      </w:r>
      <w:r>
        <w:t></w:t>
      </w:r>
      <w:r>
        <w:t></w:t>
      </w:r>
      <w:r>
        <w:t></w:t>
      </w:r>
      <w:r>
        <w:t></w:t>
      </w:r>
      <w:r>
        <w:t></w:t>
      </w:r>
      <w:r>
        <w:rPr>
          <w:rFonts w:hint="eastAsia"/>
        </w:rPr>
        <w:t>р</w:t>
      </w:r>
      <w:r>
        <w:t></w:t>
      </w:r>
      <w:r>
        <w:t></w:t>
      </w:r>
      <w:r>
        <w:rPr>
          <w:rFonts w:hint="eastAsia"/>
        </w:rPr>
        <w:t>отримала</w:t>
      </w:r>
    </w:p>
    <w:p w:rsidR="001E1947" w:rsidRDefault="001E1947" w:rsidP="001E1947">
      <w:r>
        <w:rPr>
          <w:rFonts w:hint="eastAsia"/>
        </w:rPr>
        <w:t>представництво</w:t>
      </w:r>
      <w:r>
        <w:t></w:t>
      </w:r>
      <w:r>
        <w:rPr>
          <w:rFonts w:hint="eastAsia"/>
        </w:rPr>
        <w:t>у</w:t>
      </w:r>
      <w:r>
        <w:t></w:t>
      </w:r>
      <w:r>
        <w:rPr>
          <w:rFonts w:hint="eastAsia"/>
        </w:rPr>
        <w:t>національному</w:t>
      </w:r>
      <w:r>
        <w:t></w:t>
      </w:r>
      <w:r>
        <w:rPr>
          <w:rFonts w:hint="eastAsia"/>
        </w:rPr>
        <w:t>парламенті</w:t>
      </w:r>
      <w:r>
        <w:t></w:t>
      </w:r>
      <w:r>
        <w:t></w:t>
      </w:r>
      <w:r>
        <w:rPr>
          <w:rFonts w:hint="eastAsia"/>
        </w:rPr>
        <w:t>яке</w:t>
      </w:r>
      <w:r>
        <w:t></w:t>
      </w:r>
      <w:r>
        <w:rPr>
          <w:rFonts w:hint="eastAsia"/>
        </w:rPr>
        <w:t>зберегла</w:t>
      </w:r>
      <w:r>
        <w:t></w:t>
      </w:r>
      <w:r>
        <w:rPr>
          <w:rFonts w:hint="eastAsia"/>
        </w:rPr>
        <w:t>і</w:t>
      </w:r>
      <w:r>
        <w:t></w:t>
      </w:r>
      <w:r>
        <w:rPr>
          <w:rFonts w:hint="eastAsia"/>
        </w:rPr>
        <w:t>до</w:t>
      </w:r>
      <w:r>
        <w:t></w:t>
      </w:r>
      <w:r>
        <w:rPr>
          <w:rFonts w:hint="eastAsia"/>
        </w:rPr>
        <w:t>сьогодні</w:t>
      </w:r>
      <w:r>
        <w:t></w:t>
      </w:r>
      <w:r>
        <w:t></w:t>
      </w:r>
      <w:r>
        <w:rPr>
          <w:rFonts w:hint="eastAsia"/>
        </w:rPr>
        <w:t>Крім</w:t>
      </w:r>
    </w:p>
    <w:p w:rsidR="001E1947" w:rsidRDefault="001E1947" w:rsidP="001E1947">
      <w:r>
        <w:rPr>
          <w:rFonts w:hint="eastAsia"/>
        </w:rPr>
        <w:t>неї</w:t>
      </w:r>
      <w:r>
        <w:t></w:t>
      </w:r>
      <w:r>
        <w:t></w:t>
      </w:r>
      <w:r>
        <w:rPr>
          <w:rFonts w:hint="eastAsia"/>
        </w:rPr>
        <w:t>на</w:t>
      </w:r>
      <w:r>
        <w:t></w:t>
      </w:r>
      <w:r>
        <w:rPr>
          <w:rFonts w:hint="eastAsia"/>
        </w:rPr>
        <w:t>другому</w:t>
      </w:r>
      <w:r>
        <w:t></w:t>
      </w:r>
      <w:r>
        <w:rPr>
          <w:rFonts w:hint="eastAsia"/>
        </w:rPr>
        <w:t>етапі</w:t>
      </w:r>
      <w:r>
        <w:t></w:t>
      </w:r>
      <w:r>
        <w:rPr>
          <w:rFonts w:hint="eastAsia"/>
        </w:rPr>
        <w:t>історії</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в</w:t>
      </w:r>
      <w:r>
        <w:t></w:t>
      </w:r>
      <w:r>
        <w:rPr>
          <w:rFonts w:hint="eastAsia"/>
        </w:rPr>
        <w:t>Україні</w:t>
      </w:r>
    </w:p>
    <w:p w:rsidR="001E1947" w:rsidRDefault="001E1947" w:rsidP="001E1947">
      <w:r>
        <w:rPr>
          <w:rFonts w:hint="eastAsia"/>
        </w:rPr>
        <w:t>виникли</w:t>
      </w:r>
      <w:r>
        <w:t></w:t>
      </w:r>
      <w:r>
        <w:t></w:t>
      </w:r>
      <w:r>
        <w:rPr>
          <w:rFonts w:hint="eastAsia"/>
        </w:rPr>
        <w:t>також</w:t>
      </w:r>
      <w:r>
        <w:t></w:t>
      </w:r>
      <w:r>
        <w:rPr>
          <w:rFonts w:hint="eastAsia"/>
        </w:rPr>
        <w:t>і</w:t>
      </w:r>
      <w:r>
        <w:t></w:t>
      </w:r>
      <w:r>
        <w:rPr>
          <w:rFonts w:hint="eastAsia"/>
        </w:rPr>
        <w:t>дві</w:t>
      </w:r>
      <w:r>
        <w:t></w:t>
      </w:r>
      <w:r>
        <w:rPr>
          <w:rFonts w:hint="eastAsia"/>
        </w:rPr>
        <w:t>інші</w:t>
      </w:r>
      <w:r>
        <w:t></w:t>
      </w:r>
      <w:r>
        <w:rPr>
          <w:rFonts w:hint="eastAsia"/>
        </w:rPr>
        <w:t>партії</w:t>
      </w:r>
      <w:r>
        <w:t></w:t>
      </w:r>
      <w:r>
        <w:rPr>
          <w:rFonts w:hint="eastAsia"/>
        </w:rPr>
        <w:t>–</w:t>
      </w:r>
      <w:r>
        <w:t></w:t>
      </w:r>
      <w:r>
        <w:rPr>
          <w:rFonts w:hint="eastAsia"/>
        </w:rPr>
        <w:t>Правий</w:t>
      </w:r>
      <w:r>
        <w:t></w:t>
      </w:r>
      <w:r>
        <w:rPr>
          <w:rFonts w:hint="eastAsia"/>
        </w:rPr>
        <w:t>сектор</w:t>
      </w:r>
      <w:r>
        <w:t></w:t>
      </w:r>
      <w:r>
        <w:rPr>
          <w:rFonts w:hint="eastAsia"/>
        </w:rPr>
        <w:t>та</w:t>
      </w:r>
      <w:r>
        <w:t></w:t>
      </w:r>
      <w:r>
        <w:rPr>
          <w:rFonts w:hint="eastAsia"/>
        </w:rPr>
        <w:t>УНА</w:t>
      </w:r>
      <w:r>
        <w:t></w:t>
      </w:r>
      <w:r>
        <w:rPr>
          <w:rFonts w:hint="eastAsia"/>
        </w:rPr>
        <w:t>УНСО</w:t>
      </w:r>
      <w:r>
        <w:t></w:t>
      </w:r>
    </w:p>
    <w:p w:rsidR="001E1947" w:rsidRDefault="001E1947" w:rsidP="001E1947">
      <w:r>
        <w:rPr>
          <w:rFonts w:hint="eastAsia"/>
        </w:rPr>
        <w:t>Події</w:t>
      </w:r>
      <w:r>
        <w:t></w:t>
      </w:r>
      <w:r>
        <w:rPr>
          <w:rFonts w:hint="eastAsia"/>
        </w:rPr>
        <w:t>Революції</w:t>
      </w:r>
      <w:r>
        <w:t></w:t>
      </w:r>
      <w:r>
        <w:rPr>
          <w:rFonts w:hint="eastAsia"/>
        </w:rPr>
        <w:t>гідності</w:t>
      </w:r>
      <w:r>
        <w:t></w:t>
      </w:r>
      <w:r>
        <w:t></w:t>
      </w:r>
      <w:r>
        <w:rPr>
          <w:rFonts w:hint="eastAsia"/>
        </w:rPr>
        <w:t>анексія</w:t>
      </w:r>
      <w:r>
        <w:t></w:t>
      </w:r>
      <w:r>
        <w:rPr>
          <w:rFonts w:hint="eastAsia"/>
        </w:rPr>
        <w:t>Криму</w:t>
      </w:r>
      <w:r>
        <w:t></w:t>
      </w:r>
      <w:r>
        <w:rPr>
          <w:rFonts w:hint="eastAsia"/>
        </w:rPr>
        <w:t>Російською</w:t>
      </w:r>
      <w:r>
        <w:t></w:t>
      </w:r>
      <w:r>
        <w:rPr>
          <w:rFonts w:hint="eastAsia"/>
        </w:rPr>
        <w:t>Федерацією</w:t>
      </w:r>
      <w:r>
        <w:t></w:t>
      </w:r>
      <w:r>
        <w:rPr>
          <w:rFonts w:hint="eastAsia"/>
        </w:rPr>
        <w:t>та</w:t>
      </w:r>
    </w:p>
    <w:p w:rsidR="001E1947" w:rsidRDefault="001E1947" w:rsidP="001E1947">
      <w:r>
        <w:rPr>
          <w:rFonts w:hint="eastAsia"/>
        </w:rPr>
        <w:t>збройний</w:t>
      </w:r>
      <w:r>
        <w:t></w:t>
      </w:r>
      <w:r>
        <w:rPr>
          <w:rFonts w:hint="eastAsia"/>
        </w:rPr>
        <w:t>конфлікт</w:t>
      </w:r>
      <w:r>
        <w:t></w:t>
      </w:r>
      <w:r>
        <w:rPr>
          <w:rFonts w:hint="eastAsia"/>
        </w:rPr>
        <w:t>на</w:t>
      </w:r>
      <w:r>
        <w:t></w:t>
      </w:r>
      <w:r>
        <w:rPr>
          <w:rFonts w:hint="eastAsia"/>
        </w:rPr>
        <w:t>східних</w:t>
      </w:r>
      <w:r>
        <w:t></w:t>
      </w:r>
      <w:r>
        <w:rPr>
          <w:rFonts w:hint="eastAsia"/>
        </w:rPr>
        <w:t>територіях</w:t>
      </w:r>
      <w:r>
        <w:t></w:t>
      </w:r>
      <w:r>
        <w:rPr>
          <w:rFonts w:hint="eastAsia"/>
        </w:rPr>
        <w:t>України</w:t>
      </w:r>
      <w:r>
        <w:t></w:t>
      </w:r>
      <w:r>
        <w:rPr>
          <w:rFonts w:hint="eastAsia"/>
        </w:rPr>
        <w:t>почали</w:t>
      </w:r>
      <w:r>
        <w:t></w:t>
      </w:r>
      <w:r>
        <w:rPr>
          <w:rFonts w:hint="eastAsia"/>
        </w:rPr>
        <w:t>розглядатись</w:t>
      </w:r>
    </w:p>
    <w:p w:rsidR="001E1947" w:rsidRDefault="001E1947" w:rsidP="001E1947">
      <w:r>
        <w:rPr>
          <w:rFonts w:hint="eastAsia"/>
        </w:rPr>
        <w:t>дослідниками</w:t>
      </w:r>
      <w:r>
        <w:t></w:t>
      </w:r>
      <w:r>
        <w:rPr>
          <w:rFonts w:hint="eastAsia"/>
        </w:rPr>
        <w:t>громадської</w:t>
      </w:r>
      <w:r>
        <w:t></w:t>
      </w:r>
      <w:r>
        <w:rPr>
          <w:rFonts w:hint="eastAsia"/>
        </w:rPr>
        <w:t>думки</w:t>
      </w:r>
      <w:r>
        <w:t></w:t>
      </w:r>
      <w:r>
        <w:rPr>
          <w:rFonts w:hint="eastAsia"/>
        </w:rPr>
        <w:t>як</w:t>
      </w:r>
      <w:r>
        <w:t></w:t>
      </w:r>
      <w:r>
        <w:rPr>
          <w:rFonts w:hint="eastAsia"/>
        </w:rPr>
        <w:t>такі</w:t>
      </w:r>
      <w:r>
        <w:t></w:t>
      </w:r>
      <w:r>
        <w:t></w:t>
      </w:r>
      <w:r>
        <w:rPr>
          <w:rFonts w:hint="eastAsia"/>
        </w:rPr>
        <w:t>що</w:t>
      </w:r>
      <w:r>
        <w:t></w:t>
      </w:r>
      <w:r>
        <w:rPr>
          <w:rFonts w:hint="eastAsia"/>
        </w:rPr>
        <w:t>потенційно</w:t>
      </w:r>
      <w:r>
        <w:t></w:t>
      </w:r>
      <w:r>
        <w:rPr>
          <w:rFonts w:hint="eastAsia"/>
        </w:rPr>
        <w:t>можуть</w:t>
      </w:r>
      <w:r>
        <w:t></w:t>
      </w:r>
      <w:r>
        <w:rPr>
          <w:rFonts w:hint="eastAsia"/>
        </w:rPr>
        <w:t>сприяти</w:t>
      </w:r>
    </w:p>
    <w:p w:rsidR="001E1947" w:rsidRDefault="001E1947" w:rsidP="001E1947">
      <w:r>
        <w:rPr>
          <w:rFonts w:hint="eastAsia"/>
        </w:rPr>
        <w:t>підвищенню</w:t>
      </w:r>
      <w:r>
        <w:t></w:t>
      </w:r>
      <w:r>
        <w:rPr>
          <w:rFonts w:hint="eastAsia"/>
        </w:rPr>
        <w:t>популярності</w:t>
      </w:r>
      <w:r>
        <w:t></w:t>
      </w:r>
      <w:r>
        <w:rPr>
          <w:rFonts w:hint="eastAsia"/>
        </w:rPr>
        <w:t>крайніх</w:t>
      </w:r>
      <w:r>
        <w:t></w:t>
      </w:r>
      <w:r>
        <w:rPr>
          <w:rFonts w:hint="eastAsia"/>
        </w:rPr>
        <w:t>правих</w:t>
      </w:r>
      <w:r>
        <w:t></w:t>
      </w:r>
      <w:r>
        <w:rPr>
          <w:rFonts w:hint="eastAsia"/>
        </w:rPr>
        <w:t>ідей</w:t>
      </w:r>
      <w:r>
        <w:t></w:t>
      </w:r>
      <w:r>
        <w:rPr>
          <w:rFonts w:hint="eastAsia"/>
        </w:rPr>
        <w:t>і</w:t>
      </w:r>
      <w:r>
        <w:t></w:t>
      </w:r>
      <w:r>
        <w:rPr>
          <w:rFonts w:hint="eastAsia"/>
        </w:rPr>
        <w:t>виникненню</w:t>
      </w:r>
      <w:r>
        <w:t></w:t>
      </w:r>
      <w:r>
        <w:rPr>
          <w:rFonts w:hint="eastAsia"/>
        </w:rPr>
        <w:t>нових</w:t>
      </w:r>
    </w:p>
    <w:p w:rsidR="001E1947" w:rsidRDefault="001E1947" w:rsidP="001E1947">
      <w:r>
        <w:rPr>
          <w:rFonts w:hint="eastAsia"/>
        </w:rPr>
        <w:t>політичних</w:t>
      </w:r>
      <w:r>
        <w:t></w:t>
      </w:r>
      <w:r>
        <w:rPr>
          <w:rFonts w:hint="eastAsia"/>
        </w:rPr>
        <w:t>партій</w:t>
      </w:r>
      <w:r>
        <w:t></w:t>
      </w:r>
      <w:r>
        <w:t></w:t>
      </w:r>
      <w:r>
        <w:rPr>
          <w:rFonts w:hint="eastAsia"/>
        </w:rPr>
        <w:t>які</w:t>
      </w:r>
      <w:r>
        <w:t></w:t>
      </w:r>
      <w:r>
        <w:rPr>
          <w:rFonts w:hint="eastAsia"/>
        </w:rPr>
        <w:t>відстоюватимуть</w:t>
      </w:r>
      <w:r>
        <w:t></w:t>
      </w:r>
      <w:r>
        <w:rPr>
          <w:rFonts w:hint="eastAsia"/>
        </w:rPr>
        <w:t>ці</w:t>
      </w:r>
      <w:r>
        <w:t></w:t>
      </w:r>
      <w:r>
        <w:rPr>
          <w:rFonts w:hint="eastAsia"/>
        </w:rPr>
        <w:t>цінності</w:t>
      </w:r>
      <w:r>
        <w:t></w:t>
      </w:r>
      <w:r>
        <w:t></w:t>
      </w:r>
      <w:r>
        <w:rPr>
          <w:rFonts w:hint="eastAsia"/>
        </w:rPr>
        <w:t>Водночас</w:t>
      </w:r>
      <w:r>
        <w:t></w:t>
      </w:r>
      <w:r>
        <w:t></w:t>
      </w:r>
      <w:r>
        <w:rPr>
          <w:rFonts w:hint="eastAsia"/>
        </w:rPr>
        <w:t>аналіз</w:t>
      </w:r>
    </w:p>
    <w:p w:rsidR="001E1947" w:rsidRDefault="001E1947" w:rsidP="001E1947">
      <w:r>
        <w:rPr>
          <w:rFonts w:hint="eastAsia"/>
        </w:rPr>
        <w:t>партійно</w:t>
      </w:r>
      <w:r>
        <w:t></w:t>
      </w:r>
      <w:r>
        <w:rPr>
          <w:rFonts w:hint="eastAsia"/>
        </w:rPr>
        <w:t>політичної</w:t>
      </w:r>
      <w:r>
        <w:t></w:t>
      </w:r>
      <w:r>
        <w:rPr>
          <w:rFonts w:hint="eastAsia"/>
        </w:rPr>
        <w:t>системи</w:t>
      </w:r>
      <w:r>
        <w:t></w:t>
      </w:r>
      <w:r>
        <w:rPr>
          <w:rFonts w:hint="eastAsia"/>
        </w:rPr>
        <w:t>сучасної</w:t>
      </w:r>
      <w:r>
        <w:t></w:t>
      </w:r>
      <w:r>
        <w:rPr>
          <w:rFonts w:hint="eastAsia"/>
        </w:rPr>
        <w:t>України</w:t>
      </w:r>
      <w:r>
        <w:t></w:t>
      </w:r>
      <w:r>
        <w:rPr>
          <w:rFonts w:hint="eastAsia"/>
        </w:rPr>
        <w:t>показує</w:t>
      </w:r>
      <w:r>
        <w:t></w:t>
      </w:r>
      <w:r>
        <w:rPr>
          <w:rFonts w:hint="eastAsia"/>
        </w:rPr>
        <w:t>протилежне</w:t>
      </w:r>
      <w:r>
        <w:t></w:t>
      </w:r>
      <w:r>
        <w:rPr>
          <w:rFonts w:hint="eastAsia"/>
        </w:rPr>
        <w:t>–</w:t>
      </w:r>
      <w:r>
        <w:t></w:t>
      </w:r>
      <w:r>
        <w:rPr>
          <w:rFonts w:hint="eastAsia"/>
        </w:rPr>
        <w:t>крайні</w:t>
      </w:r>
    </w:p>
    <w:p w:rsidR="001E1947" w:rsidRDefault="001E1947" w:rsidP="001E1947">
      <w:r>
        <w:rPr>
          <w:rFonts w:hint="eastAsia"/>
        </w:rPr>
        <w:t>праві</w:t>
      </w:r>
      <w:r>
        <w:t></w:t>
      </w:r>
      <w:r>
        <w:rPr>
          <w:rFonts w:hint="eastAsia"/>
        </w:rPr>
        <w:t>ідеї</w:t>
      </w:r>
      <w:r>
        <w:t></w:t>
      </w:r>
      <w:r>
        <w:rPr>
          <w:rFonts w:hint="eastAsia"/>
        </w:rPr>
        <w:t>поки</w:t>
      </w:r>
      <w:r>
        <w:t></w:t>
      </w:r>
      <w:r>
        <w:rPr>
          <w:rFonts w:hint="eastAsia"/>
        </w:rPr>
        <w:t>що</w:t>
      </w:r>
      <w:r>
        <w:t></w:t>
      </w:r>
      <w:r>
        <w:rPr>
          <w:rFonts w:hint="eastAsia"/>
        </w:rPr>
        <w:t>не</w:t>
      </w:r>
      <w:r>
        <w:t></w:t>
      </w:r>
      <w:r>
        <w:rPr>
          <w:rFonts w:hint="eastAsia"/>
        </w:rPr>
        <w:t>перетворюються</w:t>
      </w:r>
      <w:r>
        <w:t></w:t>
      </w:r>
      <w:r>
        <w:rPr>
          <w:rFonts w:hint="eastAsia"/>
        </w:rPr>
        <w:t>у</w:t>
      </w:r>
      <w:r>
        <w:t></w:t>
      </w:r>
      <w:r>
        <w:rPr>
          <w:rFonts w:hint="eastAsia"/>
        </w:rPr>
        <w:t>політичний</w:t>
      </w:r>
      <w:r>
        <w:t></w:t>
      </w:r>
      <w:r>
        <w:rPr>
          <w:rFonts w:hint="eastAsia"/>
        </w:rPr>
        <w:t>мейнстріминг</w:t>
      </w:r>
      <w:r>
        <w:t></w:t>
      </w:r>
      <w:r>
        <w:rPr>
          <w:rFonts w:hint="eastAsia"/>
        </w:rPr>
        <w:t>і</w:t>
      </w:r>
    </w:p>
    <w:p w:rsidR="001E1947" w:rsidRDefault="001E1947" w:rsidP="001E1947">
      <w:r>
        <w:rPr>
          <w:rFonts w:hint="eastAsia"/>
        </w:rPr>
        <w:t>залишаються</w:t>
      </w:r>
      <w:r>
        <w:t></w:t>
      </w:r>
      <w:r>
        <w:rPr>
          <w:rFonts w:hint="eastAsia"/>
        </w:rPr>
        <w:t>доволі</w:t>
      </w:r>
      <w:r>
        <w:t></w:t>
      </w:r>
      <w:r>
        <w:rPr>
          <w:rFonts w:hint="eastAsia"/>
        </w:rPr>
        <w:t>маргінальними</w:t>
      </w:r>
      <w:r>
        <w:t></w:t>
      </w:r>
    </w:p>
    <w:p w:rsidR="001E1947" w:rsidRDefault="001E1947" w:rsidP="001E1947">
      <w:r>
        <w:rPr>
          <w:rFonts w:hint="eastAsia"/>
        </w:rPr>
        <w:t>Відтак</w:t>
      </w:r>
      <w:r>
        <w:t></w:t>
      </w:r>
      <w:r>
        <w:t></w:t>
      </w:r>
      <w:r>
        <w:rPr>
          <w:rFonts w:hint="eastAsia"/>
        </w:rPr>
        <w:t>станом</w:t>
      </w:r>
      <w:r>
        <w:t></w:t>
      </w:r>
      <w:r>
        <w:rPr>
          <w:rFonts w:hint="eastAsia"/>
        </w:rPr>
        <w:t>на</w:t>
      </w:r>
      <w:r>
        <w:t></w:t>
      </w:r>
      <w:r>
        <w:rPr>
          <w:rFonts w:hint="eastAsia"/>
        </w:rPr>
        <w:t>середину</w:t>
      </w:r>
      <w:r>
        <w:t></w:t>
      </w:r>
      <w:r>
        <w:t></w:t>
      </w:r>
      <w:r>
        <w:t></w:t>
      </w:r>
      <w:r>
        <w:t></w:t>
      </w:r>
      <w:r>
        <w:t></w:t>
      </w:r>
      <w:r>
        <w:t></w:t>
      </w:r>
      <w:r>
        <w:rPr>
          <w:rFonts w:hint="eastAsia"/>
        </w:rPr>
        <w:t>р</w:t>
      </w:r>
      <w:r>
        <w:t></w:t>
      </w:r>
      <w:r>
        <w:t></w:t>
      </w:r>
      <w:r>
        <w:rPr>
          <w:rFonts w:hint="eastAsia"/>
        </w:rPr>
        <w:t>в</w:t>
      </w:r>
      <w:r>
        <w:t></w:t>
      </w:r>
      <w:r>
        <w:rPr>
          <w:rFonts w:hint="eastAsia"/>
        </w:rPr>
        <w:t>Україні</w:t>
      </w:r>
      <w:r>
        <w:t></w:t>
      </w:r>
      <w:r>
        <w:rPr>
          <w:rFonts w:hint="eastAsia"/>
        </w:rPr>
        <w:t>функціонує</w:t>
      </w:r>
      <w:r>
        <w:t></w:t>
      </w:r>
      <w:r>
        <w:rPr>
          <w:rFonts w:hint="eastAsia"/>
        </w:rPr>
        <w:t>чотири</w:t>
      </w:r>
    </w:p>
    <w:p w:rsidR="001E1947" w:rsidRDefault="001E1947" w:rsidP="001E1947">
      <w:r>
        <w:rPr>
          <w:rFonts w:hint="eastAsia"/>
        </w:rPr>
        <w:t>крайніх</w:t>
      </w:r>
      <w:r>
        <w:t></w:t>
      </w:r>
      <w:r>
        <w:rPr>
          <w:rFonts w:hint="eastAsia"/>
        </w:rPr>
        <w:t>правих</w:t>
      </w:r>
      <w:r>
        <w:t></w:t>
      </w:r>
      <w:r>
        <w:rPr>
          <w:rFonts w:hint="eastAsia"/>
        </w:rPr>
        <w:t>політичних</w:t>
      </w:r>
      <w:r>
        <w:t></w:t>
      </w:r>
      <w:r>
        <w:rPr>
          <w:rFonts w:hint="eastAsia"/>
        </w:rPr>
        <w:t>партії</w:t>
      </w:r>
      <w:r>
        <w:t></w:t>
      </w:r>
      <w:r>
        <w:rPr>
          <w:rFonts w:hint="eastAsia"/>
        </w:rPr>
        <w:t>–</w:t>
      </w:r>
      <w:r>
        <w:t></w:t>
      </w:r>
      <w:r>
        <w:rPr>
          <w:rFonts w:hint="eastAsia"/>
        </w:rPr>
        <w:t>Конгрес</w:t>
      </w:r>
      <w:r>
        <w:t></w:t>
      </w:r>
      <w:r>
        <w:rPr>
          <w:rFonts w:hint="eastAsia"/>
        </w:rPr>
        <w:t>українських</w:t>
      </w:r>
      <w:r>
        <w:t></w:t>
      </w:r>
      <w:r>
        <w:rPr>
          <w:rFonts w:hint="eastAsia"/>
        </w:rPr>
        <w:t>націоналістів</w:t>
      </w:r>
      <w:r>
        <w:t></w:t>
      </w:r>
      <w:r>
        <w:t></w:t>
      </w:r>
      <w:r>
        <w:rPr>
          <w:rFonts w:hint="eastAsia"/>
        </w:rPr>
        <w:t>ВО</w:t>
      </w:r>
    </w:p>
    <w:p w:rsidR="001E1947" w:rsidRDefault="001E1947" w:rsidP="001E1947">
      <w:r>
        <w:t></w:t>
      </w:r>
      <w:r>
        <w:t></w:t>
      </w:r>
      <w:r>
        <w:t></w:t>
      </w:r>
    </w:p>
    <w:p w:rsidR="001E1947" w:rsidRDefault="001E1947" w:rsidP="001E1947">
      <w:r>
        <w:rPr>
          <w:rFonts w:hint="eastAsia"/>
        </w:rPr>
        <w:t>Свобода</w:t>
      </w:r>
      <w:r>
        <w:t></w:t>
      </w:r>
      <w:r>
        <w:t></w:t>
      </w:r>
      <w:r>
        <w:rPr>
          <w:rFonts w:hint="eastAsia"/>
        </w:rPr>
        <w:t>Правий</w:t>
      </w:r>
      <w:r>
        <w:t></w:t>
      </w:r>
      <w:r>
        <w:rPr>
          <w:rFonts w:hint="eastAsia"/>
        </w:rPr>
        <w:t>сектор</w:t>
      </w:r>
      <w:r>
        <w:t></w:t>
      </w:r>
      <w:r>
        <w:rPr>
          <w:rFonts w:hint="eastAsia"/>
        </w:rPr>
        <w:t>і</w:t>
      </w:r>
      <w:r>
        <w:t></w:t>
      </w:r>
      <w:r>
        <w:rPr>
          <w:rFonts w:hint="eastAsia"/>
        </w:rPr>
        <w:t>УНА</w:t>
      </w:r>
      <w:r>
        <w:t></w:t>
      </w:r>
      <w:r>
        <w:rPr>
          <w:rFonts w:hint="eastAsia"/>
        </w:rPr>
        <w:t>УНСО</w:t>
      </w:r>
      <w:r>
        <w:t></w:t>
      </w:r>
      <w:r>
        <w:t></w:t>
      </w:r>
      <w:r>
        <w:rPr>
          <w:rFonts w:hint="eastAsia"/>
        </w:rPr>
        <w:t>З</w:t>
      </w:r>
      <w:r>
        <w:t></w:t>
      </w:r>
      <w:r>
        <w:rPr>
          <w:rFonts w:hint="eastAsia"/>
        </w:rPr>
        <w:t>електорального</w:t>
      </w:r>
      <w:r>
        <w:t></w:t>
      </w:r>
      <w:r>
        <w:rPr>
          <w:rFonts w:hint="eastAsia"/>
        </w:rPr>
        <w:t>погляду</w:t>
      </w:r>
      <w:r>
        <w:t></w:t>
      </w:r>
      <w:r>
        <w:rPr>
          <w:rFonts w:hint="eastAsia"/>
        </w:rPr>
        <w:t>їх</w:t>
      </w:r>
      <w:r>
        <w:t></w:t>
      </w:r>
      <w:r>
        <w:rPr>
          <w:rFonts w:hint="eastAsia"/>
        </w:rPr>
        <w:t>вплив</w:t>
      </w:r>
    </w:p>
    <w:p w:rsidR="001E1947" w:rsidRDefault="001E1947" w:rsidP="001E1947">
      <w:r>
        <w:rPr>
          <w:rFonts w:hint="eastAsia"/>
        </w:rPr>
        <w:t>поки</w:t>
      </w:r>
      <w:r>
        <w:t></w:t>
      </w:r>
      <w:r>
        <w:rPr>
          <w:rFonts w:hint="eastAsia"/>
        </w:rPr>
        <w:t>що</w:t>
      </w:r>
      <w:r>
        <w:t></w:t>
      </w:r>
      <w:r>
        <w:rPr>
          <w:rFonts w:hint="eastAsia"/>
        </w:rPr>
        <w:t>залишається</w:t>
      </w:r>
      <w:r>
        <w:t></w:t>
      </w:r>
      <w:r>
        <w:rPr>
          <w:rFonts w:hint="eastAsia"/>
        </w:rPr>
        <w:t>незначним</w:t>
      </w:r>
      <w:r>
        <w:t></w:t>
      </w:r>
      <w:r>
        <w:t></w:t>
      </w:r>
      <w:r>
        <w:rPr>
          <w:rFonts w:hint="eastAsia"/>
        </w:rPr>
        <w:t>Однак</w:t>
      </w:r>
      <w:r>
        <w:t></w:t>
      </w:r>
      <w:r>
        <w:t></w:t>
      </w:r>
      <w:r>
        <w:rPr>
          <w:rFonts w:hint="eastAsia"/>
        </w:rPr>
        <w:t>важливою</w:t>
      </w:r>
      <w:r>
        <w:t></w:t>
      </w:r>
      <w:r>
        <w:rPr>
          <w:rFonts w:hint="eastAsia"/>
        </w:rPr>
        <w:t>характеристикою</w:t>
      </w:r>
      <w:r>
        <w:t></w:t>
      </w:r>
      <w:r>
        <w:rPr>
          <w:rFonts w:hint="eastAsia"/>
        </w:rPr>
        <w:t>цих</w:t>
      </w:r>
    </w:p>
    <w:p w:rsidR="001E1947" w:rsidRDefault="001E1947" w:rsidP="001E1947">
      <w:r>
        <w:rPr>
          <w:rFonts w:hint="eastAsia"/>
        </w:rPr>
        <w:t>партій</w:t>
      </w:r>
      <w:r>
        <w:t></w:t>
      </w:r>
      <w:r>
        <w:rPr>
          <w:rFonts w:hint="eastAsia"/>
        </w:rPr>
        <w:t>в</w:t>
      </w:r>
      <w:r>
        <w:t></w:t>
      </w:r>
      <w:r>
        <w:rPr>
          <w:rFonts w:hint="eastAsia"/>
        </w:rPr>
        <w:t>Україні</w:t>
      </w:r>
      <w:r>
        <w:t></w:t>
      </w:r>
      <w:r>
        <w:rPr>
          <w:rFonts w:hint="eastAsia"/>
        </w:rPr>
        <w:t>є</w:t>
      </w:r>
      <w:r>
        <w:t></w:t>
      </w:r>
      <w:r>
        <w:rPr>
          <w:rFonts w:hint="eastAsia"/>
        </w:rPr>
        <w:t>високий</w:t>
      </w:r>
      <w:r>
        <w:t></w:t>
      </w:r>
      <w:r>
        <w:rPr>
          <w:rFonts w:hint="eastAsia"/>
        </w:rPr>
        <w:t>рівень</w:t>
      </w:r>
      <w:r>
        <w:t></w:t>
      </w:r>
      <w:r>
        <w:rPr>
          <w:rFonts w:hint="eastAsia"/>
        </w:rPr>
        <w:t>послідовності</w:t>
      </w:r>
      <w:r>
        <w:t></w:t>
      </w:r>
      <w:r>
        <w:rPr>
          <w:rFonts w:hint="eastAsia"/>
        </w:rPr>
        <w:t>у</w:t>
      </w:r>
      <w:r>
        <w:t></w:t>
      </w:r>
      <w:r>
        <w:rPr>
          <w:rFonts w:hint="eastAsia"/>
        </w:rPr>
        <w:t>відстоюванні</w:t>
      </w:r>
      <w:r>
        <w:t></w:t>
      </w:r>
      <w:r>
        <w:rPr>
          <w:rFonts w:hint="eastAsia"/>
        </w:rPr>
        <w:t>своїх</w:t>
      </w:r>
      <w:r>
        <w:t></w:t>
      </w:r>
      <w:r>
        <w:rPr>
          <w:rFonts w:hint="eastAsia"/>
        </w:rPr>
        <w:t>базових</w:t>
      </w:r>
    </w:p>
    <w:p w:rsidR="001E1947" w:rsidRDefault="001E1947" w:rsidP="001E1947">
      <w:r>
        <w:rPr>
          <w:rFonts w:hint="eastAsia"/>
        </w:rPr>
        <w:t>ідейно</w:t>
      </w:r>
      <w:r>
        <w:t></w:t>
      </w:r>
      <w:r>
        <w:rPr>
          <w:rFonts w:hint="eastAsia"/>
        </w:rPr>
        <w:t>ціннісних</w:t>
      </w:r>
      <w:r>
        <w:t></w:t>
      </w:r>
      <w:r>
        <w:rPr>
          <w:rFonts w:hint="eastAsia"/>
        </w:rPr>
        <w:t>засад</w:t>
      </w:r>
      <w:r>
        <w:t></w:t>
      </w:r>
      <w:r>
        <w:t></w:t>
      </w:r>
      <w:r>
        <w:rPr>
          <w:rFonts w:hint="eastAsia"/>
        </w:rPr>
        <w:t>Це</w:t>
      </w:r>
      <w:r>
        <w:t></w:t>
      </w:r>
      <w:r>
        <w:rPr>
          <w:rFonts w:hint="eastAsia"/>
        </w:rPr>
        <w:t>засвідчує</w:t>
      </w:r>
      <w:r>
        <w:t></w:t>
      </w:r>
      <w:r>
        <w:rPr>
          <w:rFonts w:hint="eastAsia"/>
        </w:rPr>
        <w:t>аналіз</w:t>
      </w:r>
      <w:r>
        <w:t></w:t>
      </w:r>
      <w:r>
        <w:rPr>
          <w:rFonts w:hint="eastAsia"/>
        </w:rPr>
        <w:t>їх</w:t>
      </w:r>
      <w:r>
        <w:t></w:t>
      </w:r>
      <w:r>
        <w:rPr>
          <w:rFonts w:hint="eastAsia"/>
        </w:rPr>
        <w:t>програмних</w:t>
      </w:r>
      <w:r>
        <w:t></w:t>
      </w:r>
      <w:r>
        <w:rPr>
          <w:rFonts w:hint="eastAsia"/>
        </w:rPr>
        <w:t>документів</w:t>
      </w:r>
      <w:r>
        <w:t></w:t>
      </w:r>
      <w:r>
        <w:t></w:t>
      </w:r>
      <w:r>
        <w:rPr>
          <w:rFonts w:hint="eastAsia"/>
        </w:rPr>
        <w:t>де</w:t>
      </w:r>
    </w:p>
    <w:p w:rsidR="001E1947" w:rsidRDefault="001E1947" w:rsidP="001E1947">
      <w:r>
        <w:rPr>
          <w:rFonts w:hint="eastAsia"/>
        </w:rPr>
        <w:t>присутні</w:t>
      </w:r>
      <w:r>
        <w:t></w:t>
      </w:r>
      <w:r>
        <w:rPr>
          <w:rFonts w:hint="eastAsia"/>
        </w:rPr>
        <w:t>практично</w:t>
      </w:r>
      <w:r>
        <w:t></w:t>
      </w:r>
      <w:r>
        <w:rPr>
          <w:rFonts w:hint="eastAsia"/>
        </w:rPr>
        <w:t>усі</w:t>
      </w:r>
      <w:r>
        <w:t></w:t>
      </w:r>
      <w:r>
        <w:rPr>
          <w:rFonts w:hint="eastAsia"/>
        </w:rPr>
        <w:t>принципи</w:t>
      </w:r>
      <w:r>
        <w:t></w:t>
      </w:r>
      <w:r>
        <w:t></w:t>
      </w:r>
      <w:r>
        <w:rPr>
          <w:rFonts w:hint="eastAsia"/>
        </w:rPr>
        <w:t>притаманні</w:t>
      </w:r>
      <w:r>
        <w:t></w:t>
      </w:r>
      <w:r>
        <w:rPr>
          <w:rFonts w:hint="eastAsia"/>
        </w:rPr>
        <w:t>крайнім</w:t>
      </w:r>
      <w:r>
        <w:t></w:t>
      </w:r>
      <w:r>
        <w:rPr>
          <w:rFonts w:hint="eastAsia"/>
        </w:rPr>
        <w:t>правим</w:t>
      </w:r>
      <w:r>
        <w:t></w:t>
      </w:r>
      <w:r>
        <w:rPr>
          <w:rFonts w:hint="eastAsia"/>
        </w:rPr>
        <w:t>–</w:t>
      </w:r>
      <w:r>
        <w:t></w:t>
      </w:r>
      <w:r>
        <w:rPr>
          <w:rFonts w:hint="eastAsia"/>
        </w:rPr>
        <w:t>нативізм</w:t>
      </w:r>
      <w:r>
        <w:t></w:t>
      </w:r>
    </w:p>
    <w:p w:rsidR="001E1947" w:rsidRDefault="001E1947" w:rsidP="001E1947">
      <w:r>
        <w:rPr>
          <w:rFonts w:hint="eastAsia"/>
        </w:rPr>
        <w:t>економічний</w:t>
      </w:r>
      <w:r>
        <w:t></w:t>
      </w:r>
      <w:r>
        <w:rPr>
          <w:rFonts w:hint="eastAsia"/>
        </w:rPr>
        <w:t>протекціонізм</w:t>
      </w:r>
      <w:r>
        <w:t></w:t>
      </w:r>
      <w:r>
        <w:t></w:t>
      </w:r>
      <w:r>
        <w:rPr>
          <w:rFonts w:hint="eastAsia"/>
        </w:rPr>
        <w:t>широке</w:t>
      </w:r>
      <w:r>
        <w:t></w:t>
      </w:r>
      <w:r>
        <w:rPr>
          <w:rFonts w:hint="eastAsia"/>
        </w:rPr>
        <w:t>впровадження</w:t>
      </w:r>
      <w:r>
        <w:t></w:t>
      </w:r>
      <w:r>
        <w:rPr>
          <w:rFonts w:hint="eastAsia"/>
        </w:rPr>
        <w:t>інструментів</w:t>
      </w:r>
      <w:r>
        <w:t></w:t>
      </w:r>
      <w:r>
        <w:rPr>
          <w:rFonts w:hint="eastAsia"/>
        </w:rPr>
        <w:t>прямої</w:t>
      </w:r>
    </w:p>
    <w:p w:rsidR="001E1947" w:rsidRDefault="001E1947" w:rsidP="001E1947">
      <w:r>
        <w:rPr>
          <w:rFonts w:hint="eastAsia"/>
        </w:rPr>
        <w:t>демократії</w:t>
      </w:r>
      <w:r>
        <w:t></w:t>
      </w:r>
      <w:r>
        <w:t></w:t>
      </w:r>
      <w:r>
        <w:rPr>
          <w:rFonts w:hint="eastAsia"/>
        </w:rPr>
        <w:t>наголос</w:t>
      </w:r>
      <w:r>
        <w:t></w:t>
      </w:r>
      <w:r>
        <w:rPr>
          <w:rFonts w:hint="eastAsia"/>
        </w:rPr>
        <w:t>на</w:t>
      </w:r>
      <w:r>
        <w:t></w:t>
      </w:r>
      <w:r>
        <w:rPr>
          <w:rFonts w:hint="eastAsia"/>
        </w:rPr>
        <w:t>необхідності</w:t>
      </w:r>
      <w:r>
        <w:t></w:t>
      </w:r>
      <w:r>
        <w:rPr>
          <w:rFonts w:hint="eastAsia"/>
        </w:rPr>
        <w:t>розбудови</w:t>
      </w:r>
      <w:r>
        <w:t></w:t>
      </w:r>
      <w:r>
        <w:rPr>
          <w:rFonts w:hint="eastAsia"/>
        </w:rPr>
        <w:t>сильних</w:t>
      </w:r>
      <w:r>
        <w:t></w:t>
      </w:r>
      <w:r>
        <w:rPr>
          <w:rFonts w:hint="eastAsia"/>
        </w:rPr>
        <w:t>збройних</w:t>
      </w:r>
      <w:r>
        <w:t></w:t>
      </w:r>
      <w:r>
        <w:rPr>
          <w:rFonts w:hint="eastAsia"/>
        </w:rPr>
        <w:t>сил</w:t>
      </w:r>
      <w:r>
        <w:t></w:t>
      </w:r>
    </w:p>
    <w:p w:rsidR="001E1947" w:rsidRDefault="001E1947" w:rsidP="001E1947">
      <w:r>
        <w:rPr>
          <w:rFonts w:hint="eastAsia"/>
        </w:rPr>
        <w:t>ведення</w:t>
      </w:r>
      <w:r>
        <w:t></w:t>
      </w:r>
      <w:r>
        <w:rPr>
          <w:rFonts w:hint="eastAsia"/>
        </w:rPr>
        <w:t>незалежної</w:t>
      </w:r>
      <w:r>
        <w:t></w:t>
      </w:r>
      <w:r>
        <w:rPr>
          <w:rFonts w:hint="eastAsia"/>
        </w:rPr>
        <w:t>зовнішньої</w:t>
      </w:r>
      <w:r>
        <w:t></w:t>
      </w:r>
      <w:r>
        <w:rPr>
          <w:rFonts w:hint="eastAsia"/>
        </w:rPr>
        <w:t>політики</w:t>
      </w:r>
      <w:r>
        <w:t></w:t>
      </w:r>
      <w:r>
        <w:rPr>
          <w:rFonts w:hint="eastAsia"/>
        </w:rPr>
        <w:t>тощо</w:t>
      </w:r>
      <w:r>
        <w:t></w:t>
      </w:r>
    </w:p>
    <w:p w:rsidR="001E1947" w:rsidRDefault="001E1947" w:rsidP="001E1947">
      <w:r>
        <w:rPr>
          <w:rFonts w:hint="eastAsia"/>
        </w:rPr>
        <w:t>Важливо</w:t>
      </w:r>
      <w:r>
        <w:t></w:t>
      </w:r>
      <w:r>
        <w:rPr>
          <w:rFonts w:hint="eastAsia"/>
        </w:rPr>
        <w:t>зазначити</w:t>
      </w:r>
      <w:r>
        <w:t></w:t>
      </w:r>
      <w:r>
        <w:t></w:t>
      </w:r>
      <w:r>
        <w:rPr>
          <w:rFonts w:hint="eastAsia"/>
        </w:rPr>
        <w:t>що</w:t>
      </w:r>
      <w:r>
        <w:t></w:t>
      </w:r>
      <w:r>
        <w:rPr>
          <w:rFonts w:hint="eastAsia"/>
        </w:rPr>
        <w:t>ці</w:t>
      </w:r>
      <w:r>
        <w:t></w:t>
      </w:r>
      <w:r>
        <w:rPr>
          <w:rFonts w:hint="eastAsia"/>
        </w:rPr>
        <w:t>ідеї</w:t>
      </w:r>
      <w:r>
        <w:t></w:t>
      </w:r>
      <w:r>
        <w:rPr>
          <w:rFonts w:hint="eastAsia"/>
        </w:rPr>
        <w:t>не</w:t>
      </w:r>
      <w:r>
        <w:t></w:t>
      </w:r>
      <w:r>
        <w:rPr>
          <w:rFonts w:hint="eastAsia"/>
        </w:rPr>
        <w:t>просто</w:t>
      </w:r>
      <w:r>
        <w:t></w:t>
      </w:r>
      <w:r>
        <w:rPr>
          <w:rFonts w:hint="eastAsia"/>
        </w:rPr>
        <w:t>залишаються</w:t>
      </w:r>
      <w:r>
        <w:t></w:t>
      </w:r>
      <w:r>
        <w:rPr>
          <w:rFonts w:hint="eastAsia"/>
        </w:rPr>
        <w:t>у</w:t>
      </w:r>
      <w:r>
        <w:t></w:t>
      </w:r>
      <w:r>
        <w:rPr>
          <w:rFonts w:hint="eastAsia"/>
        </w:rPr>
        <w:t>програмних</w:t>
      </w:r>
    </w:p>
    <w:p w:rsidR="001E1947" w:rsidRDefault="001E1947" w:rsidP="001E1947">
      <w:r>
        <w:rPr>
          <w:rFonts w:hint="eastAsia"/>
        </w:rPr>
        <w:t>документах</w:t>
      </w:r>
      <w:r>
        <w:t></w:t>
      </w:r>
      <w:r>
        <w:rPr>
          <w:rFonts w:hint="eastAsia"/>
        </w:rPr>
        <w:t>цих</w:t>
      </w:r>
      <w:r>
        <w:t></w:t>
      </w:r>
      <w:r>
        <w:rPr>
          <w:rFonts w:hint="eastAsia"/>
        </w:rPr>
        <w:t>партій</w:t>
      </w:r>
      <w:r>
        <w:t></w:t>
      </w:r>
      <w:r>
        <w:rPr>
          <w:rFonts w:hint="eastAsia"/>
        </w:rPr>
        <w:t>і</w:t>
      </w:r>
      <w:r>
        <w:t></w:t>
      </w:r>
      <w:r>
        <w:rPr>
          <w:rFonts w:hint="eastAsia"/>
        </w:rPr>
        <w:t>переносяться</w:t>
      </w:r>
      <w:r>
        <w:t></w:t>
      </w:r>
      <w:r>
        <w:rPr>
          <w:rFonts w:hint="eastAsia"/>
        </w:rPr>
        <w:t>у</w:t>
      </w:r>
      <w:r>
        <w:t></w:t>
      </w:r>
      <w:r>
        <w:rPr>
          <w:rFonts w:hint="eastAsia"/>
        </w:rPr>
        <w:t>передвиборчі</w:t>
      </w:r>
      <w:r>
        <w:t></w:t>
      </w:r>
      <w:r>
        <w:rPr>
          <w:rFonts w:hint="eastAsia"/>
        </w:rPr>
        <w:t>програми</w:t>
      </w:r>
      <w:r>
        <w:t></w:t>
      </w:r>
      <w:r>
        <w:t></w:t>
      </w:r>
      <w:r>
        <w:rPr>
          <w:rFonts w:hint="eastAsia"/>
        </w:rPr>
        <w:t>а</w:t>
      </w:r>
      <w:r>
        <w:t></w:t>
      </w:r>
      <w:r>
        <w:rPr>
          <w:rFonts w:hint="eastAsia"/>
        </w:rPr>
        <w:t>й</w:t>
      </w:r>
      <w:r>
        <w:t></w:t>
      </w:r>
      <w:r>
        <w:rPr>
          <w:rFonts w:hint="eastAsia"/>
        </w:rPr>
        <w:t>активно</w:t>
      </w:r>
    </w:p>
    <w:p w:rsidR="001E1947" w:rsidRDefault="001E1947" w:rsidP="001E1947">
      <w:r>
        <w:rPr>
          <w:rFonts w:hint="eastAsia"/>
        </w:rPr>
        <w:t>відстоюються</w:t>
      </w:r>
      <w:r>
        <w:t></w:t>
      </w:r>
      <w:r>
        <w:rPr>
          <w:rFonts w:hint="eastAsia"/>
        </w:rPr>
        <w:t>як</w:t>
      </w:r>
      <w:r>
        <w:t></w:t>
      </w:r>
      <w:r>
        <w:rPr>
          <w:rFonts w:hint="eastAsia"/>
        </w:rPr>
        <w:t>через</w:t>
      </w:r>
      <w:r>
        <w:t></w:t>
      </w:r>
      <w:r>
        <w:rPr>
          <w:rFonts w:hint="eastAsia"/>
        </w:rPr>
        <w:t>вуличну</w:t>
      </w:r>
      <w:r>
        <w:t></w:t>
      </w:r>
      <w:r>
        <w:rPr>
          <w:rFonts w:hint="eastAsia"/>
        </w:rPr>
        <w:t>діяльність</w:t>
      </w:r>
      <w:r>
        <w:t></w:t>
      </w:r>
      <w:r>
        <w:t></w:t>
      </w:r>
      <w:r>
        <w:rPr>
          <w:rFonts w:hint="eastAsia"/>
        </w:rPr>
        <w:t>так</w:t>
      </w:r>
      <w:r>
        <w:t></w:t>
      </w:r>
      <w:r>
        <w:rPr>
          <w:rFonts w:hint="eastAsia"/>
        </w:rPr>
        <w:t>і</w:t>
      </w:r>
      <w:r>
        <w:t></w:t>
      </w:r>
      <w:r>
        <w:rPr>
          <w:rFonts w:hint="eastAsia"/>
        </w:rPr>
        <w:t>через</w:t>
      </w:r>
      <w:r>
        <w:t></w:t>
      </w:r>
      <w:r>
        <w:rPr>
          <w:rFonts w:hint="eastAsia"/>
        </w:rPr>
        <w:t>законодавчу</w:t>
      </w:r>
      <w:r>
        <w:t></w:t>
      </w:r>
      <w:r>
        <w:rPr>
          <w:rFonts w:hint="eastAsia"/>
        </w:rPr>
        <w:t>роботу</w:t>
      </w:r>
    </w:p>
    <w:p w:rsidR="001E1947" w:rsidRDefault="001E1947" w:rsidP="001E1947">
      <w:r>
        <w:rPr>
          <w:rFonts w:hint="eastAsia"/>
        </w:rPr>
        <w:t>тих</w:t>
      </w:r>
      <w:r>
        <w:t></w:t>
      </w:r>
      <w:r>
        <w:rPr>
          <w:rFonts w:hint="eastAsia"/>
        </w:rPr>
        <w:t>політичних</w:t>
      </w:r>
      <w:r>
        <w:t></w:t>
      </w:r>
      <w:r>
        <w:rPr>
          <w:rFonts w:hint="eastAsia"/>
        </w:rPr>
        <w:t>сил</w:t>
      </w:r>
      <w:r>
        <w:t></w:t>
      </w:r>
      <w:r>
        <w:t></w:t>
      </w:r>
      <w:r>
        <w:rPr>
          <w:rFonts w:hint="eastAsia"/>
        </w:rPr>
        <w:t>які</w:t>
      </w:r>
      <w:r>
        <w:t></w:t>
      </w:r>
      <w:r>
        <w:rPr>
          <w:rFonts w:hint="eastAsia"/>
        </w:rPr>
        <w:t>зберігають</w:t>
      </w:r>
      <w:r>
        <w:t></w:t>
      </w:r>
      <w:r>
        <w:rPr>
          <w:rFonts w:hint="eastAsia"/>
        </w:rPr>
        <w:t>представництво</w:t>
      </w:r>
      <w:r>
        <w:t></w:t>
      </w:r>
      <w:r>
        <w:rPr>
          <w:rFonts w:hint="eastAsia"/>
        </w:rPr>
        <w:t>у</w:t>
      </w:r>
      <w:r>
        <w:t></w:t>
      </w:r>
      <w:r>
        <w:rPr>
          <w:rFonts w:hint="eastAsia"/>
        </w:rPr>
        <w:t>парламенті</w:t>
      </w:r>
      <w:r>
        <w:t></w:t>
      </w:r>
      <w:r>
        <w:t></w:t>
      </w:r>
      <w:r>
        <w:rPr>
          <w:rFonts w:hint="eastAsia"/>
        </w:rPr>
        <w:t>Аналіз</w:t>
      </w:r>
    </w:p>
    <w:p w:rsidR="001E1947" w:rsidRDefault="001E1947" w:rsidP="001E1947">
      <w:r>
        <w:rPr>
          <w:rFonts w:hint="eastAsia"/>
        </w:rPr>
        <w:t>змісту</w:t>
      </w:r>
      <w:r>
        <w:t></w:t>
      </w:r>
      <w:r>
        <w:rPr>
          <w:rFonts w:hint="eastAsia"/>
        </w:rPr>
        <w:t>законопроектів</w:t>
      </w:r>
      <w:r>
        <w:t></w:t>
      </w:r>
      <w:r>
        <w:t></w:t>
      </w:r>
      <w:r>
        <w:rPr>
          <w:rFonts w:hint="eastAsia"/>
        </w:rPr>
        <w:t>що</w:t>
      </w:r>
      <w:r>
        <w:t></w:t>
      </w:r>
      <w:r>
        <w:rPr>
          <w:rFonts w:hint="eastAsia"/>
        </w:rPr>
        <w:t>вносились</w:t>
      </w:r>
      <w:r>
        <w:t></w:t>
      </w:r>
      <w:r>
        <w:rPr>
          <w:rFonts w:hint="eastAsia"/>
        </w:rPr>
        <w:t>депутатами</w:t>
      </w:r>
      <w:r>
        <w:t></w:t>
      </w:r>
      <w:r>
        <w:rPr>
          <w:rFonts w:hint="eastAsia"/>
        </w:rPr>
        <w:t>Верховної</w:t>
      </w:r>
      <w:r>
        <w:t></w:t>
      </w:r>
      <w:r>
        <w:rPr>
          <w:rFonts w:hint="eastAsia"/>
        </w:rPr>
        <w:t>Ради</w:t>
      </w:r>
      <w:r>
        <w:t></w:t>
      </w:r>
      <w:r>
        <w:rPr>
          <w:rFonts w:hint="eastAsia"/>
        </w:rPr>
        <w:t>України</w:t>
      </w:r>
      <w:r>
        <w:t></w:t>
      </w:r>
      <w:r>
        <w:rPr>
          <w:rFonts w:hint="eastAsia"/>
        </w:rPr>
        <w:t>від</w:t>
      </w:r>
    </w:p>
    <w:p w:rsidR="001E1947" w:rsidRDefault="001E1947" w:rsidP="001E1947">
      <w:r>
        <w:rPr>
          <w:rFonts w:hint="eastAsia"/>
        </w:rPr>
        <w:t>крайніх</w:t>
      </w:r>
      <w:r>
        <w:t></w:t>
      </w:r>
      <w:r>
        <w:rPr>
          <w:rFonts w:hint="eastAsia"/>
        </w:rPr>
        <w:t>правих</w:t>
      </w:r>
      <w:r>
        <w:t></w:t>
      </w:r>
      <w:r>
        <w:t></w:t>
      </w:r>
      <w:r>
        <w:rPr>
          <w:rFonts w:hint="eastAsia"/>
        </w:rPr>
        <w:t>показує</w:t>
      </w:r>
      <w:r>
        <w:t></w:t>
      </w:r>
      <w:r>
        <w:t></w:t>
      </w:r>
      <w:r>
        <w:rPr>
          <w:rFonts w:hint="eastAsia"/>
        </w:rPr>
        <w:t>що</w:t>
      </w:r>
      <w:r>
        <w:t></w:t>
      </w:r>
      <w:r>
        <w:rPr>
          <w:rFonts w:hint="eastAsia"/>
        </w:rPr>
        <w:t>вони</w:t>
      </w:r>
      <w:r>
        <w:t></w:t>
      </w:r>
      <w:r>
        <w:rPr>
          <w:rFonts w:hint="eastAsia"/>
        </w:rPr>
        <w:t>вдало</w:t>
      </w:r>
      <w:r>
        <w:t></w:t>
      </w:r>
      <w:r>
        <w:rPr>
          <w:rFonts w:hint="eastAsia"/>
        </w:rPr>
        <w:t>використовують</w:t>
      </w:r>
      <w:r>
        <w:t></w:t>
      </w:r>
      <w:r>
        <w:rPr>
          <w:rFonts w:hint="eastAsia"/>
        </w:rPr>
        <w:t>і</w:t>
      </w:r>
      <w:r>
        <w:t></w:t>
      </w:r>
      <w:r>
        <w:rPr>
          <w:rFonts w:hint="eastAsia"/>
        </w:rPr>
        <w:t>цей</w:t>
      </w:r>
      <w:r>
        <w:t></w:t>
      </w:r>
      <w:r>
        <w:rPr>
          <w:rFonts w:hint="eastAsia"/>
        </w:rPr>
        <w:t>інструмент</w:t>
      </w:r>
      <w:r>
        <w:t></w:t>
      </w:r>
      <w:r>
        <w:rPr>
          <w:rFonts w:hint="eastAsia"/>
        </w:rPr>
        <w:t>для</w:t>
      </w:r>
    </w:p>
    <w:p w:rsidR="001E1947" w:rsidRDefault="001E1947" w:rsidP="001E1947">
      <w:r>
        <w:rPr>
          <w:rFonts w:hint="eastAsia"/>
        </w:rPr>
        <w:t>поширення</w:t>
      </w:r>
      <w:r>
        <w:t></w:t>
      </w:r>
      <w:r>
        <w:rPr>
          <w:rFonts w:hint="eastAsia"/>
        </w:rPr>
        <w:t>та</w:t>
      </w:r>
      <w:r>
        <w:t></w:t>
      </w:r>
      <w:r>
        <w:rPr>
          <w:rFonts w:hint="eastAsia"/>
        </w:rPr>
        <w:t>впровадження</w:t>
      </w:r>
      <w:r>
        <w:t></w:t>
      </w:r>
      <w:r>
        <w:rPr>
          <w:rFonts w:hint="eastAsia"/>
        </w:rPr>
        <w:t>своїх</w:t>
      </w:r>
      <w:r>
        <w:t></w:t>
      </w:r>
      <w:r>
        <w:rPr>
          <w:rFonts w:hint="eastAsia"/>
        </w:rPr>
        <w:t>ідей</w:t>
      </w:r>
      <w:r>
        <w:t></w:t>
      </w:r>
      <w:r>
        <w:t></w:t>
      </w:r>
      <w:r>
        <w:rPr>
          <w:rFonts w:hint="eastAsia"/>
        </w:rPr>
        <w:t>транслюючи</w:t>
      </w:r>
      <w:r>
        <w:t></w:t>
      </w:r>
      <w:r>
        <w:rPr>
          <w:rFonts w:hint="eastAsia"/>
        </w:rPr>
        <w:t>їх</w:t>
      </w:r>
      <w:r>
        <w:t></w:t>
      </w:r>
      <w:r>
        <w:rPr>
          <w:rFonts w:hint="eastAsia"/>
        </w:rPr>
        <w:t>у</w:t>
      </w:r>
      <w:r>
        <w:t></w:t>
      </w:r>
      <w:r>
        <w:rPr>
          <w:rFonts w:hint="eastAsia"/>
        </w:rPr>
        <w:t>відповідних</w:t>
      </w:r>
    </w:p>
    <w:p w:rsidR="001E1947" w:rsidRDefault="001E1947" w:rsidP="001E1947">
      <w:r>
        <w:rPr>
          <w:rFonts w:hint="eastAsia"/>
        </w:rPr>
        <w:t>пропозиціях</w:t>
      </w:r>
      <w:r>
        <w:t></w:t>
      </w:r>
      <w:r>
        <w:rPr>
          <w:rFonts w:hint="eastAsia"/>
        </w:rPr>
        <w:t>щодо</w:t>
      </w:r>
      <w:r>
        <w:t></w:t>
      </w:r>
      <w:r>
        <w:rPr>
          <w:rFonts w:hint="eastAsia"/>
        </w:rPr>
        <w:t>нормативних</w:t>
      </w:r>
      <w:r>
        <w:t></w:t>
      </w:r>
      <w:r>
        <w:rPr>
          <w:rFonts w:hint="eastAsia"/>
        </w:rPr>
        <w:t>актів</w:t>
      </w:r>
      <w:r>
        <w:t></w:t>
      </w:r>
      <w:r>
        <w:t></w:t>
      </w:r>
      <w:r>
        <w:rPr>
          <w:rFonts w:hint="eastAsia"/>
        </w:rPr>
        <w:t>Враховуючи</w:t>
      </w:r>
      <w:r>
        <w:t></w:t>
      </w:r>
      <w:r>
        <w:rPr>
          <w:rFonts w:hint="eastAsia"/>
        </w:rPr>
        <w:t>досвід</w:t>
      </w:r>
      <w:r>
        <w:t></w:t>
      </w:r>
      <w:r>
        <w:rPr>
          <w:rFonts w:hint="eastAsia"/>
        </w:rPr>
        <w:t>європейських</w:t>
      </w:r>
    </w:p>
    <w:p w:rsidR="001E1947" w:rsidRDefault="001E1947" w:rsidP="001E1947">
      <w:r>
        <w:rPr>
          <w:rFonts w:hint="eastAsia"/>
        </w:rPr>
        <w:t>держав</w:t>
      </w:r>
      <w:r>
        <w:t></w:t>
      </w:r>
      <w:r>
        <w:t></w:t>
      </w:r>
      <w:r>
        <w:rPr>
          <w:rFonts w:hint="eastAsia"/>
        </w:rPr>
        <w:t>це</w:t>
      </w:r>
      <w:r>
        <w:t></w:t>
      </w:r>
      <w:r>
        <w:rPr>
          <w:rFonts w:hint="eastAsia"/>
        </w:rPr>
        <w:t>може</w:t>
      </w:r>
      <w:r>
        <w:t></w:t>
      </w:r>
      <w:r>
        <w:rPr>
          <w:rFonts w:hint="eastAsia"/>
        </w:rPr>
        <w:t>стати</w:t>
      </w:r>
      <w:r>
        <w:t></w:t>
      </w:r>
      <w:r>
        <w:rPr>
          <w:rFonts w:hint="eastAsia"/>
        </w:rPr>
        <w:t>передумовою</w:t>
      </w:r>
      <w:r>
        <w:t></w:t>
      </w:r>
      <w:r>
        <w:rPr>
          <w:rFonts w:hint="eastAsia"/>
        </w:rPr>
        <w:t>для</w:t>
      </w:r>
      <w:r>
        <w:t></w:t>
      </w:r>
      <w:r>
        <w:rPr>
          <w:rFonts w:hint="eastAsia"/>
        </w:rPr>
        <w:t>подальшого</w:t>
      </w:r>
      <w:r>
        <w:t></w:t>
      </w:r>
      <w:r>
        <w:rPr>
          <w:rFonts w:hint="eastAsia"/>
        </w:rPr>
        <w:t>електорального</w:t>
      </w:r>
    </w:p>
    <w:p w:rsidR="001E1947" w:rsidRDefault="001E1947" w:rsidP="001E1947">
      <w:r>
        <w:rPr>
          <w:rFonts w:hint="eastAsia"/>
        </w:rPr>
        <w:t>зростання</w:t>
      </w:r>
      <w:r>
        <w:t></w:t>
      </w:r>
      <w:r>
        <w:rPr>
          <w:rFonts w:hint="eastAsia"/>
        </w:rPr>
        <w:t>українських</w:t>
      </w:r>
      <w:r>
        <w:t></w:t>
      </w:r>
      <w:r>
        <w:rPr>
          <w:rFonts w:hint="eastAsia"/>
        </w:rPr>
        <w:t>крайніх</w:t>
      </w:r>
      <w:r>
        <w:t></w:t>
      </w:r>
      <w:r>
        <w:rPr>
          <w:rFonts w:hint="eastAsia"/>
        </w:rPr>
        <w:t>правих</w:t>
      </w:r>
      <w:r>
        <w:t></w:t>
      </w:r>
      <w:r>
        <w:rPr>
          <w:rFonts w:hint="eastAsia"/>
        </w:rPr>
        <w:t>політичних</w:t>
      </w:r>
      <w:r>
        <w:t></w:t>
      </w:r>
      <w:r>
        <w:rPr>
          <w:rFonts w:hint="eastAsia"/>
        </w:rPr>
        <w:t>партій</w:t>
      </w:r>
      <w:r>
        <w:t></w:t>
      </w:r>
      <w:r>
        <w:rPr>
          <w:rFonts w:hint="eastAsia"/>
        </w:rPr>
        <w:t>та</w:t>
      </w:r>
      <w:r>
        <w:t></w:t>
      </w:r>
      <w:r>
        <w:rPr>
          <w:rFonts w:hint="eastAsia"/>
        </w:rPr>
        <w:t>перетворення</w:t>
      </w:r>
      <w:r>
        <w:t></w:t>
      </w:r>
      <w:r>
        <w:rPr>
          <w:rFonts w:hint="eastAsia"/>
        </w:rPr>
        <w:t>їх</w:t>
      </w:r>
    </w:p>
    <w:p w:rsidR="001E1947" w:rsidRPr="001E1947" w:rsidRDefault="001E1947" w:rsidP="001E1947">
      <w:r>
        <w:rPr>
          <w:rFonts w:hint="eastAsia"/>
        </w:rPr>
        <w:t>у</w:t>
      </w:r>
      <w:r>
        <w:t></w:t>
      </w:r>
      <w:r>
        <w:rPr>
          <w:rFonts w:hint="eastAsia"/>
        </w:rPr>
        <w:t>невід’ємну</w:t>
      </w:r>
      <w:r>
        <w:t></w:t>
      </w:r>
      <w:r>
        <w:rPr>
          <w:rFonts w:hint="eastAsia"/>
        </w:rPr>
        <w:t>складову</w:t>
      </w:r>
      <w:r>
        <w:t></w:t>
      </w:r>
      <w:r>
        <w:rPr>
          <w:rFonts w:hint="eastAsia"/>
        </w:rPr>
        <w:t>партійно</w:t>
      </w:r>
      <w:r>
        <w:t></w:t>
      </w:r>
      <w:r>
        <w:rPr>
          <w:rFonts w:hint="eastAsia"/>
        </w:rPr>
        <w:t>політичної</w:t>
      </w:r>
      <w:r>
        <w:t></w:t>
      </w:r>
      <w:r>
        <w:rPr>
          <w:rFonts w:hint="eastAsia"/>
        </w:rPr>
        <w:t>системи</w:t>
      </w:r>
      <w:r>
        <w:t></w:t>
      </w:r>
      <w:r>
        <w:rPr>
          <w:rFonts w:hint="eastAsia"/>
        </w:rPr>
        <w:t>сучасної</w:t>
      </w:r>
      <w:r>
        <w:t></w:t>
      </w:r>
      <w:r>
        <w:rPr>
          <w:rFonts w:hint="eastAsia"/>
        </w:rPr>
        <w:t>України</w:t>
      </w:r>
      <w:r>
        <w:t></w:t>
      </w:r>
    </w:p>
    <w:sectPr w:rsidR="001E1947" w:rsidRPr="001E194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1E1947" w:rsidRPr="001E1947">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67452-CBF6-4A21-8E17-F07FC6F4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30</Pages>
  <Words>5542</Words>
  <Characters>31594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2022-03-22T09:22:00Z</dcterms:created>
  <dcterms:modified xsi:type="dcterms:W3CDTF">2022-03-22T18:39:00Z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