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A2A3" w14:textId="77777777" w:rsidR="00DE4298" w:rsidRDefault="00DE4298" w:rsidP="00DE4298">
      <w:pPr>
        <w:pStyle w:val="afffffffffffffffffffffffffff5"/>
        <w:rPr>
          <w:rFonts w:ascii="Verdana" w:hAnsi="Verdana"/>
          <w:color w:val="000000"/>
          <w:sz w:val="21"/>
          <w:szCs w:val="21"/>
        </w:rPr>
      </w:pPr>
      <w:r>
        <w:rPr>
          <w:rFonts w:ascii="Helvetica Neue" w:hAnsi="Helvetica Neue"/>
          <w:b/>
          <w:bCs w:val="0"/>
          <w:color w:val="222222"/>
          <w:sz w:val="21"/>
          <w:szCs w:val="21"/>
        </w:rPr>
        <w:t>Гидлевский, Александр Васильевич.</w:t>
      </w:r>
      <w:r>
        <w:rPr>
          <w:rFonts w:ascii="Helvetica Neue" w:hAnsi="Helvetica Neue"/>
          <w:color w:val="222222"/>
          <w:sz w:val="21"/>
          <w:szCs w:val="21"/>
        </w:rPr>
        <w:br/>
        <w:t xml:space="preserve">Исследование характеристик микрополосковых и волновых СВЧ ферритовых устройств с поверхностной волной и регенеративных усилителей на их </w:t>
      </w:r>
      <w:proofErr w:type="gramStart"/>
      <w:r>
        <w:rPr>
          <w:rFonts w:ascii="Helvetica Neue" w:hAnsi="Helvetica Neue"/>
          <w:color w:val="222222"/>
          <w:sz w:val="21"/>
          <w:szCs w:val="21"/>
        </w:rPr>
        <w:t>основе :</w:t>
      </w:r>
      <w:proofErr w:type="gramEnd"/>
      <w:r>
        <w:rPr>
          <w:rFonts w:ascii="Helvetica Neue" w:hAnsi="Helvetica Neue"/>
          <w:color w:val="222222"/>
          <w:sz w:val="21"/>
          <w:szCs w:val="21"/>
        </w:rPr>
        <w:t xml:space="preserve"> диссертация ... кандидата физико-математических наук : 01.04.03. - Омск, 1985. - 172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742CF285" w14:textId="77777777" w:rsidR="00DE4298" w:rsidRDefault="00DE4298" w:rsidP="00DE4298">
      <w:pPr>
        <w:pStyle w:val="20"/>
        <w:spacing w:before="0" w:after="312"/>
        <w:rPr>
          <w:rFonts w:ascii="Arial" w:hAnsi="Arial" w:cs="Arial"/>
          <w:caps/>
          <w:color w:val="333333"/>
          <w:sz w:val="27"/>
          <w:szCs w:val="27"/>
        </w:rPr>
      </w:pPr>
    </w:p>
    <w:p w14:paraId="7B60D811" w14:textId="77777777" w:rsidR="00DE4298" w:rsidRDefault="00DE4298" w:rsidP="00DE429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Гидлевский, Александр Васильевич</w:t>
      </w:r>
    </w:p>
    <w:p w14:paraId="4D4DF8D7"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5022E7"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Обзор литературы. Постановка задачи.</w:t>
      </w:r>
    </w:p>
    <w:p w14:paraId="7457C6BD"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расчета СВЧ-линий передачи с гирот-ропными включениями</w:t>
      </w:r>
    </w:p>
    <w:p w14:paraId="66704428"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Распространение электромагнитных волн в микрополосковых линиях на гиротропной подложке</w:t>
      </w:r>
    </w:p>
    <w:p w14:paraId="7BF3AA57"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Распространение электромагнитных волн в волноводах, содержащих поперечно намагниченный феррит</w:t>
      </w:r>
    </w:p>
    <w:p w14:paraId="4DDAB674"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Устройства СВЧ, работающие на поверхностных волнах</w:t>
      </w:r>
    </w:p>
    <w:p w14:paraId="5A965AE1"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Малошумящие СВЧ-усилители с отрицательным сопротивлением</w:t>
      </w:r>
    </w:p>
    <w:p w14:paraId="5529424D"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w:t>
      </w:r>
    </w:p>
    <w:p w14:paraId="2AE178A3"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однонаправленных микрополосковых линий</w:t>
      </w:r>
    </w:p>
    <w:p w14:paraId="26DDD7F0"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Методика измерений</w:t>
      </w:r>
    </w:p>
    <w:p w14:paraId="27B1DA0C"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Исследование волновых характеристик</w:t>
      </w:r>
    </w:p>
    <w:p w14:paraId="6D06B940"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передаточных характеристик линии при включении неоднородности с малым импедансом</w:t>
      </w:r>
    </w:p>
    <w:p w14:paraId="35FDC39D"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Согласование ферритовых микрополосковых линий</w:t>
      </w:r>
    </w:p>
    <w:p w14:paraId="63461F25"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w:t>
      </w:r>
    </w:p>
    <w:p w14:paraId="1425C8BA"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Экспериментальное исследование однонаправленных волноводных линий</w:t>
      </w:r>
    </w:p>
    <w:p w14:paraId="08924BD5"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Методика измерений</w:t>
      </w:r>
    </w:p>
    <w:p w14:paraId="6F73F00F"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исследование волнового сопротивления</w:t>
      </w:r>
    </w:p>
    <w:p w14:paraId="4DCD6CCE"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Исследование эквивалентных схем простых неоднородностей в однонаправленных волноводах</w:t>
      </w:r>
    </w:p>
    <w:p w14:paraId="5CD3F054"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согласующих цепей для вентилей-циркуляторов на однонаправленных волноводах</w:t>
      </w:r>
    </w:p>
    <w:p w14:paraId="49B7AA05"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w:t>
      </w:r>
    </w:p>
    <w:p w14:paraId="2602640D"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Исследование регенеративных СВЧ-усилителей на основе однонаправленных волноводов</w:t>
      </w:r>
    </w:p>
    <w:p w14:paraId="44C4FF38"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Двухконтурный параметрический усилитель трехсантиметрового диапазона с циркулятором на поверхностных волнах</w:t>
      </w:r>
    </w:p>
    <w:p w14:paraId="547FDF89"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Расчет развязывающей части</w:t>
      </w:r>
    </w:p>
    <w:p w14:paraId="48AF5C97"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Расчет усилительной части</w:t>
      </w:r>
    </w:p>
    <w:p w14:paraId="0A7FF42F"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Устройство параметрического усилителя и волноводно-коаксиального циркулятора</w:t>
      </w:r>
    </w:p>
    <w:p w14:paraId="69C7750E"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Исследование вырожденного параметрического усилителя</w:t>
      </w:r>
    </w:p>
    <w:p w14:paraId="23E28CF4"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Исследование усилителя на туннельном диоде</w:t>
      </w:r>
    </w:p>
    <w:p w14:paraId="45463193"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малошумящих многокаскадных усилителей для радиометрических приемников</w:t>
      </w:r>
    </w:p>
    <w:p w14:paraId="30E8B270" w14:textId="77777777" w:rsidR="00DE4298" w:rsidRDefault="00DE4298" w:rsidP="00DE429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w:t>
      </w:r>
    </w:p>
    <w:p w14:paraId="071EBB05" w14:textId="73375769" w:rsidR="00E67B85" w:rsidRPr="00DE4298" w:rsidRDefault="00E67B85" w:rsidP="00DE4298"/>
    <w:sectPr w:rsidR="00E67B85" w:rsidRPr="00DE429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A020" w14:textId="77777777" w:rsidR="00C46A3B" w:rsidRDefault="00C46A3B">
      <w:pPr>
        <w:spacing w:after="0" w:line="240" w:lineRule="auto"/>
      </w:pPr>
      <w:r>
        <w:separator/>
      </w:r>
    </w:p>
  </w:endnote>
  <w:endnote w:type="continuationSeparator" w:id="0">
    <w:p w14:paraId="571F093B" w14:textId="77777777" w:rsidR="00C46A3B" w:rsidRDefault="00C4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F2CA" w14:textId="77777777" w:rsidR="00C46A3B" w:rsidRDefault="00C46A3B"/>
    <w:p w14:paraId="497115BC" w14:textId="77777777" w:rsidR="00C46A3B" w:rsidRDefault="00C46A3B"/>
    <w:p w14:paraId="125BABC9" w14:textId="77777777" w:rsidR="00C46A3B" w:rsidRDefault="00C46A3B"/>
    <w:p w14:paraId="61D9F35E" w14:textId="77777777" w:rsidR="00C46A3B" w:rsidRDefault="00C46A3B"/>
    <w:p w14:paraId="015A4394" w14:textId="77777777" w:rsidR="00C46A3B" w:rsidRDefault="00C46A3B"/>
    <w:p w14:paraId="7EDF43DA" w14:textId="77777777" w:rsidR="00C46A3B" w:rsidRDefault="00C46A3B"/>
    <w:p w14:paraId="563B0026" w14:textId="77777777" w:rsidR="00C46A3B" w:rsidRDefault="00C46A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0DEF317" wp14:editId="44207F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236E" w14:textId="77777777" w:rsidR="00C46A3B" w:rsidRDefault="00C46A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EF3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0C236E" w14:textId="77777777" w:rsidR="00C46A3B" w:rsidRDefault="00C46A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1A439" w14:textId="77777777" w:rsidR="00C46A3B" w:rsidRDefault="00C46A3B"/>
    <w:p w14:paraId="7885E031" w14:textId="77777777" w:rsidR="00C46A3B" w:rsidRDefault="00C46A3B"/>
    <w:p w14:paraId="42F6AE90" w14:textId="77777777" w:rsidR="00C46A3B" w:rsidRDefault="00C46A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D33855" wp14:editId="1B24E7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0B65" w14:textId="77777777" w:rsidR="00C46A3B" w:rsidRDefault="00C46A3B"/>
                          <w:p w14:paraId="5585D252" w14:textId="77777777" w:rsidR="00C46A3B" w:rsidRDefault="00C46A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3385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7940B65" w14:textId="77777777" w:rsidR="00C46A3B" w:rsidRDefault="00C46A3B"/>
                    <w:p w14:paraId="5585D252" w14:textId="77777777" w:rsidR="00C46A3B" w:rsidRDefault="00C46A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93A069" w14:textId="77777777" w:rsidR="00C46A3B" w:rsidRDefault="00C46A3B"/>
    <w:p w14:paraId="167D844F" w14:textId="77777777" w:rsidR="00C46A3B" w:rsidRDefault="00C46A3B">
      <w:pPr>
        <w:rPr>
          <w:sz w:val="2"/>
          <w:szCs w:val="2"/>
        </w:rPr>
      </w:pPr>
    </w:p>
    <w:p w14:paraId="68498BF6" w14:textId="77777777" w:rsidR="00C46A3B" w:rsidRDefault="00C46A3B"/>
    <w:p w14:paraId="688B3E39" w14:textId="77777777" w:rsidR="00C46A3B" w:rsidRDefault="00C46A3B">
      <w:pPr>
        <w:spacing w:after="0" w:line="240" w:lineRule="auto"/>
      </w:pPr>
    </w:p>
  </w:footnote>
  <w:footnote w:type="continuationSeparator" w:id="0">
    <w:p w14:paraId="54ABB3F3" w14:textId="77777777" w:rsidR="00C46A3B" w:rsidRDefault="00C4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3B"/>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118724</TotalTime>
  <Pages>2</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2598</cp:revision>
  <cp:lastPrinted>2009-02-06T05:36:00Z</cp:lastPrinted>
  <dcterms:created xsi:type="dcterms:W3CDTF">2024-01-07T13:43:00Z</dcterms:created>
  <dcterms:modified xsi:type="dcterms:W3CDTF">2025-06-20T13:18:00Z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