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CB5D"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Герман, Константин Анатольевич.</w:t>
      </w:r>
      <w:r w:rsidRPr="006F7C60">
        <w:rPr>
          <w:rFonts w:ascii="TimesNewRomanPSMT" w:eastAsia="Times New Roman" w:hAnsi="TimesNewRomanPSMT" w:cs="Times New Roman"/>
          <w:b/>
          <w:bCs/>
          <w:color w:val="000000"/>
          <w:kern w:val="0"/>
          <w:sz w:val="26"/>
          <w:szCs w:val="26"/>
          <w:lang w:eastAsia="ru-RU"/>
        </w:rPr>
        <w:br/>
        <w:t>Дислокационные представления в задачах кручения упругопластических призматических стержней : диссертация ... кандидата физико-математических наук : 01.02.04. - Бишкек, 2000. - 176 с. : ил.больше</w:t>
      </w:r>
    </w:p>
    <w:p w14:paraId="0F136ACE"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hyperlink r:id="rId8" w:history="1">
        <w:r w:rsidRPr="006F7C60">
          <w:rPr>
            <w:rStyle w:val="a8"/>
            <w:rFonts w:ascii="TimesNewRomanPSMT" w:eastAsia="Times New Roman" w:hAnsi="TimesNewRomanPSMT" w:cs="Times New Roman"/>
            <w:b/>
            <w:bCs/>
            <w:kern w:val="0"/>
            <w:sz w:val="26"/>
            <w:szCs w:val="26"/>
            <w:lang w:eastAsia="ru-RU"/>
          </w:rPr>
          <w:t>Цитаты из текста:</w:t>
        </w:r>
      </w:hyperlink>
    </w:p>
    <w:p w14:paraId="76F52744" w14:textId="77777777" w:rsidR="006F7C60" w:rsidRPr="006F7C60" w:rsidRDefault="006F7C60" w:rsidP="000112D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стр. 1</w:t>
      </w:r>
    </w:p>
    <w:p w14:paraId="35F05204"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КЫРГЫЗСКО-РОССИЙСКИЙ СЛАВЯНСКИЙ УНИВЕРСИТЕТ На правах рукописи УДК539.37 ГЕРМАН Константин Анатольевич ДИСЛОКАЦИОННЫЕ ПРЕДСТАВЛЕНИЯ В ЗАДАЧАХ КРУЧЕНИЯ УПРУГОПЛАСТИЧЕСКИХ ПРИЗМАТИЧЕСКИХ СТЕРЖНЕЙ Специальность 01.02.04. — "Механика деформируемого твердого тела" Диссертация на соискание ученой степени кандидата</w:t>
      </w:r>
    </w:p>
    <w:p w14:paraId="5F873619" w14:textId="77777777" w:rsidR="006F7C60" w:rsidRPr="006F7C60" w:rsidRDefault="006F7C60" w:rsidP="000112D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стр. 2</w:t>
      </w:r>
    </w:p>
    <w:p w14:paraId="61334455"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деформации 76 78 80 90 90 92 96 3 4.4. Интегральные стержней уравнения задачи кручения упругопластических 98 4.5. Приближенное решение задачи упругопластического кручения при наличии одной полосы скольжения 4.6. Приближенное решение задачи упругопластического кручения при наличии двух полос скольжения Заключение</w:t>
      </w:r>
    </w:p>
    <w:p w14:paraId="06D15643" w14:textId="77777777" w:rsidR="006F7C60" w:rsidRPr="006F7C60" w:rsidRDefault="006F7C60" w:rsidP="000112D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стр. 8</w:t>
      </w:r>
    </w:p>
    <w:p w14:paraId="27E6F29A"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задачи упругопластического кручения призматических стержней. Также изучен вопрос о существовании решения задач кручения для стержней этого класса. Для 9 Призматического стержня полигонального сечения Л.А. Галиным удалось получить запись решения в простой форме. В данную монографию включены решения задач</w:t>
      </w:r>
    </w:p>
    <w:p w14:paraId="61F5C281" w14:textId="77777777" w:rsidR="006F7C60" w:rsidRPr="006F7C60" w:rsidRDefault="006F7C60" w:rsidP="000112D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2C33B06C"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Герман, Константин Анатольевич</w:t>
      </w:r>
    </w:p>
    <w:p w14:paraId="5603E5BE"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Введение.</w:t>
      </w:r>
    </w:p>
    <w:p w14:paraId="6E9180F0"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Глава 1. Дислокационные представления.</w:t>
      </w:r>
    </w:p>
    <w:p w14:paraId="5F0C6C00"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1.1. Упругие характеристики поликристаллического материала.</w:t>
      </w:r>
    </w:p>
    <w:p w14:paraId="7A981CBB"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1.2. Механизм пластического деформирования.</w:t>
      </w:r>
    </w:p>
    <w:p w14:paraId="38931EE1"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1.3. Пластичность поликристаллического материала.</w:t>
      </w:r>
    </w:p>
    <w:p w14:paraId="7F147BC5"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1.4. Несовместность деформации.</w:t>
      </w:r>
    </w:p>
    <w:p w14:paraId="4FDD3332"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1.5. Напряженное состояние от винтовой дислокации.</w:t>
      </w:r>
    </w:p>
    <w:p w14:paraId="7401DE1A"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1.6. Испытательная установка.</w:t>
      </w:r>
    </w:p>
    <w:p w14:paraId="06B27C97"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1.7. Используемые образцы.</w:t>
      </w:r>
    </w:p>
    <w:p w14:paraId="08626B20"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lastRenderedPageBreak/>
        <w:t>1.9. Разрывы депланации.</w:t>
      </w:r>
    </w:p>
    <w:p w14:paraId="42B45BEE"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Глава 2. Упругопластическое кручение призматических стержней</w:t>
      </w:r>
    </w:p>
    <w:p w14:paraId="1C3780DF"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2.1. Кручение упругого стержня профиля Вебера.</w:t>
      </w:r>
    </w:p>
    <w:p w14:paraId="1857A276"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2.2. Винтовые дислокации в стержне профиля Вебера.</w:t>
      </w:r>
    </w:p>
    <w:p w14:paraId="75004C3A"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2.3. Кручение неупругого стержня.</w:t>
      </w:r>
    </w:p>
    <w:p w14:paraId="2779323A"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Глава 3. Кручение призматического стержня при наличии разрывов деформации.</w:t>
      </w:r>
    </w:p>
    <w:p w14:paraId="6F8896EF"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3.1. Упругопластическая задача для материала, имеющего зуб на диаграмме напряжений - деформаций.</w:t>
      </w:r>
    </w:p>
    <w:p w14:paraId="6613540B"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3.2. Основные соотношения плоской задачи теории упругости.</w:t>
      </w:r>
    </w:p>
    <w:p w14:paraId="0E8C28B4"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3.3. Определение кусочно-голоморфной функции по заданному скачку.</w:t>
      </w:r>
    </w:p>
    <w:p w14:paraId="32023AC9"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3.4. Напряженно-деформированное состояние в упругой плоскости с разрывными перемещениями на гладких линиях.</w:t>
      </w:r>
    </w:p>
    <w:p w14:paraId="1A96101B"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3.5. Продольный сдвиг в стержне круглого профиля.</w:t>
      </w:r>
    </w:p>
    <w:p w14:paraId="09F4A28B"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3.6. Определение напряженно-деформированного состояния при наличии полосы сдвига в круглом стержне.</w:t>
      </w:r>
    </w:p>
    <w:p w14:paraId="090C73F5"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Глава 4. Полосы скольжения при неоднородной деформации призматических стержней.</w:t>
      </w:r>
    </w:p>
    <w:p w14:paraId="3DC94017"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4.1. Дислокационное напряженное состояние.</w:t>
      </w:r>
    </w:p>
    <w:p w14:paraId="6CAC9422"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4.2. Дислокационный поток для эксцентрической трубы.</w:t>
      </w:r>
    </w:p>
    <w:p w14:paraId="33BBDE21"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4.3. Дислокация в круглом цилиндре.</w:t>
      </w:r>
    </w:p>
    <w:p w14:paraId="4945628B"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4.4. Интегральные уравнения задачи кручения упругопластических стержней.</w:t>
      </w:r>
    </w:p>
    <w:p w14:paraId="05E23E13"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4.5. Приближенное решение задачи упругопластического кручения при наличии одной полосы скольжения.</w:t>
      </w:r>
    </w:p>
    <w:p w14:paraId="53740EA1" w14:textId="77777777" w:rsidR="006F7C60" w:rsidRPr="006F7C60" w:rsidRDefault="006F7C60" w:rsidP="006F7C60">
      <w:pPr>
        <w:rPr>
          <w:rFonts w:ascii="TimesNewRomanPSMT" w:eastAsia="Times New Roman" w:hAnsi="TimesNewRomanPSMT" w:cs="Times New Roman"/>
          <w:b/>
          <w:bCs/>
          <w:color w:val="000000"/>
          <w:kern w:val="0"/>
          <w:sz w:val="26"/>
          <w:szCs w:val="26"/>
          <w:lang w:eastAsia="ru-RU"/>
        </w:rPr>
      </w:pPr>
      <w:r w:rsidRPr="006F7C60">
        <w:rPr>
          <w:rFonts w:ascii="TimesNewRomanPSMT" w:eastAsia="Times New Roman" w:hAnsi="TimesNewRomanPSMT" w:cs="Times New Roman"/>
          <w:b/>
          <w:bCs/>
          <w:color w:val="000000"/>
          <w:kern w:val="0"/>
          <w:sz w:val="26"/>
          <w:szCs w:val="26"/>
          <w:lang w:eastAsia="ru-RU"/>
        </w:rPr>
        <w:t>4.6. Приближенное решение задачи упругопластического кручения при наличии двух полос скольжения.</w:t>
      </w:r>
    </w:p>
    <w:p w14:paraId="4CCADE6E" w14:textId="70FF8550" w:rsidR="004F7911" w:rsidRPr="006F7C60" w:rsidRDefault="004F7911" w:rsidP="006F7C60"/>
    <w:sectPr w:rsidR="004F7911" w:rsidRPr="006F7C60"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93F9" w14:textId="77777777" w:rsidR="000112D5" w:rsidRDefault="000112D5">
      <w:pPr>
        <w:spacing w:after="0" w:line="240" w:lineRule="auto"/>
      </w:pPr>
      <w:r>
        <w:separator/>
      </w:r>
    </w:p>
  </w:endnote>
  <w:endnote w:type="continuationSeparator" w:id="0">
    <w:p w14:paraId="3D9CB277" w14:textId="77777777" w:rsidR="000112D5" w:rsidRDefault="0001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B6DD" w14:textId="77777777" w:rsidR="000112D5" w:rsidRDefault="000112D5"/>
    <w:p w14:paraId="3A9EF934" w14:textId="77777777" w:rsidR="000112D5" w:rsidRDefault="000112D5"/>
    <w:p w14:paraId="7FCB0D37" w14:textId="77777777" w:rsidR="000112D5" w:rsidRDefault="000112D5"/>
    <w:p w14:paraId="2BC6E234" w14:textId="77777777" w:rsidR="000112D5" w:rsidRDefault="000112D5"/>
    <w:p w14:paraId="07E0BC09" w14:textId="77777777" w:rsidR="000112D5" w:rsidRDefault="000112D5"/>
    <w:p w14:paraId="539A6243" w14:textId="77777777" w:rsidR="000112D5" w:rsidRDefault="000112D5"/>
    <w:p w14:paraId="64B878A2" w14:textId="77777777" w:rsidR="000112D5" w:rsidRDefault="000112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AC8250" wp14:editId="561025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0B8F5" w14:textId="77777777" w:rsidR="000112D5" w:rsidRDefault="000112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AC82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40B8F5" w14:textId="77777777" w:rsidR="000112D5" w:rsidRDefault="000112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F8C5F5" w14:textId="77777777" w:rsidR="000112D5" w:rsidRDefault="000112D5"/>
    <w:p w14:paraId="49CEF915" w14:textId="77777777" w:rsidR="000112D5" w:rsidRDefault="000112D5"/>
    <w:p w14:paraId="2436737F" w14:textId="77777777" w:rsidR="000112D5" w:rsidRDefault="000112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8CFB40" wp14:editId="6F8F98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918B" w14:textId="77777777" w:rsidR="000112D5" w:rsidRDefault="000112D5"/>
                          <w:p w14:paraId="54E16EE4" w14:textId="77777777" w:rsidR="000112D5" w:rsidRDefault="000112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CFB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C9918B" w14:textId="77777777" w:rsidR="000112D5" w:rsidRDefault="000112D5"/>
                    <w:p w14:paraId="54E16EE4" w14:textId="77777777" w:rsidR="000112D5" w:rsidRDefault="000112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F992F2" w14:textId="77777777" w:rsidR="000112D5" w:rsidRDefault="000112D5"/>
    <w:p w14:paraId="1C873684" w14:textId="77777777" w:rsidR="000112D5" w:rsidRDefault="000112D5">
      <w:pPr>
        <w:rPr>
          <w:sz w:val="2"/>
          <w:szCs w:val="2"/>
        </w:rPr>
      </w:pPr>
    </w:p>
    <w:p w14:paraId="0A432F50" w14:textId="77777777" w:rsidR="000112D5" w:rsidRDefault="000112D5"/>
    <w:p w14:paraId="4E7ABCDE" w14:textId="77777777" w:rsidR="000112D5" w:rsidRDefault="000112D5">
      <w:pPr>
        <w:spacing w:after="0" w:line="240" w:lineRule="auto"/>
      </w:pPr>
    </w:p>
  </w:footnote>
  <w:footnote w:type="continuationSeparator" w:id="0">
    <w:p w14:paraId="592B730D" w14:textId="77777777" w:rsidR="000112D5" w:rsidRDefault="0001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8E97715"/>
    <w:multiLevelType w:val="multilevel"/>
    <w:tmpl w:val="76BA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2D5"/>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180166</TotalTime>
  <Pages>2</Pages>
  <Words>437</Words>
  <Characters>2494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5946</cp:revision>
  <cp:lastPrinted>2009-02-06T05:36:00Z</cp:lastPrinted>
  <dcterms:created xsi:type="dcterms:W3CDTF">2024-01-07T13:43:00Z</dcterms:created>
  <dcterms:modified xsi:type="dcterms:W3CDTF">2025-10-09T18:57:00Z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