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86170" w14:textId="77777777" w:rsidR="007C0381" w:rsidRDefault="007C0381" w:rsidP="007C0381">
      <w:r>
        <w:rPr>
          <w:rFonts w:hint="eastAsia"/>
        </w:rPr>
        <w:t>ОГЛАВЛЕНИЕ</w:t>
      </w:r>
      <w:r>
        <w:t xml:space="preserve"> </w:t>
      </w:r>
      <w:r>
        <w:rPr>
          <w:rFonts w:hint="eastAsia"/>
        </w:rPr>
        <w:t>ДИССЕРТАЦИИ</w:t>
      </w:r>
    </w:p>
    <w:p w14:paraId="768EEAB0" w14:textId="77777777" w:rsidR="007C0381" w:rsidRDefault="007C0381" w:rsidP="007C0381">
      <w:r>
        <w:rPr>
          <w:rFonts w:hint="eastAsia"/>
        </w:rPr>
        <w:t>кандидат</w:t>
      </w:r>
      <w:r>
        <w:t xml:space="preserve"> </w:t>
      </w:r>
      <w:r>
        <w:rPr>
          <w:rFonts w:hint="eastAsia"/>
        </w:rPr>
        <w:t>ветеринарных</w:t>
      </w:r>
      <w:r>
        <w:t xml:space="preserve"> </w:t>
      </w:r>
      <w:r>
        <w:rPr>
          <w:rFonts w:hint="eastAsia"/>
        </w:rPr>
        <w:t>наук</w:t>
      </w:r>
      <w:r>
        <w:t xml:space="preserve"> </w:t>
      </w:r>
      <w:r>
        <w:rPr>
          <w:rFonts w:hint="eastAsia"/>
        </w:rPr>
        <w:t>Гурьев</w:t>
      </w:r>
      <w:r>
        <w:t xml:space="preserve">, </w:t>
      </w:r>
      <w:r>
        <w:rPr>
          <w:rFonts w:hint="eastAsia"/>
        </w:rPr>
        <w:t>Максим</w:t>
      </w:r>
      <w:r>
        <w:t xml:space="preserve"> </w:t>
      </w:r>
      <w:r>
        <w:rPr>
          <w:rFonts w:hint="eastAsia"/>
        </w:rPr>
        <w:t>Сергеевич</w:t>
      </w:r>
    </w:p>
    <w:p w14:paraId="63CE5C72" w14:textId="77777777" w:rsidR="007C0381" w:rsidRDefault="007C0381" w:rsidP="007C0381">
      <w:r>
        <w:rPr>
          <w:rFonts w:hint="eastAsia"/>
        </w:rPr>
        <w:t>Введение</w:t>
      </w:r>
      <w:r>
        <w:t>.</w:t>
      </w:r>
    </w:p>
    <w:p w14:paraId="7EBD5AA6" w14:textId="77777777" w:rsidR="007C0381" w:rsidRDefault="007C0381" w:rsidP="007C0381"/>
    <w:p w14:paraId="414B9F52" w14:textId="77777777" w:rsidR="007C0381" w:rsidRDefault="007C0381" w:rsidP="007C0381">
      <w:r>
        <w:t xml:space="preserve">1. </w:t>
      </w:r>
      <w:r>
        <w:rPr>
          <w:rFonts w:hint="eastAsia"/>
        </w:rPr>
        <w:t>Обзор</w:t>
      </w:r>
      <w:r>
        <w:t xml:space="preserve"> </w:t>
      </w:r>
      <w:r>
        <w:rPr>
          <w:rFonts w:hint="eastAsia"/>
        </w:rPr>
        <w:t>литературы</w:t>
      </w:r>
      <w:r>
        <w:t>.</w:t>
      </w:r>
    </w:p>
    <w:p w14:paraId="0D2BE0F0" w14:textId="77777777" w:rsidR="007C0381" w:rsidRDefault="007C0381" w:rsidP="007C0381"/>
    <w:p w14:paraId="676109FD" w14:textId="77777777" w:rsidR="007C0381" w:rsidRDefault="007C0381" w:rsidP="007C0381">
      <w:r>
        <w:t xml:space="preserve">1.1. </w:t>
      </w:r>
      <w:r>
        <w:rPr>
          <w:rFonts w:hint="eastAsia"/>
        </w:rPr>
        <w:t>Историческая</w:t>
      </w:r>
      <w:r>
        <w:t xml:space="preserve"> </w:t>
      </w:r>
      <w:r>
        <w:rPr>
          <w:rFonts w:hint="eastAsia"/>
        </w:rPr>
        <w:t>справка</w:t>
      </w:r>
      <w:r>
        <w:t>.</w:t>
      </w:r>
    </w:p>
    <w:p w14:paraId="10C90E99" w14:textId="77777777" w:rsidR="007C0381" w:rsidRDefault="007C0381" w:rsidP="007C0381"/>
    <w:p w14:paraId="0C41B557" w14:textId="77777777" w:rsidR="007C0381" w:rsidRDefault="007C0381" w:rsidP="007C0381">
      <w:r>
        <w:t xml:space="preserve">1.2. </w:t>
      </w:r>
      <w:r>
        <w:rPr>
          <w:rFonts w:hint="eastAsia"/>
        </w:rPr>
        <w:t>Ареал</w:t>
      </w:r>
      <w:r>
        <w:t xml:space="preserve"> </w:t>
      </w:r>
      <w:r>
        <w:rPr>
          <w:rFonts w:hint="eastAsia"/>
        </w:rPr>
        <w:t>распространения</w:t>
      </w:r>
      <w:r>
        <w:t xml:space="preserve"> </w:t>
      </w:r>
      <w:r>
        <w:rPr>
          <w:rFonts w:hint="eastAsia"/>
        </w:rPr>
        <w:t>рабической</w:t>
      </w:r>
      <w:r>
        <w:t xml:space="preserve"> </w:t>
      </w:r>
      <w:r>
        <w:rPr>
          <w:rFonts w:hint="eastAsia"/>
        </w:rPr>
        <w:t>инфекции</w:t>
      </w:r>
      <w:r>
        <w:t>.</w:t>
      </w:r>
    </w:p>
    <w:p w14:paraId="4FD66F18" w14:textId="77777777" w:rsidR="007C0381" w:rsidRDefault="007C0381" w:rsidP="007C0381"/>
    <w:p w14:paraId="7070D72A" w14:textId="77777777" w:rsidR="007C0381" w:rsidRDefault="007C0381" w:rsidP="007C0381">
      <w:r>
        <w:t xml:space="preserve">1.3. </w:t>
      </w:r>
      <w:r>
        <w:rPr>
          <w:rFonts w:hint="eastAsia"/>
        </w:rPr>
        <w:t>Характеристика</w:t>
      </w:r>
      <w:r>
        <w:t xml:space="preserve"> </w:t>
      </w:r>
      <w:r>
        <w:rPr>
          <w:rFonts w:hint="eastAsia"/>
        </w:rPr>
        <w:t>возбудителя</w:t>
      </w:r>
      <w:r>
        <w:t xml:space="preserve"> </w:t>
      </w:r>
      <w:r>
        <w:rPr>
          <w:rFonts w:hint="eastAsia"/>
        </w:rPr>
        <w:t>рабической</w:t>
      </w:r>
      <w:r>
        <w:t xml:space="preserve"> </w:t>
      </w:r>
      <w:r>
        <w:rPr>
          <w:rFonts w:hint="eastAsia"/>
        </w:rPr>
        <w:t>инфекции</w:t>
      </w:r>
      <w:r>
        <w:t>.</w:t>
      </w:r>
    </w:p>
    <w:p w14:paraId="33FB523B" w14:textId="77777777" w:rsidR="007C0381" w:rsidRDefault="007C0381" w:rsidP="007C0381"/>
    <w:p w14:paraId="4B8E7188" w14:textId="77777777" w:rsidR="007C0381" w:rsidRDefault="007C0381" w:rsidP="007C0381">
      <w:r>
        <w:t xml:space="preserve">1.4. </w:t>
      </w:r>
      <w:r>
        <w:rPr>
          <w:rFonts w:hint="eastAsia"/>
        </w:rPr>
        <w:t>Сравнительная</w:t>
      </w:r>
      <w:r>
        <w:t xml:space="preserve"> </w:t>
      </w:r>
      <w:r>
        <w:rPr>
          <w:rFonts w:hint="eastAsia"/>
        </w:rPr>
        <w:t>оценка</w:t>
      </w:r>
      <w:r>
        <w:t xml:space="preserve"> </w:t>
      </w:r>
      <w:r>
        <w:rPr>
          <w:rFonts w:hint="eastAsia"/>
        </w:rPr>
        <w:t>методов</w:t>
      </w:r>
      <w:r>
        <w:t xml:space="preserve"> </w:t>
      </w:r>
      <w:r>
        <w:rPr>
          <w:rFonts w:hint="eastAsia"/>
        </w:rPr>
        <w:t>лабораторной</w:t>
      </w:r>
      <w:r>
        <w:t xml:space="preserve"> </w:t>
      </w:r>
      <w:r>
        <w:rPr>
          <w:rFonts w:hint="eastAsia"/>
        </w:rPr>
        <w:t>диагностики</w:t>
      </w:r>
      <w:r>
        <w:t xml:space="preserve"> </w:t>
      </w:r>
      <w:r>
        <w:rPr>
          <w:rFonts w:hint="eastAsia"/>
        </w:rPr>
        <w:t>бешенства</w:t>
      </w:r>
    </w:p>
    <w:p w14:paraId="32A64EEA" w14:textId="77777777" w:rsidR="007C0381" w:rsidRDefault="007C0381" w:rsidP="007C0381"/>
    <w:p w14:paraId="312E3F0D" w14:textId="77777777" w:rsidR="007C0381" w:rsidRDefault="007C0381" w:rsidP="007C0381">
      <w:r>
        <w:t xml:space="preserve">1.5. </w:t>
      </w:r>
      <w:r>
        <w:rPr>
          <w:rFonts w:hint="eastAsia"/>
        </w:rPr>
        <w:t>Профилактика</w:t>
      </w:r>
      <w:r>
        <w:t xml:space="preserve"> </w:t>
      </w:r>
      <w:r>
        <w:rPr>
          <w:rFonts w:hint="eastAsia"/>
        </w:rPr>
        <w:t>и</w:t>
      </w:r>
      <w:r>
        <w:t xml:space="preserve"> </w:t>
      </w:r>
      <w:r>
        <w:rPr>
          <w:rFonts w:hint="eastAsia"/>
        </w:rPr>
        <w:t>меры</w:t>
      </w:r>
      <w:r>
        <w:t xml:space="preserve"> </w:t>
      </w:r>
      <w:r>
        <w:rPr>
          <w:rFonts w:hint="eastAsia"/>
        </w:rPr>
        <w:t>борьбы</w:t>
      </w:r>
      <w:r>
        <w:t>.</w:t>
      </w:r>
    </w:p>
    <w:p w14:paraId="5635999B" w14:textId="77777777" w:rsidR="007C0381" w:rsidRDefault="007C0381" w:rsidP="007C0381"/>
    <w:p w14:paraId="6152BEE0" w14:textId="77777777" w:rsidR="007C0381" w:rsidRDefault="007C0381" w:rsidP="007C0381">
      <w:r>
        <w:t xml:space="preserve">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исследований</w:t>
      </w:r>
      <w:r>
        <w:t>.</w:t>
      </w:r>
    </w:p>
    <w:p w14:paraId="3E7182F9" w14:textId="77777777" w:rsidR="007C0381" w:rsidRDefault="007C0381" w:rsidP="007C0381"/>
    <w:p w14:paraId="23BA5E01" w14:textId="77777777" w:rsidR="007C0381" w:rsidRDefault="007C0381" w:rsidP="007C0381">
      <w:r>
        <w:t xml:space="preserve">3. </w:t>
      </w:r>
      <w:r>
        <w:rPr>
          <w:rFonts w:hint="eastAsia"/>
        </w:rPr>
        <w:t>Результаты</w:t>
      </w:r>
      <w:r>
        <w:t xml:space="preserve"> </w:t>
      </w:r>
      <w:r>
        <w:rPr>
          <w:rFonts w:hint="eastAsia"/>
        </w:rPr>
        <w:t>собственных</w:t>
      </w:r>
      <w:r>
        <w:t xml:space="preserve"> </w:t>
      </w:r>
      <w:r>
        <w:rPr>
          <w:rFonts w:hint="eastAsia"/>
        </w:rPr>
        <w:t>исследований</w:t>
      </w:r>
      <w:r>
        <w:t>.</w:t>
      </w:r>
    </w:p>
    <w:p w14:paraId="3FB51425" w14:textId="77777777" w:rsidR="007C0381" w:rsidRDefault="007C0381" w:rsidP="007C0381"/>
    <w:p w14:paraId="20D2A9BB" w14:textId="77777777" w:rsidR="007C0381" w:rsidRDefault="007C0381" w:rsidP="007C0381">
      <w:r>
        <w:t>3.1.</w:t>
      </w:r>
      <w:r>
        <w:rPr>
          <w:rFonts w:hint="eastAsia"/>
        </w:rPr>
        <w:t>Особенности</w:t>
      </w:r>
      <w:r>
        <w:t xml:space="preserve"> </w:t>
      </w:r>
      <w:r>
        <w:rPr>
          <w:rFonts w:hint="eastAsia"/>
        </w:rPr>
        <w:t>эпизоотологии</w:t>
      </w:r>
      <w:r>
        <w:t xml:space="preserve"> </w:t>
      </w:r>
      <w:r>
        <w:rPr>
          <w:rFonts w:hint="eastAsia"/>
        </w:rPr>
        <w:t>и</w:t>
      </w:r>
      <w:r>
        <w:t xml:space="preserve"> </w:t>
      </w:r>
      <w:r>
        <w:rPr>
          <w:rFonts w:hint="eastAsia"/>
        </w:rPr>
        <w:t>профилактики</w:t>
      </w:r>
      <w:r>
        <w:t xml:space="preserve"> </w:t>
      </w:r>
      <w:r>
        <w:rPr>
          <w:rFonts w:hint="eastAsia"/>
        </w:rPr>
        <w:t>бешенства</w:t>
      </w:r>
      <w:r>
        <w:t xml:space="preserve"> </w:t>
      </w:r>
      <w:r>
        <w:rPr>
          <w:rFonts w:hint="eastAsia"/>
        </w:rPr>
        <w:t>в</w:t>
      </w:r>
      <w:r>
        <w:t xml:space="preserve"> </w:t>
      </w:r>
      <w:r>
        <w:rPr>
          <w:rFonts w:hint="eastAsia"/>
        </w:rPr>
        <w:t>Липецкой</w:t>
      </w:r>
      <w:r>
        <w:t xml:space="preserve"> </w:t>
      </w:r>
      <w:r>
        <w:rPr>
          <w:rFonts w:hint="eastAsia"/>
        </w:rPr>
        <w:t>области</w:t>
      </w:r>
      <w:r>
        <w:t>.</w:t>
      </w:r>
    </w:p>
    <w:p w14:paraId="4CC6400D" w14:textId="77777777" w:rsidR="007C0381" w:rsidRDefault="007C0381" w:rsidP="007C0381"/>
    <w:p w14:paraId="6C9419BF" w14:textId="77777777" w:rsidR="007C0381" w:rsidRDefault="007C0381" w:rsidP="007C0381">
      <w:r>
        <w:t xml:space="preserve">3.1.1. </w:t>
      </w:r>
      <w:r>
        <w:rPr>
          <w:rFonts w:hint="eastAsia"/>
        </w:rPr>
        <w:t>Природно</w:t>
      </w:r>
      <w:r>
        <w:t>-</w:t>
      </w:r>
      <w:r>
        <w:rPr>
          <w:rFonts w:hint="eastAsia"/>
        </w:rPr>
        <w:t>географическая</w:t>
      </w:r>
      <w:r>
        <w:t xml:space="preserve"> </w:t>
      </w:r>
      <w:r>
        <w:rPr>
          <w:rFonts w:hint="eastAsia"/>
        </w:rPr>
        <w:t>характеристика</w:t>
      </w:r>
      <w:r>
        <w:t xml:space="preserve"> </w:t>
      </w:r>
      <w:r>
        <w:rPr>
          <w:rFonts w:hint="eastAsia"/>
        </w:rPr>
        <w:t>Липецкой</w:t>
      </w:r>
      <w:r>
        <w:t xml:space="preserve"> </w:t>
      </w:r>
      <w:r>
        <w:rPr>
          <w:rFonts w:hint="eastAsia"/>
        </w:rPr>
        <w:t>области</w:t>
      </w:r>
      <w:r>
        <w:t>.</w:t>
      </w:r>
    </w:p>
    <w:p w14:paraId="08ACAB3A" w14:textId="77777777" w:rsidR="007C0381" w:rsidRDefault="007C0381" w:rsidP="007C0381"/>
    <w:p w14:paraId="633186D7" w14:textId="77777777" w:rsidR="007C0381" w:rsidRDefault="007C0381" w:rsidP="007C0381">
      <w:r>
        <w:t xml:space="preserve">3.1.2 </w:t>
      </w:r>
      <w:r>
        <w:rPr>
          <w:rFonts w:hint="eastAsia"/>
        </w:rPr>
        <w:t>Структура</w:t>
      </w:r>
      <w:r>
        <w:t xml:space="preserve"> </w:t>
      </w:r>
      <w:r>
        <w:rPr>
          <w:rFonts w:hint="eastAsia"/>
        </w:rPr>
        <w:t>заболеваемости</w:t>
      </w:r>
      <w:r>
        <w:t xml:space="preserve"> </w:t>
      </w:r>
      <w:r>
        <w:rPr>
          <w:rFonts w:hint="eastAsia"/>
        </w:rPr>
        <w:t>бешенством</w:t>
      </w:r>
      <w:r>
        <w:t xml:space="preserve"> </w:t>
      </w:r>
      <w:r>
        <w:rPr>
          <w:rFonts w:hint="eastAsia"/>
        </w:rPr>
        <w:t>в</w:t>
      </w:r>
      <w:r>
        <w:t xml:space="preserve"> </w:t>
      </w:r>
      <w:r>
        <w:rPr>
          <w:rFonts w:hint="eastAsia"/>
        </w:rPr>
        <w:t>популяции</w:t>
      </w:r>
      <w:r>
        <w:t xml:space="preserve"> </w:t>
      </w:r>
      <w:r>
        <w:rPr>
          <w:rFonts w:hint="eastAsia"/>
        </w:rPr>
        <w:t>животных</w:t>
      </w:r>
      <w:r>
        <w:t>.</w:t>
      </w:r>
    </w:p>
    <w:p w14:paraId="7E0EDDD6" w14:textId="77777777" w:rsidR="007C0381" w:rsidRDefault="007C0381" w:rsidP="007C0381"/>
    <w:p w14:paraId="1B6164FD" w14:textId="77777777" w:rsidR="007C0381" w:rsidRDefault="007C0381" w:rsidP="007C0381">
      <w:r>
        <w:t xml:space="preserve">3.1.3 </w:t>
      </w:r>
      <w:r>
        <w:rPr>
          <w:rFonts w:hint="eastAsia"/>
        </w:rPr>
        <w:t>Территориальное</w:t>
      </w:r>
      <w:r>
        <w:t xml:space="preserve"> </w:t>
      </w:r>
      <w:r>
        <w:rPr>
          <w:rFonts w:hint="eastAsia"/>
        </w:rPr>
        <w:t>распределение</w:t>
      </w:r>
      <w:r>
        <w:t xml:space="preserve"> </w:t>
      </w:r>
      <w:r>
        <w:rPr>
          <w:rFonts w:hint="eastAsia"/>
        </w:rPr>
        <w:t>бешенства</w:t>
      </w:r>
      <w:r>
        <w:t xml:space="preserve"> </w:t>
      </w:r>
      <w:r>
        <w:rPr>
          <w:rFonts w:hint="eastAsia"/>
        </w:rPr>
        <w:t>животных</w:t>
      </w:r>
      <w:r>
        <w:t>.</w:t>
      </w:r>
    </w:p>
    <w:p w14:paraId="026BF656" w14:textId="77777777" w:rsidR="007C0381" w:rsidRDefault="007C0381" w:rsidP="007C0381"/>
    <w:p w14:paraId="02D5EC1B" w14:textId="77777777" w:rsidR="007C0381" w:rsidRDefault="007C0381" w:rsidP="007C0381">
      <w:r>
        <w:lastRenderedPageBreak/>
        <w:t xml:space="preserve">3.1.4 </w:t>
      </w:r>
      <w:r>
        <w:rPr>
          <w:rFonts w:hint="eastAsia"/>
        </w:rPr>
        <w:t>Эпизоотологическая</w:t>
      </w:r>
      <w:r>
        <w:t xml:space="preserve"> </w:t>
      </w:r>
      <w:r>
        <w:rPr>
          <w:rFonts w:hint="eastAsia"/>
        </w:rPr>
        <w:t>классификация</w:t>
      </w:r>
      <w:r>
        <w:t xml:space="preserve"> </w:t>
      </w:r>
      <w:r>
        <w:rPr>
          <w:rFonts w:hint="eastAsia"/>
        </w:rPr>
        <w:t>районов</w:t>
      </w:r>
      <w:r>
        <w:t xml:space="preserve"> </w:t>
      </w:r>
      <w:r>
        <w:rPr>
          <w:rFonts w:hint="eastAsia"/>
        </w:rPr>
        <w:t>с</w:t>
      </w:r>
      <w:r>
        <w:t xml:space="preserve"> </w:t>
      </w:r>
      <w:r>
        <w:rPr>
          <w:rFonts w:hint="eastAsia"/>
        </w:rPr>
        <w:t>учетом</w:t>
      </w:r>
      <w:r>
        <w:t xml:space="preserve"> </w:t>
      </w:r>
      <w:r>
        <w:rPr>
          <w:rFonts w:hint="eastAsia"/>
        </w:rPr>
        <w:t>степени</w:t>
      </w:r>
      <w:r>
        <w:t xml:space="preserve"> </w:t>
      </w:r>
      <w:r>
        <w:rPr>
          <w:rFonts w:hint="eastAsia"/>
        </w:rPr>
        <w:t>опасности</w:t>
      </w:r>
      <w:r>
        <w:t xml:space="preserve"> </w:t>
      </w:r>
      <w:r>
        <w:rPr>
          <w:rFonts w:hint="eastAsia"/>
        </w:rPr>
        <w:t>возникновения</w:t>
      </w:r>
      <w:r>
        <w:t xml:space="preserve"> </w:t>
      </w:r>
      <w:r>
        <w:rPr>
          <w:rFonts w:hint="eastAsia"/>
        </w:rPr>
        <w:t>вспышек</w:t>
      </w:r>
      <w:r>
        <w:t xml:space="preserve"> </w:t>
      </w:r>
      <w:r>
        <w:rPr>
          <w:rFonts w:hint="eastAsia"/>
        </w:rPr>
        <w:t>бешенства</w:t>
      </w:r>
      <w:r>
        <w:t>.</w:t>
      </w:r>
    </w:p>
    <w:p w14:paraId="63CF7763" w14:textId="77777777" w:rsidR="007C0381" w:rsidRDefault="007C0381" w:rsidP="007C0381"/>
    <w:p w14:paraId="29240EEB" w14:textId="77777777" w:rsidR="007C0381" w:rsidRDefault="007C0381" w:rsidP="007C0381">
      <w:r>
        <w:t xml:space="preserve">3.1.5 </w:t>
      </w:r>
      <w:r>
        <w:rPr>
          <w:rFonts w:hint="eastAsia"/>
        </w:rPr>
        <w:t>Анализ</w:t>
      </w:r>
      <w:r>
        <w:t xml:space="preserve"> </w:t>
      </w:r>
      <w:r>
        <w:rPr>
          <w:rFonts w:hint="eastAsia"/>
        </w:rPr>
        <w:t>сезонной</w:t>
      </w:r>
      <w:r>
        <w:t xml:space="preserve"> </w:t>
      </w:r>
      <w:r>
        <w:rPr>
          <w:rFonts w:hint="eastAsia"/>
        </w:rPr>
        <w:t>заболеваемости</w:t>
      </w:r>
      <w:r>
        <w:t xml:space="preserve"> </w:t>
      </w:r>
      <w:r>
        <w:rPr>
          <w:rFonts w:hint="eastAsia"/>
        </w:rPr>
        <w:t>бешенством</w:t>
      </w:r>
      <w:r>
        <w:t>.</w:t>
      </w:r>
    </w:p>
    <w:p w14:paraId="675D062A" w14:textId="77777777" w:rsidR="007C0381" w:rsidRDefault="007C0381" w:rsidP="007C0381"/>
    <w:p w14:paraId="76C26D52" w14:textId="77777777" w:rsidR="007C0381" w:rsidRDefault="007C0381" w:rsidP="007C0381">
      <w:r>
        <w:t xml:space="preserve">3.2 </w:t>
      </w:r>
      <w:r>
        <w:rPr>
          <w:rFonts w:hint="eastAsia"/>
        </w:rPr>
        <w:t>Анализ</w:t>
      </w:r>
      <w:r>
        <w:t xml:space="preserve"> </w:t>
      </w:r>
      <w:r>
        <w:rPr>
          <w:rFonts w:hint="eastAsia"/>
        </w:rPr>
        <w:t>эффективности</w:t>
      </w:r>
      <w:r>
        <w:t xml:space="preserve"> </w:t>
      </w:r>
      <w:r>
        <w:rPr>
          <w:rFonts w:hint="eastAsia"/>
        </w:rPr>
        <w:t>применения</w:t>
      </w:r>
      <w:r>
        <w:t xml:space="preserve"> </w:t>
      </w:r>
      <w:r>
        <w:rPr>
          <w:rFonts w:hint="eastAsia"/>
        </w:rPr>
        <w:t>оральной</w:t>
      </w:r>
      <w:r>
        <w:t xml:space="preserve"> </w:t>
      </w:r>
      <w:r>
        <w:rPr>
          <w:rFonts w:hint="eastAsia"/>
        </w:rPr>
        <w:t>вакцинации</w:t>
      </w:r>
      <w:r>
        <w:t xml:space="preserve"> </w:t>
      </w:r>
      <w:r>
        <w:rPr>
          <w:rFonts w:hint="eastAsia"/>
        </w:rPr>
        <w:t>диких</w:t>
      </w:r>
      <w:r>
        <w:t xml:space="preserve"> </w:t>
      </w:r>
      <w:r>
        <w:rPr>
          <w:rFonts w:hint="eastAsia"/>
        </w:rPr>
        <w:t>плотоядных</w:t>
      </w:r>
      <w:r>
        <w:t xml:space="preserve"> </w:t>
      </w:r>
      <w:r>
        <w:rPr>
          <w:rFonts w:hint="eastAsia"/>
        </w:rPr>
        <w:t>животных</w:t>
      </w:r>
      <w:r>
        <w:t xml:space="preserve"> </w:t>
      </w:r>
      <w:r>
        <w:rPr>
          <w:rFonts w:hint="eastAsia"/>
        </w:rPr>
        <w:t>разными</w:t>
      </w:r>
      <w:r>
        <w:t xml:space="preserve"> </w:t>
      </w:r>
      <w:r>
        <w:rPr>
          <w:rFonts w:hint="eastAsia"/>
        </w:rPr>
        <w:t>антирабическими</w:t>
      </w:r>
      <w:r>
        <w:t xml:space="preserve"> </w:t>
      </w:r>
      <w:r>
        <w:rPr>
          <w:rFonts w:hint="eastAsia"/>
        </w:rPr>
        <w:t>вакцинами</w:t>
      </w:r>
      <w:r>
        <w:t>.</w:t>
      </w:r>
    </w:p>
    <w:p w14:paraId="1BE8CA7E" w14:textId="77777777" w:rsidR="007C0381" w:rsidRDefault="007C0381" w:rsidP="007C0381"/>
    <w:p w14:paraId="4CAD063C" w14:textId="77777777" w:rsidR="007C0381" w:rsidRDefault="007C0381" w:rsidP="007C0381">
      <w:r>
        <w:t xml:space="preserve">3.3 </w:t>
      </w:r>
      <w:r>
        <w:rPr>
          <w:rFonts w:hint="eastAsia"/>
        </w:rPr>
        <w:t>Изучение</w:t>
      </w:r>
      <w:r>
        <w:t xml:space="preserve"> </w:t>
      </w:r>
      <w:r>
        <w:rPr>
          <w:rFonts w:hint="eastAsia"/>
        </w:rPr>
        <w:t>вирулентности</w:t>
      </w:r>
      <w:r>
        <w:t xml:space="preserve"> </w:t>
      </w:r>
      <w:r>
        <w:rPr>
          <w:rFonts w:hint="eastAsia"/>
        </w:rPr>
        <w:t>циркулирующих</w:t>
      </w:r>
      <w:r>
        <w:t xml:space="preserve"> </w:t>
      </w:r>
      <w:r>
        <w:rPr>
          <w:rFonts w:hint="eastAsia"/>
        </w:rPr>
        <w:t>в</w:t>
      </w:r>
      <w:r>
        <w:t xml:space="preserve"> </w:t>
      </w:r>
      <w:r>
        <w:rPr>
          <w:rFonts w:hint="eastAsia"/>
        </w:rPr>
        <w:t>области</w:t>
      </w:r>
      <w:r>
        <w:t xml:space="preserve"> </w:t>
      </w:r>
      <w:r>
        <w:rPr>
          <w:rFonts w:hint="eastAsia"/>
        </w:rPr>
        <w:t>штаммов</w:t>
      </w:r>
      <w:r>
        <w:t xml:space="preserve"> </w:t>
      </w:r>
      <w:r>
        <w:rPr>
          <w:rFonts w:hint="eastAsia"/>
        </w:rPr>
        <w:t>вируса</w:t>
      </w:r>
      <w:r>
        <w:t xml:space="preserve"> </w:t>
      </w:r>
      <w:r>
        <w:rPr>
          <w:rFonts w:hint="eastAsia"/>
        </w:rPr>
        <w:t>бешенства</w:t>
      </w:r>
      <w:r>
        <w:t>.</w:t>
      </w:r>
    </w:p>
    <w:p w14:paraId="24D50A0F" w14:textId="77777777" w:rsidR="007C0381" w:rsidRDefault="007C0381" w:rsidP="007C0381"/>
    <w:p w14:paraId="1BEFA842" w14:textId="77777777" w:rsidR="007C0381" w:rsidRDefault="007C0381" w:rsidP="007C0381">
      <w:r>
        <w:t xml:space="preserve">3.4 </w:t>
      </w:r>
      <w:r>
        <w:rPr>
          <w:rFonts w:hint="eastAsia"/>
        </w:rPr>
        <w:t>Особенности</w:t>
      </w:r>
      <w:r>
        <w:t xml:space="preserve"> </w:t>
      </w:r>
      <w:r>
        <w:rPr>
          <w:rFonts w:hint="eastAsia"/>
        </w:rPr>
        <w:t>эпидемиологии</w:t>
      </w:r>
      <w:r>
        <w:t xml:space="preserve"> </w:t>
      </w:r>
      <w:r>
        <w:rPr>
          <w:rFonts w:hint="eastAsia"/>
        </w:rPr>
        <w:t>гидрофобии</w:t>
      </w:r>
      <w:r>
        <w:t>.</w:t>
      </w:r>
    </w:p>
    <w:p w14:paraId="5416B867" w14:textId="77777777" w:rsidR="007C0381" w:rsidRDefault="007C0381" w:rsidP="007C0381"/>
    <w:p w14:paraId="06AD2BC0" w14:textId="77777777" w:rsidR="007C0381" w:rsidRDefault="007C0381" w:rsidP="007C0381">
      <w:r>
        <w:t xml:space="preserve">4. </w:t>
      </w:r>
      <w:r>
        <w:rPr>
          <w:rFonts w:hint="eastAsia"/>
        </w:rPr>
        <w:t>Обсуждение</w:t>
      </w:r>
      <w:r>
        <w:t xml:space="preserve"> </w:t>
      </w:r>
      <w:r>
        <w:rPr>
          <w:rFonts w:hint="eastAsia"/>
        </w:rPr>
        <w:t>результатов</w:t>
      </w:r>
      <w:r>
        <w:t>.</w:t>
      </w:r>
    </w:p>
    <w:p w14:paraId="3C74208B" w14:textId="77777777" w:rsidR="007C0381" w:rsidRDefault="007C0381" w:rsidP="007C0381"/>
    <w:p w14:paraId="4E114C63" w14:textId="77777777" w:rsidR="007C0381" w:rsidRDefault="007C0381" w:rsidP="007C0381">
      <w:r>
        <w:t xml:space="preserve">5. </w:t>
      </w:r>
      <w:r>
        <w:rPr>
          <w:rFonts w:hint="eastAsia"/>
        </w:rPr>
        <w:t>Выводы</w:t>
      </w:r>
      <w:r>
        <w:t>.</w:t>
      </w:r>
    </w:p>
    <w:p w14:paraId="08AC4E48" w14:textId="77777777" w:rsidR="007C0381" w:rsidRDefault="007C0381" w:rsidP="007C0381"/>
    <w:p w14:paraId="05357550" w14:textId="5543CB3D" w:rsidR="00227A56" w:rsidRPr="007C0381" w:rsidRDefault="007C0381" w:rsidP="007C0381">
      <w:r>
        <w:t xml:space="preserve">6. </w:t>
      </w:r>
      <w:r>
        <w:rPr>
          <w:rFonts w:hint="eastAsia"/>
        </w:rPr>
        <w:t>Практические</w:t>
      </w:r>
      <w:r>
        <w:t xml:space="preserve"> </w:t>
      </w:r>
      <w:r>
        <w:rPr>
          <w:rFonts w:hint="eastAsia"/>
        </w:rPr>
        <w:t>предложения</w:t>
      </w:r>
      <w:r>
        <w:t xml:space="preserve"> </w:t>
      </w:r>
      <w:r>
        <w:rPr>
          <w:rFonts w:hint="eastAsia"/>
        </w:rPr>
        <w:t>и</w:t>
      </w:r>
      <w:r>
        <w:t xml:space="preserve"> </w:t>
      </w:r>
      <w:r>
        <w:rPr>
          <w:rFonts w:hint="eastAsia"/>
        </w:rPr>
        <w:t>рекомендации</w:t>
      </w:r>
      <w:r>
        <w:t>.</w:t>
      </w:r>
    </w:p>
    <w:sectPr w:rsidR="00227A56" w:rsidRPr="007C038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497E6" w14:textId="77777777" w:rsidR="007E4D69" w:rsidRPr="008D1934" w:rsidRDefault="007E4D69">
      <w:pPr>
        <w:spacing w:after="0" w:line="240" w:lineRule="auto"/>
      </w:pPr>
      <w:r w:rsidRPr="008D1934">
        <w:separator/>
      </w:r>
    </w:p>
  </w:endnote>
  <w:endnote w:type="continuationSeparator" w:id="0">
    <w:p w14:paraId="16060F68" w14:textId="77777777" w:rsidR="007E4D69" w:rsidRPr="008D1934" w:rsidRDefault="007E4D69">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1B1E47" w14:textId="77777777" w:rsidR="007E4D69" w:rsidRPr="008D1934" w:rsidRDefault="007E4D69"/>
    <w:p w14:paraId="3D656EA6" w14:textId="77777777" w:rsidR="007E4D69" w:rsidRPr="008D1934" w:rsidRDefault="007E4D69"/>
    <w:p w14:paraId="77529C82" w14:textId="77777777" w:rsidR="007E4D69" w:rsidRPr="008D1934" w:rsidRDefault="007E4D69"/>
    <w:p w14:paraId="374B2EFF" w14:textId="77777777" w:rsidR="007E4D69" w:rsidRPr="008D1934" w:rsidRDefault="007E4D69"/>
    <w:p w14:paraId="5A56CB92" w14:textId="77777777" w:rsidR="007E4D69" w:rsidRPr="008D1934" w:rsidRDefault="007E4D69"/>
    <w:p w14:paraId="4ECC7F33" w14:textId="77777777" w:rsidR="007E4D69" w:rsidRPr="008D1934" w:rsidRDefault="007E4D69"/>
    <w:p w14:paraId="1638953B" w14:textId="77777777" w:rsidR="007E4D69" w:rsidRPr="008D1934" w:rsidRDefault="007E4D69">
      <w:pPr>
        <w:rPr>
          <w:sz w:val="2"/>
          <w:szCs w:val="2"/>
        </w:rPr>
      </w:pPr>
      <w:r>
        <w:rPr>
          <w:noProof/>
        </w:rPr>
        <mc:AlternateContent>
          <mc:Choice Requires="wps">
            <w:drawing>
              <wp:anchor distT="0" distB="0" distL="63500" distR="63500" simplePos="0" relativeHeight="251660288" behindDoc="1" locked="0" layoutInCell="1" allowOverlap="1" wp14:anchorId="40B4254B" wp14:editId="5A078A8E">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9CE07A0" w14:textId="77777777" w:rsidR="007E4D69" w:rsidRPr="008D1934" w:rsidRDefault="007E4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B4254B"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CE07A0" w14:textId="77777777" w:rsidR="007E4D69" w:rsidRPr="008D1934" w:rsidRDefault="007E4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3C1B9C6" w14:textId="77777777" w:rsidR="007E4D69" w:rsidRPr="008D1934" w:rsidRDefault="007E4D69"/>
    <w:p w14:paraId="0A00A365" w14:textId="77777777" w:rsidR="007E4D69" w:rsidRPr="008D1934" w:rsidRDefault="007E4D69"/>
    <w:p w14:paraId="55891196" w14:textId="77777777" w:rsidR="007E4D69" w:rsidRPr="008D1934" w:rsidRDefault="007E4D69">
      <w:pPr>
        <w:rPr>
          <w:sz w:val="2"/>
          <w:szCs w:val="2"/>
        </w:rPr>
      </w:pPr>
      <w:r>
        <w:rPr>
          <w:noProof/>
        </w:rPr>
        <mc:AlternateContent>
          <mc:Choice Requires="wps">
            <w:drawing>
              <wp:anchor distT="0" distB="0" distL="63500" distR="63500" simplePos="0" relativeHeight="251659264" behindDoc="1" locked="0" layoutInCell="1" allowOverlap="1" wp14:anchorId="6E5B6165" wp14:editId="42B44A8A">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B229E3B" w14:textId="77777777" w:rsidR="007E4D69" w:rsidRPr="008D1934" w:rsidRDefault="007E4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5B616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229E3B" w14:textId="77777777" w:rsidR="007E4D69" w:rsidRPr="008D1934" w:rsidRDefault="007E4D69">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67494AB" w14:textId="77777777" w:rsidR="007E4D69" w:rsidRPr="008D1934" w:rsidRDefault="007E4D69"/>
    <w:p w14:paraId="41780A2F" w14:textId="77777777" w:rsidR="007E4D69" w:rsidRPr="008D1934" w:rsidRDefault="007E4D69">
      <w:pPr>
        <w:rPr>
          <w:sz w:val="2"/>
          <w:szCs w:val="2"/>
        </w:rPr>
      </w:pPr>
    </w:p>
    <w:p w14:paraId="352B9167" w14:textId="77777777" w:rsidR="007E4D69" w:rsidRPr="008D1934" w:rsidRDefault="007E4D69"/>
    <w:p w14:paraId="6375FE92" w14:textId="77777777" w:rsidR="007E4D69" w:rsidRPr="008D1934" w:rsidRDefault="007E4D69">
      <w:pPr>
        <w:spacing w:after="0" w:line="240" w:lineRule="auto"/>
      </w:pPr>
    </w:p>
  </w:footnote>
  <w:footnote w:type="continuationSeparator" w:id="0">
    <w:p w14:paraId="20BCC594" w14:textId="77777777" w:rsidR="007E4D69" w:rsidRPr="008D1934" w:rsidRDefault="007E4D69">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69"/>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7336</TotalTime>
  <Pages>2</Pages>
  <Words>173</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1163</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188</cp:revision>
  <cp:lastPrinted>2024-05-12T14:21:00Z</cp:lastPrinted>
  <dcterms:created xsi:type="dcterms:W3CDTF">2024-05-20T16:55:00Z</dcterms:created>
  <dcterms:modified xsi:type="dcterms:W3CDTF">2024-06-02T09:40:00Z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