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CE1C"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Авалиани, Зураб Сергеевич.</w:t>
      </w:r>
    </w:p>
    <w:p w14:paraId="29ACC610"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Зависимость электрических свойств горных пород и минералов от трещиноватости и температуры : диссертация ... кандидата физико-математических наук : 01.04.12. - Тбилиси, 1984. - 166 с. : ил.</w:t>
      </w:r>
    </w:p>
    <w:p w14:paraId="64372F00"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Оглавление диссертациикандидат физико-математических наук Авалиани, Зураб Сергеевич</w:t>
      </w:r>
    </w:p>
    <w:p w14:paraId="3412EF03"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ВВЕДЕНИЕ .«</w:t>
      </w:r>
    </w:p>
    <w:p w14:paraId="55682207"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Глава I ТРЩИНОВАТОСТЬ ГОРНЫХ ПОРОД,МЕТОДЫ ЕЕ ИЗУЧЕНИЯ, ЭЛЕКТРИЧЕСКИЕ СВОЙСТВА ТРЕЩИНОВАТЫХ ТЕД.</w:t>
      </w:r>
    </w:p>
    <w:p w14:paraId="16EE3B84"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1.1. Общая характеристика трещиноватости горных пород.</w:t>
      </w:r>
    </w:p>
    <w:p w14:paraId="4C6DE9AE"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1.2. Методы регистрации трещин в горных породах.</w:t>
      </w:r>
    </w:p>
    <w:p w14:paraId="2FAA90ED"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1.3. Влияние трещиноватости на физические овойства сред.</w:t>
      </w:r>
    </w:p>
    <w:p w14:paraId="3D86B056"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1.4. Электрические свойства и трещиноватость тел.</w:t>
      </w:r>
    </w:p>
    <w:p w14:paraId="73279DB8"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Глава П ЭЛЕКТРИЧЕСКИЕ СВОЙСТВА ГЕТЕРОГЕННЫХ СИСТЕМ.</w:t>
      </w:r>
    </w:p>
    <w:p w14:paraId="51DA8AD0"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2.1. Теория обобщенной проводимости неоднородных сред.</w:t>
      </w:r>
    </w:p>
    <w:p w14:paraId="480C27DA"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2.2. Теория перколяции.</w:t>
      </w:r>
    </w:p>
    <w:p w14:paraId="1561AB51"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2.2.1. Основные понятия теории перколяции.</w:t>
      </w:r>
    </w:p>
    <w:p w14:paraId="5EF60316"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2.2.2. ^.Электропроводность и теория протекания.</w:t>
      </w:r>
    </w:p>
    <w:p w14:paraId="1EE159D5"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2.2.3. Аналогия электрических и механических свойств деформируемых тел.</w:t>
      </w:r>
    </w:p>
    <w:p w14:paraId="463FF700"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2*2.4. Перколяционная модель разрушения.</w:t>
      </w:r>
    </w:p>
    <w:p w14:paraId="1EF3A4CD"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2.3. Поверхностная проводимость.</w:t>
      </w:r>
    </w:p>
    <w:p w14:paraId="0406123C"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Глава Ш МЕТОДИКА, АППАРАТУРА, ОБЪЕКТЫ ИССЛЕДОВАНИЯ.</w:t>
      </w:r>
    </w:p>
    <w:p w14:paraId="77F63F64"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3.1. Методика исследований.</w:t>
      </w:r>
    </w:p>
    <w:p w14:paraId="3CEAD6FD"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3.2. Аппаратура.</w:t>
      </w:r>
    </w:p>
    <w:p w14:paraId="184684E6"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3.3. Объекты исследования.</w:t>
      </w:r>
    </w:p>
    <w:p w14:paraId="64652EFD"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Глава 1У РЕЗУЛЬТАТЫ ЭКСПЕРИМЕНТАЛЬНЫХ РАБОТ И ИХ ОБСУЖДЕНИЕ.</w:t>
      </w:r>
    </w:p>
    <w:p w14:paraId="18C88C09"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4.1. Электрические свойства кристаллов кварца в интервале 100 - I 000°С. Влияние растрескивания.</w:t>
      </w:r>
    </w:p>
    <w:p w14:paraId="60B0ECDD"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4.2. Порошковые модели.</w:t>
      </w:r>
    </w:p>
    <w:p w14:paraId="7E7BD1F1"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4.2.1. Влияние объемной доли и формы включений на ЭП.</w:t>
      </w:r>
    </w:p>
    <w:p w14:paraId="6F320DD3"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4.2.2. Влияние размеров включений на пороговую концент-трацию.</w:t>
      </w:r>
    </w:p>
    <w:p w14:paraId="6E493A7B"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4.2.3. Исследование явления перколяции в переменных полях различной частоты.</w:t>
      </w:r>
    </w:p>
    <w:p w14:paraId="0A557101"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 xml:space="preserve">4.3.1. Изучение влияния малого давления на электрические свойства неоднородных </w:t>
      </w:r>
      <w:r w:rsidRPr="00C46B47">
        <w:rPr>
          <w:rFonts w:ascii="Helvetica" w:eastAsia="Symbol" w:hAnsi="Helvetica" w:cs="Helvetica"/>
          <w:b/>
          <w:bCs/>
          <w:color w:val="222222"/>
          <w:kern w:val="0"/>
          <w:sz w:val="21"/>
          <w:szCs w:val="21"/>
          <w:lang w:eastAsia="ru-RU"/>
        </w:rPr>
        <w:lastRenderedPageBreak/>
        <w:t>систем/порошковые модели/. Коэффициент тензочувствительности.</w:t>
      </w:r>
    </w:p>
    <w:p w14:paraId="0ADCF1A2"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4.3.2. Частотные зависимости.</w:t>
      </w:r>
    </w:p>
    <w:p w14:paraId="592E8527"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4.3.3. Перколяционный датчик деформаций.</w:t>
      </w:r>
    </w:p>
    <w:p w14:paraId="68B716F0"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4.4. Влажные модели. Влияние малых давлений.</w:t>
      </w:r>
    </w:p>
    <w:p w14:paraId="52F7D2FF"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4.5. Горные породы.</w:t>
      </w:r>
    </w:p>
    <w:p w14:paraId="08666A5D"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4.5.1. Дальная зона.</w:t>
      </w:r>
    </w:p>
    <w:p w14:paraId="5C0B3093"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4.5.1.1. Получение образцов с различной трещиноватостью и их механические характеристики.</w:t>
      </w:r>
    </w:p>
    <w:p w14:paraId="3453597C"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4.5.1.2. Зависимость электрических свойств пород с различной трещиноватостью от влажности.</w:t>
      </w:r>
    </w:p>
    <w:p w14:paraId="7C9CBAF7"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4.5.1.3. Эффект цикличности нагрузки.</w:t>
      </w:r>
    </w:p>
    <w:p w14:paraId="23BD9C87"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4.5.2. Моделирование процессов в "Ближней" зоне /ЭП и ДП разрушающихся пород/.</w:t>
      </w:r>
    </w:p>
    <w:p w14:paraId="3C2AB831"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4.5.3. Влияние повышенных температур.</w:t>
      </w:r>
    </w:p>
    <w:p w14:paraId="4DE8FEC6"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4.5.4. Исследование влияния концентрации напряжения на электрические свойства.</w:t>
      </w:r>
    </w:p>
    <w:p w14:paraId="7E82DD00"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4.5.5. Обсуждение закономерностей временного хода ^ и g при длительном разрушении.</w:t>
      </w:r>
    </w:p>
    <w:p w14:paraId="7D65387D"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Глава У. ГЕОФИЗИЧЕСКИЕ ПРИЛОЖЕНИЯ ЭФФЕКТА АНОМАЛЬНО-ВЫСОКОЙ ТЕНЗОЧУВСТВИТЕЛЬНОСТИ.</w:t>
      </w:r>
    </w:p>
    <w:p w14:paraId="2F351E67"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5.1. Интерпретация эффекта смещения эпицентра прогнозируемого землетрясения.</w:t>
      </w:r>
    </w:p>
    <w:p w14:paraId="23DC2D29"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5.2. О принципах подбора места для режимных геофизических наблюдений.</w:t>
      </w:r>
    </w:p>
    <w:p w14:paraId="50BD4C45" w14:textId="77777777" w:rsidR="00C46B47" w:rsidRPr="00C46B47" w:rsidRDefault="00C46B47" w:rsidP="00C46B47">
      <w:pPr>
        <w:rPr>
          <w:rFonts w:ascii="Helvetica" w:eastAsia="Symbol" w:hAnsi="Helvetica" w:cs="Helvetica"/>
          <w:b/>
          <w:bCs/>
          <w:color w:val="222222"/>
          <w:kern w:val="0"/>
          <w:sz w:val="21"/>
          <w:szCs w:val="21"/>
          <w:lang w:eastAsia="ru-RU"/>
        </w:rPr>
      </w:pPr>
      <w:r w:rsidRPr="00C46B47">
        <w:rPr>
          <w:rFonts w:ascii="Helvetica" w:eastAsia="Symbol" w:hAnsi="Helvetica" w:cs="Helvetica"/>
          <w:b/>
          <w:bCs/>
          <w:color w:val="222222"/>
          <w:kern w:val="0"/>
          <w:sz w:val="21"/>
          <w:szCs w:val="21"/>
          <w:lang w:eastAsia="ru-RU"/>
        </w:rPr>
        <w:t>ВЫВОДЫ</w:t>
      </w:r>
    </w:p>
    <w:p w14:paraId="77FDBE4B" w14:textId="12C2B1D9" w:rsidR="00410372" w:rsidRPr="00C46B47" w:rsidRDefault="00410372" w:rsidP="00C46B47"/>
    <w:sectPr w:rsidR="00410372" w:rsidRPr="00C46B4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9C47" w14:textId="77777777" w:rsidR="002A2E58" w:rsidRDefault="002A2E58">
      <w:pPr>
        <w:spacing w:after="0" w:line="240" w:lineRule="auto"/>
      </w:pPr>
      <w:r>
        <w:separator/>
      </w:r>
    </w:p>
  </w:endnote>
  <w:endnote w:type="continuationSeparator" w:id="0">
    <w:p w14:paraId="034D3FDB" w14:textId="77777777" w:rsidR="002A2E58" w:rsidRDefault="002A2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E44E6" w14:textId="77777777" w:rsidR="002A2E58" w:rsidRDefault="002A2E58"/>
    <w:p w14:paraId="064616A2" w14:textId="77777777" w:rsidR="002A2E58" w:rsidRDefault="002A2E58"/>
    <w:p w14:paraId="49DEE79E" w14:textId="77777777" w:rsidR="002A2E58" w:rsidRDefault="002A2E58"/>
    <w:p w14:paraId="07687D08" w14:textId="77777777" w:rsidR="002A2E58" w:rsidRDefault="002A2E58"/>
    <w:p w14:paraId="4E914D35" w14:textId="77777777" w:rsidR="002A2E58" w:rsidRDefault="002A2E58"/>
    <w:p w14:paraId="374BD806" w14:textId="77777777" w:rsidR="002A2E58" w:rsidRDefault="002A2E58"/>
    <w:p w14:paraId="73AB3BFD" w14:textId="77777777" w:rsidR="002A2E58" w:rsidRDefault="002A2E5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56DB36" wp14:editId="192480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6E196" w14:textId="77777777" w:rsidR="002A2E58" w:rsidRDefault="002A2E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56DB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B6E196" w14:textId="77777777" w:rsidR="002A2E58" w:rsidRDefault="002A2E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2942A3" w14:textId="77777777" w:rsidR="002A2E58" w:rsidRDefault="002A2E58"/>
    <w:p w14:paraId="48EE2614" w14:textId="77777777" w:rsidR="002A2E58" w:rsidRDefault="002A2E58"/>
    <w:p w14:paraId="7337B650" w14:textId="77777777" w:rsidR="002A2E58" w:rsidRDefault="002A2E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6699EB" wp14:editId="032B9D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232A5" w14:textId="77777777" w:rsidR="002A2E58" w:rsidRDefault="002A2E58"/>
                          <w:p w14:paraId="5C6DB430" w14:textId="77777777" w:rsidR="002A2E58" w:rsidRDefault="002A2E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6699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5232A5" w14:textId="77777777" w:rsidR="002A2E58" w:rsidRDefault="002A2E58"/>
                    <w:p w14:paraId="5C6DB430" w14:textId="77777777" w:rsidR="002A2E58" w:rsidRDefault="002A2E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5A0E3A" w14:textId="77777777" w:rsidR="002A2E58" w:rsidRDefault="002A2E58"/>
    <w:p w14:paraId="08E0A7F5" w14:textId="77777777" w:rsidR="002A2E58" w:rsidRDefault="002A2E58">
      <w:pPr>
        <w:rPr>
          <w:sz w:val="2"/>
          <w:szCs w:val="2"/>
        </w:rPr>
      </w:pPr>
    </w:p>
    <w:p w14:paraId="2D981029" w14:textId="77777777" w:rsidR="002A2E58" w:rsidRDefault="002A2E58"/>
    <w:p w14:paraId="3DB0CA8A" w14:textId="77777777" w:rsidR="002A2E58" w:rsidRDefault="002A2E58">
      <w:pPr>
        <w:spacing w:after="0" w:line="240" w:lineRule="auto"/>
      </w:pPr>
    </w:p>
  </w:footnote>
  <w:footnote w:type="continuationSeparator" w:id="0">
    <w:p w14:paraId="2531EFF6" w14:textId="77777777" w:rsidR="002A2E58" w:rsidRDefault="002A2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8"/>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137934</TotalTime>
  <Pages>2</Pages>
  <Words>376</Words>
  <Characters>2147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3621</cp:revision>
  <cp:lastPrinted>2009-02-06T05:36:00Z</cp:lastPrinted>
  <dcterms:created xsi:type="dcterms:W3CDTF">2024-01-07T13:43:00Z</dcterms:created>
  <dcterms:modified xsi:type="dcterms:W3CDTF">2025-07-21T10:04:00Z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