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Рибалкін</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Сергій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Валерійович</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Назва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дисертаційної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роботи</w:t>
      </w:r>
      <w:r w:rsidRPr="00487A92">
        <w:rPr>
          <w:rFonts w:ascii="Times New Roman" w:eastAsia="Times New Roman" w:hAnsi="Times New Roman" w:cs="Times New Roman"/>
          <w:color w:val="000000"/>
          <w:kern w:val="0"/>
          <w:sz w:val="26"/>
          <w:szCs w:val="26"/>
          <w:lang w:eastAsia="ru-RU" w:bidi="ru-RU"/>
        </w:rPr>
        <w:t>: "</w:t>
      </w:r>
      <w:r w:rsidRPr="00487A92">
        <w:rPr>
          <w:rFonts w:ascii="Times New Roman" w:eastAsia="Times New Roman" w:hAnsi="Times New Roman" w:cs="Times New Roman" w:hint="eastAsia"/>
          <w:color w:val="000000"/>
          <w:kern w:val="0"/>
          <w:sz w:val="26"/>
          <w:szCs w:val="26"/>
          <w:lang w:eastAsia="ru-RU" w:bidi="ru-RU"/>
        </w:rPr>
        <w:t>Поезія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національна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ідентичність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художня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специфіка</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p>
    <w:p w:rsidR="00487A92" w:rsidRPr="00487A92" w:rsidRDefault="00487A92" w:rsidP="00487A92">
      <w:pPr>
        <w:rPr>
          <w:rFonts w:ascii="Times New Roman" w:eastAsia="Times New Roman" w:hAnsi="Times New Roman" w:cs="Times New Roman"/>
          <w:color w:val="000000"/>
          <w:kern w:val="0"/>
          <w:sz w:val="26"/>
          <w:szCs w:val="26"/>
          <w:lang w:eastAsia="ru-RU" w:bidi="ru-RU"/>
        </w:rPr>
      </w:pPr>
    </w:p>
    <w:p w:rsidR="00487A92" w:rsidRPr="00487A92" w:rsidRDefault="00487A92" w:rsidP="00487A92">
      <w:pPr>
        <w:rPr>
          <w:rFonts w:ascii="Times New Roman" w:eastAsia="Times New Roman" w:hAnsi="Times New Roman" w:cs="Times New Roman"/>
          <w:color w:val="000000"/>
          <w:kern w:val="0"/>
          <w:sz w:val="26"/>
          <w:szCs w:val="26"/>
          <w:lang w:eastAsia="ru-RU" w:bidi="ru-RU"/>
        </w:rPr>
      </w:pP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Київський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національний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університет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імені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Тараса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Шевченка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правах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рукопису</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РИБАЛКІН</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СЕРГІЙ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ВАЛЕРІЙОВИЧ</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УДК</w:t>
      </w:r>
      <w:r w:rsidRPr="00487A92">
        <w:rPr>
          <w:rFonts w:ascii="Times New Roman" w:eastAsia="Times New Roman" w:hAnsi="Times New Roman" w:cs="Times New Roman"/>
          <w:color w:val="000000"/>
          <w:kern w:val="0"/>
          <w:sz w:val="26"/>
          <w:szCs w:val="26"/>
          <w:lang w:eastAsia="ru-RU" w:bidi="ru-RU"/>
        </w:rPr>
        <w:t xml:space="preserve"> 82-1(61)=411.21</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19</w:t>
      </w:r>
      <w:r w:rsidRPr="00487A92">
        <w:rPr>
          <w:rFonts w:ascii="Times New Roman" w:eastAsia="Times New Roman" w:hAnsi="Times New Roman" w:cs="Times New Roman" w:hint="eastAsia"/>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ПОЕЗІЯ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НАЦІОНАЛЬНА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ІДЕНТИЧНІСТЬ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ХУДОЖНЯ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СПЕЦИФІКА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10.01.04 </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зарубіжних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країн</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ДИСЕРТАЦІЯ</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здобуття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ступеня</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кандидата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філологічних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Науковий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керівник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доктор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філологічних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професор</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Грицик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Людмила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Василівна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Київ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2016</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2</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ЗМІСТ</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ВСТУП</w:t>
      </w:r>
      <w:r w:rsidRPr="00487A92">
        <w:rPr>
          <w:rFonts w:ascii="Times New Roman" w:eastAsia="Times New Roman" w:hAnsi="Times New Roman" w:cs="Times New Roman"/>
          <w:color w:val="000000"/>
          <w:kern w:val="0"/>
          <w:sz w:val="26"/>
          <w:szCs w:val="26"/>
          <w:lang w:eastAsia="ru-RU" w:bidi="ru-RU"/>
        </w:rPr>
        <w:t>................................................................................................................................................3</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РОЗДІЛ</w:t>
      </w:r>
      <w:r w:rsidRPr="00487A92">
        <w:rPr>
          <w:rFonts w:ascii="Times New Roman" w:eastAsia="Times New Roman" w:hAnsi="Times New Roman" w:cs="Times New Roman"/>
          <w:color w:val="000000"/>
          <w:kern w:val="0"/>
          <w:sz w:val="26"/>
          <w:szCs w:val="26"/>
          <w:lang w:eastAsia="ru-RU" w:bidi="ru-RU"/>
        </w:rPr>
        <w:t xml:space="preserve"> 1. </w:t>
      </w:r>
      <w:r w:rsidRPr="00487A92">
        <w:rPr>
          <w:rFonts w:ascii="Times New Roman" w:eastAsia="Times New Roman" w:hAnsi="Times New Roman" w:cs="Times New Roman" w:hint="eastAsia"/>
          <w:color w:val="000000"/>
          <w:kern w:val="0"/>
          <w:sz w:val="26"/>
          <w:szCs w:val="26"/>
          <w:lang w:eastAsia="ru-RU" w:bidi="ru-RU"/>
        </w:rPr>
        <w:t>АРАБСЬКА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ЕВОЛЮЦІЯ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ПРОБЛЕМИ</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ФОРМУВАННЯ</w:t>
      </w:r>
      <w:r w:rsidRPr="00487A92">
        <w:rPr>
          <w:rFonts w:ascii="Times New Roman" w:eastAsia="Times New Roman" w:hAnsi="Times New Roman" w:cs="Times New Roman"/>
          <w:color w:val="000000"/>
          <w:kern w:val="0"/>
          <w:sz w:val="26"/>
          <w:szCs w:val="26"/>
          <w:lang w:eastAsia="ru-RU" w:bidi="ru-RU"/>
        </w:rPr>
        <w:t>..............................................................................................................................12</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1.1. </w:t>
      </w:r>
      <w:r w:rsidRPr="00487A92">
        <w:rPr>
          <w:rFonts w:ascii="Times New Roman" w:eastAsia="Times New Roman" w:hAnsi="Times New Roman" w:cs="Times New Roman" w:hint="eastAsia"/>
          <w:color w:val="000000"/>
          <w:kern w:val="0"/>
          <w:sz w:val="26"/>
          <w:szCs w:val="26"/>
          <w:lang w:eastAsia="ru-RU" w:bidi="ru-RU"/>
        </w:rPr>
        <w:t>Історіографія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арабомовної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дискурс</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глобального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локального</w:t>
      </w:r>
      <w:r w:rsidRPr="00487A92">
        <w:rPr>
          <w:rFonts w:ascii="Times New Roman" w:eastAsia="Times New Roman" w:hAnsi="Times New Roman" w:cs="Times New Roman"/>
          <w:color w:val="000000"/>
          <w:kern w:val="0"/>
          <w:sz w:val="26"/>
          <w:szCs w:val="26"/>
          <w:lang w:eastAsia="ru-RU" w:bidi="ru-RU"/>
        </w:rPr>
        <w:t>......12</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1.2. </w:t>
      </w:r>
      <w:r w:rsidRPr="00487A92">
        <w:rPr>
          <w:rFonts w:ascii="Times New Roman" w:eastAsia="Times New Roman" w:hAnsi="Times New Roman" w:cs="Times New Roman" w:hint="eastAsia"/>
          <w:color w:val="000000"/>
          <w:kern w:val="0"/>
          <w:sz w:val="26"/>
          <w:szCs w:val="26"/>
          <w:lang w:eastAsia="ru-RU" w:bidi="ru-RU"/>
        </w:rPr>
        <w:t>Поезія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Північної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Африки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контексті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художнього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синкретизму</w:t>
      </w:r>
      <w:r w:rsidRPr="00487A92">
        <w:rPr>
          <w:rFonts w:ascii="Times New Roman" w:eastAsia="Times New Roman" w:hAnsi="Times New Roman" w:cs="Times New Roman"/>
          <w:color w:val="000000"/>
          <w:kern w:val="0"/>
          <w:sz w:val="26"/>
          <w:szCs w:val="26"/>
          <w:lang w:eastAsia="ru-RU" w:bidi="ru-RU"/>
        </w:rPr>
        <w:t xml:space="preserve"> .........28</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1.3. </w:t>
      </w:r>
      <w:r w:rsidRPr="00487A92">
        <w:rPr>
          <w:rFonts w:ascii="Times New Roman" w:eastAsia="Times New Roman" w:hAnsi="Times New Roman" w:cs="Times New Roman" w:hint="eastAsia"/>
          <w:color w:val="000000"/>
          <w:kern w:val="0"/>
          <w:sz w:val="26"/>
          <w:szCs w:val="26"/>
          <w:lang w:eastAsia="ru-RU" w:bidi="ru-RU"/>
        </w:rPr>
        <w:t>Романтична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арабомовна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передумови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виникнення</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національна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специфіка</w:t>
      </w:r>
      <w:r w:rsidRPr="00487A92">
        <w:rPr>
          <w:rFonts w:ascii="Times New Roman" w:eastAsia="Times New Roman" w:hAnsi="Times New Roman" w:cs="Times New Roman"/>
          <w:color w:val="000000"/>
          <w:kern w:val="0"/>
          <w:sz w:val="26"/>
          <w:szCs w:val="26"/>
          <w:lang w:eastAsia="ru-RU" w:bidi="ru-RU"/>
        </w:rPr>
        <w:t>.....................................................................................................................35</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Висновки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першого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розділу</w:t>
      </w:r>
      <w:r w:rsidRPr="00487A92">
        <w:rPr>
          <w:rFonts w:ascii="Times New Roman" w:eastAsia="Times New Roman" w:hAnsi="Times New Roman" w:cs="Times New Roman"/>
          <w:color w:val="000000"/>
          <w:kern w:val="0"/>
          <w:sz w:val="26"/>
          <w:szCs w:val="26"/>
          <w:lang w:eastAsia="ru-RU" w:bidi="ru-RU"/>
        </w:rPr>
        <w:t>..................................................................................................40</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РОЗДІЛ</w:t>
      </w:r>
      <w:r w:rsidRPr="00487A92">
        <w:rPr>
          <w:rFonts w:ascii="Times New Roman" w:eastAsia="Times New Roman" w:hAnsi="Times New Roman" w:cs="Times New Roman"/>
          <w:color w:val="000000"/>
          <w:kern w:val="0"/>
          <w:sz w:val="26"/>
          <w:szCs w:val="26"/>
          <w:lang w:eastAsia="ru-RU" w:bidi="ru-RU"/>
        </w:rPr>
        <w:t xml:space="preserve"> 2. </w:t>
      </w:r>
      <w:r w:rsidRPr="00487A92">
        <w:rPr>
          <w:rFonts w:ascii="Times New Roman" w:eastAsia="Times New Roman" w:hAnsi="Times New Roman" w:cs="Times New Roman" w:hint="eastAsia"/>
          <w:color w:val="000000"/>
          <w:kern w:val="0"/>
          <w:sz w:val="26"/>
          <w:szCs w:val="26"/>
          <w:lang w:eastAsia="ru-RU" w:bidi="ru-RU"/>
        </w:rPr>
        <w:t>ПОЕЗІЯ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АЛЖИРУ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МІЖ</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АРАБСЬКОЮ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ТРАДИЦІЄЮ</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ФРАНЦУЗЬКИМ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ВПЛИВОМ</w:t>
      </w:r>
      <w:r w:rsidRPr="00487A92">
        <w:rPr>
          <w:rFonts w:ascii="Times New Roman" w:eastAsia="Times New Roman" w:hAnsi="Times New Roman" w:cs="Times New Roman"/>
          <w:color w:val="000000"/>
          <w:kern w:val="0"/>
          <w:sz w:val="26"/>
          <w:szCs w:val="26"/>
          <w:lang w:eastAsia="ru-RU" w:bidi="ru-RU"/>
        </w:rPr>
        <w:t xml:space="preserve"> ..............................................................................................42</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2.1. </w:t>
      </w:r>
      <w:r w:rsidRPr="00487A92">
        <w:rPr>
          <w:rFonts w:ascii="Times New Roman" w:eastAsia="Times New Roman" w:hAnsi="Times New Roman" w:cs="Times New Roman" w:hint="eastAsia"/>
          <w:color w:val="000000"/>
          <w:kern w:val="0"/>
          <w:sz w:val="26"/>
          <w:szCs w:val="26"/>
          <w:lang w:eastAsia="ru-RU" w:bidi="ru-RU"/>
        </w:rPr>
        <w:t>Проблема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національної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ідентичності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антиколоніальній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Алжиру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 ..............43</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2.2. </w:t>
      </w:r>
      <w:r w:rsidRPr="00487A92">
        <w:rPr>
          <w:rFonts w:ascii="Times New Roman" w:eastAsia="Times New Roman" w:hAnsi="Times New Roman" w:cs="Times New Roman" w:hint="eastAsia"/>
          <w:color w:val="000000"/>
          <w:kern w:val="0"/>
          <w:sz w:val="26"/>
          <w:szCs w:val="26"/>
          <w:lang w:eastAsia="ru-RU" w:bidi="ru-RU"/>
        </w:rPr>
        <w:t>Художні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особливості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алжирського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вільного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вірша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другої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половини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.......................54</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Висновки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другого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розділу</w:t>
      </w:r>
      <w:r w:rsidRPr="00487A92">
        <w:rPr>
          <w:rFonts w:ascii="Times New Roman" w:eastAsia="Times New Roman" w:hAnsi="Times New Roman" w:cs="Times New Roman"/>
          <w:color w:val="000000"/>
          <w:kern w:val="0"/>
          <w:sz w:val="26"/>
          <w:szCs w:val="26"/>
          <w:lang w:eastAsia="ru-RU" w:bidi="ru-RU"/>
        </w:rPr>
        <w:t xml:space="preserve"> ...................................................................................................68</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РОЗДІЛ</w:t>
      </w:r>
      <w:r w:rsidRPr="00487A92">
        <w:rPr>
          <w:rFonts w:ascii="Times New Roman" w:eastAsia="Times New Roman" w:hAnsi="Times New Roman" w:cs="Times New Roman"/>
          <w:color w:val="000000"/>
          <w:kern w:val="0"/>
          <w:sz w:val="26"/>
          <w:szCs w:val="26"/>
          <w:lang w:eastAsia="ru-RU" w:bidi="ru-RU"/>
        </w:rPr>
        <w:t xml:space="preserve"> 3. </w:t>
      </w:r>
      <w:r w:rsidRPr="00487A92">
        <w:rPr>
          <w:rFonts w:ascii="Times New Roman" w:eastAsia="Times New Roman" w:hAnsi="Times New Roman" w:cs="Times New Roman" w:hint="eastAsia"/>
          <w:color w:val="000000"/>
          <w:kern w:val="0"/>
          <w:sz w:val="26"/>
          <w:szCs w:val="26"/>
          <w:lang w:eastAsia="ru-RU" w:bidi="ru-RU"/>
        </w:rPr>
        <w:t>МІСЦЕ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ТУНІСЬКОЇ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МАГРИБУ</w:t>
      </w:r>
      <w:r w:rsidRPr="00487A92">
        <w:rPr>
          <w:rFonts w:ascii="Times New Roman" w:eastAsia="Times New Roman" w:hAnsi="Times New Roman" w:cs="Times New Roman"/>
          <w:color w:val="000000"/>
          <w:kern w:val="0"/>
          <w:sz w:val="26"/>
          <w:szCs w:val="26"/>
          <w:lang w:eastAsia="ru-RU" w:bidi="ru-RU"/>
        </w:rPr>
        <w:t>...71</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3.1. </w:t>
      </w:r>
      <w:r w:rsidRPr="00487A92">
        <w:rPr>
          <w:rFonts w:ascii="Times New Roman" w:eastAsia="Times New Roman" w:hAnsi="Times New Roman" w:cs="Times New Roman" w:hint="eastAsia"/>
          <w:color w:val="000000"/>
          <w:kern w:val="0"/>
          <w:sz w:val="26"/>
          <w:szCs w:val="26"/>
          <w:lang w:eastAsia="ru-RU" w:bidi="ru-RU"/>
        </w:rPr>
        <w:t>Література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Тунісу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дзеркалі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критичного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осмислення</w:t>
      </w:r>
      <w:r w:rsidRPr="00487A92">
        <w:rPr>
          <w:rFonts w:ascii="Times New Roman" w:eastAsia="Times New Roman" w:hAnsi="Times New Roman" w:cs="Times New Roman"/>
          <w:color w:val="000000"/>
          <w:kern w:val="0"/>
          <w:sz w:val="26"/>
          <w:szCs w:val="26"/>
          <w:lang w:eastAsia="ru-RU" w:bidi="ru-RU"/>
        </w:rPr>
        <w:t>.... .........................................71</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3.1.1. </w:t>
      </w:r>
      <w:r w:rsidRPr="00487A92">
        <w:rPr>
          <w:rFonts w:ascii="Times New Roman" w:eastAsia="Times New Roman" w:hAnsi="Times New Roman" w:cs="Times New Roman" w:hint="eastAsia"/>
          <w:color w:val="000000"/>
          <w:kern w:val="0"/>
          <w:sz w:val="26"/>
          <w:szCs w:val="26"/>
          <w:lang w:eastAsia="ru-RU" w:bidi="ru-RU"/>
        </w:rPr>
        <w:t>Романтичні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тенденції</w:t>
      </w:r>
      <w:r w:rsidRPr="00487A92">
        <w:rPr>
          <w:rFonts w:ascii="Times New Roman" w:eastAsia="Times New Roman" w:hAnsi="Times New Roman" w:cs="Times New Roman"/>
          <w:color w:val="000000"/>
          <w:kern w:val="0"/>
          <w:sz w:val="26"/>
          <w:szCs w:val="26"/>
          <w:lang w:eastAsia="ru-RU" w:bidi="ru-RU"/>
        </w:rPr>
        <w:t>..... ........................................................................................................82</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3.2. </w:t>
      </w:r>
      <w:r w:rsidRPr="00487A92">
        <w:rPr>
          <w:rFonts w:ascii="Times New Roman" w:eastAsia="Times New Roman" w:hAnsi="Times New Roman" w:cs="Times New Roman" w:hint="eastAsia"/>
          <w:color w:val="000000"/>
          <w:kern w:val="0"/>
          <w:sz w:val="26"/>
          <w:szCs w:val="26"/>
          <w:lang w:eastAsia="ru-RU" w:bidi="ru-RU"/>
        </w:rPr>
        <w:t>Проблематика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художня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специфіка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творів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туніських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поетів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....................................90</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3.2.1. </w:t>
      </w:r>
      <w:r w:rsidRPr="00487A92">
        <w:rPr>
          <w:rFonts w:ascii="Times New Roman" w:eastAsia="Times New Roman" w:hAnsi="Times New Roman" w:cs="Times New Roman" w:hint="eastAsia"/>
          <w:color w:val="000000"/>
          <w:kern w:val="0"/>
          <w:sz w:val="26"/>
          <w:szCs w:val="26"/>
          <w:lang w:eastAsia="ru-RU" w:bidi="ru-RU"/>
        </w:rPr>
        <w:t>Літературне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новаторство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туніській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«прозовій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касиді»</w:t>
      </w:r>
      <w:r w:rsidRPr="00487A92">
        <w:rPr>
          <w:rFonts w:ascii="Times New Roman" w:eastAsia="Times New Roman" w:hAnsi="Times New Roman" w:cs="Times New Roman"/>
          <w:color w:val="000000"/>
          <w:kern w:val="0"/>
          <w:sz w:val="26"/>
          <w:szCs w:val="26"/>
          <w:lang w:eastAsia="ru-RU" w:bidi="ru-RU"/>
        </w:rPr>
        <w:t>..................................................101</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Висновки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третього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розділу</w:t>
      </w:r>
      <w:r w:rsidRPr="00487A92">
        <w:rPr>
          <w:rFonts w:ascii="Times New Roman" w:eastAsia="Times New Roman" w:hAnsi="Times New Roman" w:cs="Times New Roman"/>
          <w:color w:val="000000"/>
          <w:kern w:val="0"/>
          <w:sz w:val="26"/>
          <w:szCs w:val="26"/>
          <w:lang w:eastAsia="ru-RU" w:bidi="ru-RU"/>
        </w:rPr>
        <w:t xml:space="preserve"> ...............................................................................................110</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РОЗДІЛ</w:t>
      </w:r>
      <w:r w:rsidRPr="00487A92">
        <w:rPr>
          <w:rFonts w:ascii="Times New Roman" w:eastAsia="Times New Roman" w:hAnsi="Times New Roman" w:cs="Times New Roman"/>
          <w:color w:val="000000"/>
          <w:kern w:val="0"/>
          <w:sz w:val="26"/>
          <w:szCs w:val="26"/>
          <w:lang w:eastAsia="ru-RU" w:bidi="ru-RU"/>
        </w:rPr>
        <w:t xml:space="preserve"> 4. </w:t>
      </w:r>
      <w:r w:rsidRPr="00487A92">
        <w:rPr>
          <w:rFonts w:ascii="Times New Roman" w:eastAsia="Times New Roman" w:hAnsi="Times New Roman" w:cs="Times New Roman" w:hint="eastAsia"/>
          <w:color w:val="000000"/>
          <w:kern w:val="0"/>
          <w:sz w:val="26"/>
          <w:szCs w:val="26"/>
          <w:lang w:eastAsia="ru-RU" w:bidi="ru-RU"/>
        </w:rPr>
        <w:t>ПРОБЛЕМА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ТРАДИЦІЙ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НОВАТОРСТВА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МАРОККАНСЬКІЙ</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ПОЕЗІЇ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 ............................................................................................................................113</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4.1. </w:t>
      </w:r>
      <w:r w:rsidRPr="00487A92">
        <w:rPr>
          <w:rFonts w:ascii="Times New Roman" w:eastAsia="Times New Roman" w:hAnsi="Times New Roman" w:cs="Times New Roman" w:hint="eastAsia"/>
          <w:color w:val="000000"/>
          <w:kern w:val="0"/>
          <w:sz w:val="26"/>
          <w:szCs w:val="26"/>
          <w:lang w:eastAsia="ru-RU" w:bidi="ru-RU"/>
        </w:rPr>
        <w:t>Сучасна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марокканська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арабомовна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проблеми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становлення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розвитку</w:t>
      </w:r>
      <w:r w:rsidRPr="00487A92">
        <w:rPr>
          <w:rFonts w:ascii="Times New Roman" w:eastAsia="Times New Roman" w:hAnsi="Times New Roman" w:cs="Times New Roman"/>
          <w:color w:val="000000"/>
          <w:kern w:val="0"/>
          <w:sz w:val="26"/>
          <w:szCs w:val="26"/>
          <w:lang w:eastAsia="ru-RU" w:bidi="ru-RU"/>
        </w:rPr>
        <w:t>.................113</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4.2. </w:t>
      </w:r>
      <w:r w:rsidRPr="00487A92">
        <w:rPr>
          <w:rFonts w:ascii="Times New Roman" w:eastAsia="Times New Roman" w:hAnsi="Times New Roman" w:cs="Times New Roman" w:hint="eastAsia"/>
          <w:color w:val="000000"/>
          <w:kern w:val="0"/>
          <w:sz w:val="26"/>
          <w:szCs w:val="26"/>
          <w:lang w:eastAsia="ru-RU" w:bidi="ru-RU"/>
        </w:rPr>
        <w:t>Панегірична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«тронна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касида»</w:t>
      </w:r>
      <w:r w:rsidRPr="00487A92">
        <w:rPr>
          <w:rFonts w:ascii="Times New Roman" w:eastAsia="Times New Roman" w:hAnsi="Times New Roman" w:cs="Times New Roman"/>
          <w:color w:val="000000"/>
          <w:kern w:val="0"/>
          <w:sz w:val="26"/>
          <w:szCs w:val="26"/>
          <w:lang w:eastAsia="ru-RU" w:bidi="ru-RU"/>
        </w:rPr>
        <w:t>......................................................................135</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4.3. </w:t>
      </w:r>
      <w:r w:rsidRPr="00487A92">
        <w:rPr>
          <w:rFonts w:ascii="Times New Roman" w:eastAsia="Times New Roman" w:hAnsi="Times New Roman" w:cs="Times New Roman" w:hint="eastAsia"/>
          <w:color w:val="000000"/>
          <w:kern w:val="0"/>
          <w:sz w:val="26"/>
          <w:szCs w:val="26"/>
          <w:lang w:eastAsia="ru-RU" w:bidi="ru-RU"/>
        </w:rPr>
        <w:t>Синкретична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міста»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від</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середньовічного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мальхуну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хіп</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хопу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ХХ–ХХІ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 ..145</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Висновки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четвертого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розділу</w:t>
      </w:r>
      <w:r w:rsidRPr="00487A92">
        <w:rPr>
          <w:rFonts w:ascii="Times New Roman" w:eastAsia="Times New Roman" w:hAnsi="Times New Roman" w:cs="Times New Roman"/>
          <w:color w:val="000000"/>
          <w:kern w:val="0"/>
          <w:sz w:val="26"/>
          <w:szCs w:val="26"/>
          <w:lang w:eastAsia="ru-RU" w:bidi="ru-RU"/>
        </w:rPr>
        <w:t xml:space="preserve"> ...........................................................................................160</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ВИСНОВКИ</w:t>
      </w:r>
      <w:r w:rsidRPr="00487A92">
        <w:rPr>
          <w:rFonts w:ascii="Times New Roman" w:eastAsia="Times New Roman" w:hAnsi="Times New Roman" w:cs="Times New Roman"/>
          <w:color w:val="000000"/>
          <w:kern w:val="0"/>
          <w:sz w:val="26"/>
          <w:szCs w:val="26"/>
          <w:lang w:eastAsia="ru-RU" w:bidi="ru-RU"/>
        </w:rPr>
        <w:t xml:space="preserve"> ..................................................................................................................................163</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СПИСОК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ВИКОРИСТАНИХ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ДЖЕРЕЛ</w:t>
      </w:r>
      <w:r w:rsidRPr="00487A92">
        <w:rPr>
          <w:rFonts w:ascii="Times New Roman" w:eastAsia="Times New Roman" w:hAnsi="Times New Roman" w:cs="Times New Roman"/>
          <w:color w:val="000000"/>
          <w:kern w:val="0"/>
          <w:sz w:val="26"/>
          <w:szCs w:val="26"/>
          <w:lang w:eastAsia="ru-RU" w:bidi="ru-RU"/>
        </w:rPr>
        <w:t>..................................................................................167</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ДОДАТОК</w:t>
      </w:r>
      <w:r w:rsidRPr="00487A92">
        <w:rPr>
          <w:rFonts w:ascii="Times New Roman" w:eastAsia="Times New Roman" w:hAnsi="Times New Roman" w:cs="Times New Roman"/>
          <w:color w:val="000000"/>
          <w:kern w:val="0"/>
          <w:sz w:val="26"/>
          <w:szCs w:val="26"/>
          <w:lang w:eastAsia="ru-RU" w:bidi="ru-RU"/>
        </w:rPr>
        <w:t>......................................................................................................................................177</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3</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ВСТУП</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Ґрунтовне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осмислення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арабомовної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вимагає</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передусім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встановлення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ключових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етапів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розвитку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національних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регіону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Алжиру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Тунісу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Марокко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являє</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собою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приклад</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синтезу</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кількох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традицій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арабо</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мусульманської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європейської</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насамперед</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французької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потребує</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комплексного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дослідження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як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власне</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літературних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позалітературних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чинників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її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становлення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Тривалий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час</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магрибська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арабомовна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лишалася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поза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увагою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тільки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європейських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дослідників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Це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пояснюється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загальним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становищем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літературах</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країн</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Північної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Африки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коли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французька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домінувала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сфері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культури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освіти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Арабомовна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була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позбавлена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сприятливих</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умов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для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розвитку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вона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почала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відроджуватися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середині</w:t>
      </w:r>
      <w:r w:rsidRPr="00487A92">
        <w:rPr>
          <w:rFonts w:ascii="Times New Roman" w:eastAsia="Times New Roman" w:hAnsi="Times New Roman" w:cs="Times New Roman"/>
          <w:color w:val="000000"/>
          <w:kern w:val="0"/>
          <w:sz w:val="26"/>
          <w:szCs w:val="26"/>
          <w:lang w:eastAsia="ru-RU" w:bidi="ru-RU"/>
        </w:rPr>
        <w:t xml:space="preserve"> 20-</w:t>
      </w:r>
      <w:r w:rsidRPr="00487A92">
        <w:rPr>
          <w:rFonts w:ascii="Times New Roman" w:eastAsia="Times New Roman" w:hAnsi="Times New Roman" w:cs="Times New Roman" w:hint="eastAsia"/>
          <w:color w:val="000000"/>
          <w:kern w:val="0"/>
          <w:sz w:val="26"/>
          <w:szCs w:val="26"/>
          <w:lang w:eastAsia="ru-RU" w:bidi="ru-RU"/>
        </w:rPr>
        <w:t>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30-</w:t>
      </w:r>
      <w:r w:rsidRPr="00487A92">
        <w:rPr>
          <w:rFonts w:ascii="Times New Roman" w:eastAsia="Times New Roman" w:hAnsi="Times New Roman" w:cs="Times New Roman" w:hint="eastAsia"/>
          <w:color w:val="000000"/>
          <w:kern w:val="0"/>
          <w:sz w:val="26"/>
          <w:szCs w:val="26"/>
          <w:lang w:eastAsia="ru-RU" w:bidi="ru-RU"/>
        </w:rPr>
        <w:t>ті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рр</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ХХ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але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заявила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свої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права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літературній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сцені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лише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другій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половині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століття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після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здобуття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країнами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незалежності</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Актуальність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дослідження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Сучасна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північно</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африканська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є</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вагомою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складовою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світової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хвилі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глобалізації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посилення</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мультикультуралізму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вона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поєднала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собі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класичну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літературну</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традицію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європейськими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американськими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впливами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безперечно</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африканськими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фольклорними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елементами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Вивчення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художніх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естетичних</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рис</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магрибської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її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тематичної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образної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лексичної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специфіки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дає</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змогу</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збагатити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літературознавчу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висвітлити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взаємозв’язки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між</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пошуками</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національної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ідентичності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арабськими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народами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Північної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Африки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становленням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новітньої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магрибської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періоду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пост</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незалежності</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Саме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2010</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2011 </w:t>
      </w:r>
      <w:r w:rsidRPr="00487A92">
        <w:rPr>
          <w:rFonts w:ascii="Times New Roman" w:eastAsia="Times New Roman" w:hAnsi="Times New Roman" w:cs="Times New Roman" w:hint="eastAsia"/>
          <w:color w:val="000000"/>
          <w:kern w:val="0"/>
          <w:sz w:val="26"/>
          <w:szCs w:val="26"/>
          <w:lang w:eastAsia="ru-RU" w:bidi="ru-RU"/>
        </w:rPr>
        <w:t>рр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із</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подій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званої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весни»</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розпочалися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тектонічні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процеси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трансформації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Близького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Сходу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Ці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зміни</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позначилися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поетичних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творах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дослідження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яких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крізь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імагологічну</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призму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допомагає</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встановити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причини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соціальних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заворушень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знайти</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відповідь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що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автори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сприймають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як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«своє»</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що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як</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«чуже»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Знання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цих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критеріїв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дає</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можливість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знайти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компроміс</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між</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впливом</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4</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східної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західної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цивілізацій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процесі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формування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національної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ідентичності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умовах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мультикультуралізму</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Актуальність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обраної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теми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визначається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як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місією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поетичних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текстів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міждисциплінарністю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підходів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предмета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дослідження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Це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передбачає</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застосування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широкого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методологічного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інструментарію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історії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теорії</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літератури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компаративістики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імагології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контактно</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генетичних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зв’язків</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мистецтвознавства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інших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гуманітарних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Зв’язок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роботи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науковими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програмами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планами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темами</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Дослідження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виконано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кафедрі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Близького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Сходу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Інституту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філології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КНУ</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імені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Тараса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Шевченка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рамках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науково</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дослідних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тем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«Мови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літератури</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народів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світу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взаємодія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самобутність»</w:t>
      </w:r>
      <w:r w:rsidRPr="00487A92">
        <w:rPr>
          <w:rFonts w:ascii="Times New Roman" w:eastAsia="Times New Roman" w:hAnsi="Times New Roman" w:cs="Times New Roman"/>
          <w:color w:val="000000"/>
          <w:kern w:val="0"/>
          <w:sz w:val="26"/>
          <w:szCs w:val="26"/>
          <w:lang w:eastAsia="ru-RU" w:bidi="ru-RU"/>
        </w:rPr>
        <w:t xml:space="preserve"> (115</w:t>
      </w:r>
      <w:r w:rsidRPr="00487A92">
        <w:rPr>
          <w:rFonts w:ascii="Times New Roman" w:eastAsia="Times New Roman" w:hAnsi="Times New Roman" w:cs="Times New Roman" w:hint="eastAsia"/>
          <w:color w:val="000000"/>
          <w:kern w:val="0"/>
          <w:sz w:val="26"/>
          <w:szCs w:val="26"/>
          <w:lang w:eastAsia="ru-RU" w:bidi="ru-RU"/>
        </w:rPr>
        <w:t>Ф</w:t>
      </w:r>
      <w:r w:rsidRPr="00487A92">
        <w:rPr>
          <w:rFonts w:ascii="Times New Roman" w:eastAsia="Times New Roman" w:hAnsi="Times New Roman" w:cs="Times New Roman"/>
          <w:color w:val="000000"/>
          <w:kern w:val="0"/>
          <w:sz w:val="26"/>
          <w:szCs w:val="26"/>
          <w:lang w:eastAsia="ru-RU" w:bidi="ru-RU"/>
        </w:rPr>
        <w:t xml:space="preserve">044-01)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«Розвиток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літератур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умовах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глобалізації»</w:t>
      </w:r>
      <w:r w:rsidRPr="00487A92">
        <w:rPr>
          <w:rFonts w:ascii="Times New Roman" w:eastAsia="Times New Roman" w:hAnsi="Times New Roman" w:cs="Times New Roman"/>
          <w:color w:val="000000"/>
          <w:kern w:val="0"/>
          <w:sz w:val="26"/>
          <w:szCs w:val="26"/>
          <w:lang w:eastAsia="ru-RU" w:bidi="ru-RU"/>
        </w:rPr>
        <w:t xml:space="preserve"> (065</w:t>
      </w:r>
      <w:r w:rsidRPr="00487A92">
        <w:rPr>
          <w:rFonts w:ascii="Times New Roman" w:eastAsia="Times New Roman" w:hAnsi="Times New Roman" w:cs="Times New Roman" w:hint="eastAsia"/>
          <w:color w:val="000000"/>
          <w:kern w:val="0"/>
          <w:sz w:val="26"/>
          <w:szCs w:val="26"/>
          <w:lang w:eastAsia="ru-RU" w:bidi="ru-RU"/>
        </w:rPr>
        <w:t>Ф</w:t>
      </w:r>
      <w:r w:rsidRPr="00487A92">
        <w:rPr>
          <w:rFonts w:ascii="Times New Roman" w:eastAsia="Times New Roman" w:hAnsi="Times New Roman" w:cs="Times New Roman"/>
          <w:color w:val="000000"/>
          <w:kern w:val="0"/>
          <w:sz w:val="26"/>
          <w:szCs w:val="26"/>
          <w:lang w:eastAsia="ru-RU" w:bidi="ru-RU"/>
        </w:rPr>
        <w:t xml:space="preserve">044-01). </w:t>
      </w:r>
      <w:r w:rsidRPr="00487A92">
        <w:rPr>
          <w:rFonts w:ascii="Times New Roman" w:eastAsia="Times New Roman" w:hAnsi="Times New Roman" w:cs="Times New Roman" w:hint="eastAsia"/>
          <w:color w:val="000000"/>
          <w:kern w:val="0"/>
          <w:sz w:val="26"/>
          <w:szCs w:val="26"/>
          <w:lang w:eastAsia="ru-RU" w:bidi="ru-RU"/>
        </w:rPr>
        <w:t>Тему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дисертації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затверджено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засіданні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Вченої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ради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Інституту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філології</w:t>
      </w:r>
      <w:r w:rsidRPr="00487A92">
        <w:rPr>
          <w:rFonts w:ascii="Times New Roman" w:eastAsia="Times New Roman" w:hAnsi="Times New Roman" w:cs="Times New Roman"/>
          <w:color w:val="000000"/>
          <w:kern w:val="0"/>
          <w:sz w:val="26"/>
          <w:szCs w:val="26"/>
          <w:lang w:eastAsia="ru-RU" w:bidi="ru-RU"/>
        </w:rPr>
        <w:t xml:space="preserve"> 23.12.2013, </w:t>
      </w:r>
      <w:r w:rsidRPr="00487A92">
        <w:rPr>
          <w:rFonts w:ascii="Times New Roman" w:eastAsia="Times New Roman" w:hAnsi="Times New Roman" w:cs="Times New Roman" w:hint="eastAsia"/>
          <w:color w:val="000000"/>
          <w:kern w:val="0"/>
          <w:sz w:val="26"/>
          <w:szCs w:val="26"/>
          <w:lang w:eastAsia="ru-RU" w:bidi="ru-RU"/>
        </w:rPr>
        <w:t>протокол</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5; </w:t>
      </w:r>
      <w:r w:rsidRPr="00487A92">
        <w:rPr>
          <w:rFonts w:ascii="Times New Roman" w:eastAsia="Times New Roman" w:hAnsi="Times New Roman" w:cs="Times New Roman" w:hint="eastAsia"/>
          <w:color w:val="000000"/>
          <w:kern w:val="0"/>
          <w:sz w:val="26"/>
          <w:szCs w:val="26"/>
          <w:lang w:eastAsia="ru-RU" w:bidi="ru-RU"/>
        </w:rPr>
        <w:t>назва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уточнена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протоколі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3 </w:t>
      </w:r>
      <w:r w:rsidRPr="00487A92">
        <w:rPr>
          <w:rFonts w:ascii="Times New Roman" w:eastAsia="Times New Roman" w:hAnsi="Times New Roman" w:cs="Times New Roman" w:hint="eastAsia"/>
          <w:color w:val="000000"/>
          <w:kern w:val="0"/>
          <w:sz w:val="26"/>
          <w:szCs w:val="26"/>
          <w:lang w:eastAsia="ru-RU" w:bidi="ru-RU"/>
        </w:rPr>
        <w:t>від</w:t>
      </w:r>
      <w:r w:rsidRPr="00487A92">
        <w:rPr>
          <w:rFonts w:ascii="Times New Roman" w:eastAsia="Times New Roman" w:hAnsi="Times New Roman" w:cs="Times New Roman"/>
          <w:color w:val="000000"/>
          <w:kern w:val="0"/>
          <w:sz w:val="26"/>
          <w:szCs w:val="26"/>
          <w:lang w:eastAsia="ru-RU" w:bidi="ru-RU"/>
        </w:rPr>
        <w:t xml:space="preserve"> 16.09.2015 </w:t>
      </w:r>
      <w:r w:rsidRPr="00487A92">
        <w:rPr>
          <w:rFonts w:ascii="Times New Roman" w:eastAsia="Times New Roman" w:hAnsi="Times New Roman" w:cs="Times New Roman" w:hint="eastAsia"/>
          <w:color w:val="000000"/>
          <w:kern w:val="0"/>
          <w:sz w:val="26"/>
          <w:szCs w:val="26"/>
          <w:lang w:eastAsia="ru-RU" w:bidi="ru-RU"/>
        </w:rPr>
        <w:t>р</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Метою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роботи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є</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визначення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основних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етапів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розвитку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арабомовної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поезії</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Алжиру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Тунісу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Марокко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висвітлення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художньої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специфіки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творів</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провідних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магрибських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письменників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ролі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поетичного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слова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формуванні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засад</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національної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ідентичності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Для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досягнення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поставленої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мети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необхідно</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вирішити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такі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завдання</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з’ясувати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роль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поетичного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канону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європейських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впливів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формуванні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національних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Магрибу</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визначити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основні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етапи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становлення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арабомовної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Алжиру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Тунісу</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Марокко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впродовж</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схарактеризувати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причини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актуалізації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тематики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опору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поетичних</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творах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магрибських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авторів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першої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половини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середини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проаналізувати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художню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специфіку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образів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що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формують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концепти</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«свій»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«чужий»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творах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провідних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північно</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африканських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письменників</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окреслити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тенденції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розвитку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арабомовної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контексті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глобалізаційних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процесів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кінця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початку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ХХІ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5</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Методи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дослідження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дисертації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поєднано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літературознавчі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загальнонаукові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підходи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зокрема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структурно</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типологічний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метод</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класифікація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форм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жанрів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мотивів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систематизація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художніх</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особливостей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творів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тощо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описовий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біографічний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порівняльний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при</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зіставленні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явищ</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літературного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процесу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Алжирі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Тунісі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Марокко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прийоми</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контекстуального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інтертекстуального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аналізу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пошук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ремінісценцій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алюзій</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тексти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чи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явища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культури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згадки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які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містяться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поетичних</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творах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магрибських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письменників</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Важливим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методологічним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інструментом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висвітленні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проблем</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національної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етнокультурної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ідентичності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магрибській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є</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імагологія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що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вивчає</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інонаціональне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інокультурне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формує</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образ</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імідж</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досліджуваної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спільноти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художніх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творах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Крізь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призму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літературної</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імагології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з’ясовуються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як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ідентичні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нав’язані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уявлення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«іншого»</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часто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зумовлені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причинами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позалітературного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віросповідального</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культурного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соціально</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політичного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тощо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характеру</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Супутньою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проблемою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під</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час</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дослідження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художньої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специфіки</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магрибської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є</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відтворення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єдності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форми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змісту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вірша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засобами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іншої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мови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через</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відсутність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романо</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германських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слов’янських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мовах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поділу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довгі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короткі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голосні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лише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один</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із</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арабських</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розмірів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збігається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звучанні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європейським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амфібрахієм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Спроба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«стандартизувати»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перекладацький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процес</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допомогою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звичних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парадигм</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наражається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неспроможність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якісно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відтворити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все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багатство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палітри</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арабської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Відтак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постає</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питання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вибору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перекладацького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методу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що</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визначатиметься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специфікою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самого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матеріалу</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Можливе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рішення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пропонує</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український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перекладач</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Радчук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своїх</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нотатках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жертовнику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мистецтва»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апелюючи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умовиводів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Брюсова</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Левіна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Жуковського</w:t>
      </w:r>
      <w:r w:rsidRPr="00487A92">
        <w:rPr>
          <w:rFonts w:ascii="Times New Roman" w:eastAsia="Times New Roman" w:hAnsi="Times New Roman" w:cs="Times New Roman"/>
          <w:color w:val="000000"/>
          <w:kern w:val="0"/>
          <w:sz w:val="26"/>
          <w:szCs w:val="26"/>
          <w:lang w:eastAsia="ru-RU" w:bidi="ru-RU"/>
        </w:rPr>
        <w:t xml:space="preserve"> [42, 22</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26]. </w:t>
      </w:r>
      <w:r w:rsidRPr="00487A92">
        <w:rPr>
          <w:rFonts w:ascii="Times New Roman" w:eastAsia="Times New Roman" w:hAnsi="Times New Roman" w:cs="Times New Roman" w:hint="eastAsia"/>
          <w:color w:val="000000"/>
          <w:kern w:val="0"/>
          <w:sz w:val="26"/>
          <w:szCs w:val="26"/>
          <w:lang w:eastAsia="ru-RU" w:bidi="ru-RU"/>
        </w:rPr>
        <w:t>Так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перекладі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будь</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якого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твору</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особливо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поетичного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потрібно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визначити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для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себе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його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формально</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змістову</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структуру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відтворити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кожен</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окремий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елемент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загальну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суму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цьому</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випадку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неодмінно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відбувається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порушення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гармонії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цілісного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тексту</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6</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головним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завданням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перекладача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стає</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спроба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збереження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такої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гармонії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якомога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більш</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точне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її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відображення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вихідній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мові</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Передати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всі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елементи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художнього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цілого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як</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от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образи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мову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розмір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риму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конотації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гру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слів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неможливо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Тому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кожному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окремому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випадку</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перекладач</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обирає</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для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себе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чим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жертвувати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Точність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відтворення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засобами</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іншої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мови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залежатиме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від</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специфіки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самого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твору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що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перекладається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від</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мети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яку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ставить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перед</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собою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драгоман</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одному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випадку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точний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переклад</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передбачає</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слідування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логіці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сюжету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другому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передачі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звуків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образів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третьому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важлива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афористичність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влучність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вислову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четвертому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навпаки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велемовність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пишність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мовних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конструкцій»</w:t>
      </w:r>
      <w:r w:rsidRPr="00487A92">
        <w:rPr>
          <w:rFonts w:ascii="Times New Roman" w:eastAsia="Times New Roman" w:hAnsi="Times New Roman" w:cs="Times New Roman"/>
          <w:color w:val="000000"/>
          <w:kern w:val="0"/>
          <w:sz w:val="26"/>
          <w:szCs w:val="26"/>
          <w:lang w:eastAsia="ru-RU" w:bidi="ru-RU"/>
        </w:rPr>
        <w:t xml:space="preserve"> [42].</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При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перекладі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текстів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рамках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нашого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дослідження</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пріоритетами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є</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відтворення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рими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точна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передача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змісту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можливих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його</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небуквальних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конотацій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також</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підтримання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поетичної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атмосфери</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першотвору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Процес</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роботи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розділений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такі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етапи</w:t>
      </w:r>
      <w:r w:rsidRPr="00487A92">
        <w:rPr>
          <w:rFonts w:ascii="Times New Roman" w:eastAsia="Times New Roman" w:hAnsi="Times New Roman" w:cs="Times New Roman"/>
          <w:color w:val="000000"/>
          <w:kern w:val="0"/>
          <w:sz w:val="26"/>
          <w:szCs w:val="26"/>
          <w:lang w:eastAsia="ru-RU" w:bidi="ru-RU"/>
        </w:rPr>
        <w:t xml:space="preserve">: 1) </w:t>
      </w:r>
      <w:r w:rsidRPr="00487A92">
        <w:rPr>
          <w:rFonts w:ascii="Times New Roman" w:eastAsia="Times New Roman" w:hAnsi="Times New Roman" w:cs="Times New Roman" w:hint="eastAsia"/>
          <w:color w:val="000000"/>
          <w:kern w:val="0"/>
          <w:sz w:val="26"/>
          <w:szCs w:val="26"/>
          <w:lang w:eastAsia="ru-RU" w:bidi="ru-RU"/>
        </w:rPr>
        <w:t>вибір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письменників</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чия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творчість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вбачається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найбільш</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репрезентативною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огляду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обрану</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проблематику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дослідження</w:t>
      </w:r>
      <w:r w:rsidRPr="00487A92">
        <w:rPr>
          <w:rFonts w:ascii="Times New Roman" w:eastAsia="Times New Roman" w:hAnsi="Times New Roman" w:cs="Times New Roman"/>
          <w:color w:val="000000"/>
          <w:kern w:val="0"/>
          <w:sz w:val="26"/>
          <w:szCs w:val="26"/>
          <w:lang w:eastAsia="ru-RU" w:bidi="ru-RU"/>
        </w:rPr>
        <w:t xml:space="preserve">; 2) </w:t>
      </w:r>
      <w:r w:rsidRPr="00487A92">
        <w:rPr>
          <w:rFonts w:ascii="Times New Roman" w:eastAsia="Times New Roman" w:hAnsi="Times New Roman" w:cs="Times New Roman" w:hint="eastAsia"/>
          <w:color w:val="000000"/>
          <w:kern w:val="0"/>
          <w:sz w:val="26"/>
          <w:szCs w:val="26"/>
          <w:lang w:eastAsia="ru-RU" w:bidi="ru-RU"/>
        </w:rPr>
        <w:t>ознайомлення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біографією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критичними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міркуваннями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поетів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стосовно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процесів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висвітлення</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їхніх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естетичних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уподобань</w:t>
      </w:r>
      <w:r w:rsidRPr="00487A92">
        <w:rPr>
          <w:rFonts w:ascii="Times New Roman" w:eastAsia="Times New Roman" w:hAnsi="Times New Roman" w:cs="Times New Roman"/>
          <w:color w:val="000000"/>
          <w:kern w:val="0"/>
          <w:sz w:val="26"/>
          <w:szCs w:val="26"/>
          <w:lang w:eastAsia="ru-RU" w:bidi="ru-RU"/>
        </w:rPr>
        <w:t xml:space="preserve">; 3) </w:t>
      </w:r>
      <w:r w:rsidRPr="00487A92">
        <w:rPr>
          <w:rFonts w:ascii="Times New Roman" w:eastAsia="Times New Roman" w:hAnsi="Times New Roman" w:cs="Times New Roman" w:hint="eastAsia"/>
          <w:color w:val="000000"/>
          <w:kern w:val="0"/>
          <w:sz w:val="26"/>
          <w:szCs w:val="26"/>
          <w:lang w:eastAsia="ru-RU" w:bidi="ru-RU"/>
        </w:rPr>
        <w:t>переклад</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підрядник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мови</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максимально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наближений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оригіналу</w:t>
      </w:r>
      <w:r w:rsidRPr="00487A92">
        <w:rPr>
          <w:rFonts w:ascii="Times New Roman" w:eastAsia="Times New Roman" w:hAnsi="Times New Roman" w:cs="Times New Roman"/>
          <w:color w:val="000000"/>
          <w:kern w:val="0"/>
          <w:sz w:val="26"/>
          <w:szCs w:val="26"/>
          <w:lang w:eastAsia="ru-RU" w:bidi="ru-RU"/>
        </w:rPr>
        <w:t xml:space="preserve">; 4) </w:t>
      </w:r>
      <w:r w:rsidRPr="00487A92">
        <w:rPr>
          <w:rFonts w:ascii="Times New Roman" w:eastAsia="Times New Roman" w:hAnsi="Times New Roman" w:cs="Times New Roman" w:hint="eastAsia"/>
          <w:color w:val="000000"/>
          <w:kern w:val="0"/>
          <w:sz w:val="26"/>
          <w:szCs w:val="26"/>
          <w:lang w:eastAsia="ru-RU" w:bidi="ru-RU"/>
        </w:rPr>
        <w:t>якомога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більш</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повне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відтворення</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ритмічного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малюнку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автентичного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тексту</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такому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підході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є</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свої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ризики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перше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як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зазначалося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вище</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принципово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неможливо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передати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традиційні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віршові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розміри</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По</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друге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важко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дотриматися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єдності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змісту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форми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Втім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труднощі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коректного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перекладу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зменшуються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рахунок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багатої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палітри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синонімів</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властивих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як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арабській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українській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мовам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Крім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рамках</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дослідження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значна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частина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це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вільний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вірш</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тому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першочерговим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стає</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збереження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індивідуальної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ритміки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автора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касидної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монорими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випадку</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коли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доводиться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йти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свідому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втрату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одного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елементів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автор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дослідження</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надає</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перевагу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збереженню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смислів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значень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слів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зміні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ритмічного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малюнку</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7</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Матеріал</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дослідження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охоплює</w:t>
      </w:r>
      <w:r w:rsidRPr="00487A92">
        <w:rPr>
          <w:rFonts w:ascii="Times New Roman" w:eastAsia="Times New Roman" w:hAnsi="Times New Roman" w:cs="Times New Roman"/>
          <w:color w:val="000000"/>
          <w:kern w:val="0"/>
          <w:sz w:val="26"/>
          <w:szCs w:val="26"/>
          <w:lang w:eastAsia="ru-RU" w:bidi="ru-RU"/>
        </w:rPr>
        <w:t xml:space="preserve"> 10 </w:t>
      </w:r>
      <w:r w:rsidRPr="00487A92">
        <w:rPr>
          <w:rFonts w:ascii="Times New Roman" w:eastAsia="Times New Roman" w:hAnsi="Times New Roman" w:cs="Times New Roman" w:hint="eastAsia"/>
          <w:color w:val="000000"/>
          <w:kern w:val="0"/>
          <w:sz w:val="26"/>
          <w:szCs w:val="26"/>
          <w:lang w:eastAsia="ru-RU" w:bidi="ru-RU"/>
        </w:rPr>
        <w:t>збірок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алжирських</w:t>
      </w:r>
      <w:r w:rsidRPr="00487A92">
        <w:rPr>
          <w:rFonts w:ascii="Times New Roman" w:eastAsia="Times New Roman" w:hAnsi="Times New Roman" w:cs="Times New Roman"/>
          <w:color w:val="000000"/>
          <w:kern w:val="0"/>
          <w:sz w:val="26"/>
          <w:szCs w:val="26"/>
          <w:lang w:eastAsia="ru-RU" w:bidi="ru-RU"/>
        </w:rPr>
        <w:t xml:space="preserve">, 15 </w:t>
      </w:r>
      <w:r w:rsidRPr="00487A92">
        <w:rPr>
          <w:rFonts w:ascii="Times New Roman" w:eastAsia="Times New Roman" w:hAnsi="Times New Roman" w:cs="Times New Roman" w:hint="eastAsia"/>
          <w:color w:val="000000"/>
          <w:kern w:val="0"/>
          <w:sz w:val="26"/>
          <w:szCs w:val="26"/>
          <w:lang w:eastAsia="ru-RU" w:bidi="ru-RU"/>
        </w:rPr>
        <w:t>збірок</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туніських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8 </w:t>
      </w:r>
      <w:r w:rsidRPr="00487A92">
        <w:rPr>
          <w:rFonts w:ascii="Times New Roman" w:eastAsia="Times New Roman" w:hAnsi="Times New Roman" w:cs="Times New Roman" w:hint="eastAsia"/>
          <w:color w:val="000000"/>
          <w:kern w:val="0"/>
          <w:sz w:val="26"/>
          <w:szCs w:val="26"/>
          <w:lang w:eastAsia="ru-RU" w:bidi="ru-RU"/>
        </w:rPr>
        <w:t>збірок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марокканських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поетів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тексти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пісень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магрибського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хіпхопу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репу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літературознавчі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праці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західноєвропейських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вітчизняних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дослідників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присвячені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процесові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формування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національних</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літератур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Магрибу</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Об’єкт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дослідження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твори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алжирських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поетів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Абу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аль</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Касема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Са‘адалли</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(1927</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2013), </w:t>
      </w:r>
      <w:r w:rsidRPr="00487A92">
        <w:rPr>
          <w:rFonts w:ascii="Times New Roman" w:eastAsia="Times New Roman" w:hAnsi="Times New Roman" w:cs="Times New Roman" w:hint="eastAsia"/>
          <w:color w:val="000000"/>
          <w:kern w:val="0"/>
          <w:sz w:val="26"/>
          <w:szCs w:val="26"/>
          <w:lang w:eastAsia="ru-RU" w:bidi="ru-RU"/>
        </w:rPr>
        <w:t>Ахлям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Мустаганемі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нар</w:t>
      </w:r>
      <w:r w:rsidRPr="00487A92">
        <w:rPr>
          <w:rFonts w:ascii="Times New Roman" w:eastAsia="Times New Roman" w:hAnsi="Times New Roman" w:cs="Times New Roman"/>
          <w:color w:val="000000"/>
          <w:kern w:val="0"/>
          <w:sz w:val="26"/>
          <w:szCs w:val="26"/>
          <w:lang w:eastAsia="ru-RU" w:bidi="ru-RU"/>
        </w:rPr>
        <w:t xml:space="preserve">. 1953), </w:t>
      </w:r>
      <w:r w:rsidRPr="00487A92">
        <w:rPr>
          <w:rFonts w:ascii="Times New Roman" w:eastAsia="Times New Roman" w:hAnsi="Times New Roman" w:cs="Times New Roman" w:hint="eastAsia"/>
          <w:color w:val="000000"/>
          <w:kern w:val="0"/>
          <w:sz w:val="26"/>
          <w:szCs w:val="26"/>
          <w:lang w:eastAsia="ru-RU" w:bidi="ru-RU"/>
        </w:rPr>
        <w:t>Ахмада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Хамді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нар</w:t>
      </w:r>
      <w:r w:rsidRPr="00487A92">
        <w:rPr>
          <w:rFonts w:ascii="Times New Roman" w:eastAsia="Times New Roman" w:hAnsi="Times New Roman" w:cs="Times New Roman"/>
          <w:color w:val="000000"/>
          <w:kern w:val="0"/>
          <w:sz w:val="26"/>
          <w:szCs w:val="26"/>
          <w:lang w:eastAsia="ru-RU" w:bidi="ru-RU"/>
        </w:rPr>
        <w:t xml:space="preserve">. 1948), </w:t>
      </w:r>
      <w:r w:rsidRPr="00487A92">
        <w:rPr>
          <w:rFonts w:ascii="Times New Roman" w:eastAsia="Times New Roman" w:hAnsi="Times New Roman" w:cs="Times New Roman" w:hint="eastAsia"/>
          <w:color w:val="000000"/>
          <w:kern w:val="0"/>
          <w:sz w:val="26"/>
          <w:szCs w:val="26"/>
          <w:lang w:eastAsia="ru-RU" w:bidi="ru-RU"/>
        </w:rPr>
        <w:t>Муфді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Закарії</w:t>
      </w:r>
      <w:r w:rsidRPr="00487A92">
        <w:rPr>
          <w:rFonts w:ascii="Times New Roman" w:eastAsia="Times New Roman" w:hAnsi="Times New Roman" w:cs="Times New Roman"/>
          <w:color w:val="000000"/>
          <w:kern w:val="0"/>
          <w:sz w:val="26"/>
          <w:szCs w:val="26"/>
          <w:lang w:eastAsia="ru-RU" w:bidi="ru-RU"/>
        </w:rPr>
        <w:t xml:space="preserve"> (1908</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1977), </w:t>
      </w:r>
      <w:r w:rsidRPr="00487A92">
        <w:rPr>
          <w:rFonts w:ascii="Times New Roman" w:eastAsia="Times New Roman" w:hAnsi="Times New Roman" w:cs="Times New Roman" w:hint="eastAsia"/>
          <w:color w:val="000000"/>
          <w:kern w:val="0"/>
          <w:sz w:val="26"/>
          <w:szCs w:val="26"/>
          <w:lang w:eastAsia="ru-RU" w:bidi="ru-RU"/>
        </w:rPr>
        <w:t>Мухаммада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аль</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Іда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Аль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Халіфи</w:t>
      </w:r>
      <w:r w:rsidRPr="00487A92">
        <w:rPr>
          <w:rFonts w:ascii="Times New Roman" w:eastAsia="Times New Roman" w:hAnsi="Times New Roman" w:cs="Times New Roman"/>
          <w:color w:val="000000"/>
          <w:kern w:val="0"/>
          <w:sz w:val="26"/>
          <w:szCs w:val="26"/>
          <w:lang w:eastAsia="ru-RU" w:bidi="ru-RU"/>
        </w:rPr>
        <w:t xml:space="preserve"> (1904</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1979), </w:t>
      </w:r>
      <w:r w:rsidRPr="00487A92">
        <w:rPr>
          <w:rFonts w:ascii="Times New Roman" w:eastAsia="Times New Roman" w:hAnsi="Times New Roman" w:cs="Times New Roman" w:hint="eastAsia"/>
          <w:color w:val="000000"/>
          <w:kern w:val="0"/>
          <w:sz w:val="26"/>
          <w:szCs w:val="26"/>
          <w:lang w:eastAsia="ru-RU" w:bidi="ru-RU"/>
        </w:rPr>
        <w:t>Мухаммада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Хаммара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нар</w:t>
      </w:r>
      <w:r w:rsidRPr="00487A92">
        <w:rPr>
          <w:rFonts w:ascii="Times New Roman" w:eastAsia="Times New Roman" w:hAnsi="Times New Roman" w:cs="Times New Roman"/>
          <w:color w:val="000000"/>
          <w:kern w:val="0"/>
          <w:sz w:val="26"/>
          <w:szCs w:val="26"/>
          <w:lang w:eastAsia="ru-RU" w:bidi="ru-RU"/>
        </w:rPr>
        <w:t xml:space="preserve">. 1931), </w:t>
      </w:r>
      <w:r w:rsidRPr="00487A92">
        <w:rPr>
          <w:rFonts w:ascii="Times New Roman" w:eastAsia="Times New Roman" w:hAnsi="Times New Roman" w:cs="Times New Roman" w:hint="eastAsia"/>
          <w:color w:val="000000"/>
          <w:kern w:val="0"/>
          <w:sz w:val="26"/>
          <w:szCs w:val="26"/>
          <w:lang w:eastAsia="ru-RU" w:bidi="ru-RU"/>
        </w:rPr>
        <w:t>Омара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Азраджа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нар</w:t>
      </w:r>
      <w:r w:rsidRPr="00487A92">
        <w:rPr>
          <w:rFonts w:ascii="Times New Roman" w:eastAsia="Times New Roman" w:hAnsi="Times New Roman" w:cs="Times New Roman"/>
          <w:color w:val="000000"/>
          <w:kern w:val="0"/>
          <w:sz w:val="26"/>
          <w:szCs w:val="26"/>
          <w:lang w:eastAsia="ru-RU" w:bidi="ru-RU"/>
        </w:rPr>
        <w:t xml:space="preserve">. 1949); </w:t>
      </w:r>
      <w:r w:rsidRPr="00487A92">
        <w:rPr>
          <w:rFonts w:ascii="Times New Roman" w:eastAsia="Times New Roman" w:hAnsi="Times New Roman" w:cs="Times New Roman" w:hint="eastAsia"/>
          <w:color w:val="000000"/>
          <w:kern w:val="0"/>
          <w:sz w:val="26"/>
          <w:szCs w:val="26"/>
          <w:lang w:eastAsia="ru-RU" w:bidi="ru-RU"/>
        </w:rPr>
        <w:t>туніських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поетів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Абу</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аль</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Касема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аш</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Шаббі</w:t>
      </w:r>
      <w:r w:rsidRPr="00487A92">
        <w:rPr>
          <w:rFonts w:ascii="Times New Roman" w:eastAsia="Times New Roman" w:hAnsi="Times New Roman" w:cs="Times New Roman"/>
          <w:color w:val="000000"/>
          <w:kern w:val="0"/>
          <w:sz w:val="26"/>
          <w:szCs w:val="26"/>
          <w:lang w:eastAsia="ru-RU" w:bidi="ru-RU"/>
        </w:rPr>
        <w:t xml:space="preserve"> (1909</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1934), </w:t>
      </w:r>
      <w:r w:rsidRPr="00487A92">
        <w:rPr>
          <w:rFonts w:ascii="Times New Roman" w:eastAsia="Times New Roman" w:hAnsi="Times New Roman" w:cs="Times New Roman" w:hint="eastAsia"/>
          <w:color w:val="000000"/>
          <w:kern w:val="0"/>
          <w:sz w:val="26"/>
          <w:szCs w:val="26"/>
          <w:lang w:eastAsia="ru-RU" w:bidi="ru-RU"/>
        </w:rPr>
        <w:t>Мухаммада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аль</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Башруша</w:t>
      </w:r>
      <w:r w:rsidRPr="00487A92">
        <w:rPr>
          <w:rFonts w:ascii="Times New Roman" w:eastAsia="Times New Roman" w:hAnsi="Times New Roman" w:cs="Times New Roman"/>
          <w:color w:val="000000"/>
          <w:kern w:val="0"/>
          <w:sz w:val="26"/>
          <w:szCs w:val="26"/>
          <w:lang w:eastAsia="ru-RU" w:bidi="ru-RU"/>
        </w:rPr>
        <w:t xml:space="preserve"> (1911</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1944),</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Саїда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Абу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Бекра</w:t>
      </w:r>
      <w:r w:rsidRPr="00487A92">
        <w:rPr>
          <w:rFonts w:ascii="Times New Roman" w:eastAsia="Times New Roman" w:hAnsi="Times New Roman" w:cs="Times New Roman"/>
          <w:color w:val="000000"/>
          <w:kern w:val="0"/>
          <w:sz w:val="26"/>
          <w:szCs w:val="26"/>
          <w:lang w:eastAsia="ru-RU" w:bidi="ru-RU"/>
        </w:rPr>
        <w:t xml:space="preserve"> (1899</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1948), </w:t>
      </w:r>
      <w:r w:rsidRPr="00487A92">
        <w:rPr>
          <w:rFonts w:ascii="Times New Roman" w:eastAsia="Times New Roman" w:hAnsi="Times New Roman" w:cs="Times New Roman" w:hint="eastAsia"/>
          <w:color w:val="000000"/>
          <w:kern w:val="0"/>
          <w:sz w:val="26"/>
          <w:szCs w:val="26"/>
          <w:lang w:eastAsia="ru-RU" w:bidi="ru-RU"/>
        </w:rPr>
        <w:t>Салема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аль</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Ляббана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нар</w:t>
      </w:r>
      <w:r w:rsidRPr="00487A92">
        <w:rPr>
          <w:rFonts w:ascii="Times New Roman" w:eastAsia="Times New Roman" w:hAnsi="Times New Roman" w:cs="Times New Roman"/>
          <w:color w:val="000000"/>
          <w:kern w:val="0"/>
          <w:sz w:val="26"/>
          <w:szCs w:val="26"/>
          <w:lang w:eastAsia="ru-RU" w:bidi="ru-RU"/>
        </w:rPr>
        <w:t xml:space="preserve">. 1955), </w:t>
      </w:r>
      <w:r w:rsidRPr="00487A92">
        <w:rPr>
          <w:rFonts w:ascii="Times New Roman" w:eastAsia="Times New Roman" w:hAnsi="Times New Roman" w:cs="Times New Roman" w:hint="eastAsia"/>
          <w:color w:val="000000"/>
          <w:kern w:val="0"/>
          <w:sz w:val="26"/>
          <w:szCs w:val="26"/>
          <w:lang w:eastAsia="ru-RU" w:bidi="ru-RU"/>
        </w:rPr>
        <w:t>Салеха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аль</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Кармаді</w:t>
      </w:r>
      <w:r w:rsidRPr="00487A92">
        <w:rPr>
          <w:rFonts w:ascii="Times New Roman" w:eastAsia="Times New Roman" w:hAnsi="Times New Roman" w:cs="Times New Roman"/>
          <w:color w:val="000000"/>
          <w:kern w:val="0"/>
          <w:sz w:val="26"/>
          <w:szCs w:val="26"/>
          <w:lang w:eastAsia="ru-RU" w:bidi="ru-RU"/>
        </w:rPr>
        <w:t xml:space="preserve"> (1933</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1982); </w:t>
      </w:r>
      <w:r w:rsidRPr="00487A92">
        <w:rPr>
          <w:rFonts w:ascii="Times New Roman" w:eastAsia="Times New Roman" w:hAnsi="Times New Roman" w:cs="Times New Roman" w:hint="eastAsia"/>
          <w:color w:val="000000"/>
          <w:kern w:val="0"/>
          <w:sz w:val="26"/>
          <w:szCs w:val="26"/>
          <w:lang w:eastAsia="ru-RU" w:bidi="ru-RU"/>
        </w:rPr>
        <w:t>марокканських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поетів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Абделькадера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Хасана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(1915</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1996), </w:t>
      </w:r>
      <w:r w:rsidRPr="00487A92">
        <w:rPr>
          <w:rFonts w:ascii="Times New Roman" w:eastAsia="Times New Roman" w:hAnsi="Times New Roman" w:cs="Times New Roman" w:hint="eastAsia"/>
          <w:color w:val="000000"/>
          <w:kern w:val="0"/>
          <w:sz w:val="26"/>
          <w:szCs w:val="26"/>
          <w:lang w:eastAsia="ru-RU" w:bidi="ru-RU"/>
        </w:rPr>
        <w:t>Ахмада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аль</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Міджати</w:t>
      </w:r>
      <w:r w:rsidRPr="00487A92">
        <w:rPr>
          <w:rFonts w:ascii="Times New Roman" w:eastAsia="Times New Roman" w:hAnsi="Times New Roman" w:cs="Times New Roman"/>
          <w:color w:val="000000"/>
          <w:kern w:val="0"/>
          <w:sz w:val="26"/>
          <w:szCs w:val="26"/>
          <w:lang w:eastAsia="ru-RU" w:bidi="ru-RU"/>
        </w:rPr>
        <w:t xml:space="preserve"> (1936</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1995), </w:t>
      </w:r>
      <w:r w:rsidRPr="00487A92">
        <w:rPr>
          <w:rFonts w:ascii="Times New Roman" w:eastAsia="Times New Roman" w:hAnsi="Times New Roman" w:cs="Times New Roman" w:hint="eastAsia"/>
          <w:color w:val="000000"/>
          <w:kern w:val="0"/>
          <w:sz w:val="26"/>
          <w:szCs w:val="26"/>
          <w:lang w:eastAsia="ru-RU" w:bidi="ru-RU"/>
        </w:rPr>
        <w:t>‘Іляля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аль</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Фасі</w:t>
      </w:r>
      <w:r w:rsidRPr="00487A92">
        <w:rPr>
          <w:rFonts w:ascii="Times New Roman" w:eastAsia="Times New Roman" w:hAnsi="Times New Roman" w:cs="Times New Roman"/>
          <w:color w:val="000000"/>
          <w:kern w:val="0"/>
          <w:sz w:val="26"/>
          <w:szCs w:val="26"/>
          <w:lang w:eastAsia="ru-RU" w:bidi="ru-RU"/>
        </w:rPr>
        <w:t xml:space="preserve"> (1910</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1974),</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Мухаммада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аль</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Мухтара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аль</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Сувейсі</w:t>
      </w:r>
      <w:r w:rsidRPr="00487A92">
        <w:rPr>
          <w:rFonts w:ascii="Times New Roman" w:eastAsia="Times New Roman" w:hAnsi="Times New Roman" w:cs="Times New Roman"/>
          <w:color w:val="000000"/>
          <w:kern w:val="0"/>
          <w:sz w:val="26"/>
          <w:szCs w:val="26"/>
          <w:lang w:eastAsia="ru-RU" w:bidi="ru-RU"/>
        </w:rPr>
        <w:t xml:space="preserve"> (1900</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1963), </w:t>
      </w:r>
      <w:r w:rsidRPr="00487A92">
        <w:rPr>
          <w:rFonts w:ascii="Times New Roman" w:eastAsia="Times New Roman" w:hAnsi="Times New Roman" w:cs="Times New Roman" w:hint="eastAsia"/>
          <w:color w:val="000000"/>
          <w:kern w:val="0"/>
          <w:sz w:val="26"/>
          <w:szCs w:val="26"/>
          <w:lang w:eastAsia="ru-RU" w:bidi="ru-RU"/>
        </w:rPr>
        <w:t>Мухаммада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ас</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Сіргіні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нар</w:t>
      </w:r>
      <w:r w:rsidRPr="00487A92">
        <w:rPr>
          <w:rFonts w:ascii="Times New Roman" w:eastAsia="Times New Roman" w:hAnsi="Times New Roman" w:cs="Times New Roman"/>
          <w:color w:val="000000"/>
          <w:kern w:val="0"/>
          <w:sz w:val="26"/>
          <w:szCs w:val="26"/>
          <w:lang w:eastAsia="ru-RU" w:bidi="ru-RU"/>
        </w:rPr>
        <w:t xml:space="preserve">. 1930), </w:t>
      </w:r>
      <w:r w:rsidRPr="00487A92">
        <w:rPr>
          <w:rFonts w:ascii="Times New Roman" w:eastAsia="Times New Roman" w:hAnsi="Times New Roman" w:cs="Times New Roman" w:hint="eastAsia"/>
          <w:color w:val="000000"/>
          <w:kern w:val="0"/>
          <w:sz w:val="26"/>
          <w:szCs w:val="26"/>
          <w:lang w:eastAsia="ru-RU" w:bidi="ru-RU"/>
        </w:rPr>
        <w:t>Мухаммада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Бенніса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нар</w:t>
      </w:r>
      <w:r w:rsidRPr="00487A92">
        <w:rPr>
          <w:rFonts w:ascii="Times New Roman" w:eastAsia="Times New Roman" w:hAnsi="Times New Roman" w:cs="Times New Roman"/>
          <w:color w:val="000000"/>
          <w:kern w:val="0"/>
          <w:sz w:val="26"/>
          <w:szCs w:val="26"/>
          <w:lang w:eastAsia="ru-RU" w:bidi="ru-RU"/>
        </w:rPr>
        <w:t xml:space="preserve">. 1948), </w:t>
      </w:r>
      <w:r w:rsidRPr="00487A92">
        <w:rPr>
          <w:rFonts w:ascii="Times New Roman" w:eastAsia="Times New Roman" w:hAnsi="Times New Roman" w:cs="Times New Roman" w:hint="eastAsia"/>
          <w:color w:val="000000"/>
          <w:kern w:val="0"/>
          <w:sz w:val="26"/>
          <w:szCs w:val="26"/>
          <w:lang w:eastAsia="ru-RU" w:bidi="ru-RU"/>
        </w:rPr>
        <w:t>Мухаммада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аль</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Халаві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(1922</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2004).</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Предмет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дослідження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національна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ідентичність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творах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магрибських</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письменників</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арабофонів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художня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специфіка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північно</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африканської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поезії</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ХХ–ХХІ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способи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її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відображення</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Теоретико</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методологічну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основу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дисертації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становлять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праці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Веселовського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проблеми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художнього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синкретизму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синтезу</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Д</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Наливайка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Кристевої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дослідження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національної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ідентичності</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міжлітературних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зв’язків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Висоцької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вплив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мультикультуралізму</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Н</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Овчаренко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Лімборського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роль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глобалізації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літературних</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процесах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Конрада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Саїда</w:t>
      </w:r>
      <w:r w:rsidRPr="00487A92">
        <w:rPr>
          <w:rFonts w:ascii="Times New Roman" w:eastAsia="Times New Roman" w:hAnsi="Times New Roman" w:cs="Times New Roman"/>
          <w:color w:val="000000"/>
          <w:kern w:val="0"/>
          <w:sz w:val="26"/>
          <w:szCs w:val="26"/>
          <w:lang w:eastAsia="ru-RU" w:bidi="ru-RU"/>
        </w:rPr>
        <w:t xml:space="preserve">, C. </w:t>
      </w:r>
      <w:r w:rsidRPr="00487A92">
        <w:rPr>
          <w:rFonts w:ascii="Times New Roman" w:eastAsia="Times New Roman" w:hAnsi="Times New Roman" w:cs="Times New Roman" w:hint="eastAsia"/>
          <w:color w:val="000000"/>
          <w:kern w:val="0"/>
          <w:sz w:val="26"/>
          <w:szCs w:val="26"/>
          <w:lang w:eastAsia="ru-RU" w:bidi="ru-RU"/>
        </w:rPr>
        <w:t>Шіхі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орієнталізм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наслідки</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колоніалізму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Проблеми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філології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літературознавства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дисертації</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розглянуто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посиланням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праці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Кримського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Крачковського</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Б</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Куделіна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Кочубея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Бадаві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вивченні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художньої</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специфіки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магрибської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важливе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місце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посідають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дослідження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арабських</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літературних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критиків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Аль</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Джабірі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Набіля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Ат</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Тамі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Ат</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Тарісі</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8</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Наукова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новизна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дисертації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полягає</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тому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що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ній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уперше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здійснено</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комплексний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аналіз</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художньої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специфіки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арабомовної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Північної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Африки</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порівняльному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історичному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аспектах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матеріалі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творів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магрибських</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авторів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досліджено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еволюцію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мистецтва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віршування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простежено</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взаємозв’язок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між</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становленням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пошуками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джерел</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власної</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національної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ідентичності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письменниками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колишніх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французьких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колоній</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Запропоновано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авторські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переклади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автентичних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творів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поезії</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Магрибу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українською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мовою</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Теоретичне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значення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дослідження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полягає</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утвердженні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застосованих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вивчення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міждисциплінарних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компаративних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підходів</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Це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дозволило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визначити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проаналізувати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художні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особливості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Алжиру</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Тунісу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Марокко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контексті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літературного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процесу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Близькому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Сході</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висвітлити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передумови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розвитку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арабомовної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Північної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Африки</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упродовж</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ХХ–ХХІ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Практичне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значення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результати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дослідження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можуть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бути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використані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розробці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курсів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історії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новітнього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періоду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написанні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підручників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навчальних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посібників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лекційних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семінарських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заняттях</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Художні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переклади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наведені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додатках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дисертації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можуть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бути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застосовані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при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підготовці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перекладачів</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арабістів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також</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видані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окремою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збіркою</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Апробація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результатів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Дисертація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обговорювалася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розширеному</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засіданні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кафедри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Близького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Сходу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Інституту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філології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Київського</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національного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університету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імені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Тараса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Шевченка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МОН</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України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Ключові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положення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роботи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викладені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шістнадцяти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конференціях</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з</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дві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зарубіжні</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1. </w:t>
      </w:r>
      <w:r w:rsidRPr="00487A92">
        <w:rPr>
          <w:rFonts w:ascii="Times New Roman" w:eastAsia="Times New Roman" w:hAnsi="Times New Roman" w:cs="Times New Roman" w:hint="eastAsia"/>
          <w:color w:val="000000"/>
          <w:kern w:val="0"/>
          <w:sz w:val="26"/>
          <w:szCs w:val="26"/>
          <w:lang w:eastAsia="ru-RU" w:bidi="ru-RU"/>
        </w:rPr>
        <w:t>Всеукраїнська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конференція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«Людина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соціум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контексті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проблем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філологічної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науки»</w:t>
      </w:r>
      <w:r w:rsidRPr="00487A92">
        <w:rPr>
          <w:rFonts w:ascii="Times New Roman" w:eastAsia="Times New Roman" w:hAnsi="Times New Roman" w:cs="Times New Roman"/>
          <w:color w:val="000000"/>
          <w:kern w:val="0"/>
          <w:sz w:val="26"/>
          <w:szCs w:val="26"/>
          <w:lang w:eastAsia="ru-RU" w:bidi="ru-RU"/>
        </w:rPr>
        <w:t xml:space="preserve"> (5 </w:t>
      </w:r>
      <w:r w:rsidRPr="00487A92">
        <w:rPr>
          <w:rFonts w:ascii="Times New Roman" w:eastAsia="Times New Roman" w:hAnsi="Times New Roman" w:cs="Times New Roman" w:hint="eastAsia"/>
          <w:color w:val="000000"/>
          <w:kern w:val="0"/>
          <w:sz w:val="26"/>
          <w:szCs w:val="26"/>
          <w:lang w:eastAsia="ru-RU" w:bidi="ru-RU"/>
        </w:rPr>
        <w:t>квітня</w:t>
      </w:r>
      <w:r w:rsidRPr="00487A92">
        <w:rPr>
          <w:rFonts w:ascii="Times New Roman" w:eastAsia="Times New Roman" w:hAnsi="Times New Roman" w:cs="Times New Roman"/>
          <w:color w:val="000000"/>
          <w:kern w:val="0"/>
          <w:sz w:val="26"/>
          <w:szCs w:val="26"/>
          <w:lang w:eastAsia="ru-RU" w:bidi="ru-RU"/>
        </w:rPr>
        <w:t xml:space="preserve"> 2012 </w:t>
      </w:r>
      <w:r w:rsidRPr="00487A92">
        <w:rPr>
          <w:rFonts w:ascii="Times New Roman" w:eastAsia="Times New Roman" w:hAnsi="Times New Roman" w:cs="Times New Roman" w:hint="eastAsia"/>
          <w:color w:val="000000"/>
          <w:kern w:val="0"/>
          <w:sz w:val="26"/>
          <w:szCs w:val="26"/>
          <w:lang w:eastAsia="ru-RU" w:bidi="ru-RU"/>
        </w:rPr>
        <w:t>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Інститут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філології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КНУ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імені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Тараса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Шевченка</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9</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2. </w:t>
      </w:r>
      <w:r w:rsidRPr="00487A92">
        <w:rPr>
          <w:rFonts w:ascii="Times New Roman" w:eastAsia="Times New Roman" w:hAnsi="Times New Roman" w:cs="Times New Roman" w:hint="eastAsia"/>
          <w:color w:val="000000"/>
          <w:kern w:val="0"/>
          <w:sz w:val="26"/>
          <w:szCs w:val="26"/>
          <w:lang w:eastAsia="ru-RU" w:bidi="ru-RU"/>
        </w:rPr>
        <w:t>Всеукраїнська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конференція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свідомість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художня</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творчість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інтернет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дзеркалі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сучасних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філологічних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студій»</w:t>
      </w:r>
      <w:r w:rsidRPr="00487A92">
        <w:rPr>
          <w:rFonts w:ascii="Times New Roman" w:eastAsia="Times New Roman" w:hAnsi="Times New Roman" w:cs="Times New Roman"/>
          <w:color w:val="000000"/>
          <w:kern w:val="0"/>
          <w:sz w:val="26"/>
          <w:szCs w:val="26"/>
          <w:lang w:eastAsia="ru-RU" w:bidi="ru-RU"/>
        </w:rPr>
        <w:t xml:space="preserve"> (11 </w:t>
      </w:r>
      <w:r w:rsidRPr="00487A92">
        <w:rPr>
          <w:rFonts w:ascii="Times New Roman" w:eastAsia="Times New Roman" w:hAnsi="Times New Roman" w:cs="Times New Roman" w:hint="eastAsia"/>
          <w:color w:val="000000"/>
          <w:kern w:val="0"/>
          <w:sz w:val="26"/>
          <w:szCs w:val="26"/>
          <w:lang w:eastAsia="ru-RU" w:bidi="ru-RU"/>
        </w:rPr>
        <w:t>квітня</w:t>
      </w:r>
      <w:r w:rsidRPr="00487A92">
        <w:rPr>
          <w:rFonts w:ascii="Times New Roman" w:eastAsia="Times New Roman" w:hAnsi="Times New Roman" w:cs="Times New Roman"/>
          <w:color w:val="000000"/>
          <w:kern w:val="0"/>
          <w:sz w:val="26"/>
          <w:szCs w:val="26"/>
          <w:lang w:eastAsia="ru-RU" w:bidi="ru-RU"/>
        </w:rPr>
        <w:t xml:space="preserve"> 2013 </w:t>
      </w:r>
      <w:r w:rsidRPr="00487A92">
        <w:rPr>
          <w:rFonts w:ascii="Times New Roman" w:eastAsia="Times New Roman" w:hAnsi="Times New Roman" w:cs="Times New Roman" w:hint="eastAsia"/>
          <w:color w:val="000000"/>
          <w:kern w:val="0"/>
          <w:sz w:val="26"/>
          <w:szCs w:val="26"/>
          <w:lang w:eastAsia="ru-RU" w:bidi="ru-RU"/>
        </w:rPr>
        <w:t>р</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Інститут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філології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КНУ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імені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Тараса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Шевченка</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3. </w:t>
      </w:r>
      <w:r w:rsidRPr="00487A92">
        <w:rPr>
          <w:rFonts w:ascii="Times New Roman" w:eastAsia="Times New Roman" w:hAnsi="Times New Roman" w:cs="Times New Roman" w:hint="eastAsia"/>
          <w:color w:val="000000"/>
          <w:kern w:val="0"/>
          <w:sz w:val="26"/>
          <w:szCs w:val="26"/>
          <w:lang w:eastAsia="ru-RU" w:bidi="ru-RU"/>
        </w:rPr>
        <w:t>Міжнародна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конференція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«Етнознакові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функції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культури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мова</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література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фольклор»</w:t>
      </w:r>
      <w:r w:rsidRPr="00487A92">
        <w:rPr>
          <w:rFonts w:ascii="Times New Roman" w:eastAsia="Times New Roman" w:hAnsi="Times New Roman" w:cs="Times New Roman"/>
          <w:color w:val="000000"/>
          <w:kern w:val="0"/>
          <w:sz w:val="26"/>
          <w:szCs w:val="26"/>
          <w:lang w:eastAsia="ru-RU" w:bidi="ru-RU"/>
        </w:rPr>
        <w:t xml:space="preserve"> (17 </w:t>
      </w:r>
      <w:r w:rsidRPr="00487A92">
        <w:rPr>
          <w:rFonts w:ascii="Times New Roman" w:eastAsia="Times New Roman" w:hAnsi="Times New Roman" w:cs="Times New Roman" w:hint="eastAsia"/>
          <w:color w:val="000000"/>
          <w:kern w:val="0"/>
          <w:sz w:val="26"/>
          <w:szCs w:val="26"/>
          <w:lang w:eastAsia="ru-RU" w:bidi="ru-RU"/>
        </w:rPr>
        <w:t>жовтня</w:t>
      </w:r>
      <w:r w:rsidRPr="00487A92">
        <w:rPr>
          <w:rFonts w:ascii="Times New Roman" w:eastAsia="Times New Roman" w:hAnsi="Times New Roman" w:cs="Times New Roman"/>
          <w:color w:val="000000"/>
          <w:kern w:val="0"/>
          <w:sz w:val="26"/>
          <w:szCs w:val="26"/>
          <w:lang w:eastAsia="ru-RU" w:bidi="ru-RU"/>
        </w:rPr>
        <w:t xml:space="preserve"> 2013 </w:t>
      </w:r>
      <w:r w:rsidRPr="00487A92">
        <w:rPr>
          <w:rFonts w:ascii="Times New Roman" w:eastAsia="Times New Roman" w:hAnsi="Times New Roman" w:cs="Times New Roman" w:hint="eastAsia"/>
          <w:color w:val="000000"/>
          <w:kern w:val="0"/>
          <w:sz w:val="26"/>
          <w:szCs w:val="26"/>
          <w:lang w:eastAsia="ru-RU" w:bidi="ru-RU"/>
        </w:rPr>
        <w:t>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Інститут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філології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КНУ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імені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Тараса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Шевченка</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4. </w:t>
      </w:r>
      <w:r w:rsidRPr="00487A92">
        <w:rPr>
          <w:rFonts w:ascii="Times New Roman" w:eastAsia="Times New Roman" w:hAnsi="Times New Roman" w:cs="Times New Roman" w:hint="eastAsia"/>
          <w:color w:val="000000"/>
          <w:kern w:val="0"/>
          <w:sz w:val="26"/>
          <w:szCs w:val="26"/>
          <w:lang w:eastAsia="ru-RU" w:bidi="ru-RU"/>
        </w:rPr>
        <w:t>Всеукраїнська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конференція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«Філологічна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інформаційному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суспільстві»</w:t>
      </w:r>
      <w:r w:rsidRPr="00487A92">
        <w:rPr>
          <w:rFonts w:ascii="Times New Roman" w:eastAsia="Times New Roman" w:hAnsi="Times New Roman" w:cs="Times New Roman"/>
          <w:color w:val="000000"/>
          <w:kern w:val="0"/>
          <w:sz w:val="26"/>
          <w:szCs w:val="26"/>
          <w:lang w:eastAsia="ru-RU" w:bidi="ru-RU"/>
        </w:rPr>
        <w:t xml:space="preserve"> (10 </w:t>
      </w:r>
      <w:r w:rsidRPr="00487A92">
        <w:rPr>
          <w:rFonts w:ascii="Times New Roman" w:eastAsia="Times New Roman" w:hAnsi="Times New Roman" w:cs="Times New Roman" w:hint="eastAsia"/>
          <w:color w:val="000000"/>
          <w:kern w:val="0"/>
          <w:sz w:val="26"/>
          <w:szCs w:val="26"/>
          <w:lang w:eastAsia="ru-RU" w:bidi="ru-RU"/>
        </w:rPr>
        <w:t>квітня</w:t>
      </w:r>
      <w:r w:rsidRPr="00487A92">
        <w:rPr>
          <w:rFonts w:ascii="Times New Roman" w:eastAsia="Times New Roman" w:hAnsi="Times New Roman" w:cs="Times New Roman"/>
          <w:color w:val="000000"/>
          <w:kern w:val="0"/>
          <w:sz w:val="26"/>
          <w:szCs w:val="26"/>
          <w:lang w:eastAsia="ru-RU" w:bidi="ru-RU"/>
        </w:rPr>
        <w:t xml:space="preserve"> 2014 </w:t>
      </w:r>
      <w:r w:rsidRPr="00487A92">
        <w:rPr>
          <w:rFonts w:ascii="Times New Roman" w:eastAsia="Times New Roman" w:hAnsi="Times New Roman" w:cs="Times New Roman" w:hint="eastAsia"/>
          <w:color w:val="000000"/>
          <w:kern w:val="0"/>
          <w:sz w:val="26"/>
          <w:szCs w:val="26"/>
          <w:lang w:eastAsia="ru-RU" w:bidi="ru-RU"/>
        </w:rPr>
        <w:t>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Інститут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філології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КНУ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імені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Тараса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Шевченка</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5. </w:t>
      </w:r>
      <w:r w:rsidRPr="00487A92">
        <w:rPr>
          <w:rFonts w:ascii="Times New Roman" w:eastAsia="Times New Roman" w:hAnsi="Times New Roman" w:cs="Times New Roman" w:hint="eastAsia"/>
          <w:color w:val="000000"/>
          <w:kern w:val="0"/>
          <w:sz w:val="26"/>
          <w:szCs w:val="26"/>
          <w:lang w:eastAsia="ru-RU" w:bidi="ru-RU"/>
        </w:rPr>
        <w:t>Міжнародна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конференція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«Сучасна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філологія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парадигми</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напрямки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проблеми»</w:t>
      </w:r>
      <w:r w:rsidRPr="00487A92">
        <w:rPr>
          <w:rFonts w:ascii="Times New Roman" w:eastAsia="Times New Roman" w:hAnsi="Times New Roman" w:cs="Times New Roman"/>
          <w:color w:val="000000"/>
          <w:kern w:val="0"/>
          <w:sz w:val="26"/>
          <w:szCs w:val="26"/>
          <w:lang w:eastAsia="ru-RU" w:bidi="ru-RU"/>
        </w:rPr>
        <w:t xml:space="preserve"> (9 </w:t>
      </w:r>
      <w:r w:rsidRPr="00487A92">
        <w:rPr>
          <w:rFonts w:ascii="Times New Roman" w:eastAsia="Times New Roman" w:hAnsi="Times New Roman" w:cs="Times New Roman" w:hint="eastAsia"/>
          <w:color w:val="000000"/>
          <w:kern w:val="0"/>
          <w:sz w:val="26"/>
          <w:szCs w:val="26"/>
          <w:lang w:eastAsia="ru-RU" w:bidi="ru-RU"/>
        </w:rPr>
        <w:t>жовтня</w:t>
      </w:r>
      <w:r w:rsidRPr="00487A92">
        <w:rPr>
          <w:rFonts w:ascii="Times New Roman" w:eastAsia="Times New Roman" w:hAnsi="Times New Roman" w:cs="Times New Roman"/>
          <w:color w:val="000000"/>
          <w:kern w:val="0"/>
          <w:sz w:val="26"/>
          <w:szCs w:val="26"/>
          <w:lang w:eastAsia="ru-RU" w:bidi="ru-RU"/>
        </w:rPr>
        <w:t xml:space="preserve"> 2014 </w:t>
      </w:r>
      <w:r w:rsidRPr="00487A92">
        <w:rPr>
          <w:rFonts w:ascii="Times New Roman" w:eastAsia="Times New Roman" w:hAnsi="Times New Roman" w:cs="Times New Roman" w:hint="eastAsia"/>
          <w:color w:val="000000"/>
          <w:kern w:val="0"/>
          <w:sz w:val="26"/>
          <w:szCs w:val="26"/>
          <w:lang w:eastAsia="ru-RU" w:bidi="ru-RU"/>
        </w:rPr>
        <w:t>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Інститут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філології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КНУ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імені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Тараса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Шевченка</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6. </w:t>
      </w:r>
      <w:r w:rsidRPr="00487A92">
        <w:rPr>
          <w:rFonts w:ascii="Times New Roman" w:eastAsia="Times New Roman" w:hAnsi="Times New Roman" w:cs="Times New Roman" w:hint="eastAsia"/>
          <w:color w:val="000000"/>
          <w:kern w:val="0"/>
          <w:sz w:val="26"/>
          <w:szCs w:val="26"/>
          <w:lang w:eastAsia="ru-RU" w:bidi="ru-RU"/>
        </w:rPr>
        <w:t>Міжнародна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конференція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«Эстетические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аспекты</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литературы</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польских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белорусских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литовских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татар</w:t>
      </w:r>
      <w:r w:rsidRPr="00487A92">
        <w:rPr>
          <w:rFonts w:ascii="Times New Roman" w:eastAsia="Times New Roman" w:hAnsi="Times New Roman" w:cs="Times New Roman"/>
          <w:color w:val="000000"/>
          <w:kern w:val="0"/>
          <w:sz w:val="26"/>
          <w:szCs w:val="26"/>
          <w:lang w:eastAsia="ru-RU" w:bidi="ru-RU"/>
        </w:rPr>
        <w:t xml:space="preserve"> (XVI</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XXI </w:t>
      </w:r>
      <w:r w:rsidRPr="00487A92">
        <w:rPr>
          <w:rFonts w:ascii="Times New Roman" w:eastAsia="Times New Roman" w:hAnsi="Times New Roman" w:cs="Times New Roman" w:hint="eastAsia"/>
          <w:color w:val="000000"/>
          <w:kern w:val="0"/>
          <w:sz w:val="26"/>
          <w:szCs w:val="26"/>
          <w:lang w:eastAsia="ru-RU" w:bidi="ru-RU"/>
        </w:rPr>
        <w:t>вв</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(14-15 </w:t>
      </w:r>
      <w:r w:rsidRPr="00487A92">
        <w:rPr>
          <w:rFonts w:ascii="Times New Roman" w:eastAsia="Times New Roman" w:hAnsi="Times New Roman" w:cs="Times New Roman" w:hint="eastAsia"/>
          <w:color w:val="000000"/>
          <w:kern w:val="0"/>
          <w:sz w:val="26"/>
          <w:szCs w:val="26"/>
          <w:lang w:eastAsia="ru-RU" w:bidi="ru-RU"/>
        </w:rPr>
        <w:t>листопада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2014 </w:t>
      </w:r>
      <w:r w:rsidRPr="00487A92">
        <w:rPr>
          <w:rFonts w:ascii="Times New Roman" w:eastAsia="Times New Roman" w:hAnsi="Times New Roman" w:cs="Times New Roman" w:hint="eastAsia"/>
          <w:color w:val="000000"/>
          <w:kern w:val="0"/>
          <w:sz w:val="26"/>
          <w:szCs w:val="26"/>
          <w:lang w:eastAsia="ru-RU" w:bidi="ru-RU"/>
        </w:rPr>
        <w:t>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Університет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Білосток</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Польща</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7. </w:t>
      </w:r>
      <w:r w:rsidRPr="00487A92">
        <w:rPr>
          <w:rFonts w:ascii="Times New Roman" w:eastAsia="Times New Roman" w:hAnsi="Times New Roman" w:cs="Times New Roman" w:hint="eastAsia"/>
          <w:color w:val="000000"/>
          <w:kern w:val="0"/>
          <w:sz w:val="26"/>
          <w:szCs w:val="26"/>
          <w:lang w:eastAsia="ru-RU" w:bidi="ru-RU"/>
        </w:rPr>
        <w:t>Міжнародна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науково</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практична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конференція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Таврійські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філологічні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читання»</w:t>
      </w:r>
      <w:r w:rsidRPr="00487A92">
        <w:rPr>
          <w:rFonts w:ascii="Times New Roman" w:eastAsia="Times New Roman" w:hAnsi="Times New Roman" w:cs="Times New Roman"/>
          <w:color w:val="000000"/>
          <w:kern w:val="0"/>
          <w:sz w:val="26"/>
          <w:szCs w:val="26"/>
          <w:lang w:eastAsia="ru-RU" w:bidi="ru-RU"/>
        </w:rPr>
        <w:t xml:space="preserve"> (27-28 </w:t>
      </w:r>
      <w:r w:rsidRPr="00487A92">
        <w:rPr>
          <w:rFonts w:ascii="Times New Roman" w:eastAsia="Times New Roman" w:hAnsi="Times New Roman" w:cs="Times New Roman" w:hint="eastAsia"/>
          <w:color w:val="000000"/>
          <w:kern w:val="0"/>
          <w:sz w:val="26"/>
          <w:szCs w:val="26"/>
          <w:lang w:eastAsia="ru-RU" w:bidi="ru-RU"/>
        </w:rPr>
        <w:t>лютого</w:t>
      </w:r>
      <w:r w:rsidRPr="00487A92">
        <w:rPr>
          <w:rFonts w:ascii="Times New Roman" w:eastAsia="Times New Roman" w:hAnsi="Times New Roman" w:cs="Times New Roman"/>
          <w:color w:val="000000"/>
          <w:kern w:val="0"/>
          <w:sz w:val="26"/>
          <w:szCs w:val="26"/>
          <w:lang w:eastAsia="ru-RU" w:bidi="ru-RU"/>
        </w:rPr>
        <w:t xml:space="preserve"> 2015 </w:t>
      </w:r>
      <w:r w:rsidRPr="00487A92">
        <w:rPr>
          <w:rFonts w:ascii="Times New Roman" w:eastAsia="Times New Roman" w:hAnsi="Times New Roman" w:cs="Times New Roman" w:hint="eastAsia"/>
          <w:color w:val="000000"/>
          <w:kern w:val="0"/>
          <w:sz w:val="26"/>
          <w:szCs w:val="26"/>
          <w:lang w:eastAsia="ru-RU" w:bidi="ru-RU"/>
        </w:rPr>
        <w:t>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Херсонський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державний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університет</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8. </w:t>
      </w:r>
      <w:r w:rsidRPr="00487A92">
        <w:rPr>
          <w:rFonts w:ascii="Times New Roman" w:eastAsia="Times New Roman" w:hAnsi="Times New Roman" w:cs="Times New Roman" w:hint="eastAsia"/>
          <w:color w:val="000000"/>
          <w:kern w:val="0"/>
          <w:sz w:val="26"/>
          <w:szCs w:val="26"/>
          <w:lang w:eastAsia="ru-RU" w:bidi="ru-RU"/>
        </w:rPr>
        <w:t>Міжнародна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науково</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практична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конференція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«Актуальні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проблеми</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філологічної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науки»</w:t>
      </w:r>
      <w:r w:rsidRPr="00487A92">
        <w:rPr>
          <w:rFonts w:ascii="Times New Roman" w:eastAsia="Times New Roman" w:hAnsi="Times New Roman" w:cs="Times New Roman"/>
          <w:color w:val="000000"/>
          <w:kern w:val="0"/>
          <w:sz w:val="26"/>
          <w:szCs w:val="26"/>
          <w:lang w:eastAsia="ru-RU" w:bidi="ru-RU"/>
        </w:rPr>
        <w:t xml:space="preserve"> (20-21 </w:t>
      </w:r>
      <w:r w:rsidRPr="00487A92">
        <w:rPr>
          <w:rFonts w:ascii="Times New Roman" w:eastAsia="Times New Roman" w:hAnsi="Times New Roman" w:cs="Times New Roman" w:hint="eastAsia"/>
          <w:color w:val="000000"/>
          <w:kern w:val="0"/>
          <w:sz w:val="26"/>
          <w:szCs w:val="26"/>
          <w:lang w:eastAsia="ru-RU" w:bidi="ru-RU"/>
        </w:rPr>
        <w:t>березня</w:t>
      </w:r>
      <w:r w:rsidRPr="00487A92">
        <w:rPr>
          <w:rFonts w:ascii="Times New Roman" w:eastAsia="Times New Roman" w:hAnsi="Times New Roman" w:cs="Times New Roman"/>
          <w:color w:val="000000"/>
          <w:kern w:val="0"/>
          <w:sz w:val="26"/>
          <w:szCs w:val="26"/>
          <w:lang w:eastAsia="ru-RU" w:bidi="ru-RU"/>
        </w:rPr>
        <w:t xml:space="preserve"> 2015 </w:t>
      </w:r>
      <w:r w:rsidRPr="00487A92">
        <w:rPr>
          <w:rFonts w:ascii="Times New Roman" w:eastAsia="Times New Roman" w:hAnsi="Times New Roman" w:cs="Times New Roman" w:hint="eastAsia"/>
          <w:color w:val="000000"/>
          <w:kern w:val="0"/>
          <w:sz w:val="26"/>
          <w:szCs w:val="26"/>
          <w:lang w:eastAsia="ru-RU" w:bidi="ru-RU"/>
        </w:rPr>
        <w:t>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Міжнародний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гуманітарний</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університет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Одеса</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9. </w:t>
      </w:r>
      <w:r w:rsidRPr="00487A92">
        <w:rPr>
          <w:rFonts w:ascii="Times New Roman" w:eastAsia="Times New Roman" w:hAnsi="Times New Roman" w:cs="Times New Roman" w:hint="eastAsia"/>
          <w:color w:val="000000"/>
          <w:kern w:val="0"/>
          <w:sz w:val="26"/>
          <w:szCs w:val="26"/>
          <w:lang w:eastAsia="ru-RU" w:bidi="ru-RU"/>
        </w:rPr>
        <w:t>Міжнародна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конференція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участю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молодих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учених</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«Шевченківська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весна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ХІІІ»</w:t>
      </w:r>
      <w:r w:rsidRPr="00487A92">
        <w:rPr>
          <w:rFonts w:ascii="Times New Roman" w:eastAsia="Times New Roman" w:hAnsi="Times New Roman" w:cs="Times New Roman"/>
          <w:color w:val="000000"/>
          <w:kern w:val="0"/>
          <w:sz w:val="26"/>
          <w:szCs w:val="26"/>
          <w:lang w:eastAsia="ru-RU" w:bidi="ru-RU"/>
        </w:rPr>
        <w:t xml:space="preserve"> (3 </w:t>
      </w:r>
      <w:r w:rsidRPr="00487A92">
        <w:rPr>
          <w:rFonts w:ascii="Times New Roman" w:eastAsia="Times New Roman" w:hAnsi="Times New Roman" w:cs="Times New Roman" w:hint="eastAsia"/>
          <w:color w:val="000000"/>
          <w:kern w:val="0"/>
          <w:sz w:val="26"/>
          <w:szCs w:val="26"/>
          <w:lang w:eastAsia="ru-RU" w:bidi="ru-RU"/>
        </w:rPr>
        <w:t>квітня</w:t>
      </w:r>
      <w:r w:rsidRPr="00487A92">
        <w:rPr>
          <w:rFonts w:ascii="Times New Roman" w:eastAsia="Times New Roman" w:hAnsi="Times New Roman" w:cs="Times New Roman"/>
          <w:color w:val="000000"/>
          <w:kern w:val="0"/>
          <w:sz w:val="26"/>
          <w:szCs w:val="26"/>
          <w:lang w:eastAsia="ru-RU" w:bidi="ru-RU"/>
        </w:rPr>
        <w:t xml:space="preserve"> 2015 </w:t>
      </w:r>
      <w:r w:rsidRPr="00487A92">
        <w:rPr>
          <w:rFonts w:ascii="Times New Roman" w:eastAsia="Times New Roman" w:hAnsi="Times New Roman" w:cs="Times New Roman" w:hint="eastAsia"/>
          <w:color w:val="000000"/>
          <w:kern w:val="0"/>
          <w:sz w:val="26"/>
          <w:szCs w:val="26"/>
          <w:lang w:eastAsia="ru-RU" w:bidi="ru-RU"/>
        </w:rPr>
        <w:t>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Інститут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філології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КНУ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імені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Тараса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Шевченка</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10. </w:t>
      </w:r>
      <w:r w:rsidRPr="00487A92">
        <w:rPr>
          <w:rFonts w:ascii="Times New Roman" w:eastAsia="Times New Roman" w:hAnsi="Times New Roman" w:cs="Times New Roman" w:hint="eastAsia"/>
          <w:color w:val="000000"/>
          <w:kern w:val="0"/>
          <w:sz w:val="26"/>
          <w:szCs w:val="26"/>
          <w:lang w:eastAsia="ru-RU" w:bidi="ru-RU"/>
        </w:rPr>
        <w:t>Всеукраїнські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читання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участю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молодих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вчених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«Літератури</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Близького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Середнього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Сходу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тенденції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розвитку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міжлітературні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взаємини»</w:t>
      </w:r>
      <w:r w:rsidRPr="00487A92">
        <w:rPr>
          <w:rFonts w:ascii="Times New Roman" w:eastAsia="Times New Roman" w:hAnsi="Times New Roman" w:cs="Times New Roman"/>
          <w:color w:val="000000"/>
          <w:kern w:val="0"/>
          <w:sz w:val="26"/>
          <w:szCs w:val="26"/>
          <w:lang w:eastAsia="ru-RU" w:bidi="ru-RU"/>
        </w:rPr>
        <w:t xml:space="preserve"> (8</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10 </w:t>
      </w:r>
      <w:r w:rsidRPr="00487A92">
        <w:rPr>
          <w:rFonts w:ascii="Times New Roman" w:eastAsia="Times New Roman" w:hAnsi="Times New Roman" w:cs="Times New Roman" w:hint="eastAsia"/>
          <w:color w:val="000000"/>
          <w:kern w:val="0"/>
          <w:sz w:val="26"/>
          <w:szCs w:val="26"/>
          <w:lang w:eastAsia="ru-RU" w:bidi="ru-RU"/>
        </w:rPr>
        <w:t>квітня</w:t>
      </w:r>
      <w:r w:rsidRPr="00487A92">
        <w:rPr>
          <w:rFonts w:ascii="Times New Roman" w:eastAsia="Times New Roman" w:hAnsi="Times New Roman" w:cs="Times New Roman"/>
          <w:color w:val="000000"/>
          <w:kern w:val="0"/>
          <w:sz w:val="26"/>
          <w:szCs w:val="26"/>
          <w:lang w:eastAsia="ru-RU" w:bidi="ru-RU"/>
        </w:rPr>
        <w:t xml:space="preserve"> 2015 </w:t>
      </w:r>
      <w:r w:rsidRPr="00487A92">
        <w:rPr>
          <w:rFonts w:ascii="Times New Roman" w:eastAsia="Times New Roman" w:hAnsi="Times New Roman" w:cs="Times New Roman" w:hint="eastAsia"/>
          <w:color w:val="000000"/>
          <w:kern w:val="0"/>
          <w:sz w:val="26"/>
          <w:szCs w:val="26"/>
          <w:lang w:eastAsia="ru-RU" w:bidi="ru-RU"/>
        </w:rPr>
        <w:t>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Інститут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філології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КНУ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імені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Тараса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Шевченка</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11. </w:t>
      </w:r>
      <w:r w:rsidRPr="00487A92">
        <w:rPr>
          <w:rFonts w:ascii="Times New Roman" w:eastAsia="Times New Roman" w:hAnsi="Times New Roman" w:cs="Times New Roman" w:hint="eastAsia"/>
          <w:color w:val="000000"/>
          <w:kern w:val="0"/>
          <w:sz w:val="26"/>
          <w:szCs w:val="26"/>
          <w:lang w:eastAsia="ru-RU" w:bidi="ru-RU"/>
        </w:rPr>
        <w:t>Міжнародна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конференція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11th Conference of AIDA:</w:t>
      </w:r>
    </w:p>
    <w:p w:rsidR="00487A92" w:rsidRPr="00487A92" w:rsidRDefault="00487A92" w:rsidP="00487A92">
      <w:pPr>
        <w:rPr>
          <w:rFonts w:ascii="Times New Roman" w:eastAsia="Times New Roman" w:hAnsi="Times New Roman" w:cs="Times New Roman"/>
          <w:color w:val="000000"/>
          <w:kern w:val="0"/>
          <w:sz w:val="26"/>
          <w:szCs w:val="26"/>
          <w:lang w:val="en-US" w:eastAsia="ru-RU" w:bidi="ru-RU"/>
        </w:rPr>
      </w:pPr>
      <w:r w:rsidRPr="00487A92">
        <w:rPr>
          <w:rFonts w:ascii="Times New Roman" w:eastAsia="Times New Roman" w:hAnsi="Times New Roman" w:cs="Times New Roman"/>
          <w:color w:val="000000"/>
          <w:kern w:val="0"/>
          <w:sz w:val="26"/>
          <w:szCs w:val="26"/>
          <w:lang w:val="en-US" w:eastAsia="ru-RU" w:bidi="ru-RU"/>
        </w:rPr>
        <w:t>Association Internationale de Dialectologie Arabe</w:t>
      </w:r>
      <w:r w:rsidRPr="00487A92">
        <w:rPr>
          <w:rFonts w:ascii="Times New Roman" w:eastAsia="Times New Roman" w:hAnsi="Times New Roman" w:cs="Times New Roman" w:hint="eastAsia"/>
          <w:color w:val="000000"/>
          <w:kern w:val="0"/>
          <w:sz w:val="26"/>
          <w:szCs w:val="26"/>
          <w:lang w:val="en-US" w:eastAsia="ru-RU" w:bidi="ru-RU"/>
        </w:rPr>
        <w:t>”</w:t>
      </w:r>
      <w:r w:rsidRPr="00487A92">
        <w:rPr>
          <w:rFonts w:ascii="Times New Roman" w:eastAsia="Times New Roman" w:hAnsi="Times New Roman" w:cs="Times New Roman"/>
          <w:color w:val="000000"/>
          <w:kern w:val="0"/>
          <w:sz w:val="26"/>
          <w:szCs w:val="26"/>
          <w:lang w:val="en-US" w:eastAsia="ru-RU" w:bidi="ru-RU"/>
        </w:rPr>
        <w:t xml:space="preserve"> (25-28 </w:t>
      </w:r>
      <w:r w:rsidRPr="00487A92">
        <w:rPr>
          <w:rFonts w:ascii="Times New Roman" w:eastAsia="Times New Roman" w:hAnsi="Times New Roman" w:cs="Times New Roman" w:hint="eastAsia"/>
          <w:color w:val="000000"/>
          <w:kern w:val="0"/>
          <w:sz w:val="26"/>
          <w:szCs w:val="26"/>
          <w:lang w:eastAsia="ru-RU" w:bidi="ru-RU"/>
        </w:rPr>
        <w:t>травня</w:t>
      </w:r>
      <w:r w:rsidRPr="00487A92">
        <w:rPr>
          <w:rFonts w:ascii="Times New Roman" w:eastAsia="Times New Roman" w:hAnsi="Times New Roman" w:cs="Times New Roman"/>
          <w:color w:val="000000"/>
          <w:kern w:val="0"/>
          <w:sz w:val="26"/>
          <w:szCs w:val="26"/>
          <w:lang w:val="en-US" w:eastAsia="ru-RU" w:bidi="ru-RU"/>
        </w:rPr>
        <w:t xml:space="preserve"> 2015 </w:t>
      </w:r>
      <w:r w:rsidRPr="00487A92">
        <w:rPr>
          <w:rFonts w:ascii="Times New Roman" w:eastAsia="Times New Roman" w:hAnsi="Times New Roman" w:cs="Times New Roman" w:hint="eastAsia"/>
          <w:color w:val="000000"/>
          <w:kern w:val="0"/>
          <w:sz w:val="26"/>
          <w:szCs w:val="26"/>
          <w:lang w:eastAsia="ru-RU" w:bidi="ru-RU"/>
        </w:rPr>
        <w:t>р</w:t>
      </w:r>
      <w:r w:rsidRPr="00487A92">
        <w:rPr>
          <w:rFonts w:ascii="Times New Roman" w:eastAsia="Times New Roman" w:hAnsi="Times New Roman" w:cs="Times New Roman"/>
          <w:color w:val="000000"/>
          <w:kern w:val="0"/>
          <w:sz w:val="26"/>
          <w:szCs w:val="26"/>
          <w:lang w:val="en-US"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Університет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Бухарест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Румунія</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10</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12. </w:t>
      </w:r>
      <w:r w:rsidRPr="00487A92">
        <w:rPr>
          <w:rFonts w:ascii="Times New Roman" w:eastAsia="Times New Roman" w:hAnsi="Times New Roman" w:cs="Times New Roman" w:hint="eastAsia"/>
          <w:color w:val="000000"/>
          <w:kern w:val="0"/>
          <w:sz w:val="26"/>
          <w:szCs w:val="26"/>
          <w:lang w:eastAsia="ru-RU" w:bidi="ru-RU"/>
        </w:rPr>
        <w:t>Перша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міжнародна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конференція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історії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літератури</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ICHAL</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(4</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5 </w:t>
      </w:r>
      <w:r w:rsidRPr="00487A92">
        <w:rPr>
          <w:rFonts w:ascii="Times New Roman" w:eastAsia="Times New Roman" w:hAnsi="Times New Roman" w:cs="Times New Roman" w:hint="eastAsia"/>
          <w:color w:val="000000"/>
          <w:kern w:val="0"/>
          <w:sz w:val="26"/>
          <w:szCs w:val="26"/>
          <w:lang w:eastAsia="ru-RU" w:bidi="ru-RU"/>
        </w:rPr>
        <w:t>червня</w:t>
      </w:r>
      <w:r w:rsidRPr="00487A92">
        <w:rPr>
          <w:rFonts w:ascii="Times New Roman" w:eastAsia="Times New Roman" w:hAnsi="Times New Roman" w:cs="Times New Roman"/>
          <w:color w:val="000000"/>
          <w:kern w:val="0"/>
          <w:sz w:val="26"/>
          <w:szCs w:val="26"/>
          <w:lang w:eastAsia="ru-RU" w:bidi="ru-RU"/>
        </w:rPr>
        <w:t xml:space="preserve"> 2015 </w:t>
      </w:r>
      <w:r w:rsidRPr="00487A92">
        <w:rPr>
          <w:rFonts w:ascii="Times New Roman" w:eastAsia="Times New Roman" w:hAnsi="Times New Roman" w:cs="Times New Roman" w:hint="eastAsia"/>
          <w:color w:val="000000"/>
          <w:kern w:val="0"/>
          <w:sz w:val="26"/>
          <w:szCs w:val="26"/>
          <w:lang w:eastAsia="ru-RU" w:bidi="ru-RU"/>
        </w:rPr>
        <w:t>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Інститут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філології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КНУ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імені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Тараса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Шевченка</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13. </w:t>
      </w:r>
      <w:r w:rsidRPr="00487A92">
        <w:rPr>
          <w:rFonts w:ascii="Times New Roman" w:eastAsia="Times New Roman" w:hAnsi="Times New Roman" w:cs="Times New Roman" w:hint="eastAsia"/>
          <w:color w:val="000000"/>
          <w:kern w:val="0"/>
          <w:sz w:val="26"/>
          <w:szCs w:val="26"/>
          <w:lang w:eastAsia="ru-RU" w:bidi="ru-RU"/>
        </w:rPr>
        <w:t>Міжнародна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конференція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«Сучасна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філологічна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міждисциплінарному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контексті»</w:t>
      </w:r>
      <w:r w:rsidRPr="00487A92">
        <w:rPr>
          <w:rFonts w:ascii="Times New Roman" w:eastAsia="Times New Roman" w:hAnsi="Times New Roman" w:cs="Times New Roman"/>
          <w:color w:val="000000"/>
          <w:kern w:val="0"/>
          <w:sz w:val="26"/>
          <w:szCs w:val="26"/>
          <w:lang w:eastAsia="ru-RU" w:bidi="ru-RU"/>
        </w:rPr>
        <w:t xml:space="preserve"> (8 </w:t>
      </w:r>
      <w:r w:rsidRPr="00487A92">
        <w:rPr>
          <w:rFonts w:ascii="Times New Roman" w:eastAsia="Times New Roman" w:hAnsi="Times New Roman" w:cs="Times New Roman" w:hint="eastAsia"/>
          <w:color w:val="000000"/>
          <w:kern w:val="0"/>
          <w:sz w:val="26"/>
          <w:szCs w:val="26"/>
          <w:lang w:eastAsia="ru-RU" w:bidi="ru-RU"/>
        </w:rPr>
        <w:t>жовтня</w:t>
      </w:r>
      <w:r w:rsidRPr="00487A92">
        <w:rPr>
          <w:rFonts w:ascii="Times New Roman" w:eastAsia="Times New Roman" w:hAnsi="Times New Roman" w:cs="Times New Roman"/>
          <w:color w:val="000000"/>
          <w:kern w:val="0"/>
          <w:sz w:val="26"/>
          <w:szCs w:val="26"/>
          <w:lang w:eastAsia="ru-RU" w:bidi="ru-RU"/>
        </w:rPr>
        <w:t xml:space="preserve"> 2015 </w:t>
      </w:r>
      <w:r w:rsidRPr="00487A92">
        <w:rPr>
          <w:rFonts w:ascii="Times New Roman" w:eastAsia="Times New Roman" w:hAnsi="Times New Roman" w:cs="Times New Roman" w:hint="eastAsia"/>
          <w:color w:val="000000"/>
          <w:kern w:val="0"/>
          <w:sz w:val="26"/>
          <w:szCs w:val="26"/>
          <w:lang w:eastAsia="ru-RU" w:bidi="ru-RU"/>
        </w:rPr>
        <w:t>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Інститут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філології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КНУ</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імені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Тараса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Шевченка</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14. </w:t>
      </w:r>
      <w:r w:rsidRPr="00487A92">
        <w:rPr>
          <w:rFonts w:ascii="Times New Roman" w:eastAsia="Times New Roman" w:hAnsi="Times New Roman" w:cs="Times New Roman" w:hint="eastAsia"/>
          <w:color w:val="000000"/>
          <w:kern w:val="0"/>
          <w:sz w:val="26"/>
          <w:szCs w:val="26"/>
          <w:lang w:eastAsia="ru-RU" w:bidi="ru-RU"/>
        </w:rPr>
        <w:t>Міжнародна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конференція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«ХІХ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Сходознавчі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читання</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Кримського»</w:t>
      </w:r>
      <w:r w:rsidRPr="00487A92">
        <w:rPr>
          <w:rFonts w:ascii="Times New Roman" w:eastAsia="Times New Roman" w:hAnsi="Times New Roman" w:cs="Times New Roman"/>
          <w:color w:val="000000"/>
          <w:kern w:val="0"/>
          <w:sz w:val="26"/>
          <w:szCs w:val="26"/>
          <w:lang w:eastAsia="ru-RU" w:bidi="ru-RU"/>
        </w:rPr>
        <w:t xml:space="preserve"> (16-17 </w:t>
      </w:r>
      <w:r w:rsidRPr="00487A92">
        <w:rPr>
          <w:rFonts w:ascii="Times New Roman" w:eastAsia="Times New Roman" w:hAnsi="Times New Roman" w:cs="Times New Roman" w:hint="eastAsia"/>
          <w:color w:val="000000"/>
          <w:kern w:val="0"/>
          <w:sz w:val="26"/>
          <w:szCs w:val="26"/>
          <w:lang w:eastAsia="ru-RU" w:bidi="ru-RU"/>
        </w:rPr>
        <w:t>жовтня</w:t>
      </w:r>
      <w:r w:rsidRPr="00487A92">
        <w:rPr>
          <w:rFonts w:ascii="Times New Roman" w:eastAsia="Times New Roman" w:hAnsi="Times New Roman" w:cs="Times New Roman"/>
          <w:color w:val="000000"/>
          <w:kern w:val="0"/>
          <w:sz w:val="26"/>
          <w:szCs w:val="26"/>
          <w:lang w:eastAsia="ru-RU" w:bidi="ru-RU"/>
        </w:rPr>
        <w:t xml:space="preserve"> 2015 </w:t>
      </w:r>
      <w:r w:rsidRPr="00487A92">
        <w:rPr>
          <w:rFonts w:ascii="Times New Roman" w:eastAsia="Times New Roman" w:hAnsi="Times New Roman" w:cs="Times New Roman" w:hint="eastAsia"/>
          <w:color w:val="000000"/>
          <w:kern w:val="0"/>
          <w:sz w:val="26"/>
          <w:szCs w:val="26"/>
          <w:lang w:eastAsia="ru-RU" w:bidi="ru-RU"/>
        </w:rPr>
        <w:t>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Інститут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сходознавства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ім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Кримського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НАН</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України</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15. </w:t>
      </w:r>
      <w:r w:rsidRPr="00487A92">
        <w:rPr>
          <w:rFonts w:ascii="Times New Roman" w:eastAsia="Times New Roman" w:hAnsi="Times New Roman" w:cs="Times New Roman" w:hint="eastAsia"/>
          <w:color w:val="000000"/>
          <w:kern w:val="0"/>
          <w:sz w:val="26"/>
          <w:szCs w:val="26"/>
          <w:lang w:eastAsia="ru-RU" w:bidi="ru-RU"/>
        </w:rPr>
        <w:t>Всеукраїнські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читання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участю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молодих</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учених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глобальному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локальному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медіапросторі»</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(5</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6 </w:t>
      </w:r>
      <w:r w:rsidRPr="00487A92">
        <w:rPr>
          <w:rFonts w:ascii="Times New Roman" w:eastAsia="Times New Roman" w:hAnsi="Times New Roman" w:cs="Times New Roman" w:hint="eastAsia"/>
          <w:color w:val="000000"/>
          <w:kern w:val="0"/>
          <w:sz w:val="26"/>
          <w:szCs w:val="26"/>
          <w:lang w:eastAsia="ru-RU" w:bidi="ru-RU"/>
        </w:rPr>
        <w:t>квітня</w:t>
      </w:r>
      <w:r w:rsidRPr="00487A92">
        <w:rPr>
          <w:rFonts w:ascii="Times New Roman" w:eastAsia="Times New Roman" w:hAnsi="Times New Roman" w:cs="Times New Roman"/>
          <w:color w:val="000000"/>
          <w:kern w:val="0"/>
          <w:sz w:val="26"/>
          <w:szCs w:val="26"/>
          <w:lang w:eastAsia="ru-RU" w:bidi="ru-RU"/>
        </w:rPr>
        <w:t xml:space="preserve"> 2016 </w:t>
      </w:r>
      <w:r w:rsidRPr="00487A92">
        <w:rPr>
          <w:rFonts w:ascii="Times New Roman" w:eastAsia="Times New Roman" w:hAnsi="Times New Roman" w:cs="Times New Roman" w:hint="eastAsia"/>
          <w:color w:val="000000"/>
          <w:kern w:val="0"/>
          <w:sz w:val="26"/>
          <w:szCs w:val="26"/>
          <w:lang w:eastAsia="ru-RU" w:bidi="ru-RU"/>
        </w:rPr>
        <w:t>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Інститут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філології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КНУ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імені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Тараса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Шевченка</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16. </w:t>
      </w:r>
      <w:r w:rsidRPr="00487A92">
        <w:rPr>
          <w:rFonts w:ascii="Times New Roman" w:eastAsia="Times New Roman" w:hAnsi="Times New Roman" w:cs="Times New Roman" w:hint="eastAsia"/>
          <w:color w:val="000000"/>
          <w:kern w:val="0"/>
          <w:sz w:val="26"/>
          <w:szCs w:val="26"/>
          <w:lang w:eastAsia="ru-RU" w:bidi="ru-RU"/>
        </w:rPr>
        <w:t>Друга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міжнародна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конференція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історії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літератури</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ICHAL</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(19</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20 </w:t>
      </w:r>
      <w:r w:rsidRPr="00487A92">
        <w:rPr>
          <w:rFonts w:ascii="Times New Roman" w:eastAsia="Times New Roman" w:hAnsi="Times New Roman" w:cs="Times New Roman" w:hint="eastAsia"/>
          <w:color w:val="000000"/>
          <w:kern w:val="0"/>
          <w:sz w:val="26"/>
          <w:szCs w:val="26"/>
          <w:lang w:eastAsia="ru-RU" w:bidi="ru-RU"/>
        </w:rPr>
        <w:t>травня</w:t>
      </w:r>
      <w:r w:rsidRPr="00487A92">
        <w:rPr>
          <w:rFonts w:ascii="Times New Roman" w:eastAsia="Times New Roman" w:hAnsi="Times New Roman" w:cs="Times New Roman"/>
          <w:color w:val="000000"/>
          <w:kern w:val="0"/>
          <w:sz w:val="26"/>
          <w:szCs w:val="26"/>
          <w:lang w:eastAsia="ru-RU" w:bidi="ru-RU"/>
        </w:rPr>
        <w:t xml:space="preserve"> 2016 </w:t>
      </w:r>
      <w:r w:rsidRPr="00487A92">
        <w:rPr>
          <w:rFonts w:ascii="Times New Roman" w:eastAsia="Times New Roman" w:hAnsi="Times New Roman" w:cs="Times New Roman" w:hint="eastAsia"/>
          <w:color w:val="000000"/>
          <w:kern w:val="0"/>
          <w:sz w:val="26"/>
          <w:szCs w:val="26"/>
          <w:lang w:eastAsia="ru-RU" w:bidi="ru-RU"/>
        </w:rPr>
        <w:t>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Інститут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філології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КНУ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імені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Тараса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Шевченка</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Публікації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Основні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положення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дисертації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висвітлено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23 </w:t>
      </w:r>
      <w:r w:rsidRPr="00487A92">
        <w:rPr>
          <w:rFonts w:ascii="Times New Roman" w:eastAsia="Times New Roman" w:hAnsi="Times New Roman" w:cs="Times New Roman" w:hint="eastAsia"/>
          <w:color w:val="000000"/>
          <w:kern w:val="0"/>
          <w:sz w:val="26"/>
          <w:szCs w:val="26"/>
          <w:lang w:eastAsia="ru-RU" w:bidi="ru-RU"/>
        </w:rPr>
        <w:t>публікаціях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п’яти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статтях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фахових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виданнях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затверджених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МОН</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України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двох</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статтях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наукових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зарубіжних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виданнях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трьох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статтях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збірниках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матеріалів</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конференцій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трьох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англомовних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тезах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доповідей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додаткових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публікаціях</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Усі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результати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дослідження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є</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наслідком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самостійної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роботи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дисертанта</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Наукових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праць</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написаних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співавторстві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немає</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Структура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обсяг</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дисертації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Робота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складається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вступу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чотирьох</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розділів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висновками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загальних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висновків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списку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використаних</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джерел</w:t>
      </w:r>
      <w:r w:rsidRPr="00487A92">
        <w:rPr>
          <w:rFonts w:ascii="Times New Roman" w:eastAsia="Times New Roman" w:hAnsi="Times New Roman" w:cs="Times New Roman"/>
          <w:color w:val="000000"/>
          <w:kern w:val="0"/>
          <w:sz w:val="26"/>
          <w:szCs w:val="26"/>
          <w:lang w:eastAsia="ru-RU" w:bidi="ru-RU"/>
        </w:rPr>
        <w:t xml:space="preserve"> (250 </w:t>
      </w:r>
      <w:r w:rsidRPr="00487A92">
        <w:rPr>
          <w:rFonts w:ascii="Times New Roman" w:eastAsia="Times New Roman" w:hAnsi="Times New Roman" w:cs="Times New Roman" w:hint="eastAsia"/>
          <w:color w:val="000000"/>
          <w:kern w:val="0"/>
          <w:sz w:val="26"/>
          <w:szCs w:val="26"/>
          <w:lang w:eastAsia="ru-RU" w:bidi="ru-RU"/>
        </w:rPr>
        <w:t>позицій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додатка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Основний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зміст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дослідження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викладено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w:t>
      </w:r>
      <w:r w:rsidRPr="00487A92">
        <w:rPr>
          <w:rFonts w:ascii="Times New Roman" w:eastAsia="Times New Roman" w:hAnsi="Times New Roman" w:cs="Times New Roman"/>
          <w:color w:val="000000"/>
          <w:kern w:val="0"/>
          <w:sz w:val="26"/>
          <w:szCs w:val="26"/>
          <w:lang w:eastAsia="ru-RU" w:bidi="ru-RU"/>
        </w:rPr>
        <w:t xml:space="preserve"> 166</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сторінках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загальний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обсяг</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включно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додатком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становить</w:t>
      </w:r>
      <w:r w:rsidRPr="00487A92">
        <w:rPr>
          <w:rFonts w:ascii="Times New Roman" w:eastAsia="Times New Roman" w:hAnsi="Times New Roman" w:cs="Times New Roman"/>
          <w:color w:val="000000"/>
          <w:kern w:val="0"/>
          <w:sz w:val="26"/>
          <w:szCs w:val="26"/>
          <w:lang w:eastAsia="ru-RU" w:bidi="ru-RU"/>
        </w:rPr>
        <w:t xml:space="preserve"> 194 </w:t>
      </w:r>
      <w:r w:rsidRPr="00487A92">
        <w:rPr>
          <w:rFonts w:ascii="Times New Roman" w:eastAsia="Times New Roman" w:hAnsi="Times New Roman" w:cs="Times New Roman" w:hint="eastAsia"/>
          <w:color w:val="000000"/>
          <w:kern w:val="0"/>
          <w:sz w:val="26"/>
          <w:szCs w:val="26"/>
          <w:lang w:eastAsia="ru-RU" w:bidi="ru-RU"/>
        </w:rPr>
        <w:t>сторінки</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Положення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що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виносяться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захист</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C</w:t>
      </w:r>
      <w:r w:rsidRPr="00487A92">
        <w:rPr>
          <w:rFonts w:ascii="Times New Roman" w:eastAsia="Times New Roman" w:hAnsi="Times New Roman" w:cs="Times New Roman" w:hint="eastAsia"/>
          <w:color w:val="000000"/>
          <w:kern w:val="0"/>
          <w:sz w:val="26"/>
          <w:szCs w:val="26"/>
          <w:lang w:eastAsia="ru-RU" w:bidi="ru-RU"/>
        </w:rPr>
        <w:t>учасна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продукт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симбіозу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літературних</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традицій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європейського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передусім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французького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впливу</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11</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арабомовна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сприяла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укріпленню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національної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ідентичності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консолідації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магрибців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навколо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цінностей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арабо</w:t>
      </w:r>
      <w:r w:rsidRPr="00487A92">
        <w:rPr>
          <w:rFonts w:ascii="Times New Roman" w:eastAsia="Times New Roman" w:hAnsi="Times New Roman" w:cs="Times New Roman"/>
          <w:color w:val="000000"/>
          <w:kern w:val="0"/>
          <w:sz w:val="26"/>
          <w:szCs w:val="26"/>
          <w:lang w:eastAsia="ru-RU" w:bidi="ru-RU"/>
        </w:rPr>
        <w:t>-</w:t>
      </w:r>
      <w:r w:rsidRPr="00487A92">
        <w:rPr>
          <w:rFonts w:ascii="Times New Roman" w:eastAsia="Times New Roman" w:hAnsi="Times New Roman" w:cs="Times New Roman" w:hint="eastAsia"/>
          <w:color w:val="000000"/>
          <w:kern w:val="0"/>
          <w:sz w:val="26"/>
          <w:szCs w:val="26"/>
          <w:lang w:eastAsia="ru-RU" w:bidi="ru-RU"/>
        </w:rPr>
        <w:t>мусульманської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культури</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ключовими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факторами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оновлення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магрибської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арабомовної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стала</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актуалізація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просвітницької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тематики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творах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початку</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ХХ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також</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осмислення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письменниками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досвіду</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європейських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романтиків</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специфічною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рисою</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поезії</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країн</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є</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потяг</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синкретизму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й</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синтезу</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що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є</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свідченням</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опори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арабську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літературну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традицію</w:t>
      </w:r>
      <w:r w:rsidRPr="00487A92">
        <w:rPr>
          <w:rFonts w:ascii="Times New Roman" w:eastAsia="Times New Roman" w:hAnsi="Times New Roman" w:cs="Times New Roman"/>
          <w:color w:val="000000"/>
          <w:kern w:val="0"/>
          <w:sz w:val="26"/>
          <w:szCs w:val="26"/>
          <w:lang w:eastAsia="ru-RU" w:bidi="ru-RU"/>
        </w:rPr>
        <w:t>;</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до</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початку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арабомовна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Алжирі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Тунісі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та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Марокко</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побутувала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занепаді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відновлення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почалося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30-</w:t>
      </w:r>
      <w:r w:rsidRPr="00487A92">
        <w:rPr>
          <w:rFonts w:ascii="Times New Roman" w:eastAsia="Times New Roman" w:hAnsi="Times New Roman" w:cs="Times New Roman" w:hint="eastAsia"/>
          <w:color w:val="000000"/>
          <w:kern w:val="0"/>
          <w:sz w:val="26"/>
          <w:szCs w:val="26"/>
          <w:lang w:eastAsia="ru-RU" w:bidi="ru-RU"/>
        </w:rPr>
        <w:t>ті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рр</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і</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лише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з</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другої</w:t>
      </w:r>
    </w:p>
    <w:p w:rsidR="00487A92" w:rsidRPr="00487A92"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половини</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ХХ</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ст</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магрибська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поезія</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посіла</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належне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місце</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світовому</w:t>
      </w:r>
    </w:p>
    <w:p w:rsidR="00443C8C" w:rsidRDefault="00487A92" w:rsidP="00487A92">
      <w:pPr>
        <w:rPr>
          <w:rFonts w:ascii="Times New Roman" w:eastAsia="Times New Roman" w:hAnsi="Times New Roman" w:cs="Times New Roman"/>
          <w:color w:val="000000"/>
          <w:kern w:val="0"/>
          <w:sz w:val="26"/>
          <w:szCs w:val="26"/>
          <w:lang w:eastAsia="ru-RU" w:bidi="ru-RU"/>
        </w:rPr>
      </w:pPr>
      <w:r w:rsidRPr="00487A92">
        <w:rPr>
          <w:rFonts w:ascii="Times New Roman" w:eastAsia="Times New Roman" w:hAnsi="Times New Roman" w:cs="Times New Roman" w:hint="eastAsia"/>
          <w:color w:val="000000"/>
          <w:kern w:val="0"/>
          <w:sz w:val="26"/>
          <w:szCs w:val="26"/>
          <w:lang w:eastAsia="ru-RU" w:bidi="ru-RU"/>
        </w:rPr>
        <w:t>літературному</w:t>
      </w:r>
      <w:r w:rsidRPr="00487A92">
        <w:rPr>
          <w:rFonts w:ascii="Times New Roman" w:eastAsia="Times New Roman" w:hAnsi="Times New Roman" w:cs="Times New Roman"/>
          <w:color w:val="000000"/>
          <w:kern w:val="0"/>
          <w:sz w:val="26"/>
          <w:szCs w:val="26"/>
          <w:lang w:eastAsia="ru-RU" w:bidi="ru-RU"/>
        </w:rPr>
        <w:t xml:space="preserve"> </w:t>
      </w:r>
      <w:r w:rsidRPr="00487A92">
        <w:rPr>
          <w:rFonts w:ascii="Times New Roman" w:eastAsia="Times New Roman" w:hAnsi="Times New Roman" w:cs="Times New Roman" w:hint="eastAsia"/>
          <w:color w:val="000000"/>
          <w:kern w:val="0"/>
          <w:sz w:val="26"/>
          <w:szCs w:val="26"/>
          <w:lang w:eastAsia="ru-RU" w:bidi="ru-RU"/>
        </w:rPr>
        <w:t>процесі</w:t>
      </w:r>
      <w:r w:rsidRPr="00487A92">
        <w:rPr>
          <w:rFonts w:ascii="Times New Roman" w:eastAsia="Times New Roman" w:hAnsi="Times New Roman" w:cs="Times New Roman"/>
          <w:color w:val="000000"/>
          <w:kern w:val="0"/>
          <w:sz w:val="26"/>
          <w:szCs w:val="26"/>
          <w:lang w:eastAsia="ru-RU" w:bidi="ru-RU"/>
        </w:rPr>
        <w:t>.</w:t>
      </w:r>
    </w:p>
    <w:p w:rsidR="00487A92" w:rsidRDefault="00487A92" w:rsidP="00487A92">
      <w:pPr>
        <w:rPr>
          <w:rFonts w:ascii="Times New Roman" w:eastAsia="Times New Roman" w:hAnsi="Times New Roman" w:cs="Times New Roman"/>
          <w:color w:val="000000"/>
          <w:kern w:val="0"/>
          <w:sz w:val="26"/>
          <w:szCs w:val="26"/>
          <w:lang w:eastAsia="ru-RU" w:bidi="ru-RU"/>
        </w:rPr>
      </w:pPr>
    </w:p>
    <w:p w:rsidR="00487A92" w:rsidRDefault="00487A92" w:rsidP="00487A92">
      <w:pPr>
        <w:rPr>
          <w:rFonts w:ascii="Times New Roman" w:eastAsia="Times New Roman" w:hAnsi="Times New Roman" w:cs="Times New Roman"/>
          <w:color w:val="000000"/>
          <w:kern w:val="0"/>
          <w:sz w:val="26"/>
          <w:szCs w:val="26"/>
          <w:lang w:eastAsia="ru-RU" w:bidi="ru-RU"/>
        </w:rPr>
      </w:pPr>
    </w:p>
    <w:p w:rsidR="00487A92" w:rsidRDefault="00487A92" w:rsidP="00487A92">
      <w:r>
        <w:rPr>
          <w:rFonts w:hint="eastAsia"/>
        </w:rPr>
        <w:t>ВИСНОВКИ</w:t>
      </w:r>
    </w:p>
    <w:p w:rsidR="00487A92" w:rsidRDefault="00487A92" w:rsidP="00487A92">
      <w:r>
        <w:rPr>
          <w:rFonts w:hint="eastAsia"/>
        </w:rPr>
        <w:t>Проведене</w:t>
      </w:r>
      <w:r>
        <w:t></w:t>
      </w:r>
      <w:r>
        <w:rPr>
          <w:rFonts w:hint="eastAsia"/>
        </w:rPr>
        <w:t>дослідження</w:t>
      </w:r>
      <w:r>
        <w:t></w:t>
      </w:r>
      <w:r>
        <w:rPr>
          <w:rFonts w:hint="eastAsia"/>
        </w:rPr>
        <w:t>показало</w:t>
      </w:r>
      <w:r>
        <w:t></w:t>
      </w:r>
      <w:r>
        <w:t></w:t>
      </w:r>
      <w:r>
        <w:rPr>
          <w:rFonts w:hint="eastAsia"/>
        </w:rPr>
        <w:t>поезія</w:t>
      </w:r>
      <w:r>
        <w:t></w:t>
      </w:r>
      <w:r>
        <w:rPr>
          <w:rFonts w:hint="eastAsia"/>
        </w:rPr>
        <w:t>Алжиру</w:t>
      </w:r>
      <w:r>
        <w:t></w:t>
      </w:r>
      <w:r>
        <w:t></w:t>
      </w:r>
      <w:r>
        <w:rPr>
          <w:rFonts w:hint="eastAsia"/>
        </w:rPr>
        <w:t>Тунісу</w:t>
      </w:r>
      <w:r>
        <w:t></w:t>
      </w:r>
      <w:r>
        <w:rPr>
          <w:rFonts w:hint="eastAsia"/>
        </w:rPr>
        <w:t>та</w:t>
      </w:r>
      <w:r>
        <w:t></w:t>
      </w:r>
      <w:r>
        <w:rPr>
          <w:rFonts w:hint="eastAsia"/>
        </w:rPr>
        <w:t>Марокко</w:t>
      </w:r>
    </w:p>
    <w:p w:rsidR="00487A92" w:rsidRDefault="00487A92" w:rsidP="00487A92">
      <w:r>
        <w:rPr>
          <w:rFonts w:hint="eastAsia"/>
        </w:rPr>
        <w:t>формувалася</w:t>
      </w:r>
      <w:r>
        <w:t></w:t>
      </w:r>
      <w:r>
        <w:rPr>
          <w:rFonts w:hint="eastAsia"/>
        </w:rPr>
        <w:t>під</w:t>
      </w:r>
      <w:r>
        <w:t></w:t>
      </w:r>
      <w:r>
        <w:rPr>
          <w:rFonts w:hint="eastAsia"/>
        </w:rPr>
        <w:t>декількома</w:t>
      </w:r>
      <w:r>
        <w:t></w:t>
      </w:r>
      <w:r>
        <w:rPr>
          <w:rFonts w:hint="eastAsia"/>
        </w:rPr>
        <w:t>впливами</w:t>
      </w:r>
      <w:r>
        <w:t></w:t>
      </w:r>
      <w:r>
        <w:rPr>
          <w:rFonts w:hint="eastAsia"/>
        </w:rPr>
        <w:t>–</w:t>
      </w:r>
      <w:r>
        <w:t></w:t>
      </w:r>
      <w:r>
        <w:rPr>
          <w:rFonts w:hint="eastAsia"/>
        </w:rPr>
        <w:t>античним</w:t>
      </w:r>
      <w:r>
        <w:t></w:t>
      </w:r>
      <w:r>
        <w:t></w:t>
      </w:r>
      <w:r>
        <w:rPr>
          <w:rFonts w:hint="eastAsia"/>
        </w:rPr>
        <w:t>берберським</w:t>
      </w:r>
      <w:r>
        <w:t></w:t>
      </w:r>
      <w:r>
        <w:t></w:t>
      </w:r>
      <w:r>
        <w:rPr>
          <w:rFonts w:hint="eastAsia"/>
        </w:rPr>
        <w:t>андалузьким</w:t>
      </w:r>
      <w:r>
        <w:t></w:t>
      </w:r>
    </w:p>
    <w:p w:rsidR="00487A92" w:rsidRDefault="00487A92" w:rsidP="00487A92">
      <w:r>
        <w:rPr>
          <w:rFonts w:hint="eastAsia"/>
        </w:rPr>
        <w:t>турецьким</w:t>
      </w:r>
      <w:r>
        <w:t></w:t>
      </w:r>
      <w:r>
        <w:t></w:t>
      </w:r>
      <w:r>
        <w:rPr>
          <w:rFonts w:hint="eastAsia"/>
        </w:rPr>
        <w:t>європейським</w:t>
      </w:r>
      <w:r>
        <w:t></w:t>
      </w:r>
      <w:r>
        <w:rPr>
          <w:rFonts w:hint="eastAsia"/>
        </w:rPr>
        <w:t>та</w:t>
      </w:r>
      <w:r>
        <w:t></w:t>
      </w:r>
      <w:r>
        <w:rPr>
          <w:rFonts w:hint="eastAsia"/>
        </w:rPr>
        <w:t>арабським</w:t>
      </w:r>
      <w:r>
        <w:t></w:t>
      </w:r>
      <w:r>
        <w:t></w:t>
      </w:r>
      <w:r>
        <w:rPr>
          <w:rFonts w:hint="eastAsia"/>
        </w:rPr>
        <w:t>Найсуттєвіше</w:t>
      </w:r>
      <w:r>
        <w:t></w:t>
      </w:r>
      <w:r>
        <w:rPr>
          <w:rFonts w:hint="eastAsia"/>
        </w:rPr>
        <w:t>на</w:t>
      </w:r>
      <w:r>
        <w:t></w:t>
      </w:r>
      <w:r>
        <w:rPr>
          <w:rFonts w:hint="eastAsia"/>
        </w:rPr>
        <w:t>осмислення</w:t>
      </w:r>
      <w:r>
        <w:t></w:t>
      </w:r>
      <w:r>
        <w:rPr>
          <w:rFonts w:hint="eastAsia"/>
        </w:rPr>
        <w:t>і</w:t>
      </w:r>
    </w:p>
    <w:p w:rsidR="00487A92" w:rsidRDefault="00487A92" w:rsidP="00487A92">
      <w:r>
        <w:rPr>
          <w:rFonts w:hint="eastAsia"/>
        </w:rPr>
        <w:t>відтворення</w:t>
      </w:r>
      <w:r>
        <w:t></w:t>
      </w:r>
      <w:r>
        <w:rPr>
          <w:rFonts w:hint="eastAsia"/>
        </w:rPr>
        <w:t>художнього</w:t>
      </w:r>
      <w:r>
        <w:t></w:t>
      </w:r>
      <w:r>
        <w:rPr>
          <w:rFonts w:hint="eastAsia"/>
        </w:rPr>
        <w:t>досвіду</w:t>
      </w:r>
      <w:r>
        <w:t></w:t>
      </w:r>
      <w:r>
        <w:t></w:t>
      </w:r>
      <w:r>
        <w:rPr>
          <w:rFonts w:hint="eastAsia"/>
        </w:rPr>
        <w:t>палітру</w:t>
      </w:r>
      <w:r>
        <w:t></w:t>
      </w:r>
      <w:r>
        <w:rPr>
          <w:rFonts w:hint="eastAsia"/>
        </w:rPr>
        <w:t>образів</w:t>
      </w:r>
      <w:r>
        <w:t></w:t>
      </w:r>
      <w:r>
        <w:rPr>
          <w:rFonts w:hint="eastAsia"/>
        </w:rPr>
        <w:t>і</w:t>
      </w:r>
      <w:r>
        <w:t></w:t>
      </w:r>
      <w:r>
        <w:rPr>
          <w:rFonts w:hint="eastAsia"/>
        </w:rPr>
        <w:t>метафор</w:t>
      </w:r>
      <w:r>
        <w:t></w:t>
      </w:r>
      <w:r>
        <w:t></w:t>
      </w:r>
      <w:r>
        <w:rPr>
          <w:rFonts w:hint="eastAsia"/>
        </w:rPr>
        <w:t>підбір</w:t>
      </w:r>
      <w:r>
        <w:t></w:t>
      </w:r>
      <w:r>
        <w:rPr>
          <w:rFonts w:hint="eastAsia"/>
        </w:rPr>
        <w:t>тем</w:t>
      </w:r>
      <w:r>
        <w:t></w:t>
      </w:r>
      <w:r>
        <w:rPr>
          <w:rFonts w:hint="eastAsia"/>
        </w:rPr>
        <w:t>і</w:t>
      </w:r>
    </w:p>
    <w:p w:rsidR="00487A92" w:rsidRDefault="00487A92" w:rsidP="00487A92">
      <w:r>
        <w:rPr>
          <w:rFonts w:hint="eastAsia"/>
        </w:rPr>
        <w:t>сюжетів</w:t>
      </w:r>
      <w:r>
        <w:t></w:t>
      </w:r>
      <w:r>
        <w:rPr>
          <w:rFonts w:hint="eastAsia"/>
        </w:rPr>
        <w:t>вплинули</w:t>
      </w:r>
      <w:r>
        <w:t></w:t>
      </w:r>
      <w:r>
        <w:rPr>
          <w:rFonts w:hint="eastAsia"/>
        </w:rPr>
        <w:t>арабська</w:t>
      </w:r>
      <w:r>
        <w:t></w:t>
      </w:r>
      <w:r>
        <w:rPr>
          <w:rFonts w:hint="eastAsia"/>
        </w:rPr>
        <w:t>та</w:t>
      </w:r>
      <w:r>
        <w:t></w:t>
      </w:r>
      <w:r>
        <w:rPr>
          <w:rFonts w:hint="eastAsia"/>
        </w:rPr>
        <w:t>європейська</w:t>
      </w:r>
      <w:r>
        <w:t></w:t>
      </w:r>
      <w:r>
        <w:t></w:t>
      </w:r>
      <w:r>
        <w:rPr>
          <w:rFonts w:hint="eastAsia"/>
        </w:rPr>
        <w:t>передусім</w:t>
      </w:r>
      <w:r>
        <w:t></w:t>
      </w:r>
      <w:r>
        <w:rPr>
          <w:rFonts w:hint="eastAsia"/>
        </w:rPr>
        <w:t>французька</w:t>
      </w:r>
      <w:r>
        <w:t></w:t>
      </w:r>
    </w:p>
    <w:p w:rsidR="00487A92" w:rsidRDefault="00487A92" w:rsidP="00487A92">
      <w:r>
        <w:rPr>
          <w:rFonts w:hint="eastAsia"/>
        </w:rPr>
        <w:t>літературні</w:t>
      </w:r>
      <w:r>
        <w:t></w:t>
      </w:r>
      <w:r>
        <w:rPr>
          <w:rFonts w:hint="eastAsia"/>
        </w:rPr>
        <w:t>традиції</w:t>
      </w:r>
      <w:r>
        <w:t></w:t>
      </w:r>
    </w:p>
    <w:p w:rsidR="00487A92" w:rsidRDefault="00487A92" w:rsidP="00487A92">
      <w:r>
        <w:rPr>
          <w:rFonts w:hint="eastAsia"/>
        </w:rPr>
        <w:t>До</w:t>
      </w:r>
      <w:r>
        <w:t></w:t>
      </w:r>
      <w:r>
        <w:rPr>
          <w:rFonts w:hint="eastAsia"/>
        </w:rPr>
        <w:t>середини</w:t>
      </w:r>
      <w:r>
        <w:t></w:t>
      </w:r>
      <w:r>
        <w:rPr>
          <w:rFonts w:hint="eastAsia"/>
        </w:rPr>
        <w:t>ХХ</w:t>
      </w:r>
      <w:r>
        <w:t></w:t>
      </w:r>
      <w:r>
        <w:rPr>
          <w:rFonts w:hint="eastAsia"/>
        </w:rPr>
        <w:t>ст</w:t>
      </w:r>
      <w:r>
        <w:t></w:t>
      </w:r>
      <w:r>
        <w:t></w:t>
      </w:r>
      <w:r>
        <w:rPr>
          <w:rFonts w:hint="eastAsia"/>
        </w:rPr>
        <w:t>у</w:t>
      </w:r>
      <w:r>
        <w:t></w:t>
      </w:r>
      <w:r>
        <w:rPr>
          <w:rFonts w:hint="eastAsia"/>
        </w:rPr>
        <w:t>літературі</w:t>
      </w:r>
      <w:r>
        <w:t></w:t>
      </w:r>
      <w:r>
        <w:rPr>
          <w:rFonts w:hint="eastAsia"/>
        </w:rPr>
        <w:t>Магрибу</w:t>
      </w:r>
      <w:r>
        <w:t></w:t>
      </w:r>
      <w:r>
        <w:rPr>
          <w:rFonts w:hint="eastAsia"/>
        </w:rPr>
        <w:t>найпоширенішим</w:t>
      </w:r>
      <w:r>
        <w:t></w:t>
      </w:r>
      <w:r>
        <w:rPr>
          <w:rFonts w:hint="eastAsia"/>
        </w:rPr>
        <w:t>віршованим</w:t>
      </w:r>
    </w:p>
    <w:p w:rsidR="00487A92" w:rsidRDefault="00487A92" w:rsidP="00487A92">
      <w:r>
        <w:rPr>
          <w:rFonts w:hint="eastAsia"/>
        </w:rPr>
        <w:t>твором</w:t>
      </w:r>
      <w:r>
        <w:t></w:t>
      </w:r>
      <w:r>
        <w:rPr>
          <w:rFonts w:hint="eastAsia"/>
        </w:rPr>
        <w:t>була</w:t>
      </w:r>
      <w:r>
        <w:t></w:t>
      </w:r>
      <w:r>
        <w:rPr>
          <w:rFonts w:hint="eastAsia"/>
        </w:rPr>
        <w:t>касида</w:t>
      </w:r>
      <w:r>
        <w:t></w:t>
      </w:r>
      <w:r>
        <w:rPr>
          <w:rFonts w:hint="eastAsia"/>
        </w:rPr>
        <w:t>–</w:t>
      </w:r>
      <w:r>
        <w:t></w:t>
      </w:r>
      <w:r>
        <w:rPr>
          <w:rFonts w:hint="eastAsia"/>
        </w:rPr>
        <w:t>арабська</w:t>
      </w:r>
      <w:r>
        <w:t></w:t>
      </w:r>
      <w:r>
        <w:rPr>
          <w:rFonts w:hint="eastAsia"/>
        </w:rPr>
        <w:t>жанрова</w:t>
      </w:r>
      <w:r>
        <w:t></w:t>
      </w:r>
      <w:r>
        <w:rPr>
          <w:rFonts w:hint="eastAsia"/>
        </w:rPr>
        <w:t>форма</w:t>
      </w:r>
      <w:r>
        <w:t></w:t>
      </w:r>
      <w:r>
        <w:t></w:t>
      </w:r>
      <w:r>
        <w:rPr>
          <w:rFonts w:hint="eastAsia"/>
        </w:rPr>
        <w:t>відома</w:t>
      </w:r>
      <w:r>
        <w:t></w:t>
      </w:r>
      <w:r>
        <w:rPr>
          <w:rFonts w:hint="eastAsia"/>
        </w:rPr>
        <w:t>ще</w:t>
      </w:r>
      <w:r>
        <w:t></w:t>
      </w:r>
      <w:r>
        <w:rPr>
          <w:rFonts w:hint="eastAsia"/>
        </w:rPr>
        <w:t>з</w:t>
      </w:r>
      <w:r>
        <w:t></w:t>
      </w:r>
      <w:r>
        <w:rPr>
          <w:rFonts w:hint="eastAsia"/>
        </w:rPr>
        <w:t>доісламських</w:t>
      </w:r>
      <w:r>
        <w:t></w:t>
      </w:r>
      <w:r>
        <w:rPr>
          <w:rFonts w:hint="eastAsia"/>
        </w:rPr>
        <w:t>часів</w:t>
      </w:r>
      <w:r>
        <w:t></w:t>
      </w:r>
    </w:p>
    <w:p w:rsidR="00487A92" w:rsidRDefault="00487A92" w:rsidP="00487A92">
      <w:r>
        <w:rPr>
          <w:rFonts w:hint="eastAsia"/>
        </w:rPr>
        <w:t>Відтоді</w:t>
      </w:r>
      <w:r>
        <w:t></w:t>
      </w:r>
      <w:r>
        <w:t></w:t>
      </w:r>
      <w:r>
        <w:rPr>
          <w:rFonts w:hint="eastAsia"/>
        </w:rPr>
        <w:t>впродовж</w:t>
      </w:r>
      <w:r>
        <w:t></w:t>
      </w:r>
      <w:r>
        <w:rPr>
          <w:rFonts w:hint="eastAsia"/>
        </w:rPr>
        <w:t>усього</w:t>
      </w:r>
      <w:r>
        <w:t></w:t>
      </w:r>
      <w:r>
        <w:rPr>
          <w:rFonts w:hint="eastAsia"/>
        </w:rPr>
        <w:t>Середньовіччя</w:t>
      </w:r>
      <w:r>
        <w:t></w:t>
      </w:r>
      <w:r>
        <w:t></w:t>
      </w:r>
      <w:r>
        <w:rPr>
          <w:rFonts w:hint="eastAsia"/>
        </w:rPr>
        <w:t>й</w:t>
      </w:r>
      <w:r>
        <w:t></w:t>
      </w:r>
      <w:r>
        <w:rPr>
          <w:rFonts w:hint="eastAsia"/>
        </w:rPr>
        <w:t>аж</w:t>
      </w:r>
      <w:r>
        <w:t></w:t>
      </w:r>
      <w:r>
        <w:rPr>
          <w:rFonts w:hint="eastAsia"/>
        </w:rPr>
        <w:t>до</w:t>
      </w:r>
      <w:r>
        <w:t></w:t>
      </w:r>
      <w:r>
        <w:rPr>
          <w:rFonts w:hint="eastAsia"/>
        </w:rPr>
        <w:t>кінця</w:t>
      </w:r>
      <w:r>
        <w:t></w:t>
      </w:r>
      <w:r>
        <w:rPr>
          <w:rFonts w:hint="eastAsia"/>
        </w:rPr>
        <w:t>ХІХ</w:t>
      </w:r>
      <w:r>
        <w:t></w:t>
      </w:r>
      <w:r>
        <w:rPr>
          <w:rFonts w:hint="eastAsia"/>
        </w:rPr>
        <w:t>ст</w:t>
      </w:r>
      <w:r>
        <w:t></w:t>
      </w:r>
    </w:p>
    <w:p w:rsidR="00487A92" w:rsidRDefault="00487A92" w:rsidP="00487A92">
      <w:r>
        <w:rPr>
          <w:rFonts w:hint="eastAsia"/>
        </w:rPr>
        <w:t>у</w:t>
      </w:r>
      <w:r>
        <w:t></w:t>
      </w:r>
      <w:r>
        <w:rPr>
          <w:rFonts w:hint="eastAsia"/>
        </w:rPr>
        <w:t>Північній</w:t>
      </w:r>
      <w:r>
        <w:t></w:t>
      </w:r>
      <w:r>
        <w:rPr>
          <w:rFonts w:hint="eastAsia"/>
        </w:rPr>
        <w:t>Африці</w:t>
      </w:r>
      <w:r>
        <w:t></w:t>
      </w:r>
      <w:r>
        <w:rPr>
          <w:rFonts w:hint="eastAsia"/>
        </w:rPr>
        <w:t>поезія</w:t>
      </w:r>
      <w:r>
        <w:t></w:t>
      </w:r>
      <w:r>
        <w:rPr>
          <w:rFonts w:hint="eastAsia"/>
        </w:rPr>
        <w:t>вважалася</w:t>
      </w:r>
      <w:r>
        <w:t></w:t>
      </w:r>
      <w:r>
        <w:rPr>
          <w:rFonts w:hint="eastAsia"/>
        </w:rPr>
        <w:t>рафінованим</w:t>
      </w:r>
      <w:r>
        <w:t></w:t>
      </w:r>
      <w:r>
        <w:rPr>
          <w:rFonts w:hint="eastAsia"/>
        </w:rPr>
        <w:t>високим</w:t>
      </w:r>
      <w:r>
        <w:t></w:t>
      </w:r>
      <w:r>
        <w:rPr>
          <w:rFonts w:hint="eastAsia"/>
        </w:rPr>
        <w:t>мистецтвом</w:t>
      </w:r>
      <w:r>
        <w:t></w:t>
      </w:r>
    </w:p>
    <w:p w:rsidR="00487A92" w:rsidRDefault="00487A92" w:rsidP="00487A92">
      <w:r>
        <w:rPr>
          <w:rFonts w:hint="eastAsia"/>
        </w:rPr>
        <w:t>Вона</w:t>
      </w:r>
      <w:r>
        <w:t></w:t>
      </w:r>
      <w:r>
        <w:rPr>
          <w:rFonts w:hint="eastAsia"/>
        </w:rPr>
        <w:t>слугувала</w:t>
      </w:r>
      <w:r>
        <w:t></w:t>
      </w:r>
      <w:r>
        <w:rPr>
          <w:rFonts w:hint="eastAsia"/>
        </w:rPr>
        <w:t>головним</w:t>
      </w:r>
      <w:r>
        <w:t></w:t>
      </w:r>
      <w:r>
        <w:rPr>
          <w:rFonts w:hint="eastAsia"/>
        </w:rPr>
        <w:t>чином</w:t>
      </w:r>
      <w:r>
        <w:t></w:t>
      </w:r>
      <w:r>
        <w:rPr>
          <w:rFonts w:hint="eastAsia"/>
        </w:rPr>
        <w:t>цілям</w:t>
      </w:r>
      <w:r>
        <w:t></w:t>
      </w:r>
      <w:r>
        <w:rPr>
          <w:rFonts w:hint="eastAsia"/>
        </w:rPr>
        <w:t>просвітництва</w:t>
      </w:r>
      <w:r>
        <w:t></w:t>
      </w:r>
      <w:r>
        <w:t></w:t>
      </w:r>
      <w:r>
        <w:rPr>
          <w:rFonts w:hint="eastAsia"/>
        </w:rPr>
        <w:t>використовувалася</w:t>
      </w:r>
    </w:p>
    <w:p w:rsidR="00487A92" w:rsidRDefault="00487A92" w:rsidP="00487A92">
      <w:r>
        <w:rPr>
          <w:rFonts w:hint="eastAsia"/>
        </w:rPr>
        <w:t>у</w:t>
      </w:r>
      <w:r>
        <w:t></w:t>
      </w:r>
      <w:r>
        <w:rPr>
          <w:rFonts w:hint="eastAsia"/>
        </w:rPr>
        <w:t>проповідях</w:t>
      </w:r>
      <w:r>
        <w:t></w:t>
      </w:r>
      <w:r>
        <w:rPr>
          <w:rFonts w:hint="eastAsia"/>
        </w:rPr>
        <w:t>мусульманських</w:t>
      </w:r>
      <w:r>
        <w:t></w:t>
      </w:r>
      <w:r>
        <w:rPr>
          <w:rFonts w:hint="eastAsia"/>
        </w:rPr>
        <w:t>мислителів</w:t>
      </w:r>
      <w:r>
        <w:t></w:t>
      </w:r>
      <w:r>
        <w:rPr>
          <w:rFonts w:hint="eastAsia"/>
        </w:rPr>
        <w:t>і</w:t>
      </w:r>
      <w:r>
        <w:t></w:t>
      </w:r>
      <w:r>
        <w:rPr>
          <w:rFonts w:hint="eastAsia"/>
        </w:rPr>
        <w:t>навіть</w:t>
      </w:r>
      <w:r>
        <w:t></w:t>
      </w:r>
      <w:r>
        <w:rPr>
          <w:rFonts w:hint="eastAsia"/>
        </w:rPr>
        <w:t>у</w:t>
      </w:r>
      <w:r>
        <w:t></w:t>
      </w:r>
      <w:r>
        <w:rPr>
          <w:rFonts w:hint="eastAsia"/>
        </w:rPr>
        <w:t>граматичних</w:t>
      </w:r>
      <w:r>
        <w:t></w:t>
      </w:r>
      <w:r>
        <w:rPr>
          <w:rFonts w:hint="eastAsia"/>
        </w:rPr>
        <w:t>трактатах</w:t>
      </w:r>
      <w:r>
        <w:t></w:t>
      </w:r>
    </w:p>
    <w:p w:rsidR="00487A92" w:rsidRDefault="00487A92" w:rsidP="00487A92">
      <w:r>
        <w:rPr>
          <w:rFonts w:hint="eastAsia"/>
        </w:rPr>
        <w:t>Коло</w:t>
      </w:r>
      <w:r>
        <w:t></w:t>
      </w:r>
      <w:r>
        <w:rPr>
          <w:rFonts w:hint="eastAsia"/>
        </w:rPr>
        <w:t>тем</w:t>
      </w:r>
      <w:r>
        <w:t></w:t>
      </w:r>
      <w:r>
        <w:rPr>
          <w:rFonts w:hint="eastAsia"/>
        </w:rPr>
        <w:t>і</w:t>
      </w:r>
      <w:r>
        <w:t></w:t>
      </w:r>
      <w:r>
        <w:rPr>
          <w:rFonts w:hint="eastAsia"/>
        </w:rPr>
        <w:t>можливості</w:t>
      </w:r>
      <w:r>
        <w:t></w:t>
      </w:r>
      <w:r>
        <w:rPr>
          <w:rFonts w:hint="eastAsia"/>
        </w:rPr>
        <w:t>особистого</w:t>
      </w:r>
      <w:r>
        <w:t></w:t>
      </w:r>
      <w:r>
        <w:rPr>
          <w:rFonts w:hint="eastAsia"/>
        </w:rPr>
        <w:t>самовираження</w:t>
      </w:r>
      <w:r>
        <w:t></w:t>
      </w:r>
      <w:r>
        <w:rPr>
          <w:rFonts w:hint="eastAsia"/>
        </w:rPr>
        <w:t>поета</w:t>
      </w:r>
      <w:r>
        <w:t></w:t>
      </w:r>
      <w:r>
        <w:rPr>
          <w:rFonts w:hint="eastAsia"/>
        </w:rPr>
        <w:t>були</w:t>
      </w:r>
      <w:r>
        <w:t></w:t>
      </w:r>
      <w:r>
        <w:rPr>
          <w:rFonts w:hint="eastAsia"/>
        </w:rPr>
        <w:t>обмежені</w:t>
      </w:r>
    </w:p>
    <w:p w:rsidR="00487A92" w:rsidRDefault="00487A92" w:rsidP="00487A92">
      <w:r>
        <w:rPr>
          <w:rFonts w:hint="eastAsia"/>
        </w:rPr>
        <w:t>догмами</w:t>
      </w:r>
      <w:r>
        <w:t></w:t>
      </w:r>
      <w:r>
        <w:rPr>
          <w:rFonts w:hint="eastAsia"/>
        </w:rPr>
        <w:t>канону</w:t>
      </w:r>
      <w:r>
        <w:t></w:t>
      </w:r>
      <w:r>
        <w:rPr>
          <w:rFonts w:hint="eastAsia"/>
        </w:rPr>
        <w:t>–</w:t>
      </w:r>
      <w:r>
        <w:t></w:t>
      </w:r>
      <w:r>
        <w:rPr>
          <w:rFonts w:hint="eastAsia"/>
        </w:rPr>
        <w:t>передбачалося</w:t>
      </w:r>
      <w:r>
        <w:t></w:t>
      </w:r>
      <w:r>
        <w:t></w:t>
      </w:r>
      <w:r>
        <w:rPr>
          <w:rFonts w:hint="eastAsia"/>
        </w:rPr>
        <w:t>що</w:t>
      </w:r>
      <w:r>
        <w:t></w:t>
      </w:r>
      <w:r>
        <w:rPr>
          <w:rFonts w:hint="eastAsia"/>
        </w:rPr>
        <w:t>автор</w:t>
      </w:r>
      <w:r>
        <w:t></w:t>
      </w:r>
      <w:r>
        <w:rPr>
          <w:rFonts w:hint="eastAsia"/>
        </w:rPr>
        <w:t>не</w:t>
      </w:r>
      <w:r>
        <w:t></w:t>
      </w:r>
      <w:r>
        <w:rPr>
          <w:rFonts w:hint="eastAsia"/>
        </w:rPr>
        <w:t>може</w:t>
      </w:r>
      <w:r>
        <w:t></w:t>
      </w:r>
      <w:r>
        <w:rPr>
          <w:rFonts w:hint="eastAsia"/>
        </w:rPr>
        <w:t>вигадувати</w:t>
      </w:r>
      <w:r>
        <w:t></w:t>
      </w:r>
      <w:r>
        <w:rPr>
          <w:rFonts w:hint="eastAsia"/>
        </w:rPr>
        <w:t>нові</w:t>
      </w:r>
      <w:r>
        <w:t></w:t>
      </w:r>
      <w:r>
        <w:rPr>
          <w:rFonts w:hint="eastAsia"/>
        </w:rPr>
        <w:t>сюжети</w:t>
      </w:r>
      <w:r>
        <w:t></w:t>
      </w:r>
    </w:p>
    <w:p w:rsidR="00487A92" w:rsidRDefault="00487A92" w:rsidP="00487A92">
      <w:r>
        <w:rPr>
          <w:rFonts w:hint="eastAsia"/>
        </w:rPr>
        <w:t>він</w:t>
      </w:r>
      <w:r>
        <w:t></w:t>
      </w:r>
      <w:r>
        <w:rPr>
          <w:rFonts w:hint="eastAsia"/>
        </w:rPr>
        <w:t>лише</w:t>
      </w:r>
      <w:r>
        <w:t></w:t>
      </w:r>
      <w:r>
        <w:rPr>
          <w:rFonts w:hint="eastAsia"/>
        </w:rPr>
        <w:t>дає</w:t>
      </w:r>
      <w:r>
        <w:t></w:t>
      </w:r>
      <w:r>
        <w:rPr>
          <w:rFonts w:hint="eastAsia"/>
        </w:rPr>
        <w:t>свою</w:t>
      </w:r>
      <w:r>
        <w:t></w:t>
      </w:r>
      <w:r>
        <w:rPr>
          <w:rFonts w:hint="eastAsia"/>
        </w:rPr>
        <w:t>інтерпретацію</w:t>
      </w:r>
      <w:r>
        <w:t></w:t>
      </w:r>
      <w:r>
        <w:rPr>
          <w:rFonts w:hint="eastAsia"/>
        </w:rPr>
        <w:t>вже</w:t>
      </w:r>
      <w:r>
        <w:t></w:t>
      </w:r>
      <w:r>
        <w:rPr>
          <w:rFonts w:hint="eastAsia"/>
        </w:rPr>
        <w:t>існуючим</w:t>
      </w:r>
      <w:r>
        <w:t></w:t>
      </w:r>
      <w:r>
        <w:t></w:t>
      </w:r>
      <w:r>
        <w:rPr>
          <w:rFonts w:hint="eastAsia"/>
        </w:rPr>
        <w:t>Отже</w:t>
      </w:r>
      <w:r>
        <w:t></w:t>
      </w:r>
      <w:r>
        <w:t></w:t>
      </w:r>
      <w:r>
        <w:rPr>
          <w:rFonts w:hint="eastAsia"/>
        </w:rPr>
        <w:t>замість</w:t>
      </w:r>
      <w:r>
        <w:t></w:t>
      </w:r>
      <w:r>
        <w:rPr>
          <w:rFonts w:hint="eastAsia"/>
        </w:rPr>
        <w:t>того</w:t>
      </w:r>
      <w:r>
        <w:t></w:t>
      </w:r>
    </w:p>
    <w:p w:rsidR="00487A92" w:rsidRDefault="00487A92" w:rsidP="00487A92">
      <w:r>
        <w:rPr>
          <w:rFonts w:hint="eastAsia"/>
        </w:rPr>
        <w:t>щоб</w:t>
      </w:r>
      <w:r>
        <w:t></w:t>
      </w:r>
      <w:r>
        <w:rPr>
          <w:rFonts w:hint="eastAsia"/>
        </w:rPr>
        <w:t>творити</w:t>
      </w:r>
      <w:r>
        <w:t></w:t>
      </w:r>
      <w:r>
        <w:t></w:t>
      </w:r>
      <w:r>
        <w:rPr>
          <w:rFonts w:hint="eastAsia"/>
        </w:rPr>
        <w:t>поет</w:t>
      </w:r>
      <w:r>
        <w:t></w:t>
      </w:r>
      <w:r>
        <w:rPr>
          <w:rFonts w:hint="eastAsia"/>
        </w:rPr>
        <w:t>мусив</w:t>
      </w:r>
      <w:r>
        <w:t></w:t>
      </w:r>
      <w:r>
        <w:t></w:t>
      </w:r>
      <w:r>
        <w:rPr>
          <w:rFonts w:hint="eastAsia"/>
        </w:rPr>
        <w:t>змагатися</w:t>
      </w:r>
      <w:r>
        <w:t></w:t>
      </w:r>
      <w:r>
        <w:t></w:t>
      </w:r>
      <w:r>
        <w:rPr>
          <w:rFonts w:hint="eastAsia"/>
        </w:rPr>
        <w:t>з</w:t>
      </w:r>
      <w:r>
        <w:t></w:t>
      </w:r>
      <w:r>
        <w:rPr>
          <w:rFonts w:hint="eastAsia"/>
        </w:rPr>
        <w:t>тими</w:t>
      </w:r>
      <w:r>
        <w:t></w:t>
      </w:r>
      <w:r>
        <w:rPr>
          <w:rFonts w:hint="eastAsia"/>
        </w:rPr>
        <w:t>авторами</w:t>
      </w:r>
      <w:r>
        <w:t></w:t>
      </w:r>
      <w:r>
        <w:t></w:t>
      </w:r>
      <w:r>
        <w:rPr>
          <w:rFonts w:hint="eastAsia"/>
        </w:rPr>
        <w:t>хто</w:t>
      </w:r>
      <w:r>
        <w:t></w:t>
      </w:r>
      <w:r>
        <w:rPr>
          <w:rFonts w:hint="eastAsia"/>
        </w:rPr>
        <w:t>писав</w:t>
      </w:r>
      <w:r>
        <w:t></w:t>
      </w:r>
      <w:r>
        <w:rPr>
          <w:rFonts w:hint="eastAsia"/>
        </w:rPr>
        <w:t>на</w:t>
      </w:r>
      <w:r>
        <w:t></w:t>
      </w:r>
      <w:r>
        <w:rPr>
          <w:rFonts w:hint="eastAsia"/>
        </w:rPr>
        <w:t>схожі</w:t>
      </w:r>
      <w:r>
        <w:t></w:t>
      </w:r>
      <w:r>
        <w:rPr>
          <w:rFonts w:hint="eastAsia"/>
        </w:rPr>
        <w:t>теми</w:t>
      </w:r>
    </w:p>
    <w:p w:rsidR="00487A92" w:rsidRDefault="00487A92" w:rsidP="00487A92">
      <w:r>
        <w:rPr>
          <w:rFonts w:hint="eastAsia"/>
        </w:rPr>
        <w:t>раніше</w:t>
      </w:r>
      <w:r>
        <w:t></w:t>
      </w:r>
      <w:r>
        <w:t></w:t>
      </w:r>
      <w:r>
        <w:rPr>
          <w:rFonts w:hint="eastAsia"/>
        </w:rPr>
        <w:t>не</w:t>
      </w:r>
      <w:r>
        <w:t></w:t>
      </w:r>
      <w:r>
        <w:rPr>
          <w:rFonts w:hint="eastAsia"/>
        </w:rPr>
        <w:t>маючи</w:t>
      </w:r>
      <w:r>
        <w:t></w:t>
      </w:r>
      <w:r>
        <w:rPr>
          <w:rFonts w:hint="eastAsia"/>
        </w:rPr>
        <w:t>змоги</w:t>
      </w:r>
      <w:r>
        <w:t></w:t>
      </w:r>
      <w:r>
        <w:rPr>
          <w:rFonts w:hint="eastAsia"/>
        </w:rPr>
        <w:t>відійти</w:t>
      </w:r>
      <w:r>
        <w:t></w:t>
      </w:r>
      <w:r>
        <w:rPr>
          <w:rFonts w:hint="eastAsia"/>
        </w:rPr>
        <w:t>від</w:t>
      </w:r>
      <w:r>
        <w:t></w:t>
      </w:r>
      <w:r>
        <w:rPr>
          <w:rFonts w:hint="eastAsia"/>
        </w:rPr>
        <w:t>прийнятого</w:t>
      </w:r>
      <w:r>
        <w:t></w:t>
      </w:r>
      <w:r>
        <w:rPr>
          <w:rFonts w:hint="eastAsia"/>
        </w:rPr>
        <w:t>літературного</w:t>
      </w:r>
      <w:r>
        <w:t></w:t>
      </w:r>
      <w:r>
        <w:rPr>
          <w:rFonts w:hint="eastAsia"/>
        </w:rPr>
        <w:t>шаблону</w:t>
      </w:r>
      <w:r>
        <w:t></w:t>
      </w:r>
    </w:p>
    <w:p w:rsidR="00487A92" w:rsidRDefault="00487A92" w:rsidP="00487A92">
      <w:r>
        <w:rPr>
          <w:rFonts w:hint="eastAsia"/>
        </w:rPr>
        <w:t>Культурна</w:t>
      </w:r>
      <w:r>
        <w:t></w:t>
      </w:r>
      <w:r>
        <w:rPr>
          <w:rFonts w:hint="eastAsia"/>
        </w:rPr>
        <w:t>політика</w:t>
      </w:r>
      <w:r>
        <w:t></w:t>
      </w:r>
      <w:r>
        <w:rPr>
          <w:rFonts w:hint="eastAsia"/>
        </w:rPr>
        <w:t>Франції</w:t>
      </w:r>
      <w:r>
        <w:t></w:t>
      </w:r>
      <w:r>
        <w:rPr>
          <w:rFonts w:hint="eastAsia"/>
        </w:rPr>
        <w:t>в</w:t>
      </w:r>
      <w:r>
        <w:t></w:t>
      </w:r>
      <w:r>
        <w:rPr>
          <w:rFonts w:hint="eastAsia"/>
        </w:rPr>
        <w:t>країнах</w:t>
      </w:r>
      <w:r>
        <w:t></w:t>
      </w:r>
      <w:r>
        <w:rPr>
          <w:rFonts w:hint="eastAsia"/>
        </w:rPr>
        <w:t>Магрибу</w:t>
      </w:r>
      <w:r>
        <w:t></w:t>
      </w:r>
      <w:r>
        <w:rPr>
          <w:rFonts w:hint="eastAsia"/>
        </w:rPr>
        <w:t>мала</w:t>
      </w:r>
      <w:r>
        <w:t></w:t>
      </w:r>
      <w:r>
        <w:rPr>
          <w:rFonts w:hint="eastAsia"/>
        </w:rPr>
        <w:t>двоякий</w:t>
      </w:r>
      <w:r>
        <w:t></w:t>
      </w:r>
      <w:r>
        <w:rPr>
          <w:rFonts w:hint="eastAsia"/>
        </w:rPr>
        <w:t>вплив</w:t>
      </w:r>
      <w:r>
        <w:t></w:t>
      </w:r>
    </w:p>
    <w:p w:rsidR="00487A92" w:rsidRDefault="00487A92" w:rsidP="00487A92">
      <w:r>
        <w:rPr>
          <w:rFonts w:hint="eastAsia"/>
        </w:rPr>
        <w:t>з</w:t>
      </w:r>
      <w:r>
        <w:t></w:t>
      </w:r>
      <w:r>
        <w:rPr>
          <w:rFonts w:hint="eastAsia"/>
        </w:rPr>
        <w:t>одного</w:t>
      </w:r>
      <w:r>
        <w:t></w:t>
      </w:r>
      <w:r>
        <w:rPr>
          <w:rFonts w:hint="eastAsia"/>
        </w:rPr>
        <w:t>боку</w:t>
      </w:r>
      <w:r>
        <w:t></w:t>
      </w:r>
      <w:r>
        <w:rPr>
          <w:rFonts w:hint="eastAsia"/>
        </w:rPr>
        <w:t>вона</w:t>
      </w:r>
      <w:r>
        <w:t></w:t>
      </w:r>
      <w:r>
        <w:rPr>
          <w:rFonts w:hint="eastAsia"/>
        </w:rPr>
        <w:t>стимулювала</w:t>
      </w:r>
      <w:r>
        <w:t></w:t>
      </w:r>
      <w:r>
        <w:rPr>
          <w:rFonts w:hint="eastAsia"/>
        </w:rPr>
        <w:t>протестний</w:t>
      </w:r>
      <w:r>
        <w:t></w:t>
      </w:r>
      <w:r>
        <w:rPr>
          <w:rFonts w:hint="eastAsia"/>
        </w:rPr>
        <w:t>рух</w:t>
      </w:r>
      <w:r>
        <w:t></w:t>
      </w:r>
      <w:r>
        <w:rPr>
          <w:rFonts w:hint="eastAsia"/>
        </w:rPr>
        <w:t>і</w:t>
      </w:r>
      <w:r>
        <w:t></w:t>
      </w:r>
      <w:r>
        <w:rPr>
          <w:rFonts w:hint="eastAsia"/>
        </w:rPr>
        <w:t>гуртування</w:t>
      </w:r>
      <w:r>
        <w:t></w:t>
      </w:r>
      <w:r>
        <w:rPr>
          <w:rFonts w:hint="eastAsia"/>
        </w:rPr>
        <w:t>підвладних</w:t>
      </w:r>
    </w:p>
    <w:p w:rsidR="00487A92" w:rsidRDefault="00487A92" w:rsidP="00487A92">
      <w:r>
        <w:rPr>
          <w:rFonts w:hint="eastAsia"/>
        </w:rPr>
        <w:t>народів</w:t>
      </w:r>
      <w:r>
        <w:t></w:t>
      </w:r>
      <w:r>
        <w:rPr>
          <w:rFonts w:hint="eastAsia"/>
        </w:rPr>
        <w:t>навколо</w:t>
      </w:r>
      <w:r>
        <w:t></w:t>
      </w:r>
      <w:r>
        <w:rPr>
          <w:rFonts w:hint="eastAsia"/>
        </w:rPr>
        <w:t>ідей</w:t>
      </w:r>
      <w:r>
        <w:t></w:t>
      </w:r>
      <w:r>
        <w:rPr>
          <w:rFonts w:hint="eastAsia"/>
        </w:rPr>
        <w:t>арабо</w:t>
      </w:r>
      <w:r>
        <w:t></w:t>
      </w:r>
      <w:r>
        <w:rPr>
          <w:rFonts w:hint="eastAsia"/>
        </w:rPr>
        <w:t>мусульманської</w:t>
      </w:r>
      <w:r>
        <w:t></w:t>
      </w:r>
      <w:r>
        <w:rPr>
          <w:rFonts w:hint="eastAsia"/>
        </w:rPr>
        <w:t>спадщини</w:t>
      </w:r>
      <w:r>
        <w:t></w:t>
      </w:r>
      <w:r>
        <w:t></w:t>
      </w:r>
      <w:r>
        <w:rPr>
          <w:rFonts w:hint="eastAsia"/>
        </w:rPr>
        <w:t>з</w:t>
      </w:r>
      <w:r>
        <w:t></w:t>
      </w:r>
      <w:r>
        <w:rPr>
          <w:rFonts w:hint="eastAsia"/>
        </w:rPr>
        <w:t>другого</w:t>
      </w:r>
      <w:r>
        <w:t></w:t>
      </w:r>
      <w:r>
        <w:rPr>
          <w:rFonts w:hint="eastAsia"/>
        </w:rPr>
        <w:t>–</w:t>
      </w:r>
      <w:r>
        <w:t></w:t>
      </w:r>
      <w:r>
        <w:rPr>
          <w:rFonts w:hint="eastAsia"/>
        </w:rPr>
        <w:t>сприяла</w:t>
      </w:r>
    </w:p>
    <w:p w:rsidR="00487A92" w:rsidRDefault="00487A92" w:rsidP="00487A92">
      <w:r>
        <w:rPr>
          <w:rFonts w:hint="eastAsia"/>
        </w:rPr>
        <w:t>ознайомленню</w:t>
      </w:r>
      <w:r>
        <w:t></w:t>
      </w:r>
      <w:r>
        <w:rPr>
          <w:rFonts w:hint="eastAsia"/>
        </w:rPr>
        <w:t>місцевих</w:t>
      </w:r>
      <w:r>
        <w:t></w:t>
      </w:r>
      <w:r>
        <w:rPr>
          <w:rFonts w:hint="eastAsia"/>
        </w:rPr>
        <w:t>авторів</w:t>
      </w:r>
      <w:r>
        <w:t></w:t>
      </w:r>
      <w:r>
        <w:rPr>
          <w:rFonts w:hint="eastAsia"/>
        </w:rPr>
        <w:t>із</w:t>
      </w:r>
      <w:r>
        <w:t></w:t>
      </w:r>
      <w:r>
        <w:rPr>
          <w:rFonts w:hint="eastAsia"/>
        </w:rPr>
        <w:t>шедеврами</w:t>
      </w:r>
      <w:r>
        <w:t></w:t>
      </w:r>
      <w:r>
        <w:rPr>
          <w:rFonts w:hint="eastAsia"/>
        </w:rPr>
        <w:t>європейської</w:t>
      </w:r>
      <w:r>
        <w:t></w:t>
      </w:r>
      <w:r>
        <w:rPr>
          <w:rFonts w:hint="eastAsia"/>
        </w:rPr>
        <w:t>літератури</w:t>
      </w:r>
      <w:r>
        <w:t></w:t>
      </w:r>
      <w:r>
        <w:t></w:t>
      </w:r>
      <w:r>
        <w:rPr>
          <w:rFonts w:hint="eastAsia"/>
        </w:rPr>
        <w:t>Це</w:t>
      </w:r>
      <w:r>
        <w:t></w:t>
      </w:r>
      <w:r>
        <w:rPr>
          <w:rFonts w:hint="eastAsia"/>
        </w:rPr>
        <w:t>дало</w:t>
      </w:r>
    </w:p>
    <w:p w:rsidR="00487A92" w:rsidRDefault="00487A92" w:rsidP="00487A92">
      <w:r>
        <w:rPr>
          <w:rFonts w:hint="eastAsia"/>
        </w:rPr>
        <w:t>поштовх</w:t>
      </w:r>
      <w:r>
        <w:t></w:t>
      </w:r>
      <w:r>
        <w:rPr>
          <w:rFonts w:hint="eastAsia"/>
        </w:rPr>
        <w:t>актуалізації</w:t>
      </w:r>
      <w:r>
        <w:t></w:t>
      </w:r>
      <w:r>
        <w:rPr>
          <w:rFonts w:hint="eastAsia"/>
        </w:rPr>
        <w:t>романтичних</w:t>
      </w:r>
      <w:r>
        <w:t></w:t>
      </w:r>
      <w:r>
        <w:rPr>
          <w:rFonts w:hint="eastAsia"/>
        </w:rPr>
        <w:t>тенденцій</w:t>
      </w:r>
      <w:r>
        <w:t></w:t>
      </w:r>
      <w:r>
        <w:rPr>
          <w:rFonts w:hint="eastAsia"/>
        </w:rPr>
        <w:t>у</w:t>
      </w:r>
      <w:r>
        <w:t></w:t>
      </w:r>
      <w:r>
        <w:rPr>
          <w:rFonts w:hint="eastAsia"/>
        </w:rPr>
        <w:t>поетичних</w:t>
      </w:r>
      <w:r>
        <w:t></w:t>
      </w:r>
      <w:r>
        <w:rPr>
          <w:rFonts w:hint="eastAsia"/>
        </w:rPr>
        <w:t>текстах</w:t>
      </w:r>
      <w:r>
        <w:t></w:t>
      </w:r>
      <w:r>
        <w:rPr>
          <w:rFonts w:hint="eastAsia"/>
        </w:rPr>
        <w:t>магрибських</w:t>
      </w:r>
    </w:p>
    <w:p w:rsidR="00487A92" w:rsidRDefault="00487A92" w:rsidP="00487A92">
      <w:r>
        <w:rPr>
          <w:rFonts w:hint="eastAsia"/>
        </w:rPr>
        <w:t>авторів</w:t>
      </w:r>
      <w:r>
        <w:t></w:t>
      </w:r>
      <w:r>
        <w:rPr>
          <w:rFonts w:hint="eastAsia"/>
        </w:rPr>
        <w:t>та</w:t>
      </w:r>
      <w:r>
        <w:t></w:t>
      </w:r>
      <w:r>
        <w:rPr>
          <w:rFonts w:hint="eastAsia"/>
        </w:rPr>
        <w:t>заклало</w:t>
      </w:r>
      <w:r>
        <w:t></w:t>
      </w:r>
      <w:r>
        <w:rPr>
          <w:rFonts w:hint="eastAsia"/>
        </w:rPr>
        <w:t>основи</w:t>
      </w:r>
      <w:r>
        <w:t></w:t>
      </w:r>
      <w:r>
        <w:rPr>
          <w:rFonts w:hint="eastAsia"/>
        </w:rPr>
        <w:t>для</w:t>
      </w:r>
      <w:r>
        <w:t></w:t>
      </w:r>
      <w:r>
        <w:rPr>
          <w:rFonts w:hint="eastAsia"/>
        </w:rPr>
        <w:t>тематичного</w:t>
      </w:r>
      <w:r>
        <w:t></w:t>
      </w:r>
      <w:r>
        <w:rPr>
          <w:rFonts w:hint="eastAsia"/>
        </w:rPr>
        <w:t>і</w:t>
      </w:r>
      <w:r>
        <w:t></w:t>
      </w:r>
      <w:r>
        <w:rPr>
          <w:rFonts w:hint="eastAsia"/>
        </w:rPr>
        <w:t>формального</w:t>
      </w:r>
      <w:r>
        <w:t></w:t>
      </w:r>
      <w:r>
        <w:rPr>
          <w:rFonts w:hint="eastAsia"/>
        </w:rPr>
        <w:t>оновлення</w:t>
      </w:r>
    </w:p>
    <w:p w:rsidR="00487A92" w:rsidRDefault="00487A92" w:rsidP="00487A92">
      <w:r>
        <w:rPr>
          <w:rFonts w:hint="eastAsia"/>
        </w:rPr>
        <w:t>канонізованої</w:t>
      </w:r>
      <w:r>
        <w:t></w:t>
      </w:r>
      <w:r>
        <w:rPr>
          <w:rFonts w:hint="eastAsia"/>
        </w:rPr>
        <w:t>арабської</w:t>
      </w:r>
      <w:r>
        <w:t></w:t>
      </w:r>
      <w:r>
        <w:rPr>
          <w:rFonts w:hint="eastAsia"/>
        </w:rPr>
        <w:t>поезії</w:t>
      </w:r>
      <w:r>
        <w:t></w:t>
      </w:r>
      <w:r>
        <w:t></w:t>
      </w:r>
      <w:r>
        <w:rPr>
          <w:rFonts w:hint="eastAsia"/>
        </w:rPr>
        <w:t>Важливість</w:t>
      </w:r>
      <w:r>
        <w:t></w:t>
      </w:r>
      <w:r>
        <w:rPr>
          <w:rFonts w:hint="eastAsia"/>
        </w:rPr>
        <w:t>французького</w:t>
      </w:r>
      <w:r>
        <w:t></w:t>
      </w:r>
      <w:r>
        <w:rPr>
          <w:rFonts w:hint="eastAsia"/>
        </w:rPr>
        <w:t>впливу</w:t>
      </w:r>
      <w:r>
        <w:t></w:t>
      </w:r>
      <w:r>
        <w:rPr>
          <w:rFonts w:hint="eastAsia"/>
        </w:rPr>
        <w:t>підкреслюють</w:t>
      </w:r>
    </w:p>
    <w:p w:rsidR="00487A92" w:rsidRDefault="00487A92" w:rsidP="00487A92">
      <w:r>
        <w:rPr>
          <w:rFonts w:hint="eastAsia"/>
        </w:rPr>
        <w:t>навіть</w:t>
      </w:r>
      <w:r>
        <w:t></w:t>
      </w:r>
      <w:r>
        <w:rPr>
          <w:rFonts w:hint="eastAsia"/>
        </w:rPr>
        <w:t>арабські</w:t>
      </w:r>
      <w:r>
        <w:t></w:t>
      </w:r>
      <w:r>
        <w:rPr>
          <w:rFonts w:hint="eastAsia"/>
        </w:rPr>
        <w:t>критики</w:t>
      </w:r>
      <w:r>
        <w:t></w:t>
      </w:r>
      <w:r>
        <w:t></w:t>
      </w:r>
      <w:r>
        <w:rPr>
          <w:rFonts w:hint="eastAsia"/>
        </w:rPr>
        <w:t>наголошуючи</w:t>
      </w:r>
      <w:r>
        <w:t></w:t>
      </w:r>
      <w:r>
        <w:rPr>
          <w:rFonts w:hint="eastAsia"/>
        </w:rPr>
        <w:t>на</w:t>
      </w:r>
      <w:r>
        <w:t></w:t>
      </w:r>
      <w:r>
        <w:rPr>
          <w:rFonts w:hint="eastAsia"/>
        </w:rPr>
        <w:t>тому</w:t>
      </w:r>
      <w:r>
        <w:t></w:t>
      </w:r>
      <w:r>
        <w:t></w:t>
      </w:r>
      <w:r>
        <w:rPr>
          <w:rFonts w:hint="eastAsia"/>
        </w:rPr>
        <w:t>що</w:t>
      </w:r>
      <w:r>
        <w:t></w:t>
      </w:r>
      <w:r>
        <w:rPr>
          <w:rFonts w:hint="eastAsia"/>
        </w:rPr>
        <w:t>нові</w:t>
      </w:r>
      <w:r>
        <w:t></w:t>
      </w:r>
      <w:r>
        <w:rPr>
          <w:rFonts w:hint="eastAsia"/>
        </w:rPr>
        <w:t>поетичні</w:t>
      </w:r>
      <w:r>
        <w:t></w:t>
      </w:r>
      <w:r>
        <w:rPr>
          <w:rFonts w:hint="eastAsia"/>
        </w:rPr>
        <w:t>форми</w:t>
      </w:r>
      <w:r>
        <w:t></w:t>
      </w:r>
      <w:r>
        <w:rPr>
          <w:rFonts w:hint="eastAsia"/>
        </w:rPr>
        <w:t>–</w:t>
      </w:r>
    </w:p>
    <w:p w:rsidR="00487A92" w:rsidRDefault="00487A92" w:rsidP="00487A92">
      <w:r>
        <w:rPr>
          <w:rFonts w:hint="eastAsia"/>
        </w:rPr>
        <w:t>вільний</w:t>
      </w:r>
      <w:r>
        <w:t></w:t>
      </w:r>
      <w:r>
        <w:rPr>
          <w:rFonts w:hint="eastAsia"/>
        </w:rPr>
        <w:t>вірш</w:t>
      </w:r>
      <w:r>
        <w:t></w:t>
      </w:r>
      <w:r>
        <w:rPr>
          <w:rFonts w:hint="eastAsia"/>
        </w:rPr>
        <w:t>та</w:t>
      </w:r>
      <w:r>
        <w:t></w:t>
      </w:r>
      <w:r>
        <w:rPr>
          <w:rFonts w:hint="eastAsia"/>
        </w:rPr>
        <w:t>поезія</w:t>
      </w:r>
      <w:r>
        <w:t></w:t>
      </w:r>
      <w:r>
        <w:rPr>
          <w:rFonts w:hint="eastAsia"/>
        </w:rPr>
        <w:t>в</w:t>
      </w:r>
      <w:r>
        <w:t></w:t>
      </w:r>
      <w:r>
        <w:rPr>
          <w:rFonts w:hint="eastAsia"/>
        </w:rPr>
        <w:t>прозі</w:t>
      </w:r>
      <w:r>
        <w:t></w:t>
      </w:r>
      <w:r>
        <w:rPr>
          <w:rFonts w:hint="eastAsia"/>
        </w:rPr>
        <w:t>–</w:t>
      </w:r>
      <w:r>
        <w:t></w:t>
      </w:r>
      <w:r>
        <w:rPr>
          <w:rFonts w:hint="eastAsia"/>
        </w:rPr>
        <w:t>більш</w:t>
      </w:r>
      <w:r>
        <w:t></w:t>
      </w:r>
      <w:r>
        <w:rPr>
          <w:rFonts w:hint="eastAsia"/>
        </w:rPr>
        <w:t>придатні</w:t>
      </w:r>
      <w:r>
        <w:t></w:t>
      </w:r>
      <w:r>
        <w:rPr>
          <w:rFonts w:hint="eastAsia"/>
        </w:rPr>
        <w:t>для</w:t>
      </w:r>
      <w:r>
        <w:t></w:t>
      </w:r>
      <w:r>
        <w:rPr>
          <w:rFonts w:hint="eastAsia"/>
        </w:rPr>
        <w:t>зображення</w:t>
      </w:r>
      <w:r>
        <w:t></w:t>
      </w:r>
      <w:r>
        <w:rPr>
          <w:rFonts w:hint="eastAsia"/>
        </w:rPr>
        <w:t>сучасних</w:t>
      </w:r>
      <w:r>
        <w:t></w:t>
      </w:r>
      <w:r>
        <w:rPr>
          <w:rFonts w:hint="eastAsia"/>
        </w:rPr>
        <w:t>реалій</w:t>
      </w:r>
    </w:p>
    <w:p w:rsidR="00487A92" w:rsidRDefault="00487A92" w:rsidP="00487A92">
      <w:r>
        <w:rPr>
          <w:rFonts w:hint="eastAsia"/>
        </w:rPr>
        <w:t>і</w:t>
      </w:r>
      <w:r>
        <w:t></w:t>
      </w:r>
      <w:r>
        <w:rPr>
          <w:rFonts w:hint="eastAsia"/>
        </w:rPr>
        <w:t>дозволяють</w:t>
      </w:r>
      <w:r>
        <w:t></w:t>
      </w:r>
      <w:r>
        <w:rPr>
          <w:rFonts w:hint="eastAsia"/>
        </w:rPr>
        <w:t>краще</w:t>
      </w:r>
      <w:r>
        <w:t></w:t>
      </w:r>
      <w:r>
        <w:rPr>
          <w:rFonts w:hint="eastAsia"/>
        </w:rPr>
        <w:t>розкрити</w:t>
      </w:r>
      <w:r>
        <w:t></w:t>
      </w:r>
      <w:r>
        <w:rPr>
          <w:rFonts w:hint="eastAsia"/>
        </w:rPr>
        <w:t>переживання</w:t>
      </w:r>
      <w:r>
        <w:t></w:t>
      </w:r>
      <w:r>
        <w:rPr>
          <w:rFonts w:hint="eastAsia"/>
        </w:rPr>
        <w:t>ліричного</w:t>
      </w:r>
      <w:r>
        <w:t></w:t>
      </w:r>
      <w:r>
        <w:rPr>
          <w:rFonts w:hint="eastAsia"/>
        </w:rPr>
        <w:t>героя</w:t>
      </w:r>
      <w:r>
        <w:t></w:t>
      </w:r>
    </w:p>
    <w:p w:rsidR="00487A92" w:rsidRDefault="00487A92" w:rsidP="00487A92">
      <w:r>
        <w:rPr>
          <w:rFonts w:hint="eastAsia"/>
        </w:rPr>
        <w:t>Алжирські</w:t>
      </w:r>
      <w:r>
        <w:t></w:t>
      </w:r>
      <w:r>
        <w:t></w:t>
      </w:r>
      <w:r>
        <w:rPr>
          <w:rFonts w:hint="eastAsia"/>
        </w:rPr>
        <w:t>туніські</w:t>
      </w:r>
      <w:r>
        <w:t></w:t>
      </w:r>
      <w:r>
        <w:rPr>
          <w:rFonts w:hint="eastAsia"/>
        </w:rPr>
        <w:t>та</w:t>
      </w:r>
      <w:r>
        <w:t></w:t>
      </w:r>
      <w:r>
        <w:rPr>
          <w:rFonts w:hint="eastAsia"/>
        </w:rPr>
        <w:t>марокканські</w:t>
      </w:r>
      <w:r>
        <w:t></w:t>
      </w:r>
      <w:r>
        <w:rPr>
          <w:rFonts w:hint="eastAsia"/>
        </w:rPr>
        <w:t>дослідники</w:t>
      </w:r>
      <w:r>
        <w:t></w:t>
      </w:r>
      <w:r>
        <w:rPr>
          <w:rFonts w:hint="eastAsia"/>
        </w:rPr>
        <w:t>називають</w:t>
      </w:r>
      <w:r>
        <w:t></w:t>
      </w:r>
      <w:r>
        <w:rPr>
          <w:rFonts w:hint="eastAsia"/>
        </w:rPr>
        <w:t>усю</w:t>
      </w:r>
      <w:r>
        <w:t></w:t>
      </w:r>
      <w:r>
        <w:rPr>
          <w:rFonts w:hint="eastAsia"/>
        </w:rPr>
        <w:t>поезію</w:t>
      </w:r>
    </w:p>
    <w:p w:rsidR="00487A92" w:rsidRDefault="00487A92" w:rsidP="00487A92">
      <w:r>
        <w:rPr>
          <w:rFonts w:hint="eastAsia"/>
        </w:rPr>
        <w:t>ХХ</w:t>
      </w:r>
      <w:r>
        <w:t></w:t>
      </w:r>
      <w:r>
        <w:rPr>
          <w:rFonts w:hint="eastAsia"/>
        </w:rPr>
        <w:t>ст</w:t>
      </w:r>
      <w:r>
        <w:t></w:t>
      </w:r>
      <w:r>
        <w:t></w:t>
      </w:r>
      <w:r>
        <w:t></w:t>
      </w:r>
      <w:r>
        <w:rPr>
          <w:rFonts w:hint="eastAsia"/>
        </w:rPr>
        <w:t>сучасною</w:t>
      </w:r>
      <w:r>
        <w:t></w:t>
      </w:r>
      <w:r>
        <w:t></w:t>
      </w:r>
      <w:r>
        <w:t></w:t>
      </w:r>
      <w:r>
        <w:rPr>
          <w:rFonts w:hint="eastAsia"/>
        </w:rPr>
        <w:t>не</w:t>
      </w:r>
      <w:r>
        <w:t></w:t>
      </w:r>
      <w:r>
        <w:rPr>
          <w:rFonts w:hint="eastAsia"/>
        </w:rPr>
        <w:t>дотримуючись</w:t>
      </w:r>
      <w:r>
        <w:t></w:t>
      </w:r>
      <w:r>
        <w:rPr>
          <w:rFonts w:hint="eastAsia"/>
        </w:rPr>
        <w:t>детальної</w:t>
      </w:r>
      <w:r>
        <w:t></w:t>
      </w:r>
      <w:r>
        <w:rPr>
          <w:rFonts w:hint="eastAsia"/>
        </w:rPr>
        <w:t>періодизації</w:t>
      </w:r>
      <w:r>
        <w:t></w:t>
      </w:r>
    </w:p>
    <w:p w:rsidR="00487A92" w:rsidRDefault="00487A92" w:rsidP="00487A92">
      <w:r>
        <w:t></w:t>
      </w:r>
      <w:r>
        <w:t></w:t>
      </w:r>
      <w:r>
        <w:t></w:t>
      </w:r>
    </w:p>
    <w:p w:rsidR="00487A92" w:rsidRDefault="00487A92" w:rsidP="00487A92">
      <w:r>
        <w:rPr>
          <w:rFonts w:hint="eastAsia"/>
        </w:rPr>
        <w:t>Деякі</w:t>
      </w:r>
      <w:r>
        <w:t></w:t>
      </w:r>
      <w:r>
        <w:rPr>
          <w:rFonts w:hint="eastAsia"/>
        </w:rPr>
        <w:t>автори</w:t>
      </w:r>
      <w:r>
        <w:t></w:t>
      </w:r>
      <w:r>
        <w:t></w:t>
      </w:r>
      <w:r>
        <w:rPr>
          <w:rFonts w:hint="eastAsia"/>
        </w:rPr>
        <w:t>як</w:t>
      </w:r>
      <w:r>
        <w:t></w:t>
      </w:r>
      <w:r>
        <w:rPr>
          <w:rFonts w:hint="eastAsia"/>
        </w:rPr>
        <w:t>наприклад</w:t>
      </w:r>
      <w:r>
        <w:t></w:t>
      </w:r>
      <w:r>
        <w:rPr>
          <w:rFonts w:hint="eastAsia"/>
        </w:rPr>
        <w:t>Ахмад</w:t>
      </w:r>
      <w:r>
        <w:t></w:t>
      </w:r>
      <w:r>
        <w:rPr>
          <w:rFonts w:hint="eastAsia"/>
        </w:rPr>
        <w:t>ат</w:t>
      </w:r>
      <w:r>
        <w:t></w:t>
      </w:r>
      <w:r>
        <w:rPr>
          <w:rFonts w:hint="eastAsia"/>
        </w:rPr>
        <w:t>Тарісі</w:t>
      </w:r>
      <w:r>
        <w:t></w:t>
      </w:r>
      <w:r>
        <w:t></w:t>
      </w:r>
      <w:r>
        <w:rPr>
          <w:rFonts w:hint="eastAsia"/>
        </w:rPr>
        <w:t>Хорфі</w:t>
      </w:r>
      <w:r>
        <w:t></w:t>
      </w:r>
      <w:r>
        <w:rPr>
          <w:rFonts w:hint="eastAsia"/>
        </w:rPr>
        <w:t>ас</w:t>
      </w:r>
      <w:r>
        <w:t></w:t>
      </w:r>
      <w:r>
        <w:rPr>
          <w:rFonts w:hint="eastAsia"/>
        </w:rPr>
        <w:t>Салех</w:t>
      </w:r>
      <w:r>
        <w:t></w:t>
      </w:r>
      <w:r>
        <w:rPr>
          <w:rFonts w:hint="eastAsia"/>
        </w:rPr>
        <w:t>та</w:t>
      </w:r>
    </w:p>
    <w:p w:rsidR="00487A92" w:rsidRDefault="00487A92" w:rsidP="00487A92">
      <w:r>
        <w:rPr>
          <w:rFonts w:hint="eastAsia"/>
        </w:rPr>
        <w:t>Абдалла</w:t>
      </w:r>
      <w:r>
        <w:t></w:t>
      </w:r>
      <w:r>
        <w:rPr>
          <w:rFonts w:hint="eastAsia"/>
        </w:rPr>
        <w:t>ар</w:t>
      </w:r>
      <w:r>
        <w:t></w:t>
      </w:r>
      <w:r>
        <w:rPr>
          <w:rFonts w:hint="eastAsia"/>
        </w:rPr>
        <w:t>Ракібі</w:t>
      </w:r>
      <w:r>
        <w:t></w:t>
      </w:r>
      <w:r>
        <w:t></w:t>
      </w:r>
      <w:r>
        <w:rPr>
          <w:rFonts w:hint="eastAsia"/>
        </w:rPr>
        <w:t>подеколи</w:t>
      </w:r>
      <w:r>
        <w:t></w:t>
      </w:r>
      <w:r>
        <w:rPr>
          <w:rFonts w:hint="eastAsia"/>
        </w:rPr>
        <w:t>розмежовують</w:t>
      </w:r>
      <w:r>
        <w:t></w:t>
      </w:r>
      <w:r>
        <w:rPr>
          <w:rFonts w:hint="eastAsia"/>
        </w:rPr>
        <w:t>процес</w:t>
      </w:r>
      <w:r>
        <w:t></w:t>
      </w:r>
      <w:r>
        <w:rPr>
          <w:rFonts w:hint="eastAsia"/>
        </w:rPr>
        <w:t>літературного</w:t>
      </w:r>
      <w:r>
        <w:t></w:t>
      </w:r>
      <w:r>
        <w:rPr>
          <w:rFonts w:hint="eastAsia"/>
        </w:rPr>
        <w:t>становлення</w:t>
      </w:r>
    </w:p>
    <w:p w:rsidR="00487A92" w:rsidRDefault="00487A92" w:rsidP="00487A92">
      <w:r>
        <w:rPr>
          <w:rFonts w:hint="eastAsia"/>
        </w:rPr>
        <w:t>за</w:t>
      </w:r>
      <w:r>
        <w:t></w:t>
      </w:r>
      <w:r>
        <w:rPr>
          <w:rFonts w:hint="eastAsia"/>
        </w:rPr>
        <w:t>десятиліттями</w:t>
      </w:r>
      <w:r>
        <w:t></w:t>
      </w:r>
      <w:r>
        <w:t></w:t>
      </w:r>
      <w:r>
        <w:rPr>
          <w:rFonts w:hint="eastAsia"/>
        </w:rPr>
        <w:t>але</w:t>
      </w:r>
      <w:r>
        <w:t></w:t>
      </w:r>
      <w:r>
        <w:rPr>
          <w:rFonts w:hint="eastAsia"/>
        </w:rPr>
        <w:t>їхня</w:t>
      </w:r>
      <w:r>
        <w:t></w:t>
      </w:r>
      <w:r>
        <w:rPr>
          <w:rFonts w:hint="eastAsia"/>
        </w:rPr>
        <w:t>загальна</w:t>
      </w:r>
      <w:r>
        <w:t></w:t>
      </w:r>
      <w:r>
        <w:rPr>
          <w:rFonts w:hint="eastAsia"/>
        </w:rPr>
        <w:t>класифікація</w:t>
      </w:r>
      <w:r>
        <w:t></w:t>
      </w:r>
      <w:r>
        <w:rPr>
          <w:rFonts w:hint="eastAsia"/>
        </w:rPr>
        <w:t>зводиться</w:t>
      </w:r>
      <w:r>
        <w:t></w:t>
      </w:r>
      <w:r>
        <w:rPr>
          <w:rFonts w:hint="eastAsia"/>
        </w:rPr>
        <w:t>до</w:t>
      </w:r>
      <w:r>
        <w:t></w:t>
      </w:r>
      <w:r>
        <w:rPr>
          <w:rFonts w:hint="eastAsia"/>
        </w:rPr>
        <w:t>двох</w:t>
      </w:r>
      <w:r>
        <w:t></w:t>
      </w:r>
      <w:r>
        <w:rPr>
          <w:rFonts w:hint="eastAsia"/>
        </w:rPr>
        <w:t>основних</w:t>
      </w:r>
    </w:p>
    <w:p w:rsidR="00487A92" w:rsidRDefault="00487A92" w:rsidP="00487A92">
      <w:r>
        <w:rPr>
          <w:rFonts w:hint="eastAsia"/>
        </w:rPr>
        <w:t>етапів</w:t>
      </w:r>
      <w:r>
        <w:t></w:t>
      </w:r>
      <w:r>
        <w:t></w:t>
      </w:r>
      <w:r>
        <w:rPr>
          <w:rFonts w:hint="eastAsia"/>
        </w:rPr>
        <w:t>колоніального</w:t>
      </w:r>
      <w:r>
        <w:t></w:t>
      </w:r>
      <w:r>
        <w:rPr>
          <w:rFonts w:hint="eastAsia"/>
        </w:rPr>
        <w:t>періоду</w:t>
      </w:r>
      <w:r>
        <w:t></w:t>
      </w:r>
      <w:r>
        <w:rPr>
          <w:rFonts w:hint="eastAsia"/>
        </w:rPr>
        <w:t>та</w:t>
      </w:r>
      <w:r>
        <w:t></w:t>
      </w:r>
      <w:r>
        <w:rPr>
          <w:rFonts w:hint="eastAsia"/>
        </w:rPr>
        <w:t>доби</w:t>
      </w:r>
      <w:r>
        <w:t></w:t>
      </w:r>
      <w:r>
        <w:rPr>
          <w:rFonts w:hint="eastAsia"/>
        </w:rPr>
        <w:t>після</w:t>
      </w:r>
      <w:r>
        <w:t></w:t>
      </w:r>
      <w:r>
        <w:rPr>
          <w:rFonts w:hint="eastAsia"/>
        </w:rPr>
        <w:t>незалежності</w:t>
      </w:r>
      <w:r>
        <w:t></w:t>
      </w:r>
    </w:p>
    <w:p w:rsidR="00487A92" w:rsidRDefault="00487A92" w:rsidP="00487A92">
      <w:r>
        <w:rPr>
          <w:rFonts w:hint="eastAsia"/>
        </w:rPr>
        <w:t>Як</w:t>
      </w:r>
      <w:r>
        <w:t></w:t>
      </w:r>
      <w:r>
        <w:rPr>
          <w:rFonts w:hint="eastAsia"/>
        </w:rPr>
        <w:t>показав</w:t>
      </w:r>
      <w:r>
        <w:t></w:t>
      </w:r>
      <w:r>
        <w:rPr>
          <w:rFonts w:hint="eastAsia"/>
        </w:rPr>
        <w:t>аналіз</w:t>
      </w:r>
      <w:r>
        <w:t></w:t>
      </w:r>
      <w:r>
        <w:rPr>
          <w:rFonts w:hint="eastAsia"/>
        </w:rPr>
        <w:t>фактичного</w:t>
      </w:r>
      <w:r>
        <w:t></w:t>
      </w:r>
      <w:r>
        <w:rPr>
          <w:rFonts w:hint="eastAsia"/>
        </w:rPr>
        <w:t>матеріалу</w:t>
      </w:r>
      <w:r>
        <w:t></w:t>
      </w:r>
      <w:r>
        <w:t></w:t>
      </w:r>
      <w:r>
        <w:rPr>
          <w:rFonts w:hint="eastAsia"/>
        </w:rPr>
        <w:t>у</w:t>
      </w:r>
      <w:r>
        <w:t></w:t>
      </w:r>
      <w:r>
        <w:rPr>
          <w:rFonts w:hint="eastAsia"/>
        </w:rPr>
        <w:t>такій</w:t>
      </w:r>
      <w:r>
        <w:t></w:t>
      </w:r>
      <w:r>
        <w:rPr>
          <w:rFonts w:hint="eastAsia"/>
        </w:rPr>
        <w:t>періодизації</w:t>
      </w:r>
      <w:r>
        <w:t></w:t>
      </w:r>
      <w:r>
        <w:rPr>
          <w:rFonts w:hint="eastAsia"/>
        </w:rPr>
        <w:t>існує</w:t>
      </w:r>
      <w:r>
        <w:t></w:t>
      </w:r>
      <w:r>
        <w:rPr>
          <w:rFonts w:hint="eastAsia"/>
        </w:rPr>
        <w:t>своя</w:t>
      </w:r>
    </w:p>
    <w:p w:rsidR="00487A92" w:rsidRDefault="00487A92" w:rsidP="00487A92">
      <w:r>
        <w:rPr>
          <w:rFonts w:hint="eastAsia"/>
        </w:rPr>
        <w:t>логіка</w:t>
      </w:r>
      <w:r>
        <w:t></w:t>
      </w:r>
      <w:r>
        <w:t></w:t>
      </w:r>
      <w:r>
        <w:rPr>
          <w:rFonts w:hint="eastAsia"/>
        </w:rPr>
        <w:t>Адже</w:t>
      </w:r>
      <w:r>
        <w:t></w:t>
      </w:r>
      <w:r>
        <w:rPr>
          <w:rFonts w:hint="eastAsia"/>
        </w:rPr>
        <w:t>для</w:t>
      </w:r>
      <w:r>
        <w:t></w:t>
      </w:r>
      <w:r>
        <w:rPr>
          <w:rFonts w:hint="eastAsia"/>
        </w:rPr>
        <w:t>народів</w:t>
      </w:r>
      <w:r>
        <w:t></w:t>
      </w:r>
      <w:r>
        <w:rPr>
          <w:rFonts w:hint="eastAsia"/>
        </w:rPr>
        <w:t>Магрибу</w:t>
      </w:r>
      <w:r>
        <w:t></w:t>
      </w:r>
      <w:r>
        <w:rPr>
          <w:rFonts w:hint="eastAsia"/>
        </w:rPr>
        <w:t>здобуття</w:t>
      </w:r>
      <w:r>
        <w:t></w:t>
      </w:r>
      <w:r>
        <w:rPr>
          <w:rFonts w:hint="eastAsia"/>
        </w:rPr>
        <w:t>свободи</w:t>
      </w:r>
      <w:r>
        <w:t></w:t>
      </w:r>
      <w:r>
        <w:rPr>
          <w:rFonts w:hint="eastAsia"/>
        </w:rPr>
        <w:t>стало</w:t>
      </w:r>
      <w:r>
        <w:t></w:t>
      </w:r>
      <w:r>
        <w:rPr>
          <w:rFonts w:hint="eastAsia"/>
        </w:rPr>
        <w:t>переломною</w:t>
      </w:r>
      <w:r>
        <w:t></w:t>
      </w:r>
      <w:r>
        <w:rPr>
          <w:rFonts w:hint="eastAsia"/>
        </w:rPr>
        <w:t>фазою</w:t>
      </w:r>
      <w:r>
        <w:t></w:t>
      </w:r>
    </w:p>
    <w:p w:rsidR="00487A92" w:rsidRDefault="00487A92" w:rsidP="00487A92">
      <w:r>
        <w:rPr>
          <w:rFonts w:hint="eastAsia"/>
        </w:rPr>
        <w:t>яка</w:t>
      </w:r>
      <w:r>
        <w:t></w:t>
      </w:r>
      <w:r>
        <w:rPr>
          <w:rFonts w:hint="eastAsia"/>
        </w:rPr>
        <w:t>супроводжувалася</w:t>
      </w:r>
      <w:r>
        <w:t></w:t>
      </w:r>
      <w:r>
        <w:rPr>
          <w:rFonts w:hint="eastAsia"/>
        </w:rPr>
        <w:t>трансформаціями</w:t>
      </w:r>
      <w:r>
        <w:t></w:t>
      </w:r>
      <w:r>
        <w:rPr>
          <w:rFonts w:hint="eastAsia"/>
        </w:rPr>
        <w:t>і</w:t>
      </w:r>
      <w:r>
        <w:t></w:t>
      </w:r>
      <w:r>
        <w:rPr>
          <w:rFonts w:hint="eastAsia"/>
        </w:rPr>
        <w:t>в</w:t>
      </w:r>
      <w:r>
        <w:t></w:t>
      </w:r>
      <w:r>
        <w:rPr>
          <w:rFonts w:hint="eastAsia"/>
        </w:rPr>
        <w:t>літературному</w:t>
      </w:r>
      <w:r>
        <w:t></w:t>
      </w:r>
      <w:r>
        <w:rPr>
          <w:rFonts w:hint="eastAsia"/>
        </w:rPr>
        <w:t>процесі</w:t>
      </w:r>
      <w:r>
        <w:t></w:t>
      </w:r>
      <w:r>
        <w:t></w:t>
      </w:r>
      <w:r>
        <w:rPr>
          <w:rFonts w:hint="eastAsia"/>
        </w:rPr>
        <w:t>Поезія</w:t>
      </w:r>
    </w:p>
    <w:p w:rsidR="00487A92" w:rsidRDefault="00487A92" w:rsidP="00487A92">
      <w:r>
        <w:rPr>
          <w:rFonts w:hint="eastAsia"/>
        </w:rPr>
        <w:t>колоніальної</w:t>
      </w:r>
      <w:r>
        <w:t></w:t>
      </w:r>
      <w:r>
        <w:rPr>
          <w:rFonts w:hint="eastAsia"/>
        </w:rPr>
        <w:t>доби</w:t>
      </w:r>
      <w:r>
        <w:t></w:t>
      </w:r>
      <w:r>
        <w:rPr>
          <w:rFonts w:hint="eastAsia"/>
        </w:rPr>
        <w:t>була</w:t>
      </w:r>
      <w:r>
        <w:t></w:t>
      </w:r>
      <w:r>
        <w:rPr>
          <w:rFonts w:hint="eastAsia"/>
        </w:rPr>
        <w:t>переважно</w:t>
      </w:r>
      <w:r>
        <w:t></w:t>
      </w:r>
      <w:r>
        <w:rPr>
          <w:rFonts w:hint="eastAsia"/>
        </w:rPr>
        <w:t>гостросоціальною</w:t>
      </w:r>
      <w:r>
        <w:t></w:t>
      </w:r>
      <w:r>
        <w:rPr>
          <w:rFonts w:hint="eastAsia"/>
        </w:rPr>
        <w:t>і</w:t>
      </w:r>
      <w:r>
        <w:t></w:t>
      </w:r>
      <w:r>
        <w:rPr>
          <w:rFonts w:hint="eastAsia"/>
        </w:rPr>
        <w:t>торкалася</w:t>
      </w:r>
      <w:r>
        <w:t></w:t>
      </w:r>
      <w:r>
        <w:rPr>
          <w:rFonts w:hint="eastAsia"/>
        </w:rPr>
        <w:t>передусім</w:t>
      </w:r>
      <w:r>
        <w:t></w:t>
      </w:r>
      <w:r>
        <w:rPr>
          <w:rFonts w:hint="eastAsia"/>
        </w:rPr>
        <w:t>тем</w:t>
      </w:r>
    </w:p>
    <w:p w:rsidR="00487A92" w:rsidRDefault="00487A92" w:rsidP="00487A92">
      <w:r>
        <w:rPr>
          <w:rFonts w:hint="eastAsia"/>
        </w:rPr>
        <w:t>просвітництва</w:t>
      </w:r>
      <w:r>
        <w:t></w:t>
      </w:r>
      <w:r>
        <w:rPr>
          <w:rFonts w:hint="eastAsia"/>
        </w:rPr>
        <w:t>та</w:t>
      </w:r>
      <w:r>
        <w:t></w:t>
      </w:r>
      <w:r>
        <w:rPr>
          <w:rFonts w:hint="eastAsia"/>
        </w:rPr>
        <w:t>національно</w:t>
      </w:r>
      <w:r>
        <w:t></w:t>
      </w:r>
      <w:r>
        <w:rPr>
          <w:rFonts w:hint="eastAsia"/>
        </w:rPr>
        <w:t>визвольної</w:t>
      </w:r>
      <w:r>
        <w:t></w:t>
      </w:r>
      <w:r>
        <w:rPr>
          <w:rFonts w:hint="eastAsia"/>
        </w:rPr>
        <w:t>боротьби</w:t>
      </w:r>
      <w:r>
        <w:t></w:t>
      </w:r>
      <w:r>
        <w:t></w:t>
      </w:r>
      <w:r>
        <w:rPr>
          <w:rFonts w:hint="eastAsia"/>
        </w:rPr>
        <w:t>тоді</w:t>
      </w:r>
      <w:r>
        <w:t></w:t>
      </w:r>
      <w:r>
        <w:rPr>
          <w:rFonts w:hint="eastAsia"/>
        </w:rPr>
        <w:t>як</w:t>
      </w:r>
      <w:r>
        <w:t></w:t>
      </w:r>
      <w:r>
        <w:rPr>
          <w:rFonts w:hint="eastAsia"/>
        </w:rPr>
        <w:t>творчість</w:t>
      </w:r>
      <w:r>
        <w:t></w:t>
      </w:r>
      <w:r>
        <w:rPr>
          <w:rFonts w:hint="eastAsia"/>
        </w:rPr>
        <w:t>авторів</w:t>
      </w:r>
    </w:p>
    <w:p w:rsidR="00487A92" w:rsidRDefault="00487A92" w:rsidP="00487A92">
      <w:r>
        <w:rPr>
          <w:rFonts w:hint="eastAsia"/>
        </w:rPr>
        <w:t>періоду</w:t>
      </w:r>
      <w:r>
        <w:t></w:t>
      </w:r>
      <w:r>
        <w:rPr>
          <w:rFonts w:hint="eastAsia"/>
        </w:rPr>
        <w:t>незалежності</w:t>
      </w:r>
      <w:r>
        <w:t></w:t>
      </w:r>
      <w:r>
        <w:rPr>
          <w:rFonts w:hint="eastAsia"/>
        </w:rPr>
        <w:t>стає</w:t>
      </w:r>
      <w:r>
        <w:t></w:t>
      </w:r>
      <w:r>
        <w:rPr>
          <w:rFonts w:hint="eastAsia"/>
        </w:rPr>
        <w:t>більш</w:t>
      </w:r>
      <w:r>
        <w:t></w:t>
      </w:r>
      <w:r>
        <w:rPr>
          <w:rFonts w:hint="eastAsia"/>
        </w:rPr>
        <w:t>особистісно</w:t>
      </w:r>
      <w:r>
        <w:t></w:t>
      </w:r>
      <w:r>
        <w:rPr>
          <w:rFonts w:hint="eastAsia"/>
        </w:rPr>
        <w:t>орієнтованою</w:t>
      </w:r>
      <w:r>
        <w:t></w:t>
      </w:r>
      <w:r>
        <w:t></w:t>
      </w:r>
      <w:r>
        <w:rPr>
          <w:rFonts w:hint="eastAsia"/>
        </w:rPr>
        <w:t>ліричний</w:t>
      </w:r>
      <w:r>
        <w:t></w:t>
      </w:r>
      <w:r>
        <w:rPr>
          <w:rFonts w:hint="eastAsia"/>
        </w:rPr>
        <w:t>герой</w:t>
      </w:r>
      <w:r>
        <w:t></w:t>
      </w:r>
      <w:r>
        <w:rPr>
          <w:rFonts w:hint="eastAsia"/>
        </w:rPr>
        <w:t>–</w:t>
      </w:r>
    </w:p>
    <w:p w:rsidR="00487A92" w:rsidRDefault="00487A92" w:rsidP="00487A92">
      <w:r>
        <w:rPr>
          <w:rFonts w:hint="eastAsia"/>
        </w:rPr>
        <w:t>уже</w:t>
      </w:r>
      <w:r>
        <w:t></w:t>
      </w:r>
      <w:r>
        <w:rPr>
          <w:rFonts w:hint="eastAsia"/>
        </w:rPr>
        <w:t>не</w:t>
      </w:r>
      <w:r>
        <w:t></w:t>
      </w:r>
      <w:r>
        <w:rPr>
          <w:rFonts w:hint="eastAsia"/>
        </w:rPr>
        <w:t>лише</w:t>
      </w:r>
      <w:r>
        <w:t></w:t>
      </w:r>
      <w:r>
        <w:rPr>
          <w:rFonts w:hint="eastAsia"/>
        </w:rPr>
        <w:t>невіддільна</w:t>
      </w:r>
      <w:r>
        <w:t></w:t>
      </w:r>
      <w:r>
        <w:rPr>
          <w:rFonts w:hint="eastAsia"/>
        </w:rPr>
        <w:t>частина</w:t>
      </w:r>
      <w:r>
        <w:t></w:t>
      </w:r>
      <w:r>
        <w:rPr>
          <w:rFonts w:hint="eastAsia"/>
        </w:rPr>
        <w:t>соціуму</w:t>
      </w:r>
      <w:r>
        <w:t></w:t>
      </w:r>
      <w:r>
        <w:t></w:t>
      </w:r>
      <w:r>
        <w:rPr>
          <w:rFonts w:hint="eastAsia"/>
        </w:rPr>
        <w:t>але</w:t>
      </w:r>
      <w:r>
        <w:t></w:t>
      </w:r>
      <w:r>
        <w:rPr>
          <w:rFonts w:hint="eastAsia"/>
        </w:rPr>
        <w:t>й</w:t>
      </w:r>
      <w:r>
        <w:t></w:t>
      </w:r>
      <w:r>
        <w:rPr>
          <w:rFonts w:hint="eastAsia"/>
        </w:rPr>
        <w:t>повноцінний</w:t>
      </w:r>
      <w:r>
        <w:t></w:t>
      </w:r>
      <w:r>
        <w:rPr>
          <w:rFonts w:hint="eastAsia"/>
        </w:rPr>
        <w:t>індивід</w:t>
      </w:r>
      <w:r>
        <w:t></w:t>
      </w:r>
      <w:r>
        <w:t></w:t>
      </w:r>
      <w:r>
        <w:rPr>
          <w:rFonts w:hint="eastAsia"/>
        </w:rPr>
        <w:t>зі</w:t>
      </w:r>
      <w:r>
        <w:t></w:t>
      </w:r>
      <w:r>
        <w:rPr>
          <w:rFonts w:hint="eastAsia"/>
        </w:rPr>
        <w:t>своїм</w:t>
      </w:r>
    </w:p>
    <w:p w:rsidR="00487A92" w:rsidRDefault="00487A92" w:rsidP="00487A92">
      <w:r>
        <w:rPr>
          <w:rFonts w:hint="eastAsia"/>
        </w:rPr>
        <w:t>духовним</w:t>
      </w:r>
      <w:r>
        <w:t></w:t>
      </w:r>
      <w:r>
        <w:rPr>
          <w:rFonts w:hint="eastAsia"/>
        </w:rPr>
        <w:t>світом</w:t>
      </w:r>
      <w:r>
        <w:t></w:t>
      </w:r>
      <w:r>
        <w:rPr>
          <w:rFonts w:hint="eastAsia"/>
        </w:rPr>
        <w:t>і</w:t>
      </w:r>
      <w:r>
        <w:t></w:t>
      </w:r>
      <w:r>
        <w:rPr>
          <w:rFonts w:hint="eastAsia"/>
        </w:rPr>
        <w:t>переживаннями</w:t>
      </w:r>
      <w:r>
        <w:t></w:t>
      </w:r>
      <w:r>
        <w:t></w:t>
      </w:r>
      <w:r>
        <w:rPr>
          <w:rFonts w:hint="eastAsia"/>
        </w:rPr>
        <w:t>Іншою</w:t>
      </w:r>
      <w:r>
        <w:t></w:t>
      </w:r>
      <w:r>
        <w:rPr>
          <w:rFonts w:hint="eastAsia"/>
        </w:rPr>
        <w:t>характерною</w:t>
      </w:r>
      <w:r>
        <w:t></w:t>
      </w:r>
      <w:r>
        <w:rPr>
          <w:rFonts w:hint="eastAsia"/>
        </w:rPr>
        <w:t>особливістю</w:t>
      </w:r>
      <w:r>
        <w:t></w:t>
      </w:r>
      <w:r>
        <w:rPr>
          <w:rFonts w:hint="eastAsia"/>
        </w:rPr>
        <w:t>поезії</w:t>
      </w:r>
    </w:p>
    <w:p w:rsidR="00487A92" w:rsidRDefault="00487A92" w:rsidP="00487A92">
      <w:r>
        <w:rPr>
          <w:rFonts w:hint="eastAsia"/>
        </w:rPr>
        <w:t>постколоніальної</w:t>
      </w:r>
      <w:r>
        <w:t></w:t>
      </w:r>
      <w:r>
        <w:rPr>
          <w:rFonts w:hint="eastAsia"/>
        </w:rPr>
        <w:t>доби</w:t>
      </w:r>
      <w:r>
        <w:t></w:t>
      </w:r>
      <w:r>
        <w:rPr>
          <w:rFonts w:hint="eastAsia"/>
        </w:rPr>
        <w:t>стає</w:t>
      </w:r>
      <w:r>
        <w:t></w:t>
      </w:r>
      <w:r>
        <w:rPr>
          <w:rFonts w:hint="eastAsia"/>
        </w:rPr>
        <w:t>проблематика</w:t>
      </w:r>
      <w:r>
        <w:t></w:t>
      </w:r>
      <w:r>
        <w:rPr>
          <w:rFonts w:hint="eastAsia"/>
        </w:rPr>
        <w:t>невизначеності</w:t>
      </w:r>
      <w:r>
        <w:t></w:t>
      </w:r>
      <w:r>
        <w:rPr>
          <w:rFonts w:hint="eastAsia"/>
        </w:rPr>
        <w:t>шляху</w:t>
      </w:r>
      <w:r>
        <w:t></w:t>
      </w:r>
      <w:r>
        <w:rPr>
          <w:rFonts w:hint="eastAsia"/>
        </w:rPr>
        <w:t>країни</w:t>
      </w:r>
      <w:r>
        <w:t></w:t>
      </w:r>
    </w:p>
    <w:p w:rsidR="00487A92" w:rsidRDefault="00487A92" w:rsidP="00487A92">
      <w:r>
        <w:rPr>
          <w:rFonts w:hint="eastAsia"/>
        </w:rPr>
        <w:t>Якщо</w:t>
      </w:r>
      <w:r>
        <w:t></w:t>
      </w:r>
      <w:r>
        <w:rPr>
          <w:rFonts w:hint="eastAsia"/>
        </w:rPr>
        <w:t>під</w:t>
      </w:r>
      <w:r>
        <w:t></w:t>
      </w:r>
      <w:r>
        <w:rPr>
          <w:rFonts w:hint="eastAsia"/>
        </w:rPr>
        <w:t>час</w:t>
      </w:r>
      <w:r>
        <w:t></w:t>
      </w:r>
      <w:r>
        <w:rPr>
          <w:rFonts w:hint="eastAsia"/>
        </w:rPr>
        <w:t>французької</w:t>
      </w:r>
      <w:r>
        <w:t></w:t>
      </w:r>
      <w:r>
        <w:rPr>
          <w:rFonts w:hint="eastAsia"/>
        </w:rPr>
        <w:t>окупації</w:t>
      </w:r>
      <w:r>
        <w:t></w:t>
      </w:r>
      <w:r>
        <w:rPr>
          <w:rFonts w:hint="eastAsia"/>
        </w:rPr>
        <w:t>більшість</w:t>
      </w:r>
      <w:r>
        <w:t></w:t>
      </w:r>
      <w:r>
        <w:rPr>
          <w:rFonts w:hint="eastAsia"/>
        </w:rPr>
        <w:t>арабомовних</w:t>
      </w:r>
      <w:r>
        <w:t></w:t>
      </w:r>
      <w:r>
        <w:rPr>
          <w:rFonts w:hint="eastAsia"/>
        </w:rPr>
        <w:t>авторів</w:t>
      </w:r>
      <w:r>
        <w:t></w:t>
      </w:r>
      <w:r>
        <w:rPr>
          <w:rFonts w:hint="eastAsia"/>
        </w:rPr>
        <w:t>були</w:t>
      </w:r>
    </w:p>
    <w:p w:rsidR="00487A92" w:rsidRDefault="00487A92" w:rsidP="00487A92">
      <w:r>
        <w:rPr>
          <w:rFonts w:hint="eastAsia"/>
        </w:rPr>
        <w:t>одностайними</w:t>
      </w:r>
      <w:r>
        <w:t></w:t>
      </w:r>
      <w:r>
        <w:rPr>
          <w:rFonts w:hint="eastAsia"/>
        </w:rPr>
        <w:t>у</w:t>
      </w:r>
      <w:r>
        <w:t></w:t>
      </w:r>
      <w:r>
        <w:rPr>
          <w:rFonts w:hint="eastAsia"/>
        </w:rPr>
        <w:t>своїх</w:t>
      </w:r>
      <w:r>
        <w:t></w:t>
      </w:r>
      <w:r>
        <w:rPr>
          <w:rFonts w:hint="eastAsia"/>
        </w:rPr>
        <w:t>прагненнях</w:t>
      </w:r>
      <w:r>
        <w:t></w:t>
      </w:r>
      <w:r>
        <w:rPr>
          <w:rFonts w:hint="eastAsia"/>
        </w:rPr>
        <w:t>до</w:t>
      </w:r>
      <w:r>
        <w:t></w:t>
      </w:r>
      <w:r>
        <w:rPr>
          <w:rFonts w:hint="eastAsia"/>
        </w:rPr>
        <w:t>свободи</w:t>
      </w:r>
      <w:r>
        <w:t></w:t>
      </w:r>
      <w:r>
        <w:t></w:t>
      </w:r>
      <w:r>
        <w:rPr>
          <w:rFonts w:hint="eastAsia"/>
        </w:rPr>
        <w:t>то</w:t>
      </w:r>
      <w:r>
        <w:t></w:t>
      </w:r>
      <w:r>
        <w:rPr>
          <w:rFonts w:hint="eastAsia"/>
        </w:rPr>
        <w:t>після</w:t>
      </w:r>
      <w:r>
        <w:t></w:t>
      </w:r>
      <w:r>
        <w:rPr>
          <w:rFonts w:hint="eastAsia"/>
        </w:rPr>
        <w:t>проголошення</w:t>
      </w:r>
    </w:p>
    <w:p w:rsidR="00487A92" w:rsidRDefault="00487A92" w:rsidP="00487A92">
      <w:r>
        <w:rPr>
          <w:rFonts w:hint="eastAsia"/>
        </w:rPr>
        <w:t>незалежності</w:t>
      </w:r>
      <w:r>
        <w:t></w:t>
      </w:r>
      <w:r>
        <w:rPr>
          <w:rFonts w:hint="eastAsia"/>
        </w:rPr>
        <w:t>поети</w:t>
      </w:r>
      <w:r>
        <w:t></w:t>
      </w:r>
      <w:r>
        <w:rPr>
          <w:rFonts w:hint="eastAsia"/>
        </w:rPr>
        <w:t>розділилися</w:t>
      </w:r>
      <w:r>
        <w:t></w:t>
      </w:r>
      <w:r>
        <w:rPr>
          <w:rFonts w:hint="eastAsia"/>
        </w:rPr>
        <w:t>на</w:t>
      </w:r>
      <w:r>
        <w:t></w:t>
      </w:r>
      <w:r>
        <w:rPr>
          <w:rFonts w:hint="eastAsia"/>
        </w:rPr>
        <w:t>тих</w:t>
      </w:r>
      <w:r>
        <w:t></w:t>
      </w:r>
      <w:r>
        <w:t></w:t>
      </w:r>
      <w:r>
        <w:rPr>
          <w:rFonts w:hint="eastAsia"/>
        </w:rPr>
        <w:t>хто</w:t>
      </w:r>
      <w:r>
        <w:t></w:t>
      </w:r>
      <w:r>
        <w:rPr>
          <w:rFonts w:hint="eastAsia"/>
        </w:rPr>
        <w:t>бачив</w:t>
      </w:r>
      <w:r>
        <w:t></w:t>
      </w:r>
      <w:r>
        <w:rPr>
          <w:rFonts w:hint="eastAsia"/>
        </w:rPr>
        <w:t>батьківщину</w:t>
      </w:r>
      <w:r>
        <w:t></w:t>
      </w:r>
      <w:r>
        <w:rPr>
          <w:rFonts w:hint="eastAsia"/>
        </w:rPr>
        <w:t>у</w:t>
      </w:r>
      <w:r>
        <w:t></w:t>
      </w:r>
      <w:r>
        <w:rPr>
          <w:rFonts w:hint="eastAsia"/>
        </w:rPr>
        <w:t>складі</w:t>
      </w:r>
      <w:r>
        <w:t></w:t>
      </w:r>
      <w:r>
        <w:rPr>
          <w:rFonts w:hint="eastAsia"/>
        </w:rPr>
        <w:t>арабомусульманської</w:t>
      </w:r>
      <w:r>
        <w:t></w:t>
      </w:r>
      <w:r>
        <w:rPr>
          <w:rFonts w:hint="eastAsia"/>
        </w:rPr>
        <w:t>спільноти</w:t>
      </w:r>
      <w:r>
        <w:t></w:t>
      </w:r>
      <w:r>
        <w:t></w:t>
      </w:r>
      <w:r>
        <w:rPr>
          <w:rFonts w:hint="eastAsia"/>
        </w:rPr>
        <w:t>та</w:t>
      </w:r>
      <w:r>
        <w:t></w:t>
      </w:r>
      <w:r>
        <w:rPr>
          <w:rFonts w:hint="eastAsia"/>
        </w:rPr>
        <w:t>тих</w:t>
      </w:r>
      <w:r>
        <w:t></w:t>
      </w:r>
      <w:r>
        <w:t></w:t>
      </w:r>
      <w:r>
        <w:rPr>
          <w:rFonts w:hint="eastAsia"/>
        </w:rPr>
        <w:t>хто</w:t>
      </w:r>
      <w:r>
        <w:t></w:t>
      </w:r>
      <w:r>
        <w:rPr>
          <w:rFonts w:hint="eastAsia"/>
        </w:rPr>
        <w:t>відстоював</w:t>
      </w:r>
      <w:r>
        <w:t></w:t>
      </w:r>
      <w:r>
        <w:t></w:t>
      </w:r>
      <w:r>
        <w:rPr>
          <w:rFonts w:hint="eastAsia"/>
        </w:rPr>
        <w:t>магрибську</w:t>
      </w:r>
      <w:r>
        <w:t></w:t>
      </w:r>
      <w:r>
        <w:rPr>
          <w:rFonts w:hint="eastAsia"/>
        </w:rPr>
        <w:t>ідентичність</w:t>
      </w:r>
      <w:r>
        <w:t></w:t>
      </w:r>
    </w:p>
    <w:p w:rsidR="00487A92" w:rsidRDefault="00487A92" w:rsidP="00487A92">
      <w:r>
        <w:rPr>
          <w:rFonts w:hint="eastAsia"/>
        </w:rPr>
        <w:t>або</w:t>
      </w:r>
      <w:r>
        <w:t></w:t>
      </w:r>
      <w:r>
        <w:rPr>
          <w:rFonts w:hint="eastAsia"/>
        </w:rPr>
        <w:t>сумував</w:t>
      </w:r>
      <w:r>
        <w:t></w:t>
      </w:r>
      <w:r>
        <w:rPr>
          <w:rFonts w:hint="eastAsia"/>
        </w:rPr>
        <w:t>за</w:t>
      </w:r>
      <w:r>
        <w:t></w:t>
      </w:r>
      <w:r>
        <w:rPr>
          <w:rFonts w:hint="eastAsia"/>
        </w:rPr>
        <w:t>французьким</w:t>
      </w:r>
      <w:r>
        <w:t></w:t>
      </w:r>
      <w:r>
        <w:rPr>
          <w:rFonts w:hint="eastAsia"/>
        </w:rPr>
        <w:t>минулим</w:t>
      </w:r>
      <w:r>
        <w:t></w:t>
      </w:r>
    </w:p>
    <w:p w:rsidR="00487A92" w:rsidRDefault="00487A92" w:rsidP="00487A92">
      <w:r>
        <w:rPr>
          <w:rFonts w:hint="eastAsia"/>
        </w:rPr>
        <w:t>Аналітичне</w:t>
      </w:r>
      <w:r>
        <w:t></w:t>
      </w:r>
      <w:r>
        <w:rPr>
          <w:rFonts w:hint="eastAsia"/>
        </w:rPr>
        <w:t>опрацювання</w:t>
      </w:r>
      <w:r>
        <w:t></w:t>
      </w:r>
      <w:r>
        <w:rPr>
          <w:rFonts w:hint="eastAsia"/>
        </w:rPr>
        <w:t>творів</w:t>
      </w:r>
      <w:r>
        <w:t></w:t>
      </w:r>
      <w:r>
        <w:rPr>
          <w:rFonts w:hint="eastAsia"/>
        </w:rPr>
        <w:t>засвідчило</w:t>
      </w:r>
      <w:r>
        <w:t></w:t>
      </w:r>
      <w:r>
        <w:rPr>
          <w:rFonts w:hint="eastAsia"/>
        </w:rPr>
        <w:t>такі</w:t>
      </w:r>
      <w:r>
        <w:t></w:t>
      </w:r>
      <w:r>
        <w:rPr>
          <w:rFonts w:hint="eastAsia"/>
        </w:rPr>
        <w:t>тенденції</w:t>
      </w:r>
      <w:r>
        <w:t></w:t>
      </w:r>
      <w:r>
        <w:rPr>
          <w:rFonts w:hint="eastAsia"/>
        </w:rPr>
        <w:t>у</w:t>
      </w:r>
      <w:r>
        <w:t></w:t>
      </w:r>
      <w:r>
        <w:rPr>
          <w:rFonts w:hint="eastAsia"/>
        </w:rPr>
        <w:t>магрибській</w:t>
      </w:r>
    </w:p>
    <w:p w:rsidR="00487A92" w:rsidRDefault="00487A92" w:rsidP="00487A92">
      <w:r>
        <w:rPr>
          <w:rFonts w:hint="eastAsia"/>
        </w:rPr>
        <w:t>арабомовній</w:t>
      </w:r>
      <w:r>
        <w:t></w:t>
      </w:r>
      <w:r>
        <w:rPr>
          <w:rFonts w:hint="eastAsia"/>
        </w:rPr>
        <w:t>поезії</w:t>
      </w:r>
      <w:r>
        <w:t></w:t>
      </w:r>
      <w:r>
        <w:rPr>
          <w:rFonts w:hint="eastAsia"/>
        </w:rPr>
        <w:t>ХХ</w:t>
      </w:r>
      <w:r>
        <w:t></w:t>
      </w:r>
      <w:r>
        <w:rPr>
          <w:rFonts w:hint="eastAsia"/>
        </w:rPr>
        <w:t>ст</w:t>
      </w:r>
      <w:r>
        <w:t></w:t>
      </w:r>
      <w:r>
        <w:t></w:t>
      </w:r>
    </w:p>
    <w:p w:rsidR="00487A92" w:rsidRDefault="00487A92" w:rsidP="00487A92">
      <w:r>
        <w:t></w:t>
      </w:r>
      <w:r>
        <w:t></w:t>
      </w:r>
      <w:r>
        <w:t></w:t>
      </w:r>
      <w:r>
        <w:rPr>
          <w:rFonts w:hint="eastAsia"/>
        </w:rPr>
        <w:t>Упродовж</w:t>
      </w:r>
      <w:r>
        <w:t></w:t>
      </w:r>
      <w:r>
        <w:rPr>
          <w:rFonts w:hint="eastAsia"/>
        </w:rPr>
        <w:t>усього</w:t>
      </w:r>
      <w:r>
        <w:t></w:t>
      </w:r>
      <w:r>
        <w:rPr>
          <w:rFonts w:hint="eastAsia"/>
        </w:rPr>
        <w:t>досліджуваного</w:t>
      </w:r>
      <w:r>
        <w:t></w:t>
      </w:r>
      <w:r>
        <w:rPr>
          <w:rFonts w:hint="eastAsia"/>
        </w:rPr>
        <w:t>періоду</w:t>
      </w:r>
      <w:r>
        <w:t></w:t>
      </w:r>
      <w:r>
        <w:rPr>
          <w:rFonts w:hint="eastAsia"/>
        </w:rPr>
        <w:t>відбувається</w:t>
      </w:r>
      <w:r>
        <w:t></w:t>
      </w:r>
      <w:r>
        <w:rPr>
          <w:rFonts w:hint="eastAsia"/>
        </w:rPr>
        <w:t>поступова</w:t>
      </w:r>
    </w:p>
    <w:p w:rsidR="00487A92" w:rsidRDefault="00487A92" w:rsidP="00487A92">
      <w:r>
        <w:rPr>
          <w:rFonts w:hint="eastAsia"/>
        </w:rPr>
        <w:t>трансформація</w:t>
      </w:r>
      <w:r>
        <w:t></w:t>
      </w:r>
      <w:r>
        <w:rPr>
          <w:rFonts w:hint="eastAsia"/>
        </w:rPr>
        <w:t>уявлень</w:t>
      </w:r>
      <w:r>
        <w:t></w:t>
      </w:r>
      <w:r>
        <w:rPr>
          <w:rFonts w:hint="eastAsia"/>
        </w:rPr>
        <w:t>про</w:t>
      </w:r>
      <w:r>
        <w:t></w:t>
      </w:r>
      <w:r>
        <w:rPr>
          <w:rFonts w:hint="eastAsia"/>
        </w:rPr>
        <w:t>природу</w:t>
      </w:r>
      <w:r>
        <w:t></w:t>
      </w:r>
      <w:r>
        <w:rPr>
          <w:rFonts w:hint="eastAsia"/>
        </w:rPr>
        <w:t>поезії</w:t>
      </w:r>
      <w:r>
        <w:t></w:t>
      </w:r>
      <w:r>
        <w:rPr>
          <w:rFonts w:hint="eastAsia"/>
        </w:rPr>
        <w:t>та</w:t>
      </w:r>
      <w:r>
        <w:t></w:t>
      </w:r>
      <w:r>
        <w:rPr>
          <w:rFonts w:hint="eastAsia"/>
        </w:rPr>
        <w:t>роль</w:t>
      </w:r>
      <w:r>
        <w:t></w:t>
      </w:r>
      <w:r>
        <w:rPr>
          <w:rFonts w:hint="eastAsia"/>
        </w:rPr>
        <w:t>літературного</w:t>
      </w:r>
      <w:r>
        <w:t></w:t>
      </w:r>
      <w:r>
        <w:rPr>
          <w:rFonts w:hint="eastAsia"/>
        </w:rPr>
        <w:t>канону</w:t>
      </w:r>
      <w:r>
        <w:t></w:t>
      </w:r>
    </w:p>
    <w:p w:rsidR="00487A92" w:rsidRDefault="00487A92" w:rsidP="00487A92">
      <w:r>
        <w:rPr>
          <w:rFonts w:hint="eastAsia"/>
        </w:rPr>
        <w:t>Ознакою</w:t>
      </w:r>
      <w:r>
        <w:t></w:t>
      </w:r>
      <w:r>
        <w:rPr>
          <w:rFonts w:hint="eastAsia"/>
        </w:rPr>
        <w:t>цього</w:t>
      </w:r>
      <w:r>
        <w:t></w:t>
      </w:r>
      <w:r>
        <w:rPr>
          <w:rFonts w:hint="eastAsia"/>
        </w:rPr>
        <w:t>є</w:t>
      </w:r>
      <w:r>
        <w:t></w:t>
      </w:r>
      <w:r>
        <w:rPr>
          <w:rFonts w:hint="eastAsia"/>
        </w:rPr>
        <w:t>посилення</w:t>
      </w:r>
      <w:r>
        <w:t></w:t>
      </w:r>
      <w:r>
        <w:rPr>
          <w:rFonts w:hint="eastAsia"/>
        </w:rPr>
        <w:t>індивідуально</w:t>
      </w:r>
      <w:r>
        <w:t></w:t>
      </w:r>
      <w:r>
        <w:rPr>
          <w:rFonts w:hint="eastAsia"/>
        </w:rPr>
        <w:t>авторського</w:t>
      </w:r>
      <w:r>
        <w:t></w:t>
      </w:r>
      <w:r>
        <w:rPr>
          <w:rFonts w:hint="eastAsia"/>
        </w:rPr>
        <w:t>начала</w:t>
      </w:r>
      <w:r>
        <w:t></w:t>
      </w:r>
      <w:r>
        <w:rPr>
          <w:rFonts w:hint="eastAsia"/>
        </w:rPr>
        <w:t>в</w:t>
      </w:r>
      <w:r>
        <w:t></w:t>
      </w:r>
      <w:r>
        <w:rPr>
          <w:rFonts w:hint="eastAsia"/>
        </w:rPr>
        <w:t>художніх</w:t>
      </w:r>
    </w:p>
    <w:p w:rsidR="00487A92" w:rsidRDefault="00487A92" w:rsidP="00487A92">
      <w:r>
        <w:rPr>
          <w:rFonts w:hint="eastAsia"/>
        </w:rPr>
        <w:t>творах</w:t>
      </w:r>
      <w:r>
        <w:t></w:t>
      </w:r>
      <w:r>
        <w:t></w:t>
      </w:r>
      <w:r>
        <w:rPr>
          <w:rFonts w:hint="eastAsia"/>
        </w:rPr>
        <w:t>До</w:t>
      </w:r>
      <w:r>
        <w:t></w:t>
      </w:r>
      <w:r>
        <w:rPr>
          <w:rFonts w:hint="eastAsia"/>
        </w:rPr>
        <w:t>ХХ</w:t>
      </w:r>
      <w:r>
        <w:t></w:t>
      </w:r>
      <w:r>
        <w:rPr>
          <w:rFonts w:hint="eastAsia"/>
        </w:rPr>
        <w:t>ст</w:t>
      </w:r>
      <w:r>
        <w:t></w:t>
      </w:r>
      <w:r>
        <w:t></w:t>
      </w:r>
      <w:r>
        <w:rPr>
          <w:rFonts w:hint="eastAsia"/>
        </w:rPr>
        <w:t>мистецтво</w:t>
      </w:r>
      <w:r>
        <w:t></w:t>
      </w:r>
      <w:r>
        <w:rPr>
          <w:rFonts w:hint="eastAsia"/>
        </w:rPr>
        <w:t>віршування</w:t>
      </w:r>
      <w:r>
        <w:t></w:t>
      </w:r>
      <w:r>
        <w:rPr>
          <w:rFonts w:hint="eastAsia"/>
        </w:rPr>
        <w:t>на</w:t>
      </w:r>
      <w:r>
        <w:t></w:t>
      </w:r>
      <w:r>
        <w:rPr>
          <w:rFonts w:hint="eastAsia"/>
        </w:rPr>
        <w:t>територіях</w:t>
      </w:r>
      <w:r>
        <w:t></w:t>
      </w:r>
      <w:r>
        <w:rPr>
          <w:rFonts w:hint="eastAsia"/>
        </w:rPr>
        <w:t>Північної</w:t>
      </w:r>
      <w:r>
        <w:t></w:t>
      </w:r>
      <w:r>
        <w:rPr>
          <w:rFonts w:hint="eastAsia"/>
        </w:rPr>
        <w:t>Африки</w:t>
      </w:r>
      <w:r>
        <w:t></w:t>
      </w:r>
      <w:r>
        <w:rPr>
          <w:rFonts w:hint="eastAsia"/>
        </w:rPr>
        <w:t>було</w:t>
      </w:r>
    </w:p>
    <w:p w:rsidR="00487A92" w:rsidRDefault="00487A92" w:rsidP="00487A92">
      <w:r>
        <w:rPr>
          <w:rFonts w:hint="eastAsia"/>
        </w:rPr>
        <w:t>підпорядковане</w:t>
      </w:r>
      <w:r>
        <w:t></w:t>
      </w:r>
      <w:r>
        <w:rPr>
          <w:rFonts w:hint="eastAsia"/>
        </w:rPr>
        <w:t>жорстким</w:t>
      </w:r>
      <w:r>
        <w:t></w:t>
      </w:r>
      <w:r>
        <w:rPr>
          <w:rFonts w:hint="eastAsia"/>
        </w:rPr>
        <w:t>формальним</w:t>
      </w:r>
      <w:r>
        <w:t></w:t>
      </w:r>
      <w:r>
        <w:rPr>
          <w:rFonts w:hint="eastAsia"/>
        </w:rPr>
        <w:t>догмам</w:t>
      </w:r>
      <w:r>
        <w:t></w:t>
      </w:r>
      <w:r>
        <w:rPr>
          <w:rFonts w:hint="eastAsia"/>
        </w:rPr>
        <w:t>доісламської</w:t>
      </w:r>
      <w:r>
        <w:t></w:t>
      </w:r>
      <w:r>
        <w:rPr>
          <w:rFonts w:hint="eastAsia"/>
        </w:rPr>
        <w:t>поетики</w:t>
      </w:r>
      <w:r>
        <w:t></w:t>
      </w:r>
    </w:p>
    <w:p w:rsidR="00487A92" w:rsidRDefault="00487A92" w:rsidP="00487A92">
      <w:r>
        <w:rPr>
          <w:rFonts w:hint="eastAsia"/>
        </w:rPr>
        <w:t>майстерність</w:t>
      </w:r>
      <w:r>
        <w:t></w:t>
      </w:r>
      <w:r>
        <w:rPr>
          <w:rFonts w:hint="eastAsia"/>
        </w:rPr>
        <w:t>поета</w:t>
      </w:r>
      <w:r>
        <w:t></w:t>
      </w:r>
      <w:r>
        <w:rPr>
          <w:rFonts w:hint="eastAsia"/>
        </w:rPr>
        <w:t>оцінювано</w:t>
      </w:r>
      <w:r>
        <w:t></w:t>
      </w:r>
      <w:r>
        <w:rPr>
          <w:rFonts w:hint="eastAsia"/>
        </w:rPr>
        <w:t>не</w:t>
      </w:r>
      <w:r>
        <w:t></w:t>
      </w:r>
      <w:r>
        <w:rPr>
          <w:rFonts w:hint="eastAsia"/>
        </w:rPr>
        <w:t>так</w:t>
      </w:r>
      <w:r>
        <w:t></w:t>
      </w:r>
      <w:r>
        <w:rPr>
          <w:rFonts w:hint="eastAsia"/>
        </w:rPr>
        <w:t>художньо</w:t>
      </w:r>
      <w:r>
        <w:t></w:t>
      </w:r>
      <w:r>
        <w:rPr>
          <w:rFonts w:hint="eastAsia"/>
        </w:rPr>
        <w:t>естетичними</w:t>
      </w:r>
      <w:r>
        <w:t></w:t>
      </w:r>
      <w:r>
        <w:rPr>
          <w:rFonts w:hint="eastAsia"/>
        </w:rPr>
        <w:t>характеристиками</w:t>
      </w:r>
    </w:p>
    <w:p w:rsidR="00487A92" w:rsidRDefault="00487A92" w:rsidP="00487A92">
      <w:r>
        <w:rPr>
          <w:rFonts w:hint="eastAsia"/>
        </w:rPr>
        <w:t>віршів</w:t>
      </w:r>
      <w:r>
        <w:t></w:t>
      </w:r>
      <w:r>
        <w:t></w:t>
      </w:r>
      <w:r>
        <w:rPr>
          <w:rFonts w:hint="eastAsia"/>
        </w:rPr>
        <w:t>як</w:t>
      </w:r>
      <w:r>
        <w:t></w:t>
      </w:r>
      <w:r>
        <w:rPr>
          <w:rFonts w:hint="eastAsia"/>
        </w:rPr>
        <w:t>ступенем</w:t>
      </w:r>
      <w:r>
        <w:t></w:t>
      </w:r>
      <w:r>
        <w:rPr>
          <w:rFonts w:hint="eastAsia"/>
        </w:rPr>
        <w:t>їх</w:t>
      </w:r>
      <w:r>
        <w:t></w:t>
      </w:r>
      <w:r>
        <w:rPr>
          <w:rFonts w:hint="eastAsia"/>
        </w:rPr>
        <w:t>відповідності</w:t>
      </w:r>
      <w:r>
        <w:t></w:t>
      </w:r>
      <w:r>
        <w:rPr>
          <w:rFonts w:hint="eastAsia"/>
        </w:rPr>
        <w:t>вимогам</w:t>
      </w:r>
      <w:r>
        <w:t></w:t>
      </w:r>
      <w:r>
        <w:rPr>
          <w:rFonts w:hint="eastAsia"/>
        </w:rPr>
        <w:t>традиції</w:t>
      </w:r>
      <w:r>
        <w:t></w:t>
      </w:r>
    </w:p>
    <w:p w:rsidR="00487A92" w:rsidRDefault="00487A92" w:rsidP="00487A92">
      <w:r>
        <w:rPr>
          <w:rFonts w:hint="eastAsia"/>
        </w:rPr>
        <w:t>Полеміка</w:t>
      </w:r>
      <w:r>
        <w:t></w:t>
      </w:r>
      <w:r>
        <w:rPr>
          <w:rFonts w:hint="eastAsia"/>
        </w:rPr>
        <w:t>стосовно</w:t>
      </w:r>
      <w:r>
        <w:t></w:t>
      </w:r>
      <w:r>
        <w:rPr>
          <w:rFonts w:hint="eastAsia"/>
        </w:rPr>
        <w:t>поетичного</w:t>
      </w:r>
      <w:r>
        <w:t></w:t>
      </w:r>
      <w:r>
        <w:rPr>
          <w:rFonts w:hint="eastAsia"/>
        </w:rPr>
        <w:t>оновлення</w:t>
      </w:r>
      <w:r>
        <w:t></w:t>
      </w:r>
      <w:r>
        <w:rPr>
          <w:rFonts w:hint="eastAsia"/>
        </w:rPr>
        <w:t>між</w:t>
      </w:r>
      <w:r>
        <w:t></w:t>
      </w:r>
      <w:r>
        <w:t></w:t>
      </w:r>
      <w:r>
        <w:rPr>
          <w:rFonts w:hint="eastAsia"/>
        </w:rPr>
        <w:t>консерваторами</w:t>
      </w:r>
      <w:r>
        <w:t></w:t>
      </w:r>
    </w:p>
    <w:p w:rsidR="00487A92" w:rsidRDefault="00487A92" w:rsidP="00487A92">
      <w:r>
        <w:rPr>
          <w:rFonts w:hint="eastAsia"/>
        </w:rPr>
        <w:t>і</w:t>
      </w:r>
      <w:r>
        <w:t></w:t>
      </w:r>
      <w:r>
        <w:t></w:t>
      </w:r>
      <w:r>
        <w:rPr>
          <w:rFonts w:hint="eastAsia"/>
        </w:rPr>
        <w:t>реформаторами</w:t>
      </w:r>
      <w:r>
        <w:t></w:t>
      </w:r>
      <w:r>
        <w:t></w:t>
      </w:r>
      <w:r>
        <w:rPr>
          <w:rFonts w:hint="eastAsia"/>
        </w:rPr>
        <w:t>–</w:t>
      </w:r>
      <w:r>
        <w:t></w:t>
      </w:r>
      <w:r>
        <w:rPr>
          <w:rFonts w:hint="eastAsia"/>
        </w:rPr>
        <w:t>невіддільний</w:t>
      </w:r>
      <w:r>
        <w:t></w:t>
      </w:r>
      <w:r>
        <w:rPr>
          <w:rFonts w:hint="eastAsia"/>
        </w:rPr>
        <w:t>чинник</w:t>
      </w:r>
      <w:r>
        <w:t></w:t>
      </w:r>
      <w:r>
        <w:rPr>
          <w:rFonts w:hint="eastAsia"/>
        </w:rPr>
        <w:t>літературного</w:t>
      </w:r>
      <w:r>
        <w:t></w:t>
      </w:r>
      <w:r>
        <w:rPr>
          <w:rFonts w:hint="eastAsia"/>
        </w:rPr>
        <w:t>процесу</w:t>
      </w:r>
      <w:r>
        <w:t></w:t>
      </w:r>
      <w:r>
        <w:rPr>
          <w:rFonts w:hint="eastAsia"/>
        </w:rPr>
        <w:t>в</w:t>
      </w:r>
      <w:r>
        <w:t></w:t>
      </w:r>
      <w:r>
        <w:rPr>
          <w:rFonts w:hint="eastAsia"/>
        </w:rPr>
        <w:t>усіх</w:t>
      </w:r>
      <w:r>
        <w:t></w:t>
      </w:r>
      <w:r>
        <w:rPr>
          <w:rFonts w:hint="eastAsia"/>
        </w:rPr>
        <w:t>трьох</w:t>
      </w:r>
    </w:p>
    <w:p w:rsidR="00487A92" w:rsidRDefault="00487A92" w:rsidP="00487A92">
      <w:r>
        <w:rPr>
          <w:rFonts w:hint="eastAsia"/>
        </w:rPr>
        <w:t>країнах</w:t>
      </w:r>
      <w:r>
        <w:t></w:t>
      </w:r>
      <w:r>
        <w:rPr>
          <w:rFonts w:hint="eastAsia"/>
        </w:rPr>
        <w:t>Магрибу</w:t>
      </w:r>
      <w:r>
        <w:t></w:t>
      </w:r>
      <w:r>
        <w:t></w:t>
      </w:r>
      <w:r>
        <w:rPr>
          <w:rFonts w:hint="eastAsia"/>
        </w:rPr>
        <w:t>Прихильники</w:t>
      </w:r>
      <w:r>
        <w:t></w:t>
      </w:r>
      <w:r>
        <w:rPr>
          <w:rFonts w:hint="eastAsia"/>
        </w:rPr>
        <w:t>традиції</w:t>
      </w:r>
      <w:r>
        <w:t></w:t>
      </w:r>
      <w:r>
        <w:rPr>
          <w:rFonts w:hint="eastAsia"/>
        </w:rPr>
        <w:t>зазвичай</w:t>
      </w:r>
      <w:r>
        <w:t></w:t>
      </w:r>
      <w:r>
        <w:rPr>
          <w:rFonts w:hint="eastAsia"/>
        </w:rPr>
        <w:t>орієнтуються</w:t>
      </w:r>
      <w:r>
        <w:t></w:t>
      </w:r>
      <w:r>
        <w:rPr>
          <w:rFonts w:hint="eastAsia"/>
        </w:rPr>
        <w:t>на</w:t>
      </w:r>
    </w:p>
    <w:p w:rsidR="00487A92" w:rsidRDefault="00487A92" w:rsidP="00487A92">
      <w:r>
        <w:t></w:t>
      </w:r>
      <w:r>
        <w:t></w:t>
      </w:r>
      <w:r>
        <w:t></w:t>
      </w:r>
    </w:p>
    <w:p w:rsidR="00487A92" w:rsidRDefault="00487A92" w:rsidP="00487A92">
      <w:r>
        <w:rPr>
          <w:rFonts w:hint="eastAsia"/>
        </w:rPr>
        <w:t>арабо</w:t>
      </w:r>
      <w:r>
        <w:t></w:t>
      </w:r>
      <w:r>
        <w:rPr>
          <w:rFonts w:hint="eastAsia"/>
        </w:rPr>
        <w:t>мусульманську</w:t>
      </w:r>
      <w:r>
        <w:t></w:t>
      </w:r>
      <w:r>
        <w:rPr>
          <w:rFonts w:hint="eastAsia"/>
        </w:rPr>
        <w:t>класичну</w:t>
      </w:r>
      <w:r>
        <w:t></w:t>
      </w:r>
      <w:r>
        <w:rPr>
          <w:rFonts w:hint="eastAsia"/>
        </w:rPr>
        <w:t>спадщину</w:t>
      </w:r>
      <w:r>
        <w:t></w:t>
      </w:r>
      <w:r>
        <w:t></w:t>
      </w:r>
      <w:r>
        <w:rPr>
          <w:rFonts w:hint="eastAsia"/>
        </w:rPr>
        <w:t>тоді</w:t>
      </w:r>
      <w:r>
        <w:t></w:t>
      </w:r>
      <w:r>
        <w:rPr>
          <w:rFonts w:hint="eastAsia"/>
        </w:rPr>
        <w:t>як</w:t>
      </w:r>
      <w:r>
        <w:t></w:t>
      </w:r>
      <w:r>
        <w:rPr>
          <w:rFonts w:hint="eastAsia"/>
        </w:rPr>
        <w:t>апологети</w:t>
      </w:r>
      <w:r>
        <w:t></w:t>
      </w:r>
      <w:r>
        <w:rPr>
          <w:rFonts w:hint="eastAsia"/>
        </w:rPr>
        <w:t>оновлення</w:t>
      </w:r>
    </w:p>
    <w:p w:rsidR="00487A92" w:rsidRDefault="00487A92" w:rsidP="00487A92">
      <w:r>
        <w:rPr>
          <w:rFonts w:hint="eastAsia"/>
        </w:rPr>
        <w:t>вбачають</w:t>
      </w:r>
      <w:r>
        <w:t></w:t>
      </w:r>
      <w:r>
        <w:rPr>
          <w:rFonts w:hint="eastAsia"/>
        </w:rPr>
        <w:t>взірцем</w:t>
      </w:r>
      <w:r>
        <w:t></w:t>
      </w:r>
      <w:r>
        <w:rPr>
          <w:rFonts w:hint="eastAsia"/>
        </w:rPr>
        <w:t>для</w:t>
      </w:r>
      <w:r>
        <w:t></w:t>
      </w:r>
      <w:r>
        <w:rPr>
          <w:rFonts w:hint="eastAsia"/>
        </w:rPr>
        <w:t>наслідування</w:t>
      </w:r>
      <w:r>
        <w:t></w:t>
      </w:r>
      <w:r>
        <w:rPr>
          <w:rFonts w:hint="eastAsia"/>
        </w:rPr>
        <w:t>досвід</w:t>
      </w:r>
      <w:r>
        <w:t></w:t>
      </w:r>
      <w:r>
        <w:rPr>
          <w:rFonts w:hint="eastAsia"/>
        </w:rPr>
        <w:t>західних</w:t>
      </w:r>
      <w:r>
        <w:t></w:t>
      </w:r>
      <w:r>
        <w:rPr>
          <w:rFonts w:hint="eastAsia"/>
        </w:rPr>
        <w:t>літератур</w:t>
      </w:r>
      <w:r>
        <w:t></w:t>
      </w:r>
    </w:p>
    <w:p w:rsidR="00487A92" w:rsidRDefault="00487A92" w:rsidP="00487A92">
      <w:r>
        <w:rPr>
          <w:rFonts w:hint="eastAsia"/>
        </w:rPr>
        <w:t>Таким</w:t>
      </w:r>
      <w:r>
        <w:t></w:t>
      </w:r>
      <w:r>
        <w:rPr>
          <w:rFonts w:hint="eastAsia"/>
        </w:rPr>
        <w:t>чином</w:t>
      </w:r>
      <w:r>
        <w:t></w:t>
      </w:r>
      <w:r>
        <w:t></w:t>
      </w:r>
      <w:r>
        <w:rPr>
          <w:rFonts w:hint="eastAsia"/>
        </w:rPr>
        <w:t>європейський</w:t>
      </w:r>
      <w:r>
        <w:t></w:t>
      </w:r>
      <w:r>
        <w:rPr>
          <w:rFonts w:hint="eastAsia"/>
        </w:rPr>
        <w:t>вплив</w:t>
      </w:r>
      <w:r>
        <w:t></w:t>
      </w:r>
      <w:r>
        <w:rPr>
          <w:rFonts w:hint="eastAsia"/>
        </w:rPr>
        <w:t>послужив</w:t>
      </w:r>
      <w:r>
        <w:t></w:t>
      </w:r>
      <w:r>
        <w:rPr>
          <w:rFonts w:hint="eastAsia"/>
        </w:rPr>
        <w:t>причиною</w:t>
      </w:r>
      <w:r>
        <w:t></w:t>
      </w:r>
      <w:r>
        <w:rPr>
          <w:rFonts w:hint="eastAsia"/>
        </w:rPr>
        <w:t>інтенсифікації</w:t>
      </w:r>
      <w:r>
        <w:t></w:t>
      </w:r>
      <w:r>
        <w:rPr>
          <w:rFonts w:hint="eastAsia"/>
        </w:rPr>
        <w:t>змін</w:t>
      </w:r>
    </w:p>
    <w:p w:rsidR="00487A92" w:rsidRDefault="00487A92" w:rsidP="00487A92">
      <w:r>
        <w:rPr>
          <w:rFonts w:hint="eastAsia"/>
        </w:rPr>
        <w:t>у</w:t>
      </w:r>
      <w:r>
        <w:t></w:t>
      </w:r>
      <w:r>
        <w:rPr>
          <w:rFonts w:hint="eastAsia"/>
        </w:rPr>
        <w:t>магрибській</w:t>
      </w:r>
      <w:r>
        <w:t></w:t>
      </w:r>
      <w:r>
        <w:rPr>
          <w:rFonts w:hint="eastAsia"/>
        </w:rPr>
        <w:t>арабомовній</w:t>
      </w:r>
      <w:r>
        <w:t></w:t>
      </w:r>
      <w:r>
        <w:rPr>
          <w:rFonts w:hint="eastAsia"/>
        </w:rPr>
        <w:t>поезії</w:t>
      </w:r>
      <w:r>
        <w:t></w:t>
      </w:r>
      <w:r>
        <w:t></w:t>
      </w:r>
      <w:r>
        <w:rPr>
          <w:rFonts w:hint="eastAsia"/>
        </w:rPr>
        <w:t>які</w:t>
      </w:r>
      <w:r>
        <w:t></w:t>
      </w:r>
      <w:r>
        <w:rPr>
          <w:rFonts w:hint="eastAsia"/>
        </w:rPr>
        <w:t>врешті</w:t>
      </w:r>
      <w:r>
        <w:t></w:t>
      </w:r>
      <w:r>
        <w:rPr>
          <w:rFonts w:hint="eastAsia"/>
        </w:rPr>
        <w:t>решт</w:t>
      </w:r>
      <w:r>
        <w:t></w:t>
      </w:r>
      <w:r>
        <w:rPr>
          <w:rFonts w:hint="eastAsia"/>
        </w:rPr>
        <w:t>сприяли</w:t>
      </w:r>
      <w:r>
        <w:t></w:t>
      </w:r>
      <w:r>
        <w:rPr>
          <w:rFonts w:hint="eastAsia"/>
        </w:rPr>
        <w:t>її</w:t>
      </w:r>
      <w:r>
        <w:t></w:t>
      </w:r>
      <w:r>
        <w:rPr>
          <w:rFonts w:hint="eastAsia"/>
        </w:rPr>
        <w:t>модернізації</w:t>
      </w:r>
      <w:r>
        <w:t></w:t>
      </w:r>
    </w:p>
    <w:p w:rsidR="00487A92" w:rsidRDefault="00487A92" w:rsidP="00487A92">
      <w:r>
        <w:t></w:t>
      </w:r>
      <w:r>
        <w:t></w:t>
      </w:r>
      <w:r>
        <w:t></w:t>
      </w:r>
      <w:r>
        <w:rPr>
          <w:rFonts w:hint="eastAsia"/>
        </w:rPr>
        <w:t>Від</w:t>
      </w:r>
      <w:r>
        <w:t></w:t>
      </w:r>
      <w:r>
        <w:rPr>
          <w:rFonts w:hint="eastAsia"/>
        </w:rPr>
        <w:t>початку</w:t>
      </w:r>
      <w:r>
        <w:t></w:t>
      </w:r>
      <w:r>
        <w:rPr>
          <w:rFonts w:hint="eastAsia"/>
        </w:rPr>
        <w:t>ХХ</w:t>
      </w:r>
      <w:r>
        <w:t></w:t>
      </w:r>
      <w:r>
        <w:rPr>
          <w:rFonts w:hint="eastAsia"/>
        </w:rPr>
        <w:t>ст</w:t>
      </w:r>
      <w:r>
        <w:t></w:t>
      </w:r>
      <w:r>
        <w:t></w:t>
      </w:r>
      <w:r>
        <w:rPr>
          <w:rFonts w:hint="eastAsia"/>
        </w:rPr>
        <w:t>до</w:t>
      </w:r>
      <w:r>
        <w:t></w:t>
      </w:r>
      <w:r>
        <w:t></w:t>
      </w:r>
      <w:r>
        <w:t></w:t>
      </w:r>
      <w:r>
        <w:t></w:t>
      </w:r>
      <w:r>
        <w:rPr>
          <w:rFonts w:hint="eastAsia"/>
        </w:rPr>
        <w:t>х</w:t>
      </w:r>
      <w:r>
        <w:t></w:t>
      </w:r>
      <w:r>
        <w:rPr>
          <w:rFonts w:hint="eastAsia"/>
        </w:rPr>
        <w:t>–</w:t>
      </w:r>
      <w:r>
        <w:t></w:t>
      </w:r>
      <w:r>
        <w:t></w:t>
      </w:r>
      <w:r>
        <w:t></w:t>
      </w:r>
      <w:r>
        <w:t></w:t>
      </w:r>
      <w:r>
        <w:rPr>
          <w:rFonts w:hint="eastAsia"/>
        </w:rPr>
        <w:t>х</w:t>
      </w:r>
      <w:r>
        <w:t></w:t>
      </w:r>
      <w:r>
        <w:rPr>
          <w:rFonts w:hint="eastAsia"/>
        </w:rPr>
        <w:t>рр</w:t>
      </w:r>
      <w:r>
        <w:t></w:t>
      </w:r>
      <w:r>
        <w:t></w:t>
      </w:r>
      <w:r>
        <w:rPr>
          <w:rFonts w:hint="eastAsia"/>
        </w:rPr>
        <w:t>у</w:t>
      </w:r>
      <w:r>
        <w:t></w:t>
      </w:r>
      <w:r>
        <w:rPr>
          <w:rFonts w:hint="eastAsia"/>
        </w:rPr>
        <w:t>літературному</w:t>
      </w:r>
      <w:r>
        <w:t></w:t>
      </w:r>
      <w:r>
        <w:rPr>
          <w:rFonts w:hint="eastAsia"/>
        </w:rPr>
        <w:t>процесі</w:t>
      </w:r>
      <w:r>
        <w:t></w:t>
      </w:r>
      <w:r>
        <w:rPr>
          <w:rFonts w:hint="eastAsia"/>
        </w:rPr>
        <w:t>Магрибу</w:t>
      </w:r>
    </w:p>
    <w:p w:rsidR="00487A92" w:rsidRDefault="00487A92" w:rsidP="00487A92">
      <w:r>
        <w:rPr>
          <w:rFonts w:hint="eastAsia"/>
        </w:rPr>
        <w:t>важливу</w:t>
      </w:r>
      <w:r>
        <w:t></w:t>
      </w:r>
      <w:r>
        <w:rPr>
          <w:rFonts w:hint="eastAsia"/>
        </w:rPr>
        <w:t>роль</w:t>
      </w:r>
      <w:r>
        <w:t></w:t>
      </w:r>
      <w:r>
        <w:rPr>
          <w:rFonts w:hint="eastAsia"/>
        </w:rPr>
        <w:t>відігравали</w:t>
      </w:r>
      <w:r>
        <w:t></w:t>
      </w:r>
      <w:r>
        <w:rPr>
          <w:rFonts w:hint="eastAsia"/>
        </w:rPr>
        <w:t>мусульманські</w:t>
      </w:r>
      <w:r>
        <w:t></w:t>
      </w:r>
      <w:r>
        <w:rPr>
          <w:rFonts w:hint="eastAsia"/>
        </w:rPr>
        <w:t>просвітники</w:t>
      </w:r>
      <w:r>
        <w:t></w:t>
      </w:r>
      <w:r>
        <w:t></w:t>
      </w:r>
      <w:r>
        <w:rPr>
          <w:rFonts w:hint="eastAsia"/>
        </w:rPr>
        <w:t>Діяльність</w:t>
      </w:r>
      <w:r>
        <w:t></w:t>
      </w:r>
      <w:r>
        <w:rPr>
          <w:rFonts w:hint="eastAsia"/>
        </w:rPr>
        <w:t>мислителівсалафітів</w:t>
      </w:r>
      <w:r>
        <w:t></w:t>
      </w:r>
      <w:r>
        <w:rPr>
          <w:rFonts w:hint="eastAsia"/>
        </w:rPr>
        <w:t>сприяла</w:t>
      </w:r>
      <w:r>
        <w:t></w:t>
      </w:r>
      <w:r>
        <w:t></w:t>
      </w:r>
      <w:r>
        <w:rPr>
          <w:rFonts w:hint="eastAsia"/>
        </w:rPr>
        <w:t>ан</w:t>
      </w:r>
      <w:r>
        <w:t></w:t>
      </w:r>
      <w:r>
        <w:rPr>
          <w:rFonts w:hint="eastAsia"/>
        </w:rPr>
        <w:t>Нагді</w:t>
      </w:r>
      <w:r>
        <w:t></w:t>
      </w:r>
      <w:r>
        <w:t></w:t>
      </w:r>
      <w:r>
        <w:rPr>
          <w:rFonts w:hint="eastAsia"/>
        </w:rPr>
        <w:t>–</w:t>
      </w:r>
      <w:r>
        <w:t></w:t>
      </w:r>
      <w:r>
        <w:rPr>
          <w:rFonts w:hint="eastAsia"/>
        </w:rPr>
        <w:t>літературному</w:t>
      </w:r>
      <w:r>
        <w:t></w:t>
      </w:r>
      <w:r>
        <w:rPr>
          <w:rFonts w:hint="eastAsia"/>
        </w:rPr>
        <w:t>ренесансові</w:t>
      </w:r>
      <w:r>
        <w:t></w:t>
      </w:r>
      <w:r>
        <w:rPr>
          <w:rFonts w:hint="eastAsia"/>
        </w:rPr>
        <w:t>в</w:t>
      </w:r>
      <w:r>
        <w:t></w:t>
      </w:r>
      <w:r>
        <w:rPr>
          <w:rFonts w:hint="eastAsia"/>
        </w:rPr>
        <w:t>Марокко</w:t>
      </w:r>
      <w:r>
        <w:t></w:t>
      </w:r>
      <w:r>
        <w:rPr>
          <w:rFonts w:hint="eastAsia"/>
        </w:rPr>
        <w:t>у</w:t>
      </w:r>
      <w:r>
        <w:t></w:t>
      </w:r>
      <w:r>
        <w:t></w:t>
      </w:r>
      <w:r>
        <w:t></w:t>
      </w:r>
      <w:r>
        <w:t></w:t>
      </w:r>
      <w:r>
        <w:rPr>
          <w:rFonts w:hint="eastAsia"/>
        </w:rPr>
        <w:t>ті</w:t>
      </w:r>
    </w:p>
    <w:p w:rsidR="00487A92" w:rsidRDefault="00487A92" w:rsidP="00487A92">
      <w:r>
        <w:rPr>
          <w:rFonts w:hint="eastAsia"/>
        </w:rPr>
        <w:t>роки</w:t>
      </w:r>
      <w:r>
        <w:t></w:t>
      </w:r>
      <w:r>
        <w:t></w:t>
      </w:r>
      <w:r>
        <w:rPr>
          <w:rFonts w:hint="eastAsia"/>
        </w:rPr>
        <w:t>В</w:t>
      </w:r>
      <w:r>
        <w:t></w:t>
      </w:r>
      <w:r>
        <w:rPr>
          <w:rFonts w:hint="eastAsia"/>
        </w:rPr>
        <w:t>Алжирі</w:t>
      </w:r>
      <w:r>
        <w:t></w:t>
      </w:r>
      <w:r>
        <w:rPr>
          <w:rFonts w:hint="eastAsia"/>
        </w:rPr>
        <w:t>Асоціація</w:t>
      </w:r>
      <w:r>
        <w:t></w:t>
      </w:r>
      <w:r>
        <w:rPr>
          <w:rFonts w:hint="eastAsia"/>
        </w:rPr>
        <w:t>улемів</w:t>
      </w:r>
      <w:r>
        <w:t></w:t>
      </w:r>
      <w:r>
        <w:rPr>
          <w:rFonts w:hint="eastAsia"/>
        </w:rPr>
        <w:t>просвітників</w:t>
      </w:r>
      <w:r>
        <w:t></w:t>
      </w:r>
      <w:r>
        <w:rPr>
          <w:rFonts w:hint="eastAsia"/>
        </w:rPr>
        <w:t>у</w:t>
      </w:r>
      <w:r>
        <w:t></w:t>
      </w:r>
      <w:r>
        <w:t></w:t>
      </w:r>
      <w:r>
        <w:t></w:t>
      </w:r>
      <w:r>
        <w:t></w:t>
      </w:r>
      <w:r>
        <w:rPr>
          <w:rFonts w:hint="eastAsia"/>
        </w:rPr>
        <w:t>ті</w:t>
      </w:r>
      <w:r>
        <w:t></w:t>
      </w:r>
      <w:r>
        <w:rPr>
          <w:rFonts w:hint="eastAsia"/>
        </w:rPr>
        <w:t>рр</w:t>
      </w:r>
      <w:r>
        <w:t></w:t>
      </w:r>
      <w:r>
        <w:t></w:t>
      </w:r>
      <w:r>
        <w:rPr>
          <w:rFonts w:hint="eastAsia"/>
        </w:rPr>
        <w:t>заснувала</w:t>
      </w:r>
      <w:r>
        <w:t></w:t>
      </w:r>
      <w:r>
        <w:rPr>
          <w:rFonts w:hint="eastAsia"/>
        </w:rPr>
        <w:t>перші</w:t>
      </w:r>
    </w:p>
    <w:p w:rsidR="00487A92" w:rsidRDefault="00487A92" w:rsidP="00487A92">
      <w:r>
        <w:rPr>
          <w:rFonts w:hint="eastAsia"/>
        </w:rPr>
        <w:t>літературні</w:t>
      </w:r>
      <w:r>
        <w:t></w:t>
      </w:r>
      <w:r>
        <w:rPr>
          <w:rFonts w:hint="eastAsia"/>
        </w:rPr>
        <w:t>видання</w:t>
      </w:r>
      <w:r>
        <w:t></w:t>
      </w:r>
      <w:r>
        <w:t></w:t>
      </w:r>
      <w:r>
        <w:rPr>
          <w:rFonts w:hint="eastAsia"/>
        </w:rPr>
        <w:t>аш</w:t>
      </w:r>
      <w:r>
        <w:t></w:t>
      </w:r>
      <w:r>
        <w:rPr>
          <w:rFonts w:hint="eastAsia"/>
        </w:rPr>
        <w:t>Шигаб</w:t>
      </w:r>
      <w:r>
        <w:t></w:t>
      </w:r>
      <w:r>
        <w:t></w:t>
      </w:r>
      <w:r>
        <w:rPr>
          <w:rFonts w:hint="eastAsia"/>
        </w:rPr>
        <w:t>та</w:t>
      </w:r>
      <w:r>
        <w:t></w:t>
      </w:r>
      <w:r>
        <w:t></w:t>
      </w:r>
      <w:r>
        <w:rPr>
          <w:rFonts w:hint="eastAsia"/>
        </w:rPr>
        <w:t>аль</w:t>
      </w:r>
      <w:r>
        <w:t></w:t>
      </w:r>
      <w:r>
        <w:rPr>
          <w:rFonts w:hint="eastAsia"/>
        </w:rPr>
        <w:t>Басаір</w:t>
      </w:r>
      <w:r>
        <w:t></w:t>
      </w:r>
      <w:r>
        <w:t></w:t>
      </w:r>
      <w:r>
        <w:t></w:t>
      </w:r>
      <w:r>
        <w:rPr>
          <w:rFonts w:hint="eastAsia"/>
        </w:rPr>
        <w:t>котрі</w:t>
      </w:r>
      <w:r>
        <w:t></w:t>
      </w:r>
      <w:r>
        <w:rPr>
          <w:rFonts w:hint="eastAsia"/>
        </w:rPr>
        <w:t>об’єднали</w:t>
      </w:r>
      <w:r>
        <w:t></w:t>
      </w:r>
      <w:r>
        <w:rPr>
          <w:rFonts w:hint="eastAsia"/>
        </w:rPr>
        <w:t>навколо</w:t>
      </w:r>
      <w:r>
        <w:t></w:t>
      </w:r>
      <w:r>
        <w:rPr>
          <w:rFonts w:hint="eastAsia"/>
        </w:rPr>
        <w:t>себе</w:t>
      </w:r>
    </w:p>
    <w:p w:rsidR="00487A92" w:rsidRDefault="00487A92" w:rsidP="00487A92">
      <w:r>
        <w:rPr>
          <w:rFonts w:hint="eastAsia"/>
        </w:rPr>
        <w:t>письменників</w:t>
      </w:r>
      <w:r>
        <w:t></w:t>
      </w:r>
      <w:r>
        <w:rPr>
          <w:rFonts w:hint="eastAsia"/>
        </w:rPr>
        <w:t>кількох</w:t>
      </w:r>
      <w:r>
        <w:t></w:t>
      </w:r>
      <w:r>
        <w:rPr>
          <w:rFonts w:hint="eastAsia"/>
        </w:rPr>
        <w:t>генерацій</w:t>
      </w:r>
      <w:r>
        <w:t></w:t>
      </w:r>
      <w:r>
        <w:t></w:t>
      </w:r>
      <w:r>
        <w:rPr>
          <w:rFonts w:hint="eastAsia"/>
        </w:rPr>
        <w:t>Не</w:t>
      </w:r>
      <w:r>
        <w:t></w:t>
      </w:r>
      <w:r>
        <w:rPr>
          <w:rFonts w:hint="eastAsia"/>
        </w:rPr>
        <w:t>так</w:t>
      </w:r>
      <w:r>
        <w:t></w:t>
      </w:r>
      <w:r>
        <w:rPr>
          <w:rFonts w:hint="eastAsia"/>
        </w:rPr>
        <w:t>помітний</w:t>
      </w:r>
      <w:r>
        <w:t></w:t>
      </w:r>
      <w:r>
        <w:rPr>
          <w:rFonts w:hint="eastAsia"/>
        </w:rPr>
        <w:t>вплив</w:t>
      </w:r>
      <w:r>
        <w:t></w:t>
      </w:r>
      <w:r>
        <w:rPr>
          <w:rFonts w:hint="eastAsia"/>
        </w:rPr>
        <w:t>мусульманських</w:t>
      </w:r>
    </w:p>
    <w:p w:rsidR="00487A92" w:rsidRDefault="00487A92" w:rsidP="00487A92">
      <w:r>
        <w:rPr>
          <w:rFonts w:hint="eastAsia"/>
        </w:rPr>
        <w:t>просвітників</w:t>
      </w:r>
      <w:r>
        <w:t></w:t>
      </w:r>
      <w:r>
        <w:rPr>
          <w:rFonts w:hint="eastAsia"/>
        </w:rPr>
        <w:t>у</w:t>
      </w:r>
      <w:r>
        <w:t></w:t>
      </w:r>
      <w:r>
        <w:rPr>
          <w:rFonts w:hint="eastAsia"/>
        </w:rPr>
        <w:t>Тунісі</w:t>
      </w:r>
      <w:r>
        <w:t></w:t>
      </w:r>
      <w:r>
        <w:rPr>
          <w:rFonts w:hint="eastAsia"/>
        </w:rPr>
        <w:t>–</w:t>
      </w:r>
      <w:r>
        <w:t></w:t>
      </w:r>
      <w:r>
        <w:rPr>
          <w:rFonts w:hint="eastAsia"/>
        </w:rPr>
        <w:t>історично</w:t>
      </w:r>
      <w:r>
        <w:t></w:t>
      </w:r>
      <w:r>
        <w:rPr>
          <w:rFonts w:hint="eastAsia"/>
        </w:rPr>
        <w:t>це</w:t>
      </w:r>
      <w:r>
        <w:t></w:t>
      </w:r>
      <w:r>
        <w:rPr>
          <w:rFonts w:hint="eastAsia"/>
        </w:rPr>
        <w:t>одна</w:t>
      </w:r>
      <w:r>
        <w:t></w:t>
      </w:r>
      <w:r>
        <w:rPr>
          <w:rFonts w:hint="eastAsia"/>
        </w:rPr>
        <w:t>з</w:t>
      </w:r>
      <w:r>
        <w:t></w:t>
      </w:r>
      <w:r>
        <w:rPr>
          <w:rFonts w:hint="eastAsia"/>
        </w:rPr>
        <w:t>найбільш</w:t>
      </w:r>
      <w:r>
        <w:t></w:t>
      </w:r>
      <w:r>
        <w:rPr>
          <w:rFonts w:hint="eastAsia"/>
        </w:rPr>
        <w:t>світських</w:t>
      </w:r>
      <w:r>
        <w:t></w:t>
      </w:r>
      <w:r>
        <w:rPr>
          <w:rFonts w:hint="eastAsia"/>
        </w:rPr>
        <w:t>арабських</w:t>
      </w:r>
      <w:r>
        <w:t></w:t>
      </w:r>
      <w:r>
        <w:rPr>
          <w:rFonts w:hint="eastAsia"/>
        </w:rPr>
        <w:t>країн</w:t>
      </w:r>
      <w:r>
        <w:t></w:t>
      </w:r>
    </w:p>
    <w:p w:rsidR="00487A92" w:rsidRDefault="00487A92" w:rsidP="00487A92">
      <w:r>
        <w:rPr>
          <w:rFonts w:hint="eastAsia"/>
        </w:rPr>
        <w:t>Водночас</w:t>
      </w:r>
      <w:r>
        <w:t></w:t>
      </w:r>
      <w:r>
        <w:rPr>
          <w:rFonts w:hint="eastAsia"/>
        </w:rPr>
        <w:t>чимало</w:t>
      </w:r>
      <w:r>
        <w:t></w:t>
      </w:r>
      <w:r>
        <w:rPr>
          <w:rFonts w:hint="eastAsia"/>
        </w:rPr>
        <w:t>процесів</w:t>
      </w:r>
      <w:r>
        <w:t></w:t>
      </w:r>
      <w:r>
        <w:t></w:t>
      </w:r>
      <w:r>
        <w:rPr>
          <w:rFonts w:hint="eastAsia"/>
        </w:rPr>
        <w:t>що</w:t>
      </w:r>
      <w:r>
        <w:t></w:t>
      </w:r>
      <w:r>
        <w:rPr>
          <w:rFonts w:hint="eastAsia"/>
        </w:rPr>
        <w:t>відбувалися</w:t>
      </w:r>
      <w:r>
        <w:t></w:t>
      </w:r>
      <w:r>
        <w:rPr>
          <w:rFonts w:hint="eastAsia"/>
        </w:rPr>
        <w:t>в</w:t>
      </w:r>
      <w:r>
        <w:t></w:t>
      </w:r>
      <w:r>
        <w:rPr>
          <w:rFonts w:hint="eastAsia"/>
        </w:rPr>
        <w:t>Алжирі</w:t>
      </w:r>
      <w:r>
        <w:t></w:t>
      </w:r>
      <w:r>
        <w:rPr>
          <w:rFonts w:hint="eastAsia"/>
        </w:rPr>
        <w:t>та</w:t>
      </w:r>
      <w:r>
        <w:t></w:t>
      </w:r>
      <w:r>
        <w:rPr>
          <w:rFonts w:hint="eastAsia"/>
        </w:rPr>
        <w:t>Марокко</w:t>
      </w:r>
      <w:r>
        <w:t></w:t>
      </w:r>
      <w:r>
        <w:t></w:t>
      </w:r>
      <w:r>
        <w:rPr>
          <w:rFonts w:hint="eastAsia"/>
        </w:rPr>
        <w:t>частково</w:t>
      </w:r>
    </w:p>
    <w:p w:rsidR="00487A92" w:rsidRDefault="00487A92" w:rsidP="00487A92">
      <w:r>
        <w:rPr>
          <w:rFonts w:hint="eastAsia"/>
        </w:rPr>
        <w:t>охопили</w:t>
      </w:r>
      <w:r>
        <w:t></w:t>
      </w:r>
      <w:r>
        <w:rPr>
          <w:rFonts w:hint="eastAsia"/>
        </w:rPr>
        <w:t>і</w:t>
      </w:r>
      <w:r>
        <w:t></w:t>
      </w:r>
      <w:r>
        <w:rPr>
          <w:rFonts w:hint="eastAsia"/>
        </w:rPr>
        <w:t>Туніс</w:t>
      </w:r>
      <w:r>
        <w:t></w:t>
      </w:r>
      <w:r>
        <w:t></w:t>
      </w:r>
      <w:r>
        <w:rPr>
          <w:rFonts w:hint="eastAsia"/>
        </w:rPr>
        <w:t>На</w:t>
      </w:r>
      <w:r>
        <w:t></w:t>
      </w:r>
      <w:r>
        <w:rPr>
          <w:rFonts w:hint="eastAsia"/>
        </w:rPr>
        <w:t>рівні</w:t>
      </w:r>
      <w:r>
        <w:t></w:t>
      </w:r>
      <w:r>
        <w:rPr>
          <w:rFonts w:hint="eastAsia"/>
        </w:rPr>
        <w:t>художньої</w:t>
      </w:r>
      <w:r>
        <w:t></w:t>
      </w:r>
      <w:r>
        <w:rPr>
          <w:rFonts w:hint="eastAsia"/>
        </w:rPr>
        <w:t>специфіки</w:t>
      </w:r>
      <w:r>
        <w:t></w:t>
      </w:r>
      <w:r>
        <w:rPr>
          <w:rFonts w:hint="eastAsia"/>
        </w:rPr>
        <w:t>творів</w:t>
      </w:r>
      <w:r>
        <w:t></w:t>
      </w:r>
      <w:r>
        <w:rPr>
          <w:rFonts w:hint="eastAsia"/>
        </w:rPr>
        <w:t>спільність</w:t>
      </w:r>
      <w:r>
        <w:t></w:t>
      </w:r>
      <w:r>
        <w:rPr>
          <w:rFonts w:hint="eastAsia"/>
        </w:rPr>
        <w:t>полягає</w:t>
      </w:r>
    </w:p>
    <w:p w:rsidR="00487A92" w:rsidRDefault="00487A92" w:rsidP="00487A92">
      <w:r>
        <w:rPr>
          <w:rFonts w:hint="eastAsia"/>
        </w:rPr>
        <w:t>у</w:t>
      </w:r>
      <w:r>
        <w:t></w:t>
      </w:r>
      <w:r>
        <w:rPr>
          <w:rFonts w:hint="eastAsia"/>
        </w:rPr>
        <w:t>використанні</w:t>
      </w:r>
      <w:r>
        <w:t></w:t>
      </w:r>
      <w:r>
        <w:rPr>
          <w:rFonts w:hint="eastAsia"/>
        </w:rPr>
        <w:t>поетами</w:t>
      </w:r>
      <w:r>
        <w:t></w:t>
      </w:r>
      <w:r>
        <w:rPr>
          <w:rFonts w:hint="eastAsia"/>
        </w:rPr>
        <w:t>великої</w:t>
      </w:r>
      <w:r>
        <w:t></w:t>
      </w:r>
      <w:r>
        <w:rPr>
          <w:rFonts w:hint="eastAsia"/>
        </w:rPr>
        <w:t>кількості</w:t>
      </w:r>
      <w:r>
        <w:t></w:t>
      </w:r>
      <w:r>
        <w:rPr>
          <w:rFonts w:hint="eastAsia"/>
        </w:rPr>
        <w:t>риторичних</w:t>
      </w:r>
      <w:r>
        <w:t></w:t>
      </w:r>
      <w:r>
        <w:rPr>
          <w:rFonts w:hint="eastAsia"/>
        </w:rPr>
        <w:t>вигуків</w:t>
      </w:r>
      <w:r>
        <w:t></w:t>
      </w:r>
      <w:r>
        <w:t></w:t>
      </w:r>
      <w:r>
        <w:rPr>
          <w:rFonts w:hint="eastAsia"/>
        </w:rPr>
        <w:t>запитань</w:t>
      </w:r>
      <w:r>
        <w:t></w:t>
      </w:r>
    </w:p>
    <w:p w:rsidR="00487A92" w:rsidRDefault="00487A92" w:rsidP="00487A92">
      <w:r>
        <w:rPr>
          <w:rFonts w:hint="eastAsia"/>
        </w:rPr>
        <w:t>звертань</w:t>
      </w:r>
      <w:r>
        <w:t></w:t>
      </w:r>
      <w:r>
        <w:rPr>
          <w:rFonts w:hint="eastAsia"/>
        </w:rPr>
        <w:t>до</w:t>
      </w:r>
      <w:r>
        <w:t></w:t>
      </w:r>
      <w:r>
        <w:rPr>
          <w:rFonts w:hint="eastAsia"/>
        </w:rPr>
        <w:t>читача</w:t>
      </w:r>
      <w:r>
        <w:t></w:t>
      </w:r>
      <w:r>
        <w:rPr>
          <w:rFonts w:hint="eastAsia"/>
        </w:rPr>
        <w:t>слухача</w:t>
      </w:r>
      <w:r>
        <w:t></w:t>
      </w:r>
      <w:r>
        <w:rPr>
          <w:rFonts w:hint="eastAsia"/>
        </w:rPr>
        <w:t>і</w:t>
      </w:r>
      <w:r>
        <w:t></w:t>
      </w:r>
      <w:r>
        <w:rPr>
          <w:rFonts w:hint="eastAsia"/>
        </w:rPr>
        <w:t>закликів</w:t>
      </w:r>
      <w:r>
        <w:t></w:t>
      </w:r>
      <w:r>
        <w:rPr>
          <w:rFonts w:hint="eastAsia"/>
        </w:rPr>
        <w:t>до</w:t>
      </w:r>
      <w:r>
        <w:t></w:t>
      </w:r>
      <w:r>
        <w:rPr>
          <w:rFonts w:hint="eastAsia"/>
        </w:rPr>
        <w:t>дій</w:t>
      </w:r>
      <w:r>
        <w:t></w:t>
      </w:r>
      <w:r>
        <w:t></w:t>
      </w:r>
      <w:r>
        <w:rPr>
          <w:rFonts w:hint="eastAsia"/>
        </w:rPr>
        <w:t>Причиною</w:t>
      </w:r>
      <w:r>
        <w:t></w:t>
      </w:r>
      <w:r>
        <w:rPr>
          <w:rFonts w:hint="eastAsia"/>
        </w:rPr>
        <w:t>цього</w:t>
      </w:r>
      <w:r>
        <w:t></w:t>
      </w:r>
      <w:r>
        <w:rPr>
          <w:rFonts w:hint="eastAsia"/>
        </w:rPr>
        <w:t>є</w:t>
      </w:r>
      <w:r>
        <w:t></w:t>
      </w:r>
      <w:r>
        <w:rPr>
          <w:rFonts w:hint="eastAsia"/>
        </w:rPr>
        <w:t>той</w:t>
      </w:r>
      <w:r>
        <w:t></w:t>
      </w:r>
      <w:r>
        <w:rPr>
          <w:rFonts w:hint="eastAsia"/>
        </w:rPr>
        <w:t>факт</w:t>
      </w:r>
      <w:r>
        <w:t></w:t>
      </w:r>
    </w:p>
    <w:p w:rsidR="00487A92" w:rsidRDefault="00487A92" w:rsidP="00487A92">
      <w:r>
        <w:rPr>
          <w:rFonts w:hint="eastAsia"/>
        </w:rPr>
        <w:t>що</w:t>
      </w:r>
      <w:r>
        <w:t></w:t>
      </w:r>
      <w:r>
        <w:rPr>
          <w:rFonts w:hint="eastAsia"/>
        </w:rPr>
        <w:t>поезію</w:t>
      </w:r>
      <w:r>
        <w:t></w:t>
      </w:r>
      <w:r>
        <w:rPr>
          <w:rFonts w:hint="eastAsia"/>
        </w:rPr>
        <w:t>нерідко</w:t>
      </w:r>
      <w:r>
        <w:t></w:t>
      </w:r>
      <w:r>
        <w:rPr>
          <w:rFonts w:hint="eastAsia"/>
        </w:rPr>
        <w:t>декламували</w:t>
      </w:r>
      <w:r>
        <w:t></w:t>
      </w:r>
      <w:r>
        <w:rPr>
          <w:rFonts w:hint="eastAsia"/>
        </w:rPr>
        <w:t>усно</w:t>
      </w:r>
      <w:r>
        <w:t></w:t>
      </w:r>
      <w:r>
        <w:t></w:t>
      </w:r>
      <w:r>
        <w:rPr>
          <w:rFonts w:hint="eastAsia"/>
        </w:rPr>
        <w:t>відтак</w:t>
      </w:r>
      <w:r>
        <w:t></w:t>
      </w:r>
      <w:r>
        <w:rPr>
          <w:rFonts w:hint="eastAsia"/>
        </w:rPr>
        <w:t>посилена</w:t>
      </w:r>
      <w:r>
        <w:t></w:t>
      </w:r>
      <w:r>
        <w:rPr>
          <w:rFonts w:hint="eastAsia"/>
        </w:rPr>
        <w:t>експресивність</w:t>
      </w:r>
    </w:p>
    <w:p w:rsidR="00487A92" w:rsidRDefault="00487A92" w:rsidP="00487A92">
      <w:r>
        <w:rPr>
          <w:rFonts w:hint="eastAsia"/>
        </w:rPr>
        <w:t>виконувала</w:t>
      </w:r>
      <w:r>
        <w:t></w:t>
      </w:r>
      <w:r>
        <w:rPr>
          <w:rFonts w:hint="eastAsia"/>
        </w:rPr>
        <w:t>сугестивну</w:t>
      </w:r>
      <w:r>
        <w:t></w:t>
      </w:r>
      <w:r>
        <w:rPr>
          <w:rFonts w:hint="eastAsia"/>
        </w:rPr>
        <w:t>функцію</w:t>
      </w:r>
      <w:r>
        <w:t></w:t>
      </w:r>
      <w:r>
        <w:rPr>
          <w:rFonts w:hint="eastAsia"/>
        </w:rPr>
        <w:t>і</w:t>
      </w:r>
      <w:r>
        <w:t></w:t>
      </w:r>
      <w:r>
        <w:rPr>
          <w:rFonts w:hint="eastAsia"/>
        </w:rPr>
        <w:t>допомагала</w:t>
      </w:r>
      <w:r>
        <w:t></w:t>
      </w:r>
      <w:r>
        <w:rPr>
          <w:rFonts w:hint="eastAsia"/>
        </w:rPr>
        <w:t>краще</w:t>
      </w:r>
      <w:r>
        <w:t></w:t>
      </w:r>
      <w:r>
        <w:rPr>
          <w:rFonts w:hint="eastAsia"/>
        </w:rPr>
        <w:t>тримати</w:t>
      </w:r>
      <w:r>
        <w:t></w:t>
      </w:r>
      <w:r>
        <w:rPr>
          <w:rFonts w:hint="eastAsia"/>
        </w:rPr>
        <w:t>увагу</w:t>
      </w:r>
      <w:r>
        <w:t></w:t>
      </w:r>
      <w:r>
        <w:rPr>
          <w:rFonts w:hint="eastAsia"/>
        </w:rPr>
        <w:t>аудиторії</w:t>
      </w:r>
      <w:r>
        <w:t></w:t>
      </w:r>
    </w:p>
    <w:p w:rsidR="00487A92" w:rsidRDefault="00487A92" w:rsidP="00487A92">
      <w:r>
        <w:t></w:t>
      </w:r>
      <w:r>
        <w:t></w:t>
      </w:r>
      <w:r>
        <w:t></w:t>
      </w:r>
      <w:r>
        <w:rPr>
          <w:rFonts w:hint="eastAsia"/>
        </w:rPr>
        <w:t>До</w:t>
      </w:r>
      <w:r>
        <w:t></w:t>
      </w:r>
      <w:r>
        <w:t></w:t>
      </w:r>
      <w:r>
        <w:t></w:t>
      </w:r>
      <w:r>
        <w:t></w:t>
      </w:r>
      <w:r>
        <w:rPr>
          <w:rFonts w:hint="eastAsia"/>
        </w:rPr>
        <w:t>х</w:t>
      </w:r>
      <w:r>
        <w:t></w:t>
      </w:r>
      <w:r>
        <w:rPr>
          <w:rFonts w:hint="eastAsia"/>
        </w:rPr>
        <w:t>років</w:t>
      </w:r>
      <w:r>
        <w:t></w:t>
      </w:r>
      <w:r>
        <w:rPr>
          <w:rFonts w:hint="eastAsia"/>
        </w:rPr>
        <w:t>ХХ</w:t>
      </w:r>
      <w:r>
        <w:t></w:t>
      </w:r>
      <w:r>
        <w:rPr>
          <w:rFonts w:hint="eastAsia"/>
        </w:rPr>
        <w:t>ст</w:t>
      </w:r>
      <w:r>
        <w:t></w:t>
      </w:r>
      <w:r>
        <w:t></w:t>
      </w:r>
      <w:r>
        <w:rPr>
          <w:rFonts w:hint="eastAsia"/>
        </w:rPr>
        <w:t>найбільш</w:t>
      </w:r>
      <w:r>
        <w:t></w:t>
      </w:r>
      <w:r>
        <w:rPr>
          <w:rFonts w:hint="eastAsia"/>
        </w:rPr>
        <w:t>сприятливі</w:t>
      </w:r>
      <w:r>
        <w:t></w:t>
      </w:r>
      <w:r>
        <w:rPr>
          <w:rFonts w:hint="eastAsia"/>
        </w:rPr>
        <w:t>умови</w:t>
      </w:r>
      <w:r>
        <w:t></w:t>
      </w:r>
      <w:r>
        <w:rPr>
          <w:rFonts w:hint="eastAsia"/>
        </w:rPr>
        <w:t>для</w:t>
      </w:r>
      <w:r>
        <w:t></w:t>
      </w:r>
      <w:r>
        <w:rPr>
          <w:rFonts w:hint="eastAsia"/>
        </w:rPr>
        <w:t>розвитку</w:t>
      </w:r>
      <w:r>
        <w:t></w:t>
      </w:r>
      <w:r>
        <w:rPr>
          <w:rFonts w:hint="eastAsia"/>
        </w:rPr>
        <w:t>були</w:t>
      </w:r>
      <w:r>
        <w:t></w:t>
      </w:r>
      <w:r>
        <w:rPr>
          <w:rFonts w:hint="eastAsia"/>
        </w:rPr>
        <w:t>в</w:t>
      </w:r>
    </w:p>
    <w:p w:rsidR="00487A92" w:rsidRDefault="00487A92" w:rsidP="00487A92">
      <w:r>
        <w:rPr>
          <w:rFonts w:hint="eastAsia"/>
        </w:rPr>
        <w:t>поезії</w:t>
      </w:r>
      <w:r>
        <w:t></w:t>
      </w:r>
      <w:r>
        <w:rPr>
          <w:rFonts w:hint="eastAsia"/>
        </w:rPr>
        <w:t>Марокко</w:t>
      </w:r>
      <w:r>
        <w:t></w:t>
      </w:r>
      <w:r>
        <w:t></w:t>
      </w:r>
      <w:r>
        <w:rPr>
          <w:rFonts w:hint="eastAsia"/>
        </w:rPr>
        <w:t>це</w:t>
      </w:r>
      <w:r>
        <w:t></w:t>
      </w:r>
      <w:r>
        <w:rPr>
          <w:rFonts w:hint="eastAsia"/>
        </w:rPr>
        <w:t>стосується</w:t>
      </w:r>
      <w:r>
        <w:t></w:t>
      </w:r>
      <w:r>
        <w:rPr>
          <w:rFonts w:hint="eastAsia"/>
        </w:rPr>
        <w:t>творів</w:t>
      </w:r>
      <w:r>
        <w:t></w:t>
      </w:r>
      <w:r>
        <w:rPr>
          <w:rFonts w:hint="eastAsia"/>
        </w:rPr>
        <w:t>як</w:t>
      </w:r>
      <w:r>
        <w:t></w:t>
      </w:r>
      <w:r>
        <w:rPr>
          <w:rFonts w:hint="eastAsia"/>
        </w:rPr>
        <w:t>арабською</w:t>
      </w:r>
      <w:r>
        <w:t></w:t>
      </w:r>
      <w:r>
        <w:t></w:t>
      </w:r>
      <w:r>
        <w:rPr>
          <w:rFonts w:hint="eastAsia"/>
        </w:rPr>
        <w:t>так</w:t>
      </w:r>
      <w:r>
        <w:t></w:t>
      </w:r>
      <w:r>
        <w:rPr>
          <w:rFonts w:hint="eastAsia"/>
        </w:rPr>
        <w:t>і</w:t>
      </w:r>
      <w:r>
        <w:t></w:t>
      </w:r>
      <w:r>
        <w:rPr>
          <w:rFonts w:hint="eastAsia"/>
        </w:rPr>
        <w:t>французькою</w:t>
      </w:r>
      <w:r>
        <w:t></w:t>
      </w:r>
      <w:r>
        <w:rPr>
          <w:rFonts w:hint="eastAsia"/>
        </w:rPr>
        <w:t>мовою</w:t>
      </w:r>
      <w:r>
        <w:t></w:t>
      </w:r>
    </w:p>
    <w:p w:rsidR="00487A92" w:rsidRDefault="00487A92" w:rsidP="00487A92">
      <w:r>
        <w:rPr>
          <w:rFonts w:hint="eastAsia"/>
        </w:rPr>
        <w:t>Франкомовних</w:t>
      </w:r>
      <w:r>
        <w:t></w:t>
      </w:r>
      <w:r>
        <w:rPr>
          <w:rFonts w:hint="eastAsia"/>
        </w:rPr>
        <w:t>письменників</w:t>
      </w:r>
      <w:r>
        <w:t></w:t>
      </w:r>
      <w:r>
        <w:rPr>
          <w:rFonts w:hint="eastAsia"/>
        </w:rPr>
        <w:t>підтримувала</w:t>
      </w:r>
      <w:r>
        <w:t></w:t>
      </w:r>
      <w:r>
        <w:rPr>
          <w:rFonts w:hint="eastAsia"/>
        </w:rPr>
        <w:t>зовнішня</w:t>
      </w:r>
      <w:r>
        <w:t></w:t>
      </w:r>
      <w:r>
        <w:rPr>
          <w:rFonts w:hint="eastAsia"/>
        </w:rPr>
        <w:t>культурна</w:t>
      </w:r>
      <w:r>
        <w:t></w:t>
      </w:r>
      <w:r>
        <w:rPr>
          <w:rFonts w:hint="eastAsia"/>
        </w:rPr>
        <w:t>політика</w:t>
      </w:r>
    </w:p>
    <w:p w:rsidR="00487A92" w:rsidRDefault="00487A92" w:rsidP="00487A92">
      <w:r>
        <w:rPr>
          <w:rFonts w:hint="eastAsia"/>
        </w:rPr>
        <w:t>французького</w:t>
      </w:r>
      <w:r>
        <w:t></w:t>
      </w:r>
      <w:r>
        <w:rPr>
          <w:rFonts w:hint="eastAsia"/>
        </w:rPr>
        <w:t>уряду</w:t>
      </w:r>
      <w:r>
        <w:t></w:t>
      </w:r>
      <w:r>
        <w:rPr>
          <w:rFonts w:hint="eastAsia"/>
        </w:rPr>
        <w:t>та</w:t>
      </w:r>
      <w:r>
        <w:t></w:t>
      </w:r>
      <w:r>
        <w:rPr>
          <w:rFonts w:hint="eastAsia"/>
        </w:rPr>
        <w:t>зв’язок</w:t>
      </w:r>
      <w:r>
        <w:t></w:t>
      </w:r>
      <w:r>
        <w:rPr>
          <w:rFonts w:hint="eastAsia"/>
        </w:rPr>
        <w:t>із</w:t>
      </w:r>
      <w:r>
        <w:t></w:t>
      </w:r>
      <w:r>
        <w:rPr>
          <w:rFonts w:hint="eastAsia"/>
        </w:rPr>
        <w:t>багатими</w:t>
      </w:r>
      <w:r>
        <w:t></w:t>
      </w:r>
      <w:r>
        <w:rPr>
          <w:rFonts w:hint="eastAsia"/>
        </w:rPr>
        <w:t>видавничими</w:t>
      </w:r>
      <w:r>
        <w:t></w:t>
      </w:r>
      <w:r>
        <w:rPr>
          <w:rFonts w:hint="eastAsia"/>
        </w:rPr>
        <w:t>домами</w:t>
      </w:r>
      <w:r>
        <w:t></w:t>
      </w:r>
      <w:r>
        <w:rPr>
          <w:rFonts w:hint="eastAsia"/>
        </w:rPr>
        <w:t>в</w:t>
      </w:r>
      <w:r>
        <w:t></w:t>
      </w:r>
      <w:r>
        <w:rPr>
          <w:rFonts w:hint="eastAsia"/>
        </w:rPr>
        <w:t>Парижі</w:t>
      </w:r>
      <w:r>
        <w:t></w:t>
      </w:r>
    </w:p>
    <w:p w:rsidR="00487A92" w:rsidRDefault="00487A92" w:rsidP="00487A92">
      <w:r>
        <w:rPr>
          <w:rFonts w:hint="eastAsia"/>
        </w:rPr>
        <w:t>Арабська</w:t>
      </w:r>
      <w:r>
        <w:t></w:t>
      </w:r>
      <w:r>
        <w:rPr>
          <w:rFonts w:hint="eastAsia"/>
        </w:rPr>
        <w:t>поезія</w:t>
      </w:r>
      <w:r>
        <w:t></w:t>
      </w:r>
      <w:r>
        <w:t></w:t>
      </w:r>
      <w:r>
        <w:rPr>
          <w:rFonts w:hint="eastAsia"/>
        </w:rPr>
        <w:t>у</w:t>
      </w:r>
      <w:r>
        <w:t></w:t>
      </w:r>
      <w:r>
        <w:rPr>
          <w:rFonts w:hint="eastAsia"/>
        </w:rPr>
        <w:t>свою</w:t>
      </w:r>
      <w:r>
        <w:t></w:t>
      </w:r>
      <w:r>
        <w:rPr>
          <w:rFonts w:hint="eastAsia"/>
        </w:rPr>
        <w:t>чергу</w:t>
      </w:r>
      <w:r>
        <w:t></w:t>
      </w:r>
      <w:r>
        <w:t></w:t>
      </w:r>
      <w:r>
        <w:rPr>
          <w:rFonts w:hint="eastAsia"/>
        </w:rPr>
        <w:t>перебувала</w:t>
      </w:r>
      <w:r>
        <w:t></w:t>
      </w:r>
      <w:r>
        <w:rPr>
          <w:rFonts w:hint="eastAsia"/>
        </w:rPr>
        <w:t>під</w:t>
      </w:r>
      <w:r>
        <w:t></w:t>
      </w:r>
      <w:r>
        <w:rPr>
          <w:rFonts w:hint="eastAsia"/>
        </w:rPr>
        <w:t>патронатом</w:t>
      </w:r>
      <w:r>
        <w:t></w:t>
      </w:r>
      <w:r>
        <w:rPr>
          <w:rFonts w:hint="eastAsia"/>
        </w:rPr>
        <w:t>меценатів</w:t>
      </w:r>
      <w:r>
        <w:t></w:t>
      </w:r>
    </w:p>
    <w:p w:rsidR="00487A92" w:rsidRDefault="00487A92" w:rsidP="00487A92">
      <w:r>
        <w:rPr>
          <w:rFonts w:hint="eastAsia"/>
        </w:rPr>
        <w:t>найвпливовішим</w:t>
      </w:r>
      <w:r>
        <w:t></w:t>
      </w:r>
      <w:r>
        <w:rPr>
          <w:rFonts w:hint="eastAsia"/>
        </w:rPr>
        <w:t>із</w:t>
      </w:r>
      <w:r>
        <w:t></w:t>
      </w:r>
      <w:r>
        <w:rPr>
          <w:rFonts w:hint="eastAsia"/>
        </w:rPr>
        <w:t>яких</w:t>
      </w:r>
      <w:r>
        <w:t></w:t>
      </w:r>
      <w:r>
        <w:rPr>
          <w:rFonts w:hint="eastAsia"/>
        </w:rPr>
        <w:t>був</w:t>
      </w:r>
      <w:r>
        <w:t></w:t>
      </w:r>
      <w:r>
        <w:rPr>
          <w:rFonts w:hint="eastAsia"/>
        </w:rPr>
        <w:t>марокканський</w:t>
      </w:r>
      <w:r>
        <w:t></w:t>
      </w:r>
      <w:r>
        <w:rPr>
          <w:rFonts w:hint="eastAsia"/>
        </w:rPr>
        <w:t>король</w:t>
      </w:r>
      <w:r>
        <w:t></w:t>
      </w:r>
      <w:r>
        <w:t></w:t>
      </w:r>
      <w:r>
        <w:rPr>
          <w:rFonts w:hint="eastAsia"/>
        </w:rPr>
        <w:t>Із</w:t>
      </w:r>
      <w:r>
        <w:t></w:t>
      </w:r>
      <w:r>
        <w:t></w:t>
      </w:r>
      <w:r>
        <w:t></w:t>
      </w:r>
      <w:r>
        <w:t></w:t>
      </w:r>
      <w:r>
        <w:t></w:t>
      </w:r>
      <w:r>
        <w:t></w:t>
      </w:r>
      <w:r>
        <w:rPr>
          <w:rFonts w:hint="eastAsia"/>
        </w:rPr>
        <w:t>р</w:t>
      </w:r>
      <w:r>
        <w:t></w:t>
      </w:r>
    </w:p>
    <w:p w:rsidR="00487A92" w:rsidRDefault="00487A92" w:rsidP="00487A92">
      <w:r>
        <w:rPr>
          <w:rFonts w:hint="eastAsia"/>
        </w:rPr>
        <w:t>монарх</w:t>
      </w:r>
      <w:r>
        <w:t></w:t>
      </w:r>
      <w:r>
        <w:rPr>
          <w:rFonts w:hint="eastAsia"/>
        </w:rPr>
        <w:t>опікується</w:t>
      </w:r>
      <w:r>
        <w:t></w:t>
      </w:r>
      <w:r>
        <w:rPr>
          <w:rFonts w:hint="eastAsia"/>
        </w:rPr>
        <w:t>підтримкою</w:t>
      </w:r>
      <w:r>
        <w:t></w:t>
      </w:r>
      <w:r>
        <w:rPr>
          <w:rFonts w:hint="eastAsia"/>
        </w:rPr>
        <w:t>талановитих</w:t>
      </w:r>
      <w:r>
        <w:t></w:t>
      </w:r>
      <w:r>
        <w:rPr>
          <w:rFonts w:hint="eastAsia"/>
        </w:rPr>
        <w:t>поетів</w:t>
      </w:r>
      <w:r>
        <w:t></w:t>
      </w:r>
      <w:r>
        <w:rPr>
          <w:rFonts w:hint="eastAsia"/>
        </w:rPr>
        <w:t>у</w:t>
      </w:r>
      <w:r>
        <w:t></w:t>
      </w:r>
      <w:r>
        <w:rPr>
          <w:rFonts w:hint="eastAsia"/>
        </w:rPr>
        <w:t>рамках</w:t>
      </w:r>
      <w:r>
        <w:t></w:t>
      </w:r>
      <w:r>
        <w:rPr>
          <w:rFonts w:hint="eastAsia"/>
        </w:rPr>
        <w:t>святкування</w:t>
      </w:r>
      <w:r>
        <w:t></w:t>
      </w:r>
      <w:r>
        <w:rPr>
          <w:rFonts w:hint="eastAsia"/>
        </w:rPr>
        <w:t>Дня</w:t>
      </w:r>
    </w:p>
    <w:p w:rsidR="00487A92" w:rsidRDefault="00487A92" w:rsidP="00487A92">
      <w:r>
        <w:rPr>
          <w:rFonts w:hint="eastAsia"/>
        </w:rPr>
        <w:t>Трону</w:t>
      </w:r>
      <w:r>
        <w:t></w:t>
      </w:r>
      <w:r>
        <w:t></w:t>
      </w:r>
      <w:r>
        <w:rPr>
          <w:rFonts w:hint="eastAsia"/>
        </w:rPr>
        <w:t>також</w:t>
      </w:r>
      <w:r>
        <w:t></w:t>
      </w:r>
      <w:r>
        <w:rPr>
          <w:rFonts w:hint="eastAsia"/>
        </w:rPr>
        <w:t>він</w:t>
      </w:r>
      <w:r>
        <w:t></w:t>
      </w:r>
      <w:r>
        <w:rPr>
          <w:rFonts w:hint="eastAsia"/>
        </w:rPr>
        <w:t>відповідає</w:t>
      </w:r>
      <w:r>
        <w:t></w:t>
      </w:r>
      <w:r>
        <w:rPr>
          <w:rFonts w:hint="eastAsia"/>
        </w:rPr>
        <w:t>за</w:t>
      </w:r>
      <w:r>
        <w:t></w:t>
      </w:r>
      <w:r>
        <w:rPr>
          <w:rFonts w:hint="eastAsia"/>
        </w:rPr>
        <w:t>збереження</w:t>
      </w:r>
      <w:r>
        <w:t></w:t>
      </w:r>
      <w:r>
        <w:rPr>
          <w:rFonts w:hint="eastAsia"/>
        </w:rPr>
        <w:t>національної</w:t>
      </w:r>
      <w:r>
        <w:t></w:t>
      </w:r>
      <w:r>
        <w:rPr>
          <w:rFonts w:hint="eastAsia"/>
        </w:rPr>
        <w:t>культури</w:t>
      </w:r>
      <w:r>
        <w:t></w:t>
      </w:r>
    </w:p>
    <w:p w:rsidR="00487A92" w:rsidRDefault="00487A92" w:rsidP="00487A92">
      <w:r>
        <w:rPr>
          <w:rFonts w:hint="eastAsia"/>
        </w:rPr>
        <w:t>Водночас</w:t>
      </w:r>
      <w:r>
        <w:t></w:t>
      </w:r>
      <w:r>
        <w:rPr>
          <w:rFonts w:hint="eastAsia"/>
        </w:rPr>
        <w:t>уже</w:t>
      </w:r>
      <w:r>
        <w:t></w:t>
      </w:r>
      <w:r>
        <w:rPr>
          <w:rFonts w:hint="eastAsia"/>
        </w:rPr>
        <w:t>під</w:t>
      </w:r>
      <w:r>
        <w:t></w:t>
      </w:r>
      <w:r>
        <w:rPr>
          <w:rFonts w:hint="eastAsia"/>
        </w:rPr>
        <w:t>кінець</w:t>
      </w:r>
      <w:r>
        <w:t></w:t>
      </w:r>
      <w:r>
        <w:rPr>
          <w:rFonts w:hint="eastAsia"/>
        </w:rPr>
        <w:t>першої</w:t>
      </w:r>
      <w:r>
        <w:t></w:t>
      </w:r>
      <w:r>
        <w:rPr>
          <w:rFonts w:hint="eastAsia"/>
        </w:rPr>
        <w:t>половини</w:t>
      </w:r>
      <w:r>
        <w:t></w:t>
      </w:r>
      <w:r>
        <w:rPr>
          <w:rFonts w:hint="eastAsia"/>
        </w:rPr>
        <w:t>ХХ</w:t>
      </w:r>
      <w:r>
        <w:t></w:t>
      </w:r>
      <w:r>
        <w:rPr>
          <w:rFonts w:hint="eastAsia"/>
        </w:rPr>
        <w:t>ст</w:t>
      </w:r>
      <w:r>
        <w:t></w:t>
      </w:r>
      <w:r>
        <w:t></w:t>
      </w:r>
      <w:r>
        <w:rPr>
          <w:rFonts w:hint="eastAsia"/>
        </w:rPr>
        <w:t>темпи</w:t>
      </w:r>
      <w:r>
        <w:t></w:t>
      </w:r>
      <w:r>
        <w:rPr>
          <w:rFonts w:hint="eastAsia"/>
        </w:rPr>
        <w:t>літературного</w:t>
      </w:r>
    </w:p>
    <w:p w:rsidR="00487A92" w:rsidRDefault="00487A92" w:rsidP="00487A92">
      <w:r>
        <w:rPr>
          <w:rFonts w:hint="eastAsia"/>
        </w:rPr>
        <w:t>становлення</w:t>
      </w:r>
      <w:r>
        <w:t></w:t>
      </w:r>
      <w:r>
        <w:rPr>
          <w:rFonts w:hint="eastAsia"/>
        </w:rPr>
        <w:t>в</w:t>
      </w:r>
      <w:r>
        <w:t></w:t>
      </w:r>
      <w:r>
        <w:rPr>
          <w:rFonts w:hint="eastAsia"/>
        </w:rPr>
        <w:t>усіх</w:t>
      </w:r>
      <w:r>
        <w:t></w:t>
      </w:r>
      <w:r>
        <w:rPr>
          <w:rFonts w:hint="eastAsia"/>
        </w:rPr>
        <w:t>країнах</w:t>
      </w:r>
      <w:r>
        <w:t></w:t>
      </w:r>
      <w:r>
        <w:rPr>
          <w:rFonts w:hint="eastAsia"/>
        </w:rPr>
        <w:t>Магрибу</w:t>
      </w:r>
      <w:r>
        <w:t></w:t>
      </w:r>
      <w:r>
        <w:rPr>
          <w:rFonts w:hint="eastAsia"/>
        </w:rPr>
        <w:t>поступово</w:t>
      </w:r>
      <w:r>
        <w:t></w:t>
      </w:r>
      <w:r>
        <w:rPr>
          <w:rFonts w:hint="eastAsia"/>
        </w:rPr>
        <w:t>вирівнюються</w:t>
      </w:r>
      <w:r>
        <w:t></w:t>
      </w:r>
    </w:p>
    <w:p w:rsidR="00487A92" w:rsidRDefault="00487A92" w:rsidP="00487A92">
      <w:r>
        <w:rPr>
          <w:rFonts w:hint="eastAsia"/>
        </w:rPr>
        <w:t>Це</w:t>
      </w:r>
      <w:r>
        <w:t></w:t>
      </w:r>
      <w:r>
        <w:rPr>
          <w:rFonts w:hint="eastAsia"/>
        </w:rPr>
        <w:t>було</w:t>
      </w:r>
      <w:r>
        <w:t></w:t>
      </w:r>
      <w:r>
        <w:rPr>
          <w:rFonts w:hint="eastAsia"/>
        </w:rPr>
        <w:t>спричинено</w:t>
      </w:r>
      <w:r>
        <w:t></w:t>
      </w:r>
      <w:r>
        <w:rPr>
          <w:rFonts w:hint="eastAsia"/>
        </w:rPr>
        <w:t>посиленням</w:t>
      </w:r>
      <w:r>
        <w:t></w:t>
      </w:r>
      <w:r>
        <w:rPr>
          <w:rFonts w:hint="eastAsia"/>
        </w:rPr>
        <w:t>контактів</w:t>
      </w:r>
      <w:r>
        <w:t></w:t>
      </w:r>
      <w:r>
        <w:rPr>
          <w:rFonts w:hint="eastAsia"/>
        </w:rPr>
        <w:t>між</w:t>
      </w:r>
      <w:r>
        <w:t></w:t>
      </w:r>
      <w:r>
        <w:rPr>
          <w:rFonts w:hint="eastAsia"/>
        </w:rPr>
        <w:t>письменниками</w:t>
      </w:r>
      <w:r>
        <w:t></w:t>
      </w:r>
      <w:r>
        <w:rPr>
          <w:rFonts w:hint="eastAsia"/>
        </w:rPr>
        <w:t>Північної</w:t>
      </w:r>
    </w:p>
    <w:p w:rsidR="00487A92" w:rsidRDefault="00487A92" w:rsidP="00487A92">
      <w:r>
        <w:rPr>
          <w:rFonts w:hint="eastAsia"/>
        </w:rPr>
        <w:t>Африки</w:t>
      </w:r>
      <w:r>
        <w:t></w:t>
      </w:r>
      <w:r>
        <w:rPr>
          <w:rFonts w:hint="eastAsia"/>
        </w:rPr>
        <w:t>і</w:t>
      </w:r>
      <w:r>
        <w:t></w:t>
      </w:r>
      <w:r>
        <w:rPr>
          <w:rFonts w:hint="eastAsia"/>
        </w:rPr>
        <w:t>Машрику</w:t>
      </w:r>
      <w:r>
        <w:t></w:t>
      </w:r>
      <w:r>
        <w:t></w:t>
      </w:r>
      <w:r>
        <w:rPr>
          <w:rFonts w:hint="eastAsia"/>
        </w:rPr>
        <w:t>а</w:t>
      </w:r>
      <w:r>
        <w:t></w:t>
      </w:r>
      <w:r>
        <w:rPr>
          <w:rFonts w:hint="eastAsia"/>
        </w:rPr>
        <w:t>також</w:t>
      </w:r>
      <w:r>
        <w:t></w:t>
      </w:r>
      <w:r>
        <w:rPr>
          <w:rFonts w:hint="eastAsia"/>
        </w:rPr>
        <w:t>зусиллями</w:t>
      </w:r>
      <w:r>
        <w:t></w:t>
      </w:r>
      <w:r>
        <w:rPr>
          <w:rFonts w:hint="eastAsia"/>
        </w:rPr>
        <w:t>окремих</w:t>
      </w:r>
      <w:r>
        <w:t></w:t>
      </w:r>
      <w:r>
        <w:rPr>
          <w:rFonts w:hint="eastAsia"/>
        </w:rPr>
        <w:t>літературних</w:t>
      </w:r>
      <w:r>
        <w:t></w:t>
      </w:r>
      <w:r>
        <w:rPr>
          <w:rFonts w:hint="eastAsia"/>
        </w:rPr>
        <w:t>постатей</w:t>
      </w:r>
      <w:r>
        <w:t></w:t>
      </w:r>
      <w:r>
        <w:rPr>
          <w:rFonts w:hint="eastAsia"/>
        </w:rPr>
        <w:t>на</w:t>
      </w:r>
    </w:p>
    <w:p w:rsidR="00487A92" w:rsidRDefault="00487A92" w:rsidP="00487A92">
      <w:r>
        <w:rPr>
          <w:rFonts w:hint="eastAsia"/>
        </w:rPr>
        <w:t>кшталт</w:t>
      </w:r>
      <w:r>
        <w:t></w:t>
      </w:r>
      <w:r>
        <w:rPr>
          <w:rFonts w:hint="eastAsia"/>
        </w:rPr>
        <w:t>А</w:t>
      </w:r>
      <w:r>
        <w:t></w:t>
      </w:r>
      <w:r>
        <w:t></w:t>
      </w:r>
      <w:r>
        <w:rPr>
          <w:rFonts w:hint="eastAsia"/>
        </w:rPr>
        <w:t>Аш</w:t>
      </w:r>
      <w:r>
        <w:t></w:t>
      </w:r>
      <w:r>
        <w:rPr>
          <w:rFonts w:hint="eastAsia"/>
        </w:rPr>
        <w:t>Шаббі</w:t>
      </w:r>
      <w:r>
        <w:t></w:t>
      </w:r>
      <w:r>
        <w:rPr>
          <w:rFonts w:hint="eastAsia"/>
        </w:rPr>
        <w:t>та</w:t>
      </w:r>
      <w:r>
        <w:t></w:t>
      </w:r>
      <w:r>
        <w:rPr>
          <w:rFonts w:hint="eastAsia"/>
        </w:rPr>
        <w:t>М</w:t>
      </w:r>
      <w:r>
        <w:t></w:t>
      </w:r>
      <w:r>
        <w:t></w:t>
      </w:r>
      <w:r>
        <w:rPr>
          <w:rFonts w:hint="eastAsia"/>
        </w:rPr>
        <w:t>Закарії</w:t>
      </w:r>
      <w:r>
        <w:t></w:t>
      </w:r>
    </w:p>
    <w:p w:rsidR="00487A92" w:rsidRDefault="00487A92" w:rsidP="00487A92">
      <w:r>
        <w:t></w:t>
      </w:r>
      <w:r>
        <w:t></w:t>
      </w:r>
      <w:r>
        <w:t></w:t>
      </w:r>
    </w:p>
    <w:p w:rsidR="00487A92" w:rsidRDefault="00487A92" w:rsidP="00487A92">
      <w:r>
        <w:t></w:t>
      </w:r>
      <w:r>
        <w:t></w:t>
      </w:r>
      <w:r>
        <w:t></w:t>
      </w:r>
      <w:r>
        <w:rPr>
          <w:rFonts w:hint="eastAsia"/>
        </w:rPr>
        <w:t>Попри</w:t>
      </w:r>
      <w:r>
        <w:t></w:t>
      </w:r>
      <w:r>
        <w:rPr>
          <w:rFonts w:hint="eastAsia"/>
        </w:rPr>
        <w:t>відмінності</w:t>
      </w:r>
      <w:r>
        <w:t></w:t>
      </w:r>
      <w:r>
        <w:rPr>
          <w:rFonts w:hint="eastAsia"/>
        </w:rPr>
        <w:t>в</w:t>
      </w:r>
      <w:r>
        <w:t></w:t>
      </w:r>
      <w:r>
        <w:rPr>
          <w:rFonts w:hint="eastAsia"/>
        </w:rPr>
        <w:t>художній</w:t>
      </w:r>
      <w:r>
        <w:t></w:t>
      </w:r>
      <w:r>
        <w:rPr>
          <w:rFonts w:hint="eastAsia"/>
        </w:rPr>
        <w:t>специфіці</w:t>
      </w:r>
      <w:r>
        <w:t></w:t>
      </w:r>
      <w:r>
        <w:rPr>
          <w:rFonts w:hint="eastAsia"/>
        </w:rPr>
        <w:t>творів</w:t>
      </w:r>
      <w:r>
        <w:t></w:t>
      </w:r>
      <w:r>
        <w:rPr>
          <w:rFonts w:hint="eastAsia"/>
        </w:rPr>
        <w:t>й</w:t>
      </w:r>
      <w:r>
        <w:t></w:t>
      </w:r>
      <w:r>
        <w:rPr>
          <w:rFonts w:hint="eastAsia"/>
        </w:rPr>
        <w:t>імагологічних</w:t>
      </w:r>
    </w:p>
    <w:p w:rsidR="00487A92" w:rsidRDefault="00487A92" w:rsidP="00487A92">
      <w:r>
        <w:rPr>
          <w:rFonts w:hint="eastAsia"/>
        </w:rPr>
        <w:t>уявленнях</w:t>
      </w:r>
      <w:r>
        <w:t></w:t>
      </w:r>
      <w:r>
        <w:t></w:t>
      </w:r>
      <w:r>
        <w:rPr>
          <w:rFonts w:hint="eastAsia"/>
        </w:rPr>
        <w:t>письменників</w:t>
      </w:r>
      <w:r>
        <w:t></w:t>
      </w:r>
      <w:r>
        <w:rPr>
          <w:rFonts w:hint="eastAsia"/>
        </w:rPr>
        <w:t>Магрибу</w:t>
      </w:r>
      <w:r>
        <w:t></w:t>
      </w:r>
      <w:r>
        <w:rPr>
          <w:rFonts w:hint="eastAsia"/>
        </w:rPr>
        <w:t>ХХ</w:t>
      </w:r>
      <w:r>
        <w:t></w:t>
      </w:r>
      <w:r>
        <w:rPr>
          <w:rFonts w:hint="eastAsia"/>
        </w:rPr>
        <w:t>ст</w:t>
      </w:r>
      <w:r>
        <w:t></w:t>
      </w:r>
      <w:r>
        <w:t></w:t>
      </w:r>
      <w:r>
        <w:rPr>
          <w:rFonts w:hint="eastAsia"/>
        </w:rPr>
        <w:t>об’єднують</w:t>
      </w:r>
      <w:r>
        <w:t></w:t>
      </w:r>
      <w:r>
        <w:rPr>
          <w:rFonts w:hint="eastAsia"/>
        </w:rPr>
        <w:t>активний</w:t>
      </w:r>
      <w:r>
        <w:t></w:t>
      </w:r>
      <w:r>
        <w:rPr>
          <w:rFonts w:hint="eastAsia"/>
        </w:rPr>
        <w:t>аксіологічний</w:t>
      </w:r>
    </w:p>
    <w:p w:rsidR="00487A92" w:rsidRDefault="00487A92" w:rsidP="00487A92">
      <w:r>
        <w:rPr>
          <w:rFonts w:hint="eastAsia"/>
        </w:rPr>
        <w:t>пошук</w:t>
      </w:r>
      <w:r>
        <w:t></w:t>
      </w:r>
      <w:r>
        <w:t></w:t>
      </w:r>
      <w:r>
        <w:rPr>
          <w:rFonts w:hint="eastAsia"/>
        </w:rPr>
        <w:t>переживання</w:t>
      </w:r>
      <w:r>
        <w:t></w:t>
      </w:r>
      <w:r>
        <w:rPr>
          <w:rFonts w:hint="eastAsia"/>
        </w:rPr>
        <w:t>і</w:t>
      </w:r>
      <w:r>
        <w:t></w:t>
      </w:r>
      <w:r>
        <w:rPr>
          <w:rFonts w:hint="eastAsia"/>
        </w:rPr>
        <w:t>мрії</w:t>
      </w:r>
      <w:r>
        <w:t></w:t>
      </w:r>
      <w:r>
        <w:rPr>
          <w:rFonts w:hint="eastAsia"/>
        </w:rPr>
        <w:t>про</w:t>
      </w:r>
      <w:r>
        <w:t></w:t>
      </w:r>
      <w:r>
        <w:rPr>
          <w:rFonts w:hint="eastAsia"/>
        </w:rPr>
        <w:t>майбутнє</w:t>
      </w:r>
      <w:r>
        <w:t></w:t>
      </w:r>
      <w:r>
        <w:rPr>
          <w:rFonts w:hint="eastAsia"/>
        </w:rPr>
        <w:t>Батьківщини</w:t>
      </w:r>
      <w:r>
        <w:t></w:t>
      </w:r>
      <w:r>
        <w:t></w:t>
      </w:r>
      <w:r>
        <w:rPr>
          <w:rFonts w:hint="eastAsia"/>
        </w:rPr>
        <w:t>ширше</w:t>
      </w:r>
      <w:r>
        <w:t></w:t>
      </w:r>
      <w:r>
        <w:rPr>
          <w:rFonts w:hint="eastAsia"/>
        </w:rPr>
        <w:t>–</w:t>
      </w:r>
    </w:p>
    <w:p w:rsidR="00487A92" w:rsidRDefault="00487A92" w:rsidP="00487A92">
      <w:r>
        <w:rPr>
          <w:rFonts w:hint="eastAsia"/>
        </w:rPr>
        <w:t>всього</w:t>
      </w:r>
      <w:r>
        <w:t></w:t>
      </w:r>
      <w:r>
        <w:rPr>
          <w:rFonts w:hint="eastAsia"/>
        </w:rPr>
        <w:t>арабського</w:t>
      </w:r>
      <w:r>
        <w:t></w:t>
      </w:r>
      <w:r>
        <w:rPr>
          <w:rFonts w:hint="eastAsia"/>
        </w:rPr>
        <w:t>світу</w:t>
      </w:r>
      <w:r>
        <w:t></w:t>
      </w:r>
      <w:r>
        <w:t></w:t>
      </w:r>
      <w:r>
        <w:rPr>
          <w:rFonts w:hint="eastAsia"/>
        </w:rPr>
        <w:t>Про</w:t>
      </w:r>
      <w:r>
        <w:t></w:t>
      </w:r>
      <w:r>
        <w:rPr>
          <w:rFonts w:hint="eastAsia"/>
        </w:rPr>
        <w:t>це</w:t>
      </w:r>
      <w:r>
        <w:t></w:t>
      </w:r>
      <w:r>
        <w:rPr>
          <w:rFonts w:hint="eastAsia"/>
        </w:rPr>
        <w:t>свідчить</w:t>
      </w:r>
      <w:r>
        <w:t></w:t>
      </w:r>
      <w:r>
        <w:rPr>
          <w:rFonts w:hint="eastAsia"/>
        </w:rPr>
        <w:t>комплекс</w:t>
      </w:r>
      <w:r>
        <w:t></w:t>
      </w:r>
      <w:r>
        <w:rPr>
          <w:rFonts w:hint="eastAsia"/>
        </w:rPr>
        <w:t>проблем</w:t>
      </w:r>
      <w:r>
        <w:t></w:t>
      </w:r>
      <w:r>
        <w:t></w:t>
      </w:r>
      <w:r>
        <w:rPr>
          <w:rFonts w:hint="eastAsia"/>
        </w:rPr>
        <w:t>які</w:t>
      </w:r>
      <w:r>
        <w:t></w:t>
      </w:r>
      <w:r>
        <w:rPr>
          <w:rFonts w:hint="eastAsia"/>
        </w:rPr>
        <w:t>автори</w:t>
      </w:r>
    </w:p>
    <w:p w:rsidR="00487A92" w:rsidRDefault="00487A92" w:rsidP="00487A92">
      <w:r>
        <w:rPr>
          <w:rFonts w:hint="eastAsia"/>
        </w:rPr>
        <w:t>порушують</w:t>
      </w:r>
      <w:r>
        <w:t></w:t>
      </w:r>
      <w:r>
        <w:rPr>
          <w:rFonts w:hint="eastAsia"/>
        </w:rPr>
        <w:t>у</w:t>
      </w:r>
      <w:r>
        <w:t></w:t>
      </w:r>
      <w:r>
        <w:rPr>
          <w:rFonts w:hint="eastAsia"/>
        </w:rPr>
        <w:t>своїй</w:t>
      </w:r>
      <w:r>
        <w:t></w:t>
      </w:r>
      <w:r>
        <w:rPr>
          <w:rFonts w:hint="eastAsia"/>
        </w:rPr>
        <w:t>творчості</w:t>
      </w:r>
      <w:r>
        <w:t></w:t>
      </w:r>
      <w:r>
        <w:t></w:t>
      </w:r>
      <w:r>
        <w:rPr>
          <w:rFonts w:hint="eastAsia"/>
        </w:rPr>
        <w:t>низький</w:t>
      </w:r>
      <w:r>
        <w:t></w:t>
      </w:r>
      <w:r>
        <w:rPr>
          <w:rFonts w:hint="eastAsia"/>
        </w:rPr>
        <w:t>культурний</w:t>
      </w:r>
      <w:r>
        <w:t></w:t>
      </w:r>
      <w:r>
        <w:rPr>
          <w:rFonts w:hint="eastAsia"/>
        </w:rPr>
        <w:t>рівень</w:t>
      </w:r>
      <w:r>
        <w:t></w:t>
      </w:r>
      <w:r>
        <w:rPr>
          <w:rFonts w:hint="eastAsia"/>
        </w:rPr>
        <w:t>суспільства</w:t>
      </w:r>
      <w:r>
        <w:t></w:t>
      </w:r>
    </w:p>
    <w:p w:rsidR="00487A92" w:rsidRDefault="00487A92" w:rsidP="00487A92">
      <w:r>
        <w:rPr>
          <w:rFonts w:hint="eastAsia"/>
        </w:rPr>
        <w:t>складність</w:t>
      </w:r>
      <w:r>
        <w:t></w:t>
      </w:r>
      <w:r>
        <w:rPr>
          <w:rFonts w:hint="eastAsia"/>
        </w:rPr>
        <w:t>особистої</w:t>
      </w:r>
      <w:r>
        <w:t></w:t>
      </w:r>
      <w:r>
        <w:rPr>
          <w:rFonts w:hint="eastAsia"/>
        </w:rPr>
        <w:t>самоідентифікації</w:t>
      </w:r>
      <w:r>
        <w:t></w:t>
      </w:r>
      <w:r>
        <w:rPr>
          <w:rFonts w:hint="eastAsia"/>
        </w:rPr>
        <w:t>в</w:t>
      </w:r>
      <w:r>
        <w:t></w:t>
      </w:r>
      <w:r>
        <w:rPr>
          <w:rFonts w:hint="eastAsia"/>
        </w:rPr>
        <w:t>умовах</w:t>
      </w:r>
      <w:r>
        <w:t></w:t>
      </w:r>
      <w:r>
        <w:rPr>
          <w:rFonts w:hint="eastAsia"/>
        </w:rPr>
        <w:t>мультикультуралізму</w:t>
      </w:r>
      <w:r>
        <w:t></w:t>
      </w:r>
    </w:p>
    <w:p w:rsidR="00487A92" w:rsidRDefault="00487A92" w:rsidP="00487A92">
      <w:r>
        <w:rPr>
          <w:rFonts w:hint="eastAsia"/>
        </w:rPr>
        <w:t>невизначеність</w:t>
      </w:r>
      <w:r>
        <w:t></w:t>
      </w:r>
      <w:r>
        <w:rPr>
          <w:rFonts w:hint="eastAsia"/>
        </w:rPr>
        <w:t>шляху</w:t>
      </w:r>
      <w:r>
        <w:t></w:t>
      </w:r>
      <w:r>
        <w:rPr>
          <w:rFonts w:hint="eastAsia"/>
        </w:rPr>
        <w:t>країни</w:t>
      </w:r>
      <w:r>
        <w:t></w:t>
      </w:r>
      <w:r>
        <w:rPr>
          <w:rFonts w:hint="eastAsia"/>
        </w:rPr>
        <w:t>тощо</w:t>
      </w:r>
      <w:r>
        <w:t></w:t>
      </w:r>
      <w:r>
        <w:t></w:t>
      </w:r>
      <w:r>
        <w:rPr>
          <w:rFonts w:hint="eastAsia"/>
        </w:rPr>
        <w:t>Арабомовній</w:t>
      </w:r>
      <w:r>
        <w:t></w:t>
      </w:r>
      <w:r>
        <w:rPr>
          <w:rFonts w:hint="eastAsia"/>
        </w:rPr>
        <w:t>поезії</w:t>
      </w:r>
      <w:r>
        <w:t></w:t>
      </w:r>
      <w:r>
        <w:rPr>
          <w:rFonts w:hint="eastAsia"/>
        </w:rPr>
        <w:t>Магрибу</w:t>
      </w:r>
      <w:r>
        <w:t></w:t>
      </w:r>
      <w:r>
        <w:rPr>
          <w:rFonts w:hint="eastAsia"/>
        </w:rPr>
        <w:t>притаманні</w:t>
      </w:r>
    </w:p>
    <w:p w:rsidR="00487A92" w:rsidRDefault="00487A92" w:rsidP="00487A92">
      <w:r>
        <w:rPr>
          <w:rFonts w:hint="eastAsia"/>
        </w:rPr>
        <w:t>образи</w:t>
      </w:r>
      <w:r>
        <w:t></w:t>
      </w:r>
      <w:r>
        <w:rPr>
          <w:rFonts w:hint="eastAsia"/>
        </w:rPr>
        <w:t>як</w:t>
      </w:r>
      <w:r>
        <w:t></w:t>
      </w:r>
      <w:r>
        <w:rPr>
          <w:rFonts w:hint="eastAsia"/>
        </w:rPr>
        <w:t>класичної</w:t>
      </w:r>
      <w:r>
        <w:t></w:t>
      </w:r>
      <w:r>
        <w:rPr>
          <w:rFonts w:hint="eastAsia"/>
        </w:rPr>
        <w:t>арабської</w:t>
      </w:r>
      <w:r>
        <w:t></w:t>
      </w:r>
      <w:r>
        <w:rPr>
          <w:rFonts w:hint="eastAsia"/>
        </w:rPr>
        <w:t>літератури</w:t>
      </w:r>
      <w:r>
        <w:t></w:t>
      </w:r>
      <w:r>
        <w:t></w:t>
      </w:r>
      <w:r>
        <w:rPr>
          <w:rFonts w:hint="eastAsia"/>
        </w:rPr>
        <w:t>пустеля</w:t>
      </w:r>
      <w:r>
        <w:t></w:t>
      </w:r>
      <w:r>
        <w:t></w:t>
      </w:r>
      <w:r>
        <w:rPr>
          <w:rFonts w:hint="eastAsia"/>
        </w:rPr>
        <w:t>бедуїн</w:t>
      </w:r>
      <w:r>
        <w:t></w:t>
      </w:r>
      <w:r>
        <w:t></w:t>
      </w:r>
      <w:r>
        <w:rPr>
          <w:rFonts w:hint="eastAsia"/>
        </w:rPr>
        <w:t>верблюд</w:t>
      </w:r>
      <w:r>
        <w:t></w:t>
      </w:r>
      <w:r>
        <w:t></w:t>
      </w:r>
      <w:r>
        <w:rPr>
          <w:rFonts w:hint="eastAsia"/>
        </w:rPr>
        <w:t>чорноока</w:t>
      </w:r>
    </w:p>
    <w:p w:rsidR="00487A92" w:rsidRDefault="00487A92" w:rsidP="00487A92">
      <w:r>
        <w:rPr>
          <w:rFonts w:hint="eastAsia"/>
        </w:rPr>
        <w:t>дівчина</w:t>
      </w:r>
      <w:r>
        <w:t></w:t>
      </w:r>
      <w:r>
        <w:t></w:t>
      </w:r>
      <w:r>
        <w:rPr>
          <w:rFonts w:hint="eastAsia"/>
        </w:rPr>
        <w:t>мусульманські</w:t>
      </w:r>
      <w:r>
        <w:t></w:t>
      </w:r>
      <w:r>
        <w:rPr>
          <w:rFonts w:hint="eastAsia"/>
        </w:rPr>
        <w:t>мотиви</w:t>
      </w:r>
      <w:r>
        <w:t></w:t>
      </w:r>
      <w:r>
        <w:t></w:t>
      </w:r>
      <w:r>
        <w:t></w:t>
      </w:r>
      <w:r>
        <w:rPr>
          <w:rFonts w:hint="eastAsia"/>
        </w:rPr>
        <w:t>так</w:t>
      </w:r>
      <w:r>
        <w:t></w:t>
      </w:r>
      <w:r>
        <w:rPr>
          <w:rFonts w:hint="eastAsia"/>
        </w:rPr>
        <w:t>і</w:t>
      </w:r>
      <w:r>
        <w:t></w:t>
      </w:r>
      <w:r>
        <w:rPr>
          <w:rFonts w:hint="eastAsia"/>
        </w:rPr>
        <w:t>європейської</w:t>
      </w:r>
      <w:r>
        <w:t></w:t>
      </w:r>
      <w:r>
        <w:t></w:t>
      </w:r>
      <w:r>
        <w:rPr>
          <w:rFonts w:hint="eastAsia"/>
        </w:rPr>
        <w:t>Христос</w:t>
      </w:r>
      <w:r>
        <w:t></w:t>
      </w:r>
      <w:r>
        <w:rPr>
          <w:rFonts w:hint="eastAsia"/>
        </w:rPr>
        <w:t>як</w:t>
      </w:r>
      <w:r>
        <w:t></w:t>
      </w:r>
      <w:r>
        <w:rPr>
          <w:rFonts w:hint="eastAsia"/>
        </w:rPr>
        <w:t>уособлення</w:t>
      </w:r>
    </w:p>
    <w:p w:rsidR="00487A92" w:rsidRDefault="00487A92" w:rsidP="00487A92">
      <w:r>
        <w:rPr>
          <w:rFonts w:hint="eastAsia"/>
        </w:rPr>
        <w:t>страждання</w:t>
      </w:r>
      <w:r>
        <w:t></w:t>
      </w:r>
      <w:r>
        <w:rPr>
          <w:rFonts w:hint="eastAsia"/>
        </w:rPr>
        <w:t>за</w:t>
      </w:r>
      <w:r>
        <w:t></w:t>
      </w:r>
      <w:r>
        <w:rPr>
          <w:rFonts w:hint="eastAsia"/>
        </w:rPr>
        <w:t>гріхи</w:t>
      </w:r>
      <w:r>
        <w:t></w:t>
      </w:r>
      <w:r>
        <w:rPr>
          <w:rFonts w:hint="eastAsia"/>
        </w:rPr>
        <w:t>людства</w:t>
      </w:r>
      <w:r>
        <w:t></w:t>
      </w:r>
      <w:r>
        <w:t></w:t>
      </w:r>
      <w:r>
        <w:rPr>
          <w:rFonts w:hint="eastAsia"/>
        </w:rPr>
        <w:t>лицарі</w:t>
      </w:r>
      <w:r>
        <w:t></w:t>
      </w:r>
      <w:r>
        <w:rPr>
          <w:rFonts w:hint="eastAsia"/>
        </w:rPr>
        <w:t>та</w:t>
      </w:r>
      <w:r>
        <w:t></w:t>
      </w:r>
      <w:r>
        <w:rPr>
          <w:rFonts w:hint="eastAsia"/>
        </w:rPr>
        <w:t>принцеси</w:t>
      </w:r>
      <w:r>
        <w:t></w:t>
      </w:r>
      <w:r>
        <w:t></w:t>
      </w:r>
      <w:r>
        <w:rPr>
          <w:rFonts w:hint="eastAsia"/>
        </w:rPr>
        <w:t>хвойний</w:t>
      </w:r>
      <w:r>
        <w:t></w:t>
      </w:r>
      <w:r>
        <w:rPr>
          <w:rFonts w:hint="eastAsia"/>
        </w:rPr>
        <w:t>ліс</w:t>
      </w:r>
      <w:r>
        <w:t></w:t>
      </w:r>
      <w:r>
        <w:rPr>
          <w:rFonts w:hint="eastAsia"/>
        </w:rPr>
        <w:t>–</w:t>
      </w:r>
      <w:r>
        <w:t></w:t>
      </w:r>
      <w:r>
        <w:rPr>
          <w:rFonts w:hint="eastAsia"/>
        </w:rPr>
        <w:t>втілення</w:t>
      </w:r>
    </w:p>
    <w:p w:rsidR="00487A92" w:rsidRDefault="00487A92" w:rsidP="00487A92">
      <w:r>
        <w:rPr>
          <w:rFonts w:hint="eastAsia"/>
        </w:rPr>
        <w:t>природної</w:t>
      </w:r>
      <w:r>
        <w:t></w:t>
      </w:r>
      <w:r>
        <w:rPr>
          <w:rFonts w:hint="eastAsia"/>
        </w:rPr>
        <w:t>чистоти</w:t>
      </w:r>
      <w:r>
        <w:t></w:t>
      </w:r>
      <w:r>
        <w:rPr>
          <w:rFonts w:hint="eastAsia"/>
        </w:rPr>
        <w:t>тощо</w:t>
      </w:r>
      <w:r>
        <w:t></w:t>
      </w:r>
      <w:r>
        <w:t></w:t>
      </w:r>
      <w:r>
        <w:t></w:t>
      </w:r>
      <w:r>
        <w:rPr>
          <w:rFonts w:hint="eastAsia"/>
        </w:rPr>
        <w:t>Дуже</w:t>
      </w:r>
      <w:r>
        <w:t></w:t>
      </w:r>
      <w:r>
        <w:rPr>
          <w:rFonts w:hint="eastAsia"/>
        </w:rPr>
        <w:t>поширеним</w:t>
      </w:r>
      <w:r>
        <w:t></w:t>
      </w:r>
      <w:r>
        <w:t></w:t>
      </w:r>
      <w:r>
        <w:rPr>
          <w:rFonts w:hint="eastAsia"/>
        </w:rPr>
        <w:t>особливо</w:t>
      </w:r>
      <w:r>
        <w:t></w:t>
      </w:r>
      <w:r>
        <w:rPr>
          <w:rFonts w:hint="eastAsia"/>
        </w:rPr>
        <w:t>в</w:t>
      </w:r>
      <w:r>
        <w:t></w:t>
      </w:r>
      <w:r>
        <w:rPr>
          <w:rFonts w:hint="eastAsia"/>
        </w:rPr>
        <w:t>алжирській</w:t>
      </w:r>
      <w:r>
        <w:t></w:t>
      </w:r>
      <w:r>
        <w:rPr>
          <w:rFonts w:hint="eastAsia"/>
        </w:rPr>
        <w:t>поезії</w:t>
      </w:r>
      <w:r>
        <w:t></w:t>
      </w:r>
      <w:r>
        <w:t></w:t>
      </w:r>
      <w:r>
        <w:rPr>
          <w:rFonts w:hint="eastAsia"/>
        </w:rPr>
        <w:t>є</w:t>
      </w:r>
    </w:p>
    <w:p w:rsidR="00487A92" w:rsidRDefault="00487A92" w:rsidP="00487A92">
      <w:r>
        <w:rPr>
          <w:rFonts w:hint="eastAsia"/>
        </w:rPr>
        <w:t>образний</w:t>
      </w:r>
      <w:r>
        <w:t></w:t>
      </w:r>
      <w:r>
        <w:rPr>
          <w:rFonts w:hint="eastAsia"/>
        </w:rPr>
        <w:t>ряд</w:t>
      </w:r>
      <w:r>
        <w:t></w:t>
      </w:r>
      <w:r>
        <w:rPr>
          <w:rFonts w:hint="eastAsia"/>
        </w:rPr>
        <w:t>національно</w:t>
      </w:r>
      <w:r>
        <w:t></w:t>
      </w:r>
      <w:r>
        <w:rPr>
          <w:rFonts w:hint="eastAsia"/>
        </w:rPr>
        <w:t>визвольної</w:t>
      </w:r>
      <w:r>
        <w:t></w:t>
      </w:r>
      <w:r>
        <w:rPr>
          <w:rFonts w:hint="eastAsia"/>
        </w:rPr>
        <w:t>боротьби</w:t>
      </w:r>
      <w:r>
        <w:t></w:t>
      </w:r>
      <w:r>
        <w:t></w:t>
      </w:r>
      <w:r>
        <w:rPr>
          <w:rFonts w:hint="eastAsia"/>
        </w:rPr>
        <w:t>вірші</w:t>
      </w:r>
      <w:r>
        <w:t></w:t>
      </w:r>
      <w:r>
        <w:rPr>
          <w:rFonts w:hint="eastAsia"/>
        </w:rPr>
        <w:t>поетів</w:t>
      </w:r>
      <w:r>
        <w:t></w:t>
      </w:r>
      <w:r>
        <w:rPr>
          <w:rFonts w:hint="eastAsia"/>
        </w:rPr>
        <w:t>ХХ</w:t>
      </w:r>
      <w:r>
        <w:t></w:t>
      </w:r>
      <w:r>
        <w:rPr>
          <w:rFonts w:hint="eastAsia"/>
        </w:rPr>
        <w:t>ст</w:t>
      </w:r>
      <w:r>
        <w:t></w:t>
      </w:r>
      <w:r>
        <w:t></w:t>
      </w:r>
      <w:r>
        <w:rPr>
          <w:rFonts w:hint="eastAsia"/>
        </w:rPr>
        <w:t>сповнені</w:t>
      </w:r>
    </w:p>
    <w:p w:rsidR="00487A92" w:rsidRDefault="00487A92" w:rsidP="00487A92">
      <w:r>
        <w:rPr>
          <w:rFonts w:hint="eastAsia"/>
        </w:rPr>
        <w:t>такими</w:t>
      </w:r>
      <w:r>
        <w:t></w:t>
      </w:r>
      <w:r>
        <w:rPr>
          <w:rFonts w:hint="eastAsia"/>
        </w:rPr>
        <w:t>образами</w:t>
      </w:r>
      <w:r>
        <w:t></w:t>
      </w:r>
      <w:r>
        <w:rPr>
          <w:rFonts w:hint="eastAsia"/>
        </w:rPr>
        <w:t>як</w:t>
      </w:r>
      <w:r>
        <w:t></w:t>
      </w:r>
      <w:r>
        <w:rPr>
          <w:rFonts w:hint="eastAsia"/>
        </w:rPr>
        <w:t>кров</w:t>
      </w:r>
      <w:r>
        <w:t></w:t>
      </w:r>
      <w:r>
        <w:t></w:t>
      </w:r>
      <w:r>
        <w:rPr>
          <w:rFonts w:hint="eastAsia"/>
        </w:rPr>
        <w:t>сльози</w:t>
      </w:r>
      <w:r>
        <w:t></w:t>
      </w:r>
      <w:r>
        <w:t></w:t>
      </w:r>
      <w:r>
        <w:rPr>
          <w:rFonts w:hint="eastAsia"/>
        </w:rPr>
        <w:t>темна</w:t>
      </w:r>
      <w:r>
        <w:t></w:t>
      </w:r>
      <w:r>
        <w:rPr>
          <w:rFonts w:hint="eastAsia"/>
        </w:rPr>
        <w:t>кімната</w:t>
      </w:r>
      <w:r>
        <w:t></w:t>
      </w:r>
      <w:r>
        <w:t></w:t>
      </w:r>
      <w:r>
        <w:rPr>
          <w:rFonts w:hint="eastAsia"/>
        </w:rPr>
        <w:t>дівчина</w:t>
      </w:r>
      <w:r>
        <w:t></w:t>
      </w:r>
      <w:r>
        <w:rPr>
          <w:rFonts w:hint="eastAsia"/>
        </w:rPr>
        <w:t>або</w:t>
      </w:r>
      <w:r>
        <w:t></w:t>
      </w:r>
      <w:r>
        <w:rPr>
          <w:rFonts w:hint="eastAsia"/>
        </w:rPr>
        <w:t>мати</w:t>
      </w:r>
      <w:r>
        <w:t></w:t>
      </w:r>
      <w:r>
        <w:rPr>
          <w:rFonts w:hint="eastAsia"/>
        </w:rPr>
        <w:t>що</w:t>
      </w:r>
      <w:r>
        <w:t></w:t>
      </w:r>
      <w:r>
        <w:rPr>
          <w:rFonts w:hint="eastAsia"/>
        </w:rPr>
        <w:t>втратили</w:t>
      </w:r>
    </w:p>
    <w:p w:rsidR="00487A92" w:rsidRDefault="00487A92" w:rsidP="00487A92">
      <w:r>
        <w:rPr>
          <w:rFonts w:hint="eastAsia"/>
        </w:rPr>
        <w:t>коханого</w:t>
      </w:r>
      <w:r>
        <w:t></w:t>
      </w:r>
      <w:r>
        <w:rPr>
          <w:rFonts w:hint="eastAsia"/>
        </w:rPr>
        <w:t>сина</w:t>
      </w:r>
      <w:r>
        <w:t></w:t>
      </w:r>
      <w:r>
        <w:rPr>
          <w:rFonts w:hint="eastAsia"/>
        </w:rPr>
        <w:t>на</w:t>
      </w:r>
      <w:r>
        <w:t></w:t>
      </w:r>
      <w:r>
        <w:rPr>
          <w:rFonts w:hint="eastAsia"/>
        </w:rPr>
        <w:t>війні</w:t>
      </w:r>
      <w:r>
        <w:t></w:t>
      </w:r>
      <w:r>
        <w:t></w:t>
      </w:r>
      <w:r>
        <w:rPr>
          <w:rFonts w:hint="eastAsia"/>
        </w:rPr>
        <w:t>поезія</w:t>
      </w:r>
      <w:r>
        <w:t></w:t>
      </w:r>
      <w:r>
        <w:rPr>
          <w:rFonts w:hint="eastAsia"/>
        </w:rPr>
        <w:t>середини</w:t>
      </w:r>
      <w:r>
        <w:t></w:t>
      </w:r>
      <w:r>
        <w:rPr>
          <w:rFonts w:hint="eastAsia"/>
        </w:rPr>
        <w:t>ХХ</w:t>
      </w:r>
      <w:r>
        <w:t></w:t>
      </w:r>
      <w:r>
        <w:rPr>
          <w:rFonts w:hint="eastAsia"/>
        </w:rPr>
        <w:t>ст</w:t>
      </w:r>
      <w:r>
        <w:t></w:t>
      </w:r>
      <w:r>
        <w:t></w:t>
      </w:r>
      <w:r>
        <w:rPr>
          <w:rFonts w:hint="eastAsia"/>
        </w:rPr>
        <w:t>просякнута</w:t>
      </w:r>
      <w:r>
        <w:t></w:t>
      </w:r>
      <w:r>
        <w:rPr>
          <w:rFonts w:hint="eastAsia"/>
        </w:rPr>
        <w:t>пафосом</w:t>
      </w:r>
    </w:p>
    <w:p w:rsidR="00487A92" w:rsidRDefault="00487A92" w:rsidP="00487A92">
      <w:r>
        <w:rPr>
          <w:rFonts w:hint="eastAsia"/>
        </w:rPr>
        <w:t>ствердження</w:t>
      </w:r>
      <w:r>
        <w:t></w:t>
      </w:r>
      <w:r>
        <w:rPr>
          <w:rFonts w:hint="eastAsia"/>
        </w:rPr>
        <w:t>Свого</w:t>
      </w:r>
      <w:r>
        <w:t></w:t>
      </w:r>
      <w:r>
        <w:rPr>
          <w:rFonts w:hint="eastAsia"/>
        </w:rPr>
        <w:t>і</w:t>
      </w:r>
      <w:r>
        <w:t></w:t>
      </w:r>
      <w:r>
        <w:rPr>
          <w:rFonts w:hint="eastAsia"/>
        </w:rPr>
        <w:t>заперечення</w:t>
      </w:r>
      <w:r>
        <w:t></w:t>
      </w:r>
      <w:r>
        <w:rPr>
          <w:rFonts w:hint="eastAsia"/>
        </w:rPr>
        <w:t>Чужого</w:t>
      </w:r>
      <w:r>
        <w:t></w:t>
      </w:r>
      <w:r>
        <w:t></w:t>
      </w:r>
      <w:r>
        <w:rPr>
          <w:rFonts w:hint="eastAsia"/>
        </w:rPr>
        <w:t>Після</w:t>
      </w:r>
      <w:r>
        <w:t></w:t>
      </w:r>
      <w:r>
        <w:rPr>
          <w:rFonts w:hint="eastAsia"/>
        </w:rPr>
        <w:t>здобуття</w:t>
      </w:r>
      <w:r>
        <w:t></w:t>
      </w:r>
      <w:r>
        <w:rPr>
          <w:rFonts w:hint="eastAsia"/>
        </w:rPr>
        <w:t>незалежності</w:t>
      </w:r>
    </w:p>
    <w:p w:rsidR="00487A92" w:rsidRDefault="00487A92" w:rsidP="00487A92">
      <w:r>
        <w:rPr>
          <w:rFonts w:hint="eastAsia"/>
        </w:rPr>
        <w:t>країнами</w:t>
      </w:r>
      <w:r>
        <w:t></w:t>
      </w:r>
      <w:r>
        <w:rPr>
          <w:rFonts w:hint="eastAsia"/>
        </w:rPr>
        <w:t>Магрибу</w:t>
      </w:r>
      <w:r>
        <w:t></w:t>
      </w:r>
      <w:r>
        <w:rPr>
          <w:rFonts w:hint="eastAsia"/>
        </w:rPr>
        <w:t>ця</w:t>
      </w:r>
      <w:r>
        <w:t></w:t>
      </w:r>
      <w:r>
        <w:rPr>
          <w:rFonts w:hint="eastAsia"/>
        </w:rPr>
        <w:t>тенденція</w:t>
      </w:r>
      <w:r>
        <w:t></w:t>
      </w:r>
      <w:r>
        <w:rPr>
          <w:rFonts w:hint="eastAsia"/>
        </w:rPr>
        <w:t>послаблюється</w:t>
      </w:r>
      <w:r>
        <w:t></w:t>
      </w:r>
      <w:r>
        <w:t></w:t>
      </w:r>
      <w:r>
        <w:rPr>
          <w:rFonts w:hint="eastAsia"/>
        </w:rPr>
        <w:t>а</w:t>
      </w:r>
      <w:r>
        <w:t></w:t>
      </w:r>
      <w:r>
        <w:rPr>
          <w:rFonts w:hint="eastAsia"/>
        </w:rPr>
        <w:t>вже</w:t>
      </w:r>
      <w:r>
        <w:t></w:t>
      </w:r>
      <w:r>
        <w:rPr>
          <w:rFonts w:hint="eastAsia"/>
        </w:rPr>
        <w:t>під</w:t>
      </w:r>
      <w:r>
        <w:t></w:t>
      </w:r>
      <w:r>
        <w:rPr>
          <w:rFonts w:hint="eastAsia"/>
        </w:rPr>
        <w:t>кінець</w:t>
      </w:r>
      <w:r>
        <w:t></w:t>
      </w:r>
      <w:r>
        <w:rPr>
          <w:rFonts w:hint="eastAsia"/>
        </w:rPr>
        <w:t>ХХ</w:t>
      </w:r>
      <w:r>
        <w:t></w:t>
      </w:r>
      <w:r>
        <w:rPr>
          <w:rFonts w:hint="eastAsia"/>
        </w:rPr>
        <w:t>–</w:t>
      </w:r>
      <w:r>
        <w:t></w:t>
      </w:r>
      <w:r>
        <w:rPr>
          <w:rFonts w:hint="eastAsia"/>
        </w:rPr>
        <w:t>на</w:t>
      </w:r>
      <w:r>
        <w:t></w:t>
      </w:r>
      <w:r>
        <w:rPr>
          <w:rFonts w:hint="eastAsia"/>
        </w:rPr>
        <w:t>поч</w:t>
      </w:r>
      <w:r>
        <w:t></w:t>
      </w:r>
    </w:p>
    <w:p w:rsidR="00487A92" w:rsidRDefault="00487A92" w:rsidP="00487A92">
      <w:r>
        <w:rPr>
          <w:rFonts w:hint="eastAsia"/>
        </w:rPr>
        <w:t>ХХІ</w:t>
      </w:r>
      <w:r>
        <w:t></w:t>
      </w:r>
      <w:r>
        <w:rPr>
          <w:rFonts w:hint="eastAsia"/>
        </w:rPr>
        <w:t>ст</w:t>
      </w:r>
      <w:r>
        <w:t></w:t>
      </w:r>
      <w:r>
        <w:t></w:t>
      </w:r>
      <w:r>
        <w:rPr>
          <w:rFonts w:hint="eastAsia"/>
        </w:rPr>
        <w:t>–</w:t>
      </w:r>
      <w:r>
        <w:t></w:t>
      </w:r>
      <w:r>
        <w:rPr>
          <w:rFonts w:hint="eastAsia"/>
        </w:rPr>
        <w:t>місцями</w:t>
      </w:r>
      <w:r>
        <w:t></w:t>
      </w:r>
      <w:r>
        <w:rPr>
          <w:rFonts w:hint="eastAsia"/>
        </w:rPr>
        <w:t>змінюється</w:t>
      </w:r>
      <w:r>
        <w:t></w:t>
      </w:r>
      <w:r>
        <w:rPr>
          <w:rFonts w:hint="eastAsia"/>
        </w:rPr>
        <w:t>на</w:t>
      </w:r>
      <w:r>
        <w:t></w:t>
      </w:r>
      <w:r>
        <w:rPr>
          <w:rFonts w:hint="eastAsia"/>
        </w:rPr>
        <w:t>протилежну</w:t>
      </w:r>
      <w:r>
        <w:t></w:t>
      </w:r>
      <w:r>
        <w:t></w:t>
      </w:r>
      <w:r>
        <w:rPr>
          <w:rFonts w:hint="eastAsia"/>
        </w:rPr>
        <w:t>оскільки</w:t>
      </w:r>
      <w:r>
        <w:t></w:t>
      </w:r>
      <w:r>
        <w:rPr>
          <w:rFonts w:hint="eastAsia"/>
        </w:rPr>
        <w:t>межа</w:t>
      </w:r>
      <w:r>
        <w:t></w:t>
      </w:r>
      <w:r>
        <w:rPr>
          <w:rFonts w:hint="eastAsia"/>
        </w:rPr>
        <w:t>між</w:t>
      </w:r>
      <w:r>
        <w:t></w:t>
      </w:r>
      <w:r>
        <w:t></w:t>
      </w:r>
      <w:r>
        <w:rPr>
          <w:rFonts w:hint="eastAsia"/>
        </w:rPr>
        <w:t>своїм</w:t>
      </w:r>
      <w:r>
        <w:t></w:t>
      </w:r>
      <w:r>
        <w:t></w:t>
      </w:r>
      <w:r>
        <w:rPr>
          <w:rFonts w:hint="eastAsia"/>
        </w:rPr>
        <w:t>та</w:t>
      </w:r>
    </w:p>
    <w:p w:rsidR="00487A92" w:rsidRDefault="00487A92" w:rsidP="00487A92">
      <w:r>
        <w:t></w:t>
      </w:r>
      <w:r>
        <w:rPr>
          <w:rFonts w:hint="eastAsia"/>
        </w:rPr>
        <w:t>чужим</w:t>
      </w:r>
      <w:r>
        <w:t></w:t>
      </w:r>
      <w:r>
        <w:t></w:t>
      </w:r>
      <w:r>
        <w:rPr>
          <w:rFonts w:hint="eastAsia"/>
        </w:rPr>
        <w:t>стає</w:t>
      </w:r>
      <w:r>
        <w:t></w:t>
      </w:r>
      <w:r>
        <w:rPr>
          <w:rFonts w:hint="eastAsia"/>
        </w:rPr>
        <w:t>менш</w:t>
      </w:r>
      <w:r>
        <w:t></w:t>
      </w:r>
      <w:r>
        <w:rPr>
          <w:rFonts w:hint="eastAsia"/>
        </w:rPr>
        <w:t>очевидною</w:t>
      </w:r>
      <w:r>
        <w:t></w:t>
      </w:r>
      <w:r>
        <w:t></w:t>
      </w:r>
      <w:r>
        <w:rPr>
          <w:rFonts w:hint="eastAsia"/>
        </w:rPr>
        <w:t>Інтерес</w:t>
      </w:r>
      <w:r>
        <w:t></w:t>
      </w:r>
      <w:r>
        <w:rPr>
          <w:rFonts w:hint="eastAsia"/>
        </w:rPr>
        <w:t>до</w:t>
      </w:r>
      <w:r>
        <w:t></w:t>
      </w:r>
      <w:r>
        <w:rPr>
          <w:rFonts w:hint="eastAsia"/>
        </w:rPr>
        <w:t>Іншого</w:t>
      </w:r>
      <w:r>
        <w:t></w:t>
      </w:r>
      <w:r>
        <w:t></w:t>
      </w:r>
      <w:r>
        <w:rPr>
          <w:rFonts w:hint="eastAsia"/>
        </w:rPr>
        <w:t>відтак</w:t>
      </w:r>
      <w:r>
        <w:t></w:t>
      </w:r>
      <w:r>
        <w:t></w:t>
      </w:r>
      <w:r>
        <w:rPr>
          <w:rFonts w:hint="eastAsia"/>
        </w:rPr>
        <w:t>виявляється</w:t>
      </w:r>
      <w:r>
        <w:t></w:t>
      </w:r>
      <w:r>
        <w:rPr>
          <w:rFonts w:hint="eastAsia"/>
        </w:rPr>
        <w:t>одним</w:t>
      </w:r>
      <w:r>
        <w:t></w:t>
      </w:r>
      <w:r>
        <w:rPr>
          <w:rFonts w:hint="eastAsia"/>
        </w:rPr>
        <w:t>із</w:t>
      </w:r>
    </w:p>
    <w:p w:rsidR="00487A92" w:rsidRDefault="00487A92" w:rsidP="00487A92">
      <w:r>
        <w:rPr>
          <w:rFonts w:hint="eastAsia"/>
        </w:rPr>
        <w:t>ключових</w:t>
      </w:r>
      <w:r>
        <w:t></w:t>
      </w:r>
      <w:r>
        <w:rPr>
          <w:rFonts w:hint="eastAsia"/>
        </w:rPr>
        <w:t>каталізаторів</w:t>
      </w:r>
      <w:r>
        <w:t></w:t>
      </w:r>
      <w:r>
        <w:rPr>
          <w:rFonts w:hint="eastAsia"/>
        </w:rPr>
        <w:t>подальшого</w:t>
      </w:r>
      <w:r>
        <w:t></w:t>
      </w:r>
      <w:r>
        <w:rPr>
          <w:rFonts w:hint="eastAsia"/>
        </w:rPr>
        <w:t>розвитку</w:t>
      </w:r>
      <w:r>
        <w:t></w:t>
      </w:r>
      <w:r>
        <w:rPr>
          <w:rFonts w:hint="eastAsia"/>
        </w:rPr>
        <w:t>арабомовної</w:t>
      </w:r>
      <w:r>
        <w:t></w:t>
      </w:r>
      <w:r>
        <w:rPr>
          <w:rFonts w:hint="eastAsia"/>
        </w:rPr>
        <w:t>поезії</w:t>
      </w:r>
      <w:r>
        <w:t></w:t>
      </w:r>
    </w:p>
    <w:p w:rsidR="00487A92" w:rsidRDefault="00487A92" w:rsidP="00487A92">
      <w:r>
        <w:t></w:t>
      </w:r>
      <w:r>
        <w:t></w:t>
      </w:r>
      <w:r>
        <w:t></w:t>
      </w:r>
      <w:r>
        <w:rPr>
          <w:rFonts w:hint="eastAsia"/>
        </w:rPr>
        <w:t>Протиставлення</w:t>
      </w:r>
      <w:r>
        <w:t></w:t>
      </w:r>
      <w:r>
        <w:rPr>
          <w:rFonts w:hint="eastAsia"/>
        </w:rPr>
        <w:t>Сходу</w:t>
      </w:r>
      <w:r>
        <w:t></w:t>
      </w:r>
      <w:r>
        <w:rPr>
          <w:rFonts w:hint="eastAsia"/>
        </w:rPr>
        <w:t>і</w:t>
      </w:r>
      <w:r>
        <w:t></w:t>
      </w:r>
      <w:r>
        <w:rPr>
          <w:rFonts w:hint="eastAsia"/>
        </w:rPr>
        <w:t>Заходу</w:t>
      </w:r>
      <w:r>
        <w:t></w:t>
      </w:r>
      <w:r>
        <w:t></w:t>
      </w:r>
      <w:r>
        <w:rPr>
          <w:rFonts w:hint="eastAsia"/>
        </w:rPr>
        <w:t>на</w:t>
      </w:r>
      <w:r>
        <w:t></w:t>
      </w:r>
      <w:r>
        <w:rPr>
          <w:rFonts w:hint="eastAsia"/>
        </w:rPr>
        <w:t>відміну</w:t>
      </w:r>
      <w:r>
        <w:t></w:t>
      </w:r>
      <w:r>
        <w:rPr>
          <w:rFonts w:hint="eastAsia"/>
        </w:rPr>
        <w:t>від</w:t>
      </w:r>
      <w:r>
        <w:t></w:t>
      </w:r>
      <w:r>
        <w:rPr>
          <w:rFonts w:hint="eastAsia"/>
        </w:rPr>
        <w:t>ХХ</w:t>
      </w:r>
      <w:r>
        <w:t></w:t>
      </w:r>
      <w:r>
        <w:rPr>
          <w:rFonts w:hint="eastAsia"/>
        </w:rPr>
        <w:t>ст</w:t>
      </w:r>
      <w:r>
        <w:t></w:t>
      </w:r>
      <w:r>
        <w:t></w:t>
      </w:r>
      <w:r>
        <w:t></w:t>
      </w:r>
      <w:r>
        <w:rPr>
          <w:rFonts w:hint="eastAsia"/>
        </w:rPr>
        <w:t>тяжіє</w:t>
      </w:r>
      <w:r>
        <w:t></w:t>
      </w:r>
      <w:r>
        <w:rPr>
          <w:rFonts w:hint="eastAsia"/>
        </w:rPr>
        <w:t>до</w:t>
      </w:r>
      <w:r>
        <w:t></w:t>
      </w:r>
      <w:r>
        <w:rPr>
          <w:rFonts w:hint="eastAsia"/>
        </w:rPr>
        <w:t>більш</w:t>
      </w:r>
    </w:p>
    <w:p w:rsidR="00487A92" w:rsidRDefault="00487A92" w:rsidP="00487A92">
      <w:r>
        <w:rPr>
          <w:rFonts w:hint="eastAsia"/>
        </w:rPr>
        <w:t>конструктивних</w:t>
      </w:r>
      <w:r>
        <w:t></w:t>
      </w:r>
      <w:r>
        <w:rPr>
          <w:rFonts w:hint="eastAsia"/>
        </w:rPr>
        <w:t>форм</w:t>
      </w:r>
      <w:r>
        <w:t></w:t>
      </w:r>
      <w:r>
        <w:t></w:t>
      </w:r>
      <w:r>
        <w:rPr>
          <w:rFonts w:hint="eastAsia"/>
        </w:rPr>
        <w:t>національна</w:t>
      </w:r>
      <w:r>
        <w:t></w:t>
      </w:r>
      <w:r>
        <w:rPr>
          <w:rFonts w:hint="eastAsia"/>
        </w:rPr>
        <w:t>ідентичність</w:t>
      </w:r>
      <w:r>
        <w:t></w:t>
      </w:r>
      <w:r>
        <w:rPr>
          <w:rFonts w:hint="eastAsia"/>
        </w:rPr>
        <w:t>ґрунтується</w:t>
      </w:r>
      <w:r>
        <w:t></w:t>
      </w:r>
      <w:r>
        <w:rPr>
          <w:rFonts w:hint="eastAsia"/>
        </w:rPr>
        <w:t>не</w:t>
      </w:r>
      <w:r>
        <w:t></w:t>
      </w:r>
      <w:r>
        <w:rPr>
          <w:rFonts w:hint="eastAsia"/>
        </w:rPr>
        <w:t>на</w:t>
      </w:r>
      <w:r>
        <w:t></w:t>
      </w:r>
      <w:r>
        <w:rPr>
          <w:rFonts w:hint="eastAsia"/>
        </w:rPr>
        <w:t>запереченні</w:t>
      </w:r>
    </w:p>
    <w:p w:rsidR="00487A92" w:rsidRDefault="00487A92" w:rsidP="00487A92">
      <w:r>
        <w:rPr>
          <w:rFonts w:hint="eastAsia"/>
        </w:rPr>
        <w:t>чужого</w:t>
      </w:r>
      <w:r>
        <w:t></w:t>
      </w:r>
      <w:r>
        <w:rPr>
          <w:rFonts w:hint="eastAsia"/>
        </w:rPr>
        <w:t>досвіду</w:t>
      </w:r>
      <w:r>
        <w:t></w:t>
      </w:r>
      <w:r>
        <w:t></w:t>
      </w:r>
      <w:r>
        <w:rPr>
          <w:rFonts w:hint="eastAsia"/>
        </w:rPr>
        <w:t>а</w:t>
      </w:r>
      <w:r>
        <w:t></w:t>
      </w:r>
      <w:r>
        <w:rPr>
          <w:rFonts w:hint="eastAsia"/>
        </w:rPr>
        <w:t>на</w:t>
      </w:r>
      <w:r>
        <w:t></w:t>
      </w:r>
      <w:r>
        <w:rPr>
          <w:rFonts w:hint="eastAsia"/>
        </w:rPr>
        <w:t>спробах</w:t>
      </w:r>
      <w:r>
        <w:t></w:t>
      </w:r>
      <w:r>
        <w:rPr>
          <w:rFonts w:hint="eastAsia"/>
        </w:rPr>
        <w:t>його</w:t>
      </w:r>
      <w:r>
        <w:t></w:t>
      </w:r>
      <w:r>
        <w:rPr>
          <w:rFonts w:hint="eastAsia"/>
        </w:rPr>
        <w:t>осмислення</w:t>
      </w:r>
      <w:r>
        <w:t></w:t>
      </w:r>
      <w:r>
        <w:rPr>
          <w:rFonts w:hint="eastAsia"/>
        </w:rPr>
        <w:t>і</w:t>
      </w:r>
      <w:r>
        <w:t></w:t>
      </w:r>
      <w:r>
        <w:rPr>
          <w:rFonts w:hint="eastAsia"/>
        </w:rPr>
        <w:t>втілення</w:t>
      </w:r>
      <w:r>
        <w:t></w:t>
      </w:r>
      <w:r>
        <w:rPr>
          <w:rFonts w:hint="eastAsia"/>
        </w:rPr>
        <w:t>в</w:t>
      </w:r>
      <w:r>
        <w:t></w:t>
      </w:r>
      <w:r>
        <w:rPr>
          <w:rFonts w:hint="eastAsia"/>
        </w:rPr>
        <w:t>умовах</w:t>
      </w:r>
      <w:r>
        <w:t></w:t>
      </w:r>
      <w:r>
        <w:t></w:t>
      </w:r>
      <w:r>
        <w:rPr>
          <w:rFonts w:hint="eastAsia"/>
        </w:rPr>
        <w:t>свого</w:t>
      </w:r>
      <w:r>
        <w:t></w:t>
      </w:r>
    </w:p>
    <w:p w:rsidR="00487A92" w:rsidRDefault="00487A92" w:rsidP="00487A92">
      <w:r>
        <w:rPr>
          <w:rFonts w:hint="eastAsia"/>
        </w:rPr>
        <w:t>культурного</w:t>
      </w:r>
      <w:r>
        <w:t></w:t>
      </w:r>
      <w:r>
        <w:rPr>
          <w:rFonts w:hint="eastAsia"/>
        </w:rPr>
        <w:t>простору</w:t>
      </w:r>
      <w:r>
        <w:t></w:t>
      </w:r>
      <w:r>
        <w:t></w:t>
      </w:r>
      <w:r>
        <w:rPr>
          <w:rFonts w:hint="eastAsia"/>
        </w:rPr>
        <w:t>Це</w:t>
      </w:r>
      <w:r>
        <w:t></w:t>
      </w:r>
      <w:r>
        <w:rPr>
          <w:rFonts w:hint="eastAsia"/>
        </w:rPr>
        <w:t>ілюструє</w:t>
      </w:r>
      <w:r>
        <w:t></w:t>
      </w:r>
      <w:r>
        <w:t></w:t>
      </w:r>
      <w:r>
        <w:rPr>
          <w:rFonts w:hint="eastAsia"/>
        </w:rPr>
        <w:t>зокрема</w:t>
      </w:r>
      <w:r>
        <w:t></w:t>
      </w:r>
      <w:r>
        <w:t></w:t>
      </w:r>
      <w:r>
        <w:rPr>
          <w:rFonts w:hint="eastAsia"/>
        </w:rPr>
        <w:t>творчість</w:t>
      </w:r>
      <w:r>
        <w:t></w:t>
      </w:r>
      <w:r>
        <w:rPr>
          <w:rFonts w:hint="eastAsia"/>
        </w:rPr>
        <w:t>марокканця</w:t>
      </w:r>
      <w:r>
        <w:t></w:t>
      </w:r>
      <w:r>
        <w:rPr>
          <w:rFonts w:hint="eastAsia"/>
        </w:rPr>
        <w:t>Мухаммада</w:t>
      </w:r>
    </w:p>
    <w:p w:rsidR="00487A92" w:rsidRDefault="00487A92" w:rsidP="00487A92">
      <w:r>
        <w:rPr>
          <w:rFonts w:hint="eastAsia"/>
        </w:rPr>
        <w:t>Бенніса</w:t>
      </w:r>
      <w:r>
        <w:t></w:t>
      </w:r>
      <w:r>
        <w:rPr>
          <w:rFonts w:hint="eastAsia"/>
        </w:rPr>
        <w:t>та</w:t>
      </w:r>
      <w:r>
        <w:t></w:t>
      </w:r>
      <w:r>
        <w:rPr>
          <w:rFonts w:hint="eastAsia"/>
        </w:rPr>
        <w:t>туніського</w:t>
      </w:r>
      <w:r>
        <w:t></w:t>
      </w:r>
      <w:r>
        <w:rPr>
          <w:rFonts w:hint="eastAsia"/>
        </w:rPr>
        <w:t>поета</w:t>
      </w:r>
      <w:r>
        <w:t></w:t>
      </w:r>
      <w:r>
        <w:rPr>
          <w:rFonts w:hint="eastAsia"/>
        </w:rPr>
        <w:t>Салема</w:t>
      </w:r>
      <w:r>
        <w:t></w:t>
      </w:r>
      <w:r>
        <w:rPr>
          <w:rFonts w:hint="eastAsia"/>
        </w:rPr>
        <w:t>аль</w:t>
      </w:r>
      <w:r>
        <w:t></w:t>
      </w:r>
      <w:r>
        <w:rPr>
          <w:rFonts w:hint="eastAsia"/>
        </w:rPr>
        <w:t>Ляббана</w:t>
      </w:r>
      <w:r>
        <w:t></w:t>
      </w:r>
      <w:r>
        <w:t></w:t>
      </w:r>
      <w:r>
        <w:rPr>
          <w:rFonts w:hint="eastAsia"/>
        </w:rPr>
        <w:t>який</w:t>
      </w:r>
      <w:r>
        <w:t></w:t>
      </w:r>
      <w:r>
        <w:rPr>
          <w:rFonts w:hint="eastAsia"/>
        </w:rPr>
        <w:t>імпровізує</w:t>
      </w:r>
      <w:r>
        <w:t></w:t>
      </w:r>
      <w:r>
        <w:rPr>
          <w:rFonts w:hint="eastAsia"/>
        </w:rPr>
        <w:t>у</w:t>
      </w:r>
      <w:r>
        <w:t></w:t>
      </w:r>
      <w:r>
        <w:rPr>
          <w:rFonts w:hint="eastAsia"/>
        </w:rPr>
        <w:t>жанрі</w:t>
      </w:r>
    </w:p>
    <w:p w:rsidR="00487A92" w:rsidRDefault="00487A92" w:rsidP="00487A92">
      <w:r>
        <w:rPr>
          <w:rFonts w:hint="eastAsia"/>
        </w:rPr>
        <w:t>хайку</w:t>
      </w:r>
      <w:r>
        <w:t></w:t>
      </w:r>
      <w:r>
        <w:t></w:t>
      </w:r>
      <w:r>
        <w:rPr>
          <w:rFonts w:hint="eastAsia"/>
        </w:rPr>
        <w:t>адаптуючи</w:t>
      </w:r>
      <w:r>
        <w:t></w:t>
      </w:r>
      <w:r>
        <w:rPr>
          <w:rFonts w:hint="eastAsia"/>
        </w:rPr>
        <w:t>японську</w:t>
      </w:r>
      <w:r>
        <w:t></w:t>
      </w:r>
      <w:r>
        <w:rPr>
          <w:rFonts w:hint="eastAsia"/>
        </w:rPr>
        <w:t>поетичну</w:t>
      </w:r>
      <w:r>
        <w:t></w:t>
      </w:r>
      <w:r>
        <w:rPr>
          <w:rFonts w:hint="eastAsia"/>
        </w:rPr>
        <w:t>форму</w:t>
      </w:r>
      <w:r>
        <w:t></w:t>
      </w:r>
      <w:r>
        <w:rPr>
          <w:rFonts w:hint="eastAsia"/>
        </w:rPr>
        <w:t>під</w:t>
      </w:r>
      <w:r>
        <w:t></w:t>
      </w:r>
      <w:r>
        <w:rPr>
          <w:rFonts w:hint="eastAsia"/>
        </w:rPr>
        <w:t>арабську</w:t>
      </w:r>
      <w:r>
        <w:t></w:t>
      </w:r>
      <w:r>
        <w:rPr>
          <w:rFonts w:hint="eastAsia"/>
        </w:rPr>
        <w:t>просодію</w:t>
      </w:r>
      <w:r>
        <w:t></w:t>
      </w:r>
    </w:p>
    <w:p w:rsidR="00487A92" w:rsidRDefault="00487A92" w:rsidP="00487A92">
      <w:r>
        <w:rPr>
          <w:rFonts w:hint="eastAsia"/>
        </w:rPr>
        <w:t>Визначальною</w:t>
      </w:r>
      <w:r>
        <w:t></w:t>
      </w:r>
      <w:r>
        <w:rPr>
          <w:rFonts w:hint="eastAsia"/>
        </w:rPr>
        <w:t>рисою</w:t>
      </w:r>
      <w:r>
        <w:t></w:t>
      </w:r>
      <w:r>
        <w:rPr>
          <w:rFonts w:hint="eastAsia"/>
        </w:rPr>
        <w:t>магрибської</w:t>
      </w:r>
      <w:r>
        <w:t></w:t>
      </w:r>
      <w:r>
        <w:rPr>
          <w:rFonts w:hint="eastAsia"/>
        </w:rPr>
        <w:t>поезії</w:t>
      </w:r>
      <w:r>
        <w:t></w:t>
      </w:r>
      <w:r>
        <w:rPr>
          <w:rFonts w:hint="eastAsia"/>
        </w:rPr>
        <w:t>кінця</w:t>
      </w:r>
      <w:r>
        <w:t></w:t>
      </w:r>
      <w:r>
        <w:rPr>
          <w:rFonts w:hint="eastAsia"/>
        </w:rPr>
        <w:t>ХХ</w:t>
      </w:r>
      <w:r>
        <w:t></w:t>
      </w:r>
      <w:r>
        <w:rPr>
          <w:rFonts w:hint="eastAsia"/>
        </w:rPr>
        <w:t>–</w:t>
      </w:r>
      <w:r>
        <w:t></w:t>
      </w:r>
      <w:r>
        <w:rPr>
          <w:rFonts w:hint="eastAsia"/>
        </w:rPr>
        <w:t>початку</w:t>
      </w:r>
      <w:r>
        <w:t></w:t>
      </w:r>
      <w:r>
        <w:rPr>
          <w:rFonts w:hint="eastAsia"/>
        </w:rPr>
        <w:t>ХХІ</w:t>
      </w:r>
      <w:r>
        <w:t></w:t>
      </w:r>
      <w:r>
        <w:rPr>
          <w:rFonts w:hint="eastAsia"/>
        </w:rPr>
        <w:t>ст</w:t>
      </w:r>
      <w:r>
        <w:t></w:t>
      </w:r>
      <w:r>
        <w:t></w:t>
      </w:r>
      <w:r>
        <w:rPr>
          <w:rFonts w:hint="eastAsia"/>
        </w:rPr>
        <w:t>стає</w:t>
      </w:r>
      <w:r>
        <w:t></w:t>
      </w:r>
      <w:r>
        <w:rPr>
          <w:rFonts w:hint="eastAsia"/>
        </w:rPr>
        <w:t>потяг</w:t>
      </w:r>
    </w:p>
    <w:p w:rsidR="00487A92" w:rsidRDefault="00487A92" w:rsidP="00487A92">
      <w:r>
        <w:rPr>
          <w:rFonts w:hint="eastAsia"/>
        </w:rPr>
        <w:t>до</w:t>
      </w:r>
      <w:r>
        <w:t></w:t>
      </w:r>
      <w:r>
        <w:rPr>
          <w:rFonts w:hint="eastAsia"/>
        </w:rPr>
        <w:t>мультикультуралізму</w:t>
      </w:r>
      <w:r>
        <w:t></w:t>
      </w:r>
      <w:r>
        <w:t></w:t>
      </w:r>
      <w:r>
        <w:rPr>
          <w:rFonts w:hint="eastAsia"/>
        </w:rPr>
        <w:t>Провідні</w:t>
      </w:r>
      <w:r>
        <w:t></w:t>
      </w:r>
      <w:r>
        <w:rPr>
          <w:rFonts w:hint="eastAsia"/>
        </w:rPr>
        <w:t>теми</w:t>
      </w:r>
      <w:r>
        <w:t></w:t>
      </w:r>
      <w:r>
        <w:rPr>
          <w:rFonts w:hint="eastAsia"/>
        </w:rPr>
        <w:t>у</w:t>
      </w:r>
      <w:r>
        <w:t></w:t>
      </w:r>
      <w:r>
        <w:rPr>
          <w:rFonts w:hint="eastAsia"/>
        </w:rPr>
        <w:t>віршах</w:t>
      </w:r>
      <w:r>
        <w:t></w:t>
      </w:r>
      <w:r>
        <w:rPr>
          <w:rFonts w:hint="eastAsia"/>
        </w:rPr>
        <w:t>ХХ–ХХІ</w:t>
      </w:r>
      <w:r>
        <w:t></w:t>
      </w:r>
      <w:r>
        <w:rPr>
          <w:rFonts w:hint="eastAsia"/>
        </w:rPr>
        <w:t>століть</w:t>
      </w:r>
      <w:r>
        <w:t></w:t>
      </w:r>
      <w:r>
        <w:t></w:t>
      </w:r>
      <w:r>
        <w:rPr>
          <w:rFonts w:hint="eastAsia"/>
        </w:rPr>
        <w:t>боротьба</w:t>
      </w:r>
    </w:p>
    <w:p w:rsidR="00487A92" w:rsidRDefault="00487A92" w:rsidP="00487A92">
      <w:r>
        <w:rPr>
          <w:rFonts w:hint="eastAsia"/>
        </w:rPr>
        <w:t>проти</w:t>
      </w:r>
      <w:r>
        <w:t></w:t>
      </w:r>
      <w:r>
        <w:rPr>
          <w:rFonts w:hint="eastAsia"/>
        </w:rPr>
        <w:t>соціальної</w:t>
      </w:r>
      <w:r>
        <w:t></w:t>
      </w:r>
      <w:r>
        <w:rPr>
          <w:rFonts w:hint="eastAsia"/>
        </w:rPr>
        <w:t>несправедливості</w:t>
      </w:r>
      <w:r>
        <w:t></w:t>
      </w:r>
      <w:r>
        <w:t></w:t>
      </w:r>
      <w:r>
        <w:rPr>
          <w:rFonts w:hint="eastAsia"/>
        </w:rPr>
        <w:t>любовна</w:t>
      </w:r>
      <w:r>
        <w:t></w:t>
      </w:r>
      <w:r>
        <w:rPr>
          <w:rFonts w:hint="eastAsia"/>
        </w:rPr>
        <w:t>та</w:t>
      </w:r>
      <w:r>
        <w:t></w:t>
      </w:r>
      <w:r>
        <w:rPr>
          <w:rFonts w:hint="eastAsia"/>
        </w:rPr>
        <w:t>пейзажна</w:t>
      </w:r>
      <w:r>
        <w:t></w:t>
      </w:r>
      <w:r>
        <w:rPr>
          <w:rFonts w:hint="eastAsia"/>
        </w:rPr>
        <w:t>лірика</w:t>
      </w:r>
      <w:r>
        <w:t></w:t>
      </w:r>
      <w:r>
        <w:t></w:t>
      </w:r>
      <w:r>
        <w:rPr>
          <w:rFonts w:hint="eastAsia"/>
        </w:rPr>
        <w:t>дихотомія</w:t>
      </w:r>
    </w:p>
    <w:p w:rsidR="00487A92" w:rsidRDefault="00487A92" w:rsidP="00487A92">
      <w:r>
        <w:t></w:t>
      </w:r>
      <w:r>
        <w:rPr>
          <w:rFonts w:hint="eastAsia"/>
        </w:rPr>
        <w:t>свій</w:t>
      </w:r>
      <w:r>
        <w:t></w:t>
      </w:r>
      <w:r>
        <w:t></w:t>
      </w:r>
      <w:r>
        <w:rPr>
          <w:rFonts w:hint="eastAsia"/>
        </w:rPr>
        <w:t>–</w:t>
      </w:r>
      <w:r>
        <w:t></w:t>
      </w:r>
      <w:r>
        <w:t></w:t>
      </w:r>
      <w:r>
        <w:rPr>
          <w:rFonts w:hint="eastAsia"/>
        </w:rPr>
        <w:t>чужий</w:t>
      </w:r>
      <w:r>
        <w:t></w:t>
      </w:r>
      <w:r>
        <w:t></w:t>
      </w:r>
      <w:r>
        <w:rPr>
          <w:rFonts w:hint="eastAsia"/>
        </w:rPr>
        <w:t>–</w:t>
      </w:r>
      <w:r>
        <w:t></w:t>
      </w:r>
      <w:r>
        <w:rPr>
          <w:rFonts w:hint="eastAsia"/>
        </w:rPr>
        <w:t>однаково</w:t>
      </w:r>
      <w:r>
        <w:t></w:t>
      </w:r>
      <w:r>
        <w:rPr>
          <w:rFonts w:hint="eastAsia"/>
        </w:rPr>
        <w:t>характерні</w:t>
      </w:r>
      <w:r>
        <w:t></w:t>
      </w:r>
      <w:r>
        <w:rPr>
          <w:rFonts w:hint="eastAsia"/>
        </w:rPr>
        <w:t>для</w:t>
      </w:r>
      <w:r>
        <w:t></w:t>
      </w:r>
      <w:r>
        <w:rPr>
          <w:rFonts w:hint="eastAsia"/>
        </w:rPr>
        <w:t>Алжиру</w:t>
      </w:r>
      <w:r>
        <w:t></w:t>
      </w:r>
      <w:r>
        <w:t></w:t>
      </w:r>
      <w:r>
        <w:rPr>
          <w:rFonts w:hint="eastAsia"/>
        </w:rPr>
        <w:t>Тунісу</w:t>
      </w:r>
      <w:r>
        <w:t></w:t>
      </w:r>
      <w:r>
        <w:rPr>
          <w:rFonts w:hint="eastAsia"/>
        </w:rPr>
        <w:t>і</w:t>
      </w:r>
      <w:r>
        <w:t></w:t>
      </w:r>
      <w:r>
        <w:rPr>
          <w:rFonts w:hint="eastAsia"/>
        </w:rPr>
        <w:t>Марокко</w:t>
      </w:r>
      <w:r>
        <w:t></w:t>
      </w:r>
    </w:p>
    <w:p w:rsidR="00487A92" w:rsidRPr="00487A92" w:rsidRDefault="00487A92" w:rsidP="00487A92">
      <w:r>
        <w:rPr>
          <w:rFonts w:hint="eastAsia"/>
        </w:rPr>
        <w:t>різною</w:t>
      </w:r>
      <w:r>
        <w:t></w:t>
      </w:r>
      <w:r>
        <w:rPr>
          <w:rFonts w:hint="eastAsia"/>
        </w:rPr>
        <w:t>є</w:t>
      </w:r>
      <w:r>
        <w:t></w:t>
      </w:r>
      <w:r>
        <w:rPr>
          <w:rFonts w:hint="eastAsia"/>
        </w:rPr>
        <w:t>лише</w:t>
      </w:r>
      <w:r>
        <w:t></w:t>
      </w:r>
      <w:r>
        <w:rPr>
          <w:rFonts w:hint="eastAsia"/>
        </w:rPr>
        <w:t>міра</w:t>
      </w:r>
      <w:r>
        <w:t></w:t>
      </w:r>
      <w:r>
        <w:rPr>
          <w:rFonts w:hint="eastAsia"/>
        </w:rPr>
        <w:t>прояву</w:t>
      </w:r>
      <w:r>
        <w:t></w:t>
      </w:r>
      <w:r>
        <w:rPr>
          <w:rFonts w:hint="eastAsia"/>
        </w:rPr>
        <w:t>в</w:t>
      </w:r>
      <w:r>
        <w:t></w:t>
      </w:r>
      <w:r>
        <w:rPr>
          <w:rFonts w:hint="eastAsia"/>
        </w:rPr>
        <w:t>тій</w:t>
      </w:r>
      <w:r>
        <w:t></w:t>
      </w:r>
      <w:r>
        <w:rPr>
          <w:rFonts w:hint="eastAsia"/>
        </w:rPr>
        <w:t>чи</w:t>
      </w:r>
      <w:r>
        <w:t></w:t>
      </w:r>
      <w:r>
        <w:rPr>
          <w:rFonts w:hint="eastAsia"/>
        </w:rPr>
        <w:t>іншій</w:t>
      </w:r>
      <w:r>
        <w:t></w:t>
      </w:r>
      <w:r>
        <w:rPr>
          <w:rFonts w:hint="eastAsia"/>
        </w:rPr>
        <w:t>національній</w:t>
      </w:r>
      <w:r>
        <w:t></w:t>
      </w:r>
      <w:r>
        <w:rPr>
          <w:rFonts w:hint="eastAsia"/>
        </w:rPr>
        <w:t>літературі</w:t>
      </w:r>
      <w:r>
        <w:t></w:t>
      </w:r>
    </w:p>
    <w:sectPr w:rsidR="00487A92" w:rsidRPr="00487A9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107" w:rsidRDefault="00640107">
      <w:pPr>
        <w:spacing w:after="0" w:line="240" w:lineRule="auto"/>
      </w:pPr>
      <w:r>
        <w:separator/>
      </w:r>
    </w:p>
  </w:endnote>
  <w:endnote w:type="continuationSeparator" w:id="0">
    <w:p w:rsidR="00640107" w:rsidRDefault="00640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0107" w:rsidRDefault="00640107">
                <w:pPr>
                  <w:spacing w:line="240" w:lineRule="auto"/>
                </w:pPr>
                <w:fldSimple w:instr=" PAGE \* MERGEFORMAT ">
                  <w:r w:rsidR="00487A92" w:rsidRPr="00487A92">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107" w:rsidRDefault="00640107"/>
    <w:p w:rsidR="00640107" w:rsidRDefault="00640107"/>
    <w:p w:rsidR="00640107" w:rsidRDefault="00640107"/>
    <w:p w:rsidR="00640107" w:rsidRDefault="00640107"/>
    <w:p w:rsidR="00640107" w:rsidRDefault="00640107"/>
    <w:p w:rsidR="00640107" w:rsidRDefault="00640107"/>
    <w:p w:rsidR="00640107" w:rsidRDefault="00640107">
      <w:pPr>
        <w:rPr>
          <w:sz w:val="2"/>
          <w:szCs w:val="2"/>
        </w:rPr>
      </w:pPr>
      <w:r w:rsidRPr="00CA613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p w:rsidR="00640107" w:rsidRDefault="00640107"/>
    <w:p w:rsidR="00640107" w:rsidRDefault="00640107"/>
    <w:p w:rsidR="00640107" w:rsidRDefault="00640107">
      <w:pPr>
        <w:rPr>
          <w:sz w:val="2"/>
          <w:szCs w:val="2"/>
        </w:rPr>
      </w:pPr>
      <w:r w:rsidRPr="00CA613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0107" w:rsidRDefault="00640107"/>
                <w:p w:rsidR="00640107" w:rsidRDefault="00640107">
                  <w:pPr>
                    <w:pStyle w:val="1ffffff7"/>
                    <w:spacing w:line="240" w:lineRule="auto"/>
                  </w:pPr>
                  <w:fldSimple w:instr=" PAGE \* MERGEFORMAT ">
                    <w:r w:rsidR="00D56C03" w:rsidRPr="00D56C03">
                      <w:rPr>
                        <w:rStyle w:val="3b"/>
                        <w:noProof/>
                      </w:rPr>
                      <w:t>6</w:t>
                    </w:r>
                  </w:fldSimple>
                </w:p>
              </w:txbxContent>
            </v:textbox>
            <w10:wrap anchorx="page" anchory="page"/>
          </v:shape>
        </w:pict>
      </w:r>
    </w:p>
    <w:p w:rsidR="00640107" w:rsidRDefault="00640107"/>
    <w:p w:rsidR="00640107" w:rsidRDefault="00640107">
      <w:pPr>
        <w:rPr>
          <w:sz w:val="2"/>
          <w:szCs w:val="2"/>
        </w:rPr>
      </w:pPr>
    </w:p>
    <w:p w:rsidR="00640107" w:rsidRDefault="00640107"/>
    <w:p w:rsidR="00640107" w:rsidRDefault="00640107">
      <w:pPr>
        <w:spacing w:after="0" w:line="240" w:lineRule="auto"/>
      </w:pPr>
    </w:p>
  </w:footnote>
  <w:footnote w:type="continuationSeparator" w:id="0">
    <w:p w:rsidR="00640107" w:rsidRDefault="006401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Pr="005856C0" w:rsidRDefault="0064010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4D473-EA6D-45AB-A0A4-AA59E665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18</Pages>
  <Words>4097</Words>
  <Characters>23354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2022-04-08T12:49:00Z</dcterms:created>
  <dcterms:modified xsi:type="dcterms:W3CDTF">2022-04-13T09:22:00Z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