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8544A" w:rsidRDefault="0058544A" w:rsidP="0058544A">
      <w:r w:rsidRPr="00A71A1F">
        <w:rPr>
          <w:rFonts w:ascii="Times New Roman" w:hAnsi="Times New Roman" w:cs="Times New Roman"/>
          <w:b/>
          <w:sz w:val="24"/>
          <w:szCs w:val="24"/>
        </w:rPr>
        <w:t>Пономаренко Ольга Вікторівна</w:t>
      </w:r>
      <w:r w:rsidRPr="00A71A1F">
        <w:rPr>
          <w:rFonts w:ascii="Times New Roman" w:hAnsi="Times New Roman" w:cs="Times New Roman"/>
          <w:sz w:val="24"/>
          <w:szCs w:val="24"/>
        </w:rPr>
        <w:t>, декан факультету соціальної педагогіки та психології Запорізького національного університету (м. Запоріжжя). Назва дисертації – «Теоретичні і методичні засади підготовки майбутніх магістрів психології до професійної діяльності в умовах неформальної освіти». Шифр та назва спеціальності – 13</w:t>
      </w:r>
      <w:r w:rsidRPr="00A71A1F">
        <w:rPr>
          <w:rFonts w:ascii="Times New Roman" w:hAnsi="Times New Roman" w:cs="Times New Roman"/>
          <w:color w:val="000000"/>
          <w:sz w:val="24"/>
          <w:szCs w:val="24"/>
        </w:rPr>
        <w:t xml:space="preserve">.00.04 – </w:t>
      </w:r>
      <w:r w:rsidRPr="00A71A1F">
        <w:rPr>
          <w:rFonts w:ascii="Times New Roman" w:hAnsi="Times New Roman" w:cs="Times New Roman"/>
          <w:sz w:val="24"/>
          <w:szCs w:val="24"/>
        </w:rPr>
        <w:t xml:space="preserve">теорія і методика професійної освіти. Спецрада Д 17.127.04 </w:t>
      </w:r>
      <w:r w:rsidRPr="00A71A1F">
        <w:rPr>
          <w:rFonts w:ascii="Times New Roman" w:hAnsi="Times New Roman" w:cs="Times New Roman"/>
          <w:color w:val="000000"/>
          <w:sz w:val="24"/>
          <w:szCs w:val="24"/>
        </w:rPr>
        <w:t xml:space="preserve">Класичного приватного </w:t>
      </w:r>
      <w:r w:rsidRPr="00A71A1F">
        <w:rPr>
          <w:rFonts w:ascii="Times New Roman" w:hAnsi="Times New Roman" w:cs="Times New Roman"/>
          <w:sz w:val="24"/>
          <w:szCs w:val="24"/>
        </w:rPr>
        <w:t>університету</w:t>
      </w:r>
    </w:p>
    <w:sectPr w:rsidR="00706318" w:rsidRPr="0058544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58544A" w:rsidRPr="0058544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B1794-25BA-4F52-8BDE-8BC253A3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3392</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508</cp:revision>
  <cp:lastPrinted>2009-02-06T05:36:00Z</cp:lastPrinted>
  <dcterms:created xsi:type="dcterms:W3CDTF">2020-11-12T19:39:00Z</dcterms:created>
  <dcterms:modified xsi:type="dcterms:W3CDTF">2020-11-27T20:41:00Z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