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F4A9" w14:textId="105B22F7" w:rsidR="008764A1" w:rsidRDefault="00C14162" w:rsidP="00C14162">
      <w:pPr>
        <w:rPr>
          <w:rFonts w:ascii="Times New Roman" w:eastAsia="Arial Unicode MS" w:hAnsi="Times New Roman" w:cs="Times New Roman"/>
          <w:b/>
          <w:bCs/>
          <w:color w:val="000000"/>
          <w:kern w:val="0"/>
          <w:sz w:val="28"/>
          <w:szCs w:val="28"/>
          <w:lang w:eastAsia="ru-RU" w:bidi="uk-UA"/>
        </w:rPr>
      </w:pPr>
      <w:r w:rsidRPr="00C14162">
        <w:rPr>
          <w:rFonts w:ascii="Times New Roman" w:eastAsia="Arial Unicode MS" w:hAnsi="Times New Roman" w:cs="Times New Roman" w:hint="eastAsia"/>
          <w:b/>
          <w:bCs/>
          <w:color w:val="000000"/>
          <w:kern w:val="0"/>
          <w:sz w:val="28"/>
          <w:szCs w:val="28"/>
          <w:lang w:eastAsia="ru-RU" w:bidi="uk-UA"/>
        </w:rPr>
        <w:t>Лвин</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Ко</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Ко</w:t>
      </w:r>
      <w:r>
        <w:rPr>
          <w:rFonts w:ascii="Times New Roman" w:eastAsia="Arial Unicode MS" w:hAnsi="Times New Roman" w:cs="Times New Roman" w:hint="eastAsia"/>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Кадмий</w:t>
      </w:r>
      <w:r w:rsidRPr="00C14162">
        <w:rPr>
          <w:rFonts w:ascii="Times New Roman" w:eastAsia="Arial Unicode MS" w:hAnsi="Times New Roman" w:cs="Times New Roman"/>
          <w:b/>
          <w:bCs/>
          <w:color w:val="000000"/>
          <w:kern w:val="0"/>
          <w:sz w:val="28"/>
          <w:szCs w:val="28"/>
          <w:lang w:eastAsia="ru-RU" w:bidi="uk-UA"/>
        </w:rPr>
        <w:t>-</w:t>
      </w:r>
      <w:r w:rsidRPr="00C14162">
        <w:rPr>
          <w:rFonts w:ascii="Times New Roman" w:eastAsia="Arial Unicode MS" w:hAnsi="Times New Roman" w:cs="Times New Roman" w:hint="eastAsia"/>
          <w:b/>
          <w:bCs/>
          <w:color w:val="000000"/>
          <w:kern w:val="0"/>
          <w:sz w:val="28"/>
          <w:szCs w:val="28"/>
          <w:lang w:eastAsia="ru-RU" w:bidi="uk-UA"/>
        </w:rPr>
        <w:t>полимерные</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лакокрасочные</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покрытия</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на</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основе</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эпоксиаминных</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полиэлектролитов</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получаемые</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методом</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катодного</w:t>
      </w:r>
      <w:r w:rsidRPr="00C14162">
        <w:rPr>
          <w:rFonts w:ascii="Times New Roman" w:eastAsia="Arial Unicode MS" w:hAnsi="Times New Roman" w:cs="Times New Roman"/>
          <w:b/>
          <w:bCs/>
          <w:color w:val="000000"/>
          <w:kern w:val="0"/>
          <w:sz w:val="28"/>
          <w:szCs w:val="28"/>
          <w:lang w:eastAsia="ru-RU" w:bidi="uk-UA"/>
        </w:rPr>
        <w:t xml:space="preserve"> </w:t>
      </w:r>
      <w:r w:rsidRPr="00C14162">
        <w:rPr>
          <w:rFonts w:ascii="Times New Roman" w:eastAsia="Arial Unicode MS" w:hAnsi="Times New Roman" w:cs="Times New Roman" w:hint="eastAsia"/>
          <w:b/>
          <w:bCs/>
          <w:color w:val="000000"/>
          <w:kern w:val="0"/>
          <w:sz w:val="28"/>
          <w:szCs w:val="28"/>
          <w:lang w:eastAsia="ru-RU" w:bidi="uk-UA"/>
        </w:rPr>
        <w:t>электроосаждения</w:t>
      </w:r>
    </w:p>
    <w:p w14:paraId="1154CB34" w14:textId="77777777" w:rsidR="00C14162" w:rsidRDefault="00C14162" w:rsidP="00C14162">
      <w:r>
        <w:rPr>
          <w:rFonts w:hint="eastAsia"/>
        </w:rPr>
        <w:t>ОГЛАВЛЕНИЕ</w:t>
      </w:r>
      <w:r>
        <w:t xml:space="preserve"> </w:t>
      </w:r>
      <w:r>
        <w:rPr>
          <w:rFonts w:hint="eastAsia"/>
        </w:rPr>
        <w:t>ДИССЕРТАЦИИ</w:t>
      </w:r>
    </w:p>
    <w:p w14:paraId="7D044096" w14:textId="77777777" w:rsidR="00C14162" w:rsidRDefault="00C14162" w:rsidP="00C14162">
      <w:r>
        <w:rPr>
          <w:rFonts w:hint="eastAsia"/>
        </w:rPr>
        <w:t>кандидат</w:t>
      </w:r>
      <w:r>
        <w:t xml:space="preserve"> </w:t>
      </w:r>
      <w:r>
        <w:rPr>
          <w:rFonts w:hint="eastAsia"/>
        </w:rPr>
        <w:t>наук</w:t>
      </w:r>
      <w:r>
        <w:t xml:space="preserve"> </w:t>
      </w:r>
      <w:r>
        <w:rPr>
          <w:rFonts w:hint="eastAsia"/>
        </w:rPr>
        <w:t>Лвин</w:t>
      </w:r>
      <w:r>
        <w:t xml:space="preserve"> </w:t>
      </w:r>
      <w:r>
        <w:rPr>
          <w:rFonts w:hint="eastAsia"/>
        </w:rPr>
        <w:t>Ко</w:t>
      </w:r>
      <w:r>
        <w:t xml:space="preserve"> </w:t>
      </w:r>
      <w:r>
        <w:rPr>
          <w:rFonts w:hint="eastAsia"/>
        </w:rPr>
        <w:t>Ко</w:t>
      </w:r>
    </w:p>
    <w:p w14:paraId="272EAB43" w14:textId="77777777" w:rsidR="00C14162" w:rsidRDefault="00C14162" w:rsidP="00C14162">
      <w:r>
        <w:rPr>
          <w:rFonts w:hint="eastAsia"/>
        </w:rPr>
        <w:t>Введение</w:t>
      </w:r>
    </w:p>
    <w:p w14:paraId="446CEB0D" w14:textId="77777777" w:rsidR="00C14162" w:rsidRDefault="00C14162" w:rsidP="00C14162"/>
    <w:p w14:paraId="21823707" w14:textId="77777777" w:rsidR="00C14162" w:rsidRDefault="00C14162" w:rsidP="00C14162">
      <w:r>
        <w:t xml:space="preserve">1. </w:t>
      </w:r>
      <w:r>
        <w:rPr>
          <w:rFonts w:hint="eastAsia"/>
        </w:rPr>
        <w:t>Обзор</w:t>
      </w:r>
      <w:r>
        <w:t xml:space="preserve"> </w:t>
      </w:r>
      <w:r>
        <w:rPr>
          <w:rFonts w:hint="eastAsia"/>
        </w:rPr>
        <w:t>литературны</w:t>
      </w:r>
    </w:p>
    <w:p w14:paraId="1B85D133" w14:textId="77777777" w:rsidR="00C14162" w:rsidRDefault="00C14162" w:rsidP="00C14162"/>
    <w:p w14:paraId="77B75A34" w14:textId="77777777" w:rsidR="00C14162" w:rsidRDefault="00C14162" w:rsidP="00C14162">
      <w:r>
        <w:t xml:space="preserve">1.1 </w:t>
      </w:r>
      <w:r>
        <w:rPr>
          <w:rFonts w:hint="eastAsia"/>
        </w:rPr>
        <w:t>Электроосаждение</w:t>
      </w:r>
      <w:r>
        <w:t xml:space="preserve"> </w:t>
      </w:r>
      <w:r>
        <w:rPr>
          <w:rFonts w:hint="eastAsia"/>
        </w:rPr>
        <w:t>из</w:t>
      </w:r>
      <w:r>
        <w:t xml:space="preserve"> </w:t>
      </w:r>
      <w:r>
        <w:rPr>
          <w:rFonts w:hint="eastAsia"/>
        </w:rPr>
        <w:t>водных</w:t>
      </w:r>
      <w:r>
        <w:t xml:space="preserve"> </w:t>
      </w:r>
      <w:r>
        <w:rPr>
          <w:rFonts w:hint="eastAsia"/>
        </w:rPr>
        <w:t>растворов</w:t>
      </w:r>
    </w:p>
    <w:p w14:paraId="500C846F" w14:textId="77777777" w:rsidR="00C14162" w:rsidRDefault="00C14162" w:rsidP="00C14162"/>
    <w:p w14:paraId="0B4186CC" w14:textId="77777777" w:rsidR="00C14162" w:rsidRDefault="00C14162" w:rsidP="00C14162">
      <w:r>
        <w:t xml:space="preserve">1.1.1 </w:t>
      </w:r>
      <w:r>
        <w:rPr>
          <w:rFonts w:hint="eastAsia"/>
        </w:rPr>
        <w:t>Анодное</w:t>
      </w:r>
      <w:r>
        <w:t xml:space="preserve"> </w:t>
      </w:r>
      <w:r>
        <w:rPr>
          <w:rFonts w:hint="eastAsia"/>
        </w:rPr>
        <w:t>электроосаждение</w:t>
      </w:r>
    </w:p>
    <w:p w14:paraId="6BDCE5DF" w14:textId="77777777" w:rsidR="00C14162" w:rsidRDefault="00C14162" w:rsidP="00C14162"/>
    <w:p w14:paraId="146B8AD5" w14:textId="77777777" w:rsidR="00C14162" w:rsidRDefault="00C14162" w:rsidP="00C14162">
      <w:r>
        <w:t xml:space="preserve">1.1.2 </w:t>
      </w:r>
      <w:r>
        <w:rPr>
          <w:rFonts w:hint="eastAsia"/>
        </w:rPr>
        <w:t>Катодное</w:t>
      </w:r>
      <w:r>
        <w:t xml:space="preserve"> </w:t>
      </w:r>
      <w:r>
        <w:rPr>
          <w:rFonts w:hint="eastAsia"/>
        </w:rPr>
        <w:t>электроосаждение</w:t>
      </w:r>
    </w:p>
    <w:p w14:paraId="7CB9D9BA" w14:textId="77777777" w:rsidR="00C14162" w:rsidRDefault="00C14162" w:rsidP="00C14162"/>
    <w:p w14:paraId="00E2B84C" w14:textId="77777777" w:rsidR="00C14162" w:rsidRDefault="00C14162" w:rsidP="00C14162">
      <w:r>
        <w:t xml:space="preserve">1.1.3 </w:t>
      </w:r>
      <w:r>
        <w:rPr>
          <w:rFonts w:hint="eastAsia"/>
        </w:rPr>
        <w:t>Условия</w:t>
      </w:r>
      <w:r>
        <w:t xml:space="preserve"> </w:t>
      </w:r>
      <w:r>
        <w:rPr>
          <w:rFonts w:hint="eastAsia"/>
        </w:rPr>
        <w:t>проведения</w:t>
      </w:r>
      <w:r>
        <w:t xml:space="preserve"> </w:t>
      </w:r>
      <w:r>
        <w:rPr>
          <w:rFonts w:hint="eastAsia"/>
        </w:rPr>
        <w:t>электроосаждения</w:t>
      </w:r>
    </w:p>
    <w:p w14:paraId="14C4FBAD" w14:textId="77777777" w:rsidR="00C14162" w:rsidRDefault="00C14162" w:rsidP="00C14162"/>
    <w:p w14:paraId="63F7DAF0" w14:textId="77777777" w:rsidR="00C14162" w:rsidRDefault="00C14162" w:rsidP="00C14162">
      <w:r>
        <w:t xml:space="preserve">1.1.4 </w:t>
      </w:r>
      <w:r>
        <w:rPr>
          <w:rFonts w:hint="eastAsia"/>
        </w:rPr>
        <w:t>Виды</w:t>
      </w:r>
      <w:r>
        <w:t xml:space="preserve"> </w:t>
      </w:r>
      <w:r>
        <w:rPr>
          <w:rFonts w:hint="eastAsia"/>
        </w:rPr>
        <w:t>дефектов</w:t>
      </w:r>
      <w:r>
        <w:t xml:space="preserve"> </w:t>
      </w:r>
      <w:r>
        <w:rPr>
          <w:rFonts w:hint="eastAsia"/>
        </w:rPr>
        <w:t>лакокрасочного</w:t>
      </w:r>
      <w:r>
        <w:t xml:space="preserve"> </w:t>
      </w:r>
      <w:r>
        <w:rPr>
          <w:rFonts w:hint="eastAsia"/>
        </w:rPr>
        <w:t>покрытия</w:t>
      </w:r>
    </w:p>
    <w:p w14:paraId="36970C48" w14:textId="77777777" w:rsidR="00C14162" w:rsidRDefault="00C14162" w:rsidP="00C14162"/>
    <w:p w14:paraId="5BBEF547" w14:textId="77777777" w:rsidR="00C14162" w:rsidRDefault="00C14162" w:rsidP="00C14162">
      <w:r>
        <w:t xml:space="preserve">1.1.5 </w:t>
      </w:r>
      <w:r>
        <w:rPr>
          <w:rFonts w:hint="eastAsia"/>
        </w:rPr>
        <w:t>Факторы</w:t>
      </w:r>
      <w:r>
        <w:t xml:space="preserve">, </w:t>
      </w:r>
      <w:r>
        <w:rPr>
          <w:rFonts w:hint="eastAsia"/>
        </w:rPr>
        <w:t>определяющие</w:t>
      </w:r>
      <w:r>
        <w:t xml:space="preserve"> </w:t>
      </w:r>
      <w:r>
        <w:rPr>
          <w:rFonts w:hint="eastAsia"/>
        </w:rPr>
        <w:t>процесс</w:t>
      </w:r>
      <w:r>
        <w:t xml:space="preserve"> </w:t>
      </w:r>
      <w:r>
        <w:rPr>
          <w:rFonts w:hint="eastAsia"/>
        </w:rPr>
        <w:t>электроосаждения</w:t>
      </w:r>
    </w:p>
    <w:p w14:paraId="47D49DCD" w14:textId="77777777" w:rsidR="00C14162" w:rsidRDefault="00C14162" w:rsidP="00C14162"/>
    <w:p w14:paraId="42B6A8B9" w14:textId="77777777" w:rsidR="00C14162" w:rsidRDefault="00C14162" w:rsidP="00C14162">
      <w:r>
        <w:t xml:space="preserve">1.2 </w:t>
      </w:r>
      <w:r>
        <w:rPr>
          <w:rFonts w:hint="eastAsia"/>
        </w:rPr>
        <w:t>Электроосаждение</w:t>
      </w:r>
      <w:r>
        <w:t xml:space="preserve"> </w:t>
      </w:r>
      <w:r>
        <w:rPr>
          <w:rFonts w:hint="eastAsia"/>
        </w:rPr>
        <w:t>гальванических</w:t>
      </w:r>
      <w:r>
        <w:t xml:space="preserve"> </w:t>
      </w:r>
      <w:r>
        <w:rPr>
          <w:rFonts w:hint="eastAsia"/>
        </w:rPr>
        <w:t>покрытий</w:t>
      </w:r>
    </w:p>
    <w:p w14:paraId="7473A695" w14:textId="77777777" w:rsidR="00C14162" w:rsidRDefault="00C14162" w:rsidP="00C14162"/>
    <w:p w14:paraId="13CA991E" w14:textId="77777777" w:rsidR="00C14162" w:rsidRDefault="00C14162" w:rsidP="00C14162">
      <w:r>
        <w:t xml:space="preserve">1.2.1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гальванических</w:t>
      </w:r>
      <w:r>
        <w:t xml:space="preserve"> </w:t>
      </w:r>
      <w:r>
        <w:rPr>
          <w:rFonts w:hint="eastAsia"/>
        </w:rPr>
        <w:t>покрытий</w:t>
      </w:r>
    </w:p>
    <w:p w14:paraId="5E60D875" w14:textId="77777777" w:rsidR="00C14162" w:rsidRDefault="00C14162" w:rsidP="00C14162"/>
    <w:p w14:paraId="445CE210" w14:textId="77777777" w:rsidR="00C14162" w:rsidRDefault="00C14162" w:rsidP="00C14162">
      <w:r>
        <w:t xml:space="preserve">1.2.2 </w:t>
      </w:r>
      <w:r>
        <w:rPr>
          <w:rFonts w:hint="eastAsia"/>
        </w:rPr>
        <w:t>Кадмирование</w:t>
      </w:r>
    </w:p>
    <w:p w14:paraId="3A594652" w14:textId="77777777" w:rsidR="00C14162" w:rsidRDefault="00C14162" w:rsidP="00C14162"/>
    <w:p w14:paraId="0DEB8EB6" w14:textId="77777777" w:rsidR="00C14162" w:rsidRDefault="00C14162" w:rsidP="00C14162">
      <w:r>
        <w:t xml:space="preserve">1.2.3 </w:t>
      </w:r>
      <w:r>
        <w:rPr>
          <w:rFonts w:hint="eastAsia"/>
        </w:rPr>
        <w:t>Электролиты</w:t>
      </w:r>
      <w:r>
        <w:t xml:space="preserve"> </w:t>
      </w:r>
      <w:r>
        <w:rPr>
          <w:rFonts w:hint="eastAsia"/>
        </w:rPr>
        <w:t>для</w:t>
      </w:r>
      <w:r>
        <w:t xml:space="preserve"> </w:t>
      </w:r>
      <w:r>
        <w:rPr>
          <w:rFonts w:hint="eastAsia"/>
        </w:rPr>
        <w:t>кадмирования</w:t>
      </w:r>
    </w:p>
    <w:p w14:paraId="20CE8435" w14:textId="77777777" w:rsidR="00C14162" w:rsidRDefault="00C14162" w:rsidP="00C14162"/>
    <w:p w14:paraId="2DB29F8D" w14:textId="77777777" w:rsidR="00C14162" w:rsidRDefault="00C14162" w:rsidP="00C14162">
      <w:r>
        <w:lastRenderedPageBreak/>
        <w:t xml:space="preserve">1.2.4 </w:t>
      </w:r>
      <w:r>
        <w:rPr>
          <w:rFonts w:hint="eastAsia"/>
        </w:rPr>
        <w:t>Коррозионностойкая</w:t>
      </w:r>
      <w:r>
        <w:t xml:space="preserve"> </w:t>
      </w:r>
      <w:r>
        <w:rPr>
          <w:rFonts w:hint="eastAsia"/>
        </w:rPr>
        <w:t>способность</w:t>
      </w:r>
      <w:r>
        <w:t xml:space="preserve"> </w:t>
      </w:r>
      <w:r>
        <w:rPr>
          <w:rFonts w:hint="eastAsia"/>
        </w:rPr>
        <w:t>кадмиевых</w:t>
      </w:r>
      <w:r>
        <w:t xml:space="preserve"> </w:t>
      </w:r>
      <w:r>
        <w:rPr>
          <w:rFonts w:hint="eastAsia"/>
        </w:rPr>
        <w:t>покрытий</w:t>
      </w:r>
    </w:p>
    <w:p w14:paraId="389FA3D6" w14:textId="77777777" w:rsidR="00C14162" w:rsidRDefault="00C14162" w:rsidP="00C14162"/>
    <w:p w14:paraId="5F5D2ABF" w14:textId="77777777" w:rsidR="00C14162" w:rsidRDefault="00C14162" w:rsidP="00C14162">
      <w:r>
        <w:t xml:space="preserve">1.2.5 </w:t>
      </w:r>
      <w:r>
        <w:rPr>
          <w:rFonts w:hint="eastAsia"/>
        </w:rPr>
        <w:t>Электролитическое</w:t>
      </w:r>
      <w:r>
        <w:t xml:space="preserve"> </w:t>
      </w:r>
      <w:r>
        <w:rPr>
          <w:rFonts w:hint="eastAsia"/>
        </w:rPr>
        <w:t>покрытие</w:t>
      </w:r>
      <w:r>
        <w:t xml:space="preserve"> </w:t>
      </w:r>
      <w:r>
        <w:rPr>
          <w:rFonts w:hint="eastAsia"/>
        </w:rPr>
        <w:t>сплавами</w:t>
      </w:r>
    </w:p>
    <w:p w14:paraId="143DD1B5" w14:textId="77777777" w:rsidR="00C14162" w:rsidRDefault="00C14162" w:rsidP="00C14162"/>
    <w:p w14:paraId="22A2CAF2" w14:textId="77777777" w:rsidR="00C14162" w:rsidRDefault="00C14162" w:rsidP="00C14162">
      <w:r>
        <w:t xml:space="preserve">1.3 </w:t>
      </w:r>
      <w:r>
        <w:rPr>
          <w:rFonts w:hint="eastAsia"/>
        </w:rPr>
        <w:t>Набухание</w:t>
      </w:r>
    </w:p>
    <w:p w14:paraId="5A50769C" w14:textId="77777777" w:rsidR="00C14162" w:rsidRDefault="00C14162" w:rsidP="00C14162"/>
    <w:p w14:paraId="5BE33090" w14:textId="77777777" w:rsidR="00C14162" w:rsidRDefault="00C14162" w:rsidP="00C14162">
      <w:r>
        <w:t xml:space="preserve">1.3.1 </w:t>
      </w:r>
      <w:r>
        <w:rPr>
          <w:rFonts w:hint="eastAsia"/>
        </w:rPr>
        <w:t>Термодинамика</w:t>
      </w:r>
      <w:r>
        <w:t xml:space="preserve"> </w:t>
      </w:r>
      <w:r>
        <w:rPr>
          <w:rFonts w:hint="eastAsia"/>
        </w:rPr>
        <w:t>набухания</w:t>
      </w:r>
      <w:r>
        <w:t xml:space="preserve"> </w:t>
      </w:r>
      <w:r>
        <w:rPr>
          <w:rFonts w:hint="eastAsia"/>
        </w:rPr>
        <w:t>сетчатых</w:t>
      </w:r>
      <w:r>
        <w:t xml:space="preserve"> </w:t>
      </w:r>
      <w:r>
        <w:rPr>
          <w:rFonts w:hint="eastAsia"/>
        </w:rPr>
        <w:t>полимеров</w:t>
      </w:r>
    </w:p>
    <w:p w14:paraId="35CAE1C0" w14:textId="77777777" w:rsidR="00C14162" w:rsidRDefault="00C14162" w:rsidP="00C14162"/>
    <w:p w14:paraId="434349A2" w14:textId="77777777" w:rsidR="00C14162" w:rsidRDefault="00C14162" w:rsidP="00C14162">
      <w:r>
        <w:t xml:space="preserve">1.3.2 </w:t>
      </w:r>
      <w:r>
        <w:rPr>
          <w:rFonts w:hint="eastAsia"/>
        </w:rPr>
        <w:t>Термодинамическое</w:t>
      </w:r>
      <w:r>
        <w:t xml:space="preserve"> </w:t>
      </w:r>
      <w:r>
        <w:rPr>
          <w:rFonts w:hint="eastAsia"/>
        </w:rPr>
        <w:t>сродство</w:t>
      </w:r>
      <w:r>
        <w:t xml:space="preserve"> </w:t>
      </w:r>
      <w:r>
        <w:rPr>
          <w:rFonts w:hint="eastAsia"/>
        </w:rPr>
        <w:t>растворителя</w:t>
      </w:r>
      <w:r>
        <w:t xml:space="preserve"> </w:t>
      </w:r>
      <w:r>
        <w:rPr>
          <w:rFonts w:hint="eastAsia"/>
        </w:rPr>
        <w:t>к</w:t>
      </w:r>
      <w:r>
        <w:t xml:space="preserve"> </w:t>
      </w:r>
      <w:r>
        <w:rPr>
          <w:rFonts w:hint="eastAsia"/>
        </w:rPr>
        <w:t>полимеру</w:t>
      </w:r>
      <w:r>
        <w:t xml:space="preserve">, </w:t>
      </w:r>
      <w:r>
        <w:rPr>
          <w:rFonts w:hint="eastAsia"/>
        </w:rPr>
        <w:t>или</w:t>
      </w:r>
      <w:r>
        <w:t xml:space="preserve"> </w:t>
      </w:r>
      <w:r>
        <w:rPr>
          <w:rFonts w:hint="eastAsia"/>
        </w:rPr>
        <w:t>термодинамическое</w:t>
      </w:r>
      <w:r>
        <w:t xml:space="preserve"> </w:t>
      </w:r>
      <w:r>
        <w:rPr>
          <w:rFonts w:hint="eastAsia"/>
        </w:rPr>
        <w:t>качество</w:t>
      </w:r>
      <w:r>
        <w:t xml:space="preserve"> </w:t>
      </w:r>
      <w:r>
        <w:rPr>
          <w:rFonts w:hint="eastAsia"/>
        </w:rPr>
        <w:t>растворителя</w:t>
      </w:r>
    </w:p>
    <w:p w14:paraId="076C9F40" w14:textId="77777777" w:rsidR="00C14162" w:rsidRDefault="00C14162" w:rsidP="00C14162"/>
    <w:p w14:paraId="6D261418" w14:textId="77777777" w:rsidR="00C14162" w:rsidRDefault="00C14162" w:rsidP="00C14162">
      <w:r>
        <w:t xml:space="preserve">1.3.3 </w:t>
      </w:r>
      <w:r>
        <w:rPr>
          <w:rFonts w:hint="eastAsia"/>
        </w:rPr>
        <w:t>Кинетика</w:t>
      </w:r>
      <w:r>
        <w:t xml:space="preserve"> </w:t>
      </w:r>
      <w:r>
        <w:rPr>
          <w:rFonts w:hint="eastAsia"/>
        </w:rPr>
        <w:t>набухания</w:t>
      </w:r>
    </w:p>
    <w:p w14:paraId="68DDBF3F" w14:textId="77777777" w:rsidR="00C14162" w:rsidRDefault="00C14162" w:rsidP="00C14162"/>
    <w:p w14:paraId="1DFECEB2" w14:textId="77777777" w:rsidR="00C14162" w:rsidRDefault="00C14162" w:rsidP="00C14162">
      <w:r>
        <w:t xml:space="preserve">2. </w:t>
      </w:r>
      <w:r>
        <w:rPr>
          <w:rFonts w:hint="eastAsia"/>
        </w:rPr>
        <w:t>ЭКСПЕРИМЕНТАЛЬНАЯ</w:t>
      </w:r>
      <w:r>
        <w:t xml:space="preserve"> </w:t>
      </w:r>
      <w:r>
        <w:rPr>
          <w:rFonts w:hint="eastAsia"/>
        </w:rPr>
        <w:t>ЧАСТЬ</w:t>
      </w:r>
    </w:p>
    <w:p w14:paraId="534C5157" w14:textId="77777777" w:rsidR="00C14162" w:rsidRDefault="00C14162" w:rsidP="00C14162"/>
    <w:p w14:paraId="31D945CE" w14:textId="77777777" w:rsidR="00C14162" w:rsidRDefault="00C14162" w:rsidP="00C14162">
      <w:r>
        <w:t xml:space="preserve">2.1 </w:t>
      </w:r>
      <w:r>
        <w:rPr>
          <w:rFonts w:hint="eastAsia"/>
        </w:rPr>
        <w:t>Объекты</w:t>
      </w:r>
      <w:r>
        <w:t xml:space="preserve"> </w:t>
      </w:r>
      <w:r>
        <w:rPr>
          <w:rFonts w:hint="eastAsia"/>
        </w:rPr>
        <w:t>исследования</w:t>
      </w:r>
    </w:p>
    <w:p w14:paraId="7757C972" w14:textId="77777777" w:rsidR="00C14162" w:rsidRDefault="00C14162" w:rsidP="00C14162"/>
    <w:p w14:paraId="7DD823E7" w14:textId="77777777" w:rsidR="00C14162" w:rsidRDefault="00C14162" w:rsidP="00C14162">
      <w:r>
        <w:t xml:space="preserve">2.1.1 </w:t>
      </w:r>
      <w:r>
        <w:rPr>
          <w:rFonts w:hint="eastAsia"/>
        </w:rPr>
        <w:t>Процесс</w:t>
      </w:r>
      <w:r>
        <w:t xml:space="preserve"> </w:t>
      </w:r>
      <w:r>
        <w:rPr>
          <w:rFonts w:hint="eastAsia"/>
        </w:rPr>
        <w:t>электроосаждения</w:t>
      </w:r>
      <w:r>
        <w:t xml:space="preserve"> </w:t>
      </w:r>
      <w:r>
        <w:rPr>
          <w:rFonts w:hint="eastAsia"/>
        </w:rPr>
        <w:t>металлополимерных</w:t>
      </w:r>
      <w:r>
        <w:t xml:space="preserve"> </w:t>
      </w:r>
      <w:r>
        <w:rPr>
          <w:rFonts w:hint="eastAsia"/>
        </w:rPr>
        <w:t>покрытий</w:t>
      </w:r>
    </w:p>
    <w:p w14:paraId="67E6611B" w14:textId="77777777" w:rsidR="00C14162" w:rsidRDefault="00C14162" w:rsidP="00C14162"/>
    <w:p w14:paraId="0C284352" w14:textId="77777777" w:rsidR="00C14162" w:rsidRDefault="00C14162" w:rsidP="00C14162">
      <w:r>
        <w:t xml:space="preserve">2.2 </w:t>
      </w:r>
      <w:r>
        <w:rPr>
          <w:rFonts w:hint="eastAsia"/>
        </w:rPr>
        <w:t>Методики</w:t>
      </w:r>
      <w:r>
        <w:t xml:space="preserve"> </w:t>
      </w:r>
      <w:r>
        <w:rPr>
          <w:rFonts w:hint="eastAsia"/>
        </w:rPr>
        <w:t>для</w:t>
      </w:r>
      <w:r>
        <w:t xml:space="preserve"> </w:t>
      </w:r>
      <w:r>
        <w:rPr>
          <w:rFonts w:hint="eastAsia"/>
        </w:rPr>
        <w:t>исследовательской</w:t>
      </w:r>
      <w:r>
        <w:t xml:space="preserve"> </w:t>
      </w:r>
      <w:r>
        <w:rPr>
          <w:rFonts w:hint="eastAsia"/>
        </w:rPr>
        <w:t>работы</w:t>
      </w:r>
    </w:p>
    <w:p w14:paraId="7FAB5396" w14:textId="77777777" w:rsidR="00C14162" w:rsidRDefault="00C14162" w:rsidP="00C14162"/>
    <w:p w14:paraId="6AB2A789" w14:textId="77777777" w:rsidR="00C14162" w:rsidRDefault="00C14162" w:rsidP="00C14162">
      <w:r>
        <w:t xml:space="preserve">2.2.1 </w:t>
      </w:r>
      <w:r>
        <w:rPr>
          <w:rFonts w:hint="eastAsia"/>
        </w:rPr>
        <w:t>Определение</w:t>
      </w:r>
      <w:r>
        <w:t xml:space="preserve"> </w:t>
      </w:r>
      <w:r>
        <w:rPr>
          <w:rFonts w:hint="eastAsia"/>
        </w:rPr>
        <w:t>удельной</w:t>
      </w:r>
      <w:r>
        <w:t xml:space="preserve"> </w:t>
      </w:r>
      <w:r>
        <w:rPr>
          <w:rFonts w:hint="eastAsia"/>
        </w:rPr>
        <w:t>электропроводности</w:t>
      </w:r>
    </w:p>
    <w:p w14:paraId="62D23152" w14:textId="77777777" w:rsidR="00C14162" w:rsidRDefault="00C14162" w:rsidP="00C14162"/>
    <w:p w14:paraId="34BB0EFA" w14:textId="77777777" w:rsidR="00C14162" w:rsidRDefault="00C14162" w:rsidP="00C14162">
      <w:r>
        <w:t xml:space="preserve">2.2.2 </w:t>
      </w:r>
      <w:r>
        <w:rPr>
          <w:rFonts w:hint="eastAsia"/>
        </w:rPr>
        <w:t>Определение</w:t>
      </w:r>
      <w:r>
        <w:t xml:space="preserve"> </w:t>
      </w:r>
      <w:r>
        <w:rPr>
          <w:rFonts w:hint="eastAsia"/>
        </w:rPr>
        <w:t>рН</w:t>
      </w:r>
      <w:r>
        <w:t xml:space="preserve"> </w:t>
      </w:r>
      <w:r>
        <w:rPr>
          <w:rFonts w:hint="eastAsia"/>
        </w:rPr>
        <w:t>среды</w:t>
      </w:r>
      <w:r>
        <w:t xml:space="preserve"> </w:t>
      </w:r>
      <w:r>
        <w:rPr>
          <w:rFonts w:hint="eastAsia"/>
        </w:rPr>
        <w:t>водных</w:t>
      </w:r>
      <w:r>
        <w:t xml:space="preserve"> </w:t>
      </w:r>
      <w:r>
        <w:rPr>
          <w:rFonts w:hint="eastAsia"/>
        </w:rPr>
        <w:t>растворов</w:t>
      </w:r>
    </w:p>
    <w:p w14:paraId="073A4DC9" w14:textId="77777777" w:rsidR="00C14162" w:rsidRDefault="00C14162" w:rsidP="00C14162"/>
    <w:p w14:paraId="62C6DE00" w14:textId="77777777" w:rsidR="00C14162" w:rsidRDefault="00C14162" w:rsidP="00C14162">
      <w:r>
        <w:t xml:space="preserve">2.2.3 </w:t>
      </w:r>
      <w:r>
        <w:rPr>
          <w:rFonts w:hint="eastAsia"/>
        </w:rPr>
        <w:t>Определение</w:t>
      </w:r>
      <w:r>
        <w:t xml:space="preserve"> </w:t>
      </w:r>
      <w:r>
        <w:rPr>
          <w:rFonts w:hint="eastAsia"/>
        </w:rPr>
        <w:t>оптимального</w:t>
      </w:r>
      <w:r>
        <w:t xml:space="preserve"> </w:t>
      </w:r>
      <w:r>
        <w:rPr>
          <w:rFonts w:hint="eastAsia"/>
        </w:rPr>
        <w:t>напряжения</w:t>
      </w:r>
      <w:r>
        <w:t xml:space="preserve"> </w:t>
      </w:r>
      <w:r>
        <w:rPr>
          <w:rFonts w:hint="eastAsia"/>
        </w:rPr>
        <w:t>электроосаждения</w:t>
      </w:r>
    </w:p>
    <w:p w14:paraId="023F98DF" w14:textId="77777777" w:rsidR="00C14162" w:rsidRDefault="00C14162" w:rsidP="00C14162"/>
    <w:p w14:paraId="5CD84195" w14:textId="77777777" w:rsidR="00C14162" w:rsidRDefault="00C14162" w:rsidP="00C14162">
      <w:r>
        <w:t>2</w:t>
      </w:r>
    </w:p>
    <w:p w14:paraId="6F58CF2A" w14:textId="77777777" w:rsidR="00C14162" w:rsidRDefault="00C14162" w:rsidP="00C14162"/>
    <w:p w14:paraId="3D106D87" w14:textId="77777777" w:rsidR="00C14162" w:rsidRDefault="00C14162" w:rsidP="00C14162">
      <w:r>
        <w:t xml:space="preserve">2.2.4 </w:t>
      </w:r>
      <w:r>
        <w:rPr>
          <w:rFonts w:hint="eastAsia"/>
        </w:rPr>
        <w:t>Экстракция</w:t>
      </w:r>
      <w:r>
        <w:t xml:space="preserve"> </w:t>
      </w:r>
      <w:r>
        <w:rPr>
          <w:rFonts w:hint="eastAsia"/>
        </w:rPr>
        <w:t>растворителем</w:t>
      </w:r>
      <w:r>
        <w:t xml:space="preserve"> (</w:t>
      </w:r>
      <w:r>
        <w:rPr>
          <w:rFonts w:hint="eastAsia"/>
        </w:rPr>
        <w:t>гель</w:t>
      </w:r>
      <w:r>
        <w:t>-</w:t>
      </w:r>
      <w:r>
        <w:rPr>
          <w:rFonts w:hint="eastAsia"/>
        </w:rPr>
        <w:t>фракция</w:t>
      </w:r>
      <w:r>
        <w:t xml:space="preserve">) </w:t>
      </w:r>
      <w:r>
        <w:rPr>
          <w:rFonts w:hint="eastAsia"/>
        </w:rPr>
        <w:t>в</w:t>
      </w:r>
      <w:r>
        <w:t xml:space="preserve"> </w:t>
      </w:r>
      <w:r>
        <w:rPr>
          <w:rFonts w:hint="eastAsia"/>
        </w:rPr>
        <w:t>аппарате</w:t>
      </w:r>
      <w:r>
        <w:t xml:space="preserve"> </w:t>
      </w:r>
      <w:r>
        <w:rPr>
          <w:rFonts w:hint="eastAsia"/>
        </w:rPr>
        <w:t>Сокслета</w:t>
      </w:r>
    </w:p>
    <w:p w14:paraId="3A46A3D8" w14:textId="77777777" w:rsidR="00C14162" w:rsidRDefault="00C14162" w:rsidP="00C14162"/>
    <w:p w14:paraId="43085A1A" w14:textId="77777777" w:rsidR="00C14162" w:rsidRDefault="00C14162" w:rsidP="00C14162">
      <w:r>
        <w:t xml:space="preserve">2.2.5 </w:t>
      </w:r>
      <w:r>
        <w:rPr>
          <w:rFonts w:hint="eastAsia"/>
        </w:rPr>
        <w:t>Определение</w:t>
      </w:r>
      <w:r>
        <w:t xml:space="preserve"> </w:t>
      </w:r>
      <w:r>
        <w:rPr>
          <w:rFonts w:hint="eastAsia"/>
        </w:rPr>
        <w:t>условного</w:t>
      </w:r>
      <w:r>
        <w:t xml:space="preserve"> </w:t>
      </w:r>
      <w:r>
        <w:rPr>
          <w:rFonts w:hint="eastAsia"/>
        </w:rPr>
        <w:t>эквивалента</w:t>
      </w:r>
      <w:r>
        <w:t xml:space="preserve"> </w:t>
      </w:r>
      <w:r>
        <w:rPr>
          <w:rFonts w:hint="eastAsia"/>
        </w:rPr>
        <w:t>осаждения</w:t>
      </w:r>
    </w:p>
    <w:p w14:paraId="32757FF9" w14:textId="77777777" w:rsidR="00C14162" w:rsidRDefault="00C14162" w:rsidP="00C14162"/>
    <w:p w14:paraId="60BB35D8" w14:textId="77777777" w:rsidR="00C14162" w:rsidRDefault="00C14162" w:rsidP="00C14162">
      <w:r>
        <w:t xml:space="preserve">2.3 </w:t>
      </w:r>
      <w:r>
        <w:rPr>
          <w:rFonts w:hint="eastAsia"/>
        </w:rPr>
        <w:t>Характеристика</w:t>
      </w:r>
      <w:r>
        <w:t xml:space="preserve"> </w:t>
      </w:r>
      <w:r>
        <w:rPr>
          <w:rFonts w:hint="eastAsia"/>
        </w:rPr>
        <w:t>термоаналитических</w:t>
      </w:r>
      <w:r>
        <w:t xml:space="preserve"> </w:t>
      </w:r>
      <w:r>
        <w:rPr>
          <w:rFonts w:hint="eastAsia"/>
        </w:rPr>
        <w:t>методов</w:t>
      </w:r>
      <w:r>
        <w:t xml:space="preserve"> </w:t>
      </w:r>
      <w:r>
        <w:rPr>
          <w:rFonts w:hint="eastAsia"/>
        </w:rPr>
        <w:t>исследования</w:t>
      </w:r>
    </w:p>
    <w:p w14:paraId="090D76C4" w14:textId="77777777" w:rsidR="00C14162" w:rsidRDefault="00C14162" w:rsidP="00C14162"/>
    <w:p w14:paraId="6491E1C4" w14:textId="77777777" w:rsidR="00C14162" w:rsidRDefault="00C14162" w:rsidP="00C14162">
      <w:r>
        <w:t xml:space="preserve">2.3.1 </w:t>
      </w:r>
      <w:r>
        <w:rPr>
          <w:rFonts w:hint="eastAsia"/>
        </w:rPr>
        <w:t>Дифференциальная</w:t>
      </w:r>
      <w:r>
        <w:t xml:space="preserve"> </w:t>
      </w:r>
      <w:r>
        <w:rPr>
          <w:rFonts w:hint="eastAsia"/>
        </w:rPr>
        <w:t>сканирующая</w:t>
      </w:r>
      <w:r>
        <w:t xml:space="preserve"> </w:t>
      </w:r>
      <w:r>
        <w:rPr>
          <w:rFonts w:hint="eastAsia"/>
        </w:rPr>
        <w:t>калориметрия</w:t>
      </w:r>
    </w:p>
    <w:p w14:paraId="4B8F0E9E" w14:textId="77777777" w:rsidR="00C14162" w:rsidRDefault="00C14162" w:rsidP="00C14162"/>
    <w:p w14:paraId="4A30AB40" w14:textId="77777777" w:rsidR="00C14162" w:rsidRDefault="00C14162" w:rsidP="00C14162">
      <w:r>
        <w:t xml:space="preserve">2.3.2 </w:t>
      </w:r>
      <w:r>
        <w:rPr>
          <w:rFonts w:hint="eastAsia"/>
        </w:rPr>
        <w:t>Термомеханический</w:t>
      </w:r>
      <w:r>
        <w:t xml:space="preserve"> </w:t>
      </w:r>
      <w:r>
        <w:rPr>
          <w:rFonts w:hint="eastAsia"/>
        </w:rPr>
        <w:t>анализ</w:t>
      </w:r>
    </w:p>
    <w:p w14:paraId="482686A6" w14:textId="77777777" w:rsidR="00C14162" w:rsidRDefault="00C14162" w:rsidP="00C14162"/>
    <w:p w14:paraId="09086453" w14:textId="77777777" w:rsidR="00C14162" w:rsidRDefault="00C14162" w:rsidP="00C14162">
      <w:r>
        <w:t xml:space="preserve">2.3.3 </w:t>
      </w:r>
      <w:r>
        <w:rPr>
          <w:rFonts w:hint="eastAsia"/>
        </w:rPr>
        <w:t>Определение</w:t>
      </w:r>
      <w:r>
        <w:t xml:space="preserve"> </w:t>
      </w:r>
      <w:r>
        <w:rPr>
          <w:rFonts w:hint="eastAsia"/>
        </w:rPr>
        <w:t>степени</w:t>
      </w:r>
      <w:r>
        <w:t xml:space="preserve"> </w:t>
      </w:r>
      <w:r>
        <w:rPr>
          <w:rFonts w:hint="eastAsia"/>
        </w:rPr>
        <w:t>сшивки</w:t>
      </w:r>
      <w:r>
        <w:t xml:space="preserve"> </w:t>
      </w:r>
      <w:r>
        <w:rPr>
          <w:rFonts w:hint="eastAsia"/>
        </w:rPr>
        <w:t>тремерных</w:t>
      </w:r>
      <w:r>
        <w:t xml:space="preserve"> </w:t>
      </w:r>
      <w:r>
        <w:rPr>
          <w:rFonts w:hint="eastAsia"/>
        </w:rPr>
        <w:t>полимеров</w:t>
      </w:r>
    </w:p>
    <w:p w14:paraId="21FD8BB6" w14:textId="77777777" w:rsidR="00C14162" w:rsidRDefault="00C14162" w:rsidP="00C14162"/>
    <w:p w14:paraId="16E58A81" w14:textId="77777777" w:rsidR="00C14162" w:rsidRDefault="00C14162" w:rsidP="00C14162">
      <w:r>
        <w:t xml:space="preserve">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7EFF31FA" w14:textId="77777777" w:rsidR="00C14162" w:rsidRDefault="00C14162" w:rsidP="00C14162"/>
    <w:p w14:paraId="1F2D5017" w14:textId="77777777" w:rsidR="00C14162" w:rsidRDefault="00C14162" w:rsidP="00C14162">
      <w:r>
        <w:t xml:space="preserve">3.1 </w:t>
      </w:r>
      <w:r>
        <w:rPr>
          <w:rFonts w:hint="eastAsia"/>
        </w:rPr>
        <w:t>Приготовление</w:t>
      </w:r>
      <w:r>
        <w:t xml:space="preserve"> </w:t>
      </w:r>
      <w:r>
        <w:rPr>
          <w:rFonts w:hint="eastAsia"/>
        </w:rPr>
        <w:t>рабочих</w:t>
      </w:r>
      <w:r>
        <w:t xml:space="preserve"> </w:t>
      </w:r>
      <w:r>
        <w:rPr>
          <w:rFonts w:hint="eastAsia"/>
        </w:rPr>
        <w:t>композиций</w:t>
      </w:r>
      <w:r>
        <w:t xml:space="preserve"> </w:t>
      </w:r>
      <w:r>
        <w:rPr>
          <w:rFonts w:hint="eastAsia"/>
        </w:rPr>
        <w:t>для</w:t>
      </w:r>
      <w:r>
        <w:t xml:space="preserve"> </w:t>
      </w:r>
      <w:r>
        <w:rPr>
          <w:rFonts w:hint="eastAsia"/>
        </w:rPr>
        <w:t>исследования</w:t>
      </w:r>
    </w:p>
    <w:p w14:paraId="28663708" w14:textId="77777777" w:rsidR="00C14162" w:rsidRDefault="00C14162" w:rsidP="00C14162"/>
    <w:p w14:paraId="7459FBFB" w14:textId="77777777" w:rsidR="00C14162" w:rsidRDefault="00C14162" w:rsidP="00C14162">
      <w:r>
        <w:t xml:space="preserve">3.2 </w:t>
      </w:r>
      <w:r>
        <w:rPr>
          <w:rFonts w:hint="eastAsia"/>
        </w:rPr>
        <w:t>Выбор</w:t>
      </w:r>
      <w:r>
        <w:t xml:space="preserve"> </w:t>
      </w:r>
      <w:r>
        <w:rPr>
          <w:rFonts w:hint="eastAsia"/>
        </w:rPr>
        <w:t>оптимального</w:t>
      </w:r>
      <w:r>
        <w:t xml:space="preserve"> </w:t>
      </w:r>
      <w:r>
        <w:rPr>
          <w:rFonts w:hint="eastAsia"/>
        </w:rPr>
        <w:t>напряжения</w:t>
      </w:r>
    </w:p>
    <w:p w14:paraId="3B24B05D" w14:textId="77777777" w:rsidR="00C14162" w:rsidRDefault="00C14162" w:rsidP="00C14162"/>
    <w:p w14:paraId="098EB415" w14:textId="77777777" w:rsidR="00C14162" w:rsidRDefault="00C14162" w:rsidP="00C14162">
      <w:r>
        <w:t xml:space="preserve">3.3 </w:t>
      </w:r>
      <w:r>
        <w:rPr>
          <w:rFonts w:hint="eastAsia"/>
        </w:rPr>
        <w:t>Определение</w:t>
      </w:r>
      <w:r>
        <w:t xml:space="preserve"> </w:t>
      </w:r>
      <w:r>
        <w:rPr>
          <w:rFonts w:hint="eastAsia"/>
        </w:rPr>
        <w:t>оптимального</w:t>
      </w:r>
      <w:r>
        <w:t xml:space="preserve"> </w:t>
      </w:r>
      <w:r>
        <w:rPr>
          <w:rFonts w:hint="eastAsia"/>
        </w:rPr>
        <w:t>времени</w:t>
      </w:r>
      <w:r>
        <w:t xml:space="preserve"> </w:t>
      </w:r>
      <w:r>
        <w:rPr>
          <w:rFonts w:hint="eastAsia"/>
        </w:rPr>
        <w:t>нанесения</w:t>
      </w:r>
      <w:r>
        <w:t xml:space="preserve"> </w:t>
      </w:r>
      <w:r>
        <w:rPr>
          <w:rFonts w:hint="eastAsia"/>
        </w:rPr>
        <w:t>покрытий</w:t>
      </w:r>
    </w:p>
    <w:p w14:paraId="429F4A5E" w14:textId="77777777" w:rsidR="00C14162" w:rsidRDefault="00C14162" w:rsidP="00C14162"/>
    <w:p w14:paraId="73F4CF96" w14:textId="77777777" w:rsidR="00C14162" w:rsidRDefault="00C14162" w:rsidP="00C14162">
      <w:r>
        <w:t xml:space="preserve">3.4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полученных</w:t>
      </w:r>
      <w:r>
        <w:t xml:space="preserve"> </w:t>
      </w:r>
      <w:r>
        <w:rPr>
          <w:rFonts w:hint="eastAsia"/>
        </w:rPr>
        <w:t>покрытий</w:t>
      </w:r>
    </w:p>
    <w:p w14:paraId="11CCACB9" w14:textId="77777777" w:rsidR="00C14162" w:rsidRDefault="00C14162" w:rsidP="00C14162"/>
    <w:p w14:paraId="740AF92A" w14:textId="77777777" w:rsidR="00C14162" w:rsidRDefault="00C14162" w:rsidP="00C14162">
      <w:r>
        <w:t xml:space="preserve">3.5 </w:t>
      </w:r>
      <w:r>
        <w:rPr>
          <w:rFonts w:hint="eastAsia"/>
        </w:rPr>
        <w:t>Определение</w:t>
      </w:r>
      <w:r>
        <w:t xml:space="preserve"> </w:t>
      </w:r>
      <w:r>
        <w:rPr>
          <w:rFonts w:hint="eastAsia"/>
        </w:rPr>
        <w:t>защитных</w:t>
      </w:r>
      <w:r>
        <w:t xml:space="preserve"> </w:t>
      </w:r>
      <w:r>
        <w:rPr>
          <w:rFonts w:hint="eastAsia"/>
        </w:rPr>
        <w:t>свойств</w:t>
      </w:r>
      <w:r>
        <w:t xml:space="preserve"> </w:t>
      </w:r>
      <w:r>
        <w:rPr>
          <w:rFonts w:hint="eastAsia"/>
        </w:rPr>
        <w:t>покрытий</w:t>
      </w:r>
    </w:p>
    <w:p w14:paraId="6405B6CB" w14:textId="77777777" w:rsidR="00C14162" w:rsidRDefault="00C14162" w:rsidP="00C14162"/>
    <w:p w14:paraId="4A42715F" w14:textId="77777777" w:rsidR="00C14162" w:rsidRDefault="00C14162" w:rsidP="00C14162">
      <w:r>
        <w:t xml:space="preserve">3.6 </w:t>
      </w:r>
      <w:r>
        <w:rPr>
          <w:rFonts w:hint="eastAsia"/>
        </w:rPr>
        <w:t>Расчет</w:t>
      </w:r>
      <w:r>
        <w:t xml:space="preserve"> </w:t>
      </w:r>
      <w:r>
        <w:rPr>
          <w:rFonts w:hint="eastAsia"/>
        </w:rPr>
        <w:t>эквивалента</w:t>
      </w:r>
      <w:r>
        <w:t xml:space="preserve"> </w:t>
      </w:r>
      <w:r>
        <w:rPr>
          <w:rFonts w:hint="eastAsia"/>
        </w:rPr>
        <w:t>осаждения</w:t>
      </w:r>
    </w:p>
    <w:p w14:paraId="72042B5E" w14:textId="77777777" w:rsidR="00C14162" w:rsidRDefault="00C14162" w:rsidP="00C14162"/>
    <w:p w14:paraId="25009788" w14:textId="77777777" w:rsidR="00C14162" w:rsidRDefault="00C14162" w:rsidP="00C14162">
      <w:r>
        <w:lastRenderedPageBreak/>
        <w:t xml:space="preserve">3.7 </w:t>
      </w:r>
      <w:r>
        <w:rPr>
          <w:rFonts w:hint="eastAsia"/>
        </w:rPr>
        <w:t>Анализ</w:t>
      </w:r>
      <w:r>
        <w:t xml:space="preserve"> </w:t>
      </w:r>
      <w:r>
        <w:rPr>
          <w:rFonts w:hint="eastAsia"/>
        </w:rPr>
        <w:t>элементного</w:t>
      </w:r>
      <w:r>
        <w:t xml:space="preserve"> </w:t>
      </w:r>
      <w:r>
        <w:rPr>
          <w:rFonts w:hint="eastAsia"/>
        </w:rPr>
        <w:t>состава</w:t>
      </w:r>
      <w:r>
        <w:t xml:space="preserve"> </w:t>
      </w:r>
      <w:r>
        <w:rPr>
          <w:rFonts w:hint="eastAsia"/>
        </w:rPr>
        <w:t>полученных</w:t>
      </w:r>
      <w:r>
        <w:t xml:space="preserve"> </w:t>
      </w:r>
      <w:r>
        <w:rPr>
          <w:rFonts w:hint="eastAsia"/>
        </w:rPr>
        <w:t>покрытий</w:t>
      </w:r>
    </w:p>
    <w:p w14:paraId="22C202EA" w14:textId="77777777" w:rsidR="00C14162" w:rsidRDefault="00C14162" w:rsidP="00C14162"/>
    <w:p w14:paraId="07F6A1EE" w14:textId="77777777" w:rsidR="00C14162" w:rsidRDefault="00C14162" w:rsidP="00C14162">
      <w:r>
        <w:t xml:space="preserve">3.8 </w:t>
      </w:r>
      <w:r>
        <w:rPr>
          <w:rFonts w:hint="eastAsia"/>
        </w:rPr>
        <w:t>Определение</w:t>
      </w:r>
      <w:r>
        <w:t xml:space="preserve"> </w:t>
      </w:r>
      <w:r>
        <w:rPr>
          <w:rFonts w:hint="eastAsia"/>
        </w:rPr>
        <w:t>плотности</w:t>
      </w:r>
      <w:r>
        <w:t xml:space="preserve"> </w:t>
      </w:r>
      <w:r>
        <w:rPr>
          <w:rFonts w:hint="eastAsia"/>
        </w:rPr>
        <w:t>сшивки</w:t>
      </w:r>
      <w:r>
        <w:t xml:space="preserve"> </w:t>
      </w:r>
      <w:r>
        <w:rPr>
          <w:rFonts w:hint="eastAsia"/>
        </w:rPr>
        <w:t>кадмий</w:t>
      </w:r>
      <w:r>
        <w:t>-</w:t>
      </w:r>
      <w:r>
        <w:rPr>
          <w:rFonts w:hint="eastAsia"/>
        </w:rPr>
        <w:t>полимерных</w:t>
      </w:r>
      <w:r>
        <w:t xml:space="preserve"> </w:t>
      </w:r>
      <w:r>
        <w:rPr>
          <w:rFonts w:hint="eastAsia"/>
        </w:rPr>
        <w:t>покрытий</w:t>
      </w:r>
      <w:r>
        <w:t xml:space="preserve"> </w:t>
      </w:r>
      <w:r>
        <w:rPr>
          <w:rFonts w:hint="eastAsia"/>
        </w:rPr>
        <w:t>методом</w:t>
      </w:r>
      <w:r>
        <w:t xml:space="preserve"> </w:t>
      </w:r>
      <w:r>
        <w:rPr>
          <w:rFonts w:hint="eastAsia"/>
        </w:rPr>
        <w:t>гель</w:t>
      </w:r>
      <w:r>
        <w:t>-</w:t>
      </w:r>
      <w:r>
        <w:rPr>
          <w:rFonts w:hint="eastAsia"/>
        </w:rPr>
        <w:t>фракции</w:t>
      </w:r>
      <w:r>
        <w:t xml:space="preserve"> </w:t>
      </w:r>
      <w:r>
        <w:rPr>
          <w:rFonts w:hint="eastAsia"/>
        </w:rPr>
        <w:t>в</w:t>
      </w:r>
      <w:r>
        <w:t xml:space="preserve"> </w:t>
      </w:r>
      <w:r>
        <w:rPr>
          <w:rFonts w:hint="eastAsia"/>
        </w:rPr>
        <w:t>аппарате</w:t>
      </w:r>
      <w:r>
        <w:t xml:space="preserve"> </w:t>
      </w:r>
      <w:r>
        <w:rPr>
          <w:rFonts w:hint="eastAsia"/>
        </w:rPr>
        <w:t>Сокслета</w:t>
      </w:r>
    </w:p>
    <w:p w14:paraId="1BAECF8D" w14:textId="77777777" w:rsidR="00C14162" w:rsidRDefault="00C14162" w:rsidP="00C14162"/>
    <w:p w14:paraId="1C5D0E85" w14:textId="77777777" w:rsidR="00C14162" w:rsidRDefault="00C14162" w:rsidP="00C14162">
      <w:r>
        <w:t xml:space="preserve">3.9 </w:t>
      </w:r>
      <w:r>
        <w:rPr>
          <w:rFonts w:hint="eastAsia"/>
        </w:rPr>
        <w:t>Термомеханический</w:t>
      </w:r>
      <w:r>
        <w:t xml:space="preserve"> </w:t>
      </w:r>
      <w:r>
        <w:rPr>
          <w:rFonts w:hint="eastAsia"/>
        </w:rPr>
        <w:t>анализ</w:t>
      </w:r>
    </w:p>
    <w:p w14:paraId="3902C3EE" w14:textId="77777777" w:rsidR="00C14162" w:rsidRDefault="00C14162" w:rsidP="00C14162"/>
    <w:p w14:paraId="3A236378" w14:textId="77777777" w:rsidR="00C14162" w:rsidRDefault="00C14162" w:rsidP="00C14162">
      <w:r>
        <w:t xml:space="preserve">3.10 </w:t>
      </w:r>
      <w:r>
        <w:rPr>
          <w:rFonts w:hint="eastAsia"/>
        </w:rPr>
        <w:t>Дифференциальная</w:t>
      </w:r>
      <w:r>
        <w:t xml:space="preserve"> </w:t>
      </w:r>
      <w:r>
        <w:rPr>
          <w:rFonts w:hint="eastAsia"/>
        </w:rPr>
        <w:t>сканирующая</w:t>
      </w:r>
      <w:r>
        <w:t xml:space="preserve"> </w:t>
      </w:r>
      <w:r>
        <w:rPr>
          <w:rFonts w:hint="eastAsia"/>
        </w:rPr>
        <w:t>калориметрия</w:t>
      </w:r>
    </w:p>
    <w:p w14:paraId="7AABBC8B" w14:textId="77777777" w:rsidR="00C14162" w:rsidRDefault="00C14162" w:rsidP="00C14162"/>
    <w:p w14:paraId="296D2B6A" w14:textId="77777777" w:rsidR="00C14162" w:rsidRDefault="00C14162" w:rsidP="00C14162">
      <w:r>
        <w:t xml:space="preserve">3.11 </w:t>
      </w:r>
      <w:r>
        <w:rPr>
          <w:rFonts w:hint="eastAsia"/>
        </w:rPr>
        <w:t>Исследование</w:t>
      </w:r>
      <w:r>
        <w:t xml:space="preserve"> </w:t>
      </w:r>
      <w:r>
        <w:rPr>
          <w:rFonts w:hint="eastAsia"/>
        </w:rPr>
        <w:t>густоты</w:t>
      </w:r>
      <w:r>
        <w:t xml:space="preserve"> </w:t>
      </w:r>
      <w:r>
        <w:rPr>
          <w:rFonts w:hint="eastAsia"/>
        </w:rPr>
        <w:t>по</w:t>
      </w:r>
      <w:r>
        <w:t xml:space="preserve"> </w:t>
      </w:r>
      <w:r>
        <w:rPr>
          <w:rFonts w:hint="eastAsia"/>
        </w:rPr>
        <w:t>равновесному</w:t>
      </w:r>
      <w:r>
        <w:t xml:space="preserve"> </w:t>
      </w:r>
      <w:r>
        <w:rPr>
          <w:rFonts w:hint="eastAsia"/>
        </w:rPr>
        <w:t>набуханию</w:t>
      </w:r>
      <w:r>
        <w:t xml:space="preserve"> </w:t>
      </w:r>
      <w:r>
        <w:rPr>
          <w:rFonts w:hint="eastAsia"/>
        </w:rPr>
        <w:t>полимеров</w:t>
      </w:r>
      <w:r>
        <w:t xml:space="preserve"> </w:t>
      </w:r>
      <w:r>
        <w:rPr>
          <w:rFonts w:hint="eastAsia"/>
        </w:rPr>
        <w:t>в</w:t>
      </w:r>
      <w:r>
        <w:t xml:space="preserve"> </w:t>
      </w:r>
      <w:r>
        <w:rPr>
          <w:rFonts w:hint="eastAsia"/>
        </w:rPr>
        <w:t>термодинамически</w:t>
      </w:r>
      <w:r>
        <w:t xml:space="preserve"> </w:t>
      </w:r>
      <w:r>
        <w:rPr>
          <w:rFonts w:hint="eastAsia"/>
        </w:rPr>
        <w:t>активном</w:t>
      </w:r>
      <w:r>
        <w:t xml:space="preserve"> </w:t>
      </w:r>
      <w:r>
        <w:rPr>
          <w:rFonts w:hint="eastAsia"/>
        </w:rPr>
        <w:t>растворителе</w:t>
      </w:r>
    </w:p>
    <w:p w14:paraId="5C27525B" w14:textId="77777777" w:rsidR="00C14162" w:rsidRDefault="00C14162" w:rsidP="00C14162"/>
    <w:p w14:paraId="6B8F4685" w14:textId="77777777" w:rsidR="00C14162" w:rsidRDefault="00C14162" w:rsidP="00C14162">
      <w:r>
        <w:t xml:space="preserve">3.12 </w:t>
      </w:r>
      <w:r>
        <w:rPr>
          <w:rFonts w:hint="eastAsia"/>
        </w:rPr>
        <w:t>Расчет</w:t>
      </w:r>
      <w:r>
        <w:t xml:space="preserve"> </w:t>
      </w:r>
      <w:r>
        <w:rPr>
          <w:rFonts w:hint="eastAsia"/>
        </w:rPr>
        <w:t>средней</w:t>
      </w:r>
      <w:r>
        <w:t xml:space="preserve"> </w:t>
      </w:r>
      <w:r>
        <w:rPr>
          <w:rFonts w:hint="eastAsia"/>
        </w:rPr>
        <w:t>молекулярной</w:t>
      </w:r>
      <w:r>
        <w:t xml:space="preserve"> </w:t>
      </w:r>
      <w:r>
        <w:rPr>
          <w:rFonts w:hint="eastAsia"/>
        </w:rPr>
        <w:t>массы</w:t>
      </w:r>
      <w:r>
        <w:t xml:space="preserve"> </w:t>
      </w:r>
      <w:r>
        <w:rPr>
          <w:rFonts w:hint="eastAsia"/>
        </w:rPr>
        <w:t>отрезка</w:t>
      </w:r>
      <w:r>
        <w:t xml:space="preserve"> </w:t>
      </w:r>
      <w:r>
        <w:rPr>
          <w:rFonts w:hint="eastAsia"/>
        </w:rPr>
        <w:t>цепи</w:t>
      </w:r>
      <w:r>
        <w:t>,</w:t>
      </w:r>
    </w:p>
    <w:p w14:paraId="729157DF" w14:textId="77777777" w:rsidR="00C14162" w:rsidRDefault="00C14162" w:rsidP="00C14162"/>
    <w:p w14:paraId="4CE4F415" w14:textId="77777777" w:rsidR="00C14162" w:rsidRDefault="00C14162" w:rsidP="00C14162">
      <w:r>
        <w:rPr>
          <w:rFonts w:hint="eastAsia"/>
        </w:rPr>
        <w:t>заключенной</w:t>
      </w:r>
      <w:r>
        <w:t xml:space="preserve"> </w:t>
      </w:r>
      <w:r>
        <w:rPr>
          <w:rFonts w:hint="eastAsia"/>
        </w:rPr>
        <w:t>между</w:t>
      </w:r>
      <w:r>
        <w:t xml:space="preserve"> </w:t>
      </w:r>
      <w:r>
        <w:rPr>
          <w:rFonts w:hint="eastAsia"/>
        </w:rPr>
        <w:t>узлами</w:t>
      </w:r>
      <w:r>
        <w:t xml:space="preserve"> </w:t>
      </w:r>
      <w:r>
        <w:rPr>
          <w:rFonts w:hint="eastAsia"/>
        </w:rPr>
        <w:t>сшивки</w:t>
      </w:r>
    </w:p>
    <w:p w14:paraId="06749D07" w14:textId="77777777" w:rsidR="00C14162" w:rsidRDefault="00C14162" w:rsidP="00C14162"/>
    <w:p w14:paraId="42B8CF63" w14:textId="77777777" w:rsidR="00C14162" w:rsidRDefault="00C14162" w:rsidP="00C14162">
      <w:r>
        <w:t xml:space="preserve">3.13 </w:t>
      </w:r>
      <w:r>
        <w:rPr>
          <w:rFonts w:hint="eastAsia"/>
        </w:rPr>
        <w:t>Рентгеноструктурный</w:t>
      </w:r>
      <w:r>
        <w:t xml:space="preserve"> </w:t>
      </w:r>
      <w:r>
        <w:rPr>
          <w:rFonts w:hint="eastAsia"/>
        </w:rPr>
        <w:t>анализ</w:t>
      </w:r>
    </w:p>
    <w:p w14:paraId="46F8EB7F" w14:textId="77777777" w:rsidR="00C14162" w:rsidRDefault="00C14162" w:rsidP="00C14162"/>
    <w:p w14:paraId="566F3B81" w14:textId="77777777" w:rsidR="00C14162" w:rsidRDefault="00C14162" w:rsidP="00C14162">
      <w:r>
        <w:t xml:space="preserve">3.14 </w:t>
      </w:r>
      <w:r>
        <w:rPr>
          <w:rFonts w:hint="eastAsia"/>
        </w:rPr>
        <w:t>Морфологические</w:t>
      </w:r>
      <w:r>
        <w:t xml:space="preserve"> </w:t>
      </w:r>
      <w:r>
        <w:rPr>
          <w:rFonts w:hint="eastAsia"/>
        </w:rPr>
        <w:t>исследования</w:t>
      </w:r>
      <w:r>
        <w:t xml:space="preserve"> </w:t>
      </w:r>
      <w:r>
        <w:rPr>
          <w:rFonts w:hint="eastAsia"/>
        </w:rPr>
        <w:t>поверхности</w:t>
      </w:r>
    </w:p>
    <w:p w14:paraId="044AB1F0" w14:textId="77777777" w:rsidR="00C14162" w:rsidRDefault="00C14162" w:rsidP="00C14162"/>
    <w:p w14:paraId="4098F125" w14:textId="77777777" w:rsidR="00C14162" w:rsidRDefault="00C14162" w:rsidP="00C14162">
      <w:r>
        <w:rPr>
          <w:rFonts w:hint="eastAsia"/>
        </w:rPr>
        <w:t>кадмий</w:t>
      </w:r>
      <w:r>
        <w:t>-</w:t>
      </w:r>
      <w:r>
        <w:rPr>
          <w:rFonts w:hint="eastAsia"/>
        </w:rPr>
        <w:t>полимерных</w:t>
      </w:r>
      <w:r>
        <w:t xml:space="preserve"> </w:t>
      </w:r>
      <w:r>
        <w:rPr>
          <w:rFonts w:hint="eastAsia"/>
        </w:rPr>
        <w:t>покрытий</w:t>
      </w:r>
    </w:p>
    <w:p w14:paraId="4667F1AE" w14:textId="77777777" w:rsidR="00C14162" w:rsidRDefault="00C14162" w:rsidP="00C14162"/>
    <w:p w14:paraId="1CAF86DD" w14:textId="77777777" w:rsidR="00C14162" w:rsidRDefault="00C14162" w:rsidP="00C14162">
      <w:r>
        <w:t xml:space="preserve">3.15 </w:t>
      </w:r>
      <w:r>
        <w:rPr>
          <w:rFonts w:hint="eastAsia"/>
        </w:rPr>
        <w:t>Получение</w:t>
      </w:r>
      <w:r>
        <w:t xml:space="preserve"> </w:t>
      </w:r>
      <w:r>
        <w:rPr>
          <w:rFonts w:hint="eastAsia"/>
        </w:rPr>
        <w:t>пигментированных</w:t>
      </w:r>
      <w:r>
        <w:t xml:space="preserve"> </w:t>
      </w:r>
      <w:r>
        <w:rPr>
          <w:rFonts w:hint="eastAsia"/>
        </w:rPr>
        <w:t>композиций</w:t>
      </w:r>
    </w:p>
    <w:p w14:paraId="14D5A048" w14:textId="77777777" w:rsidR="00C14162" w:rsidRDefault="00C14162" w:rsidP="00C14162"/>
    <w:p w14:paraId="6272B562" w14:textId="77777777" w:rsidR="00C14162" w:rsidRDefault="00C14162" w:rsidP="00C14162">
      <w:r>
        <w:t xml:space="preserve">3.16 </w:t>
      </w:r>
      <w:r>
        <w:rPr>
          <w:rFonts w:hint="eastAsia"/>
        </w:rPr>
        <w:t>Определение</w:t>
      </w:r>
      <w:r>
        <w:t xml:space="preserve"> </w:t>
      </w:r>
      <w:r>
        <w:rPr>
          <w:rFonts w:hint="eastAsia"/>
        </w:rPr>
        <w:t>оптимального</w:t>
      </w:r>
      <w:r>
        <w:t xml:space="preserve"> </w:t>
      </w:r>
      <w:r>
        <w:rPr>
          <w:rFonts w:hint="eastAsia"/>
        </w:rPr>
        <w:t>времени</w:t>
      </w:r>
      <w:r>
        <w:t xml:space="preserve"> </w:t>
      </w:r>
      <w:r>
        <w:rPr>
          <w:rFonts w:hint="eastAsia"/>
        </w:rPr>
        <w:t>осаждения</w:t>
      </w:r>
    </w:p>
    <w:p w14:paraId="65A55886" w14:textId="77777777" w:rsidR="00C14162" w:rsidRDefault="00C14162" w:rsidP="00C14162"/>
    <w:p w14:paraId="13420A6A" w14:textId="77777777" w:rsidR="00C14162" w:rsidRDefault="00C14162" w:rsidP="00C14162">
      <w:r>
        <w:rPr>
          <w:rFonts w:hint="eastAsia"/>
        </w:rPr>
        <w:t>пигментированных</w:t>
      </w:r>
      <w:r>
        <w:t xml:space="preserve"> </w:t>
      </w:r>
      <w:r>
        <w:rPr>
          <w:rFonts w:hint="eastAsia"/>
        </w:rPr>
        <w:t>композиций</w:t>
      </w:r>
    </w:p>
    <w:p w14:paraId="6796300A" w14:textId="77777777" w:rsidR="00C14162" w:rsidRDefault="00C14162" w:rsidP="00C14162"/>
    <w:p w14:paraId="07BDDDEE" w14:textId="77777777" w:rsidR="00C14162" w:rsidRDefault="00C14162" w:rsidP="00C14162">
      <w:r>
        <w:t>3</w:t>
      </w:r>
    </w:p>
    <w:p w14:paraId="19F7B553" w14:textId="77777777" w:rsidR="00C14162" w:rsidRDefault="00C14162" w:rsidP="00C14162"/>
    <w:p w14:paraId="4EF3FE07" w14:textId="77777777" w:rsidR="00C14162" w:rsidRDefault="00C14162" w:rsidP="00C14162">
      <w:r>
        <w:t xml:space="preserve">3.17 </w:t>
      </w:r>
      <w:r>
        <w:rPr>
          <w:rFonts w:hint="eastAsia"/>
        </w:rPr>
        <w:t>Выбор</w:t>
      </w:r>
      <w:r>
        <w:t xml:space="preserve"> </w:t>
      </w:r>
      <w:r>
        <w:rPr>
          <w:rFonts w:hint="eastAsia"/>
        </w:rPr>
        <w:t>оптимального</w:t>
      </w:r>
      <w:r>
        <w:t xml:space="preserve"> </w:t>
      </w:r>
      <w:r>
        <w:rPr>
          <w:rFonts w:hint="eastAsia"/>
        </w:rPr>
        <w:t>напряжения</w:t>
      </w:r>
      <w:r>
        <w:t xml:space="preserve"> </w:t>
      </w:r>
      <w:r>
        <w:rPr>
          <w:rFonts w:hint="eastAsia"/>
        </w:rPr>
        <w:t>нанесения</w:t>
      </w:r>
    </w:p>
    <w:p w14:paraId="01653A53" w14:textId="77777777" w:rsidR="00C14162" w:rsidRDefault="00C14162" w:rsidP="00C14162"/>
    <w:p w14:paraId="237B2539" w14:textId="77777777" w:rsidR="00C14162" w:rsidRDefault="00C14162" w:rsidP="00C14162">
      <w:r>
        <w:t xml:space="preserve">3.18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свойств</w:t>
      </w:r>
    </w:p>
    <w:p w14:paraId="464FAF7C" w14:textId="77777777" w:rsidR="00C14162" w:rsidRDefault="00C14162" w:rsidP="00C14162"/>
    <w:p w14:paraId="7A0BFABA" w14:textId="77777777" w:rsidR="00C14162" w:rsidRDefault="00C14162" w:rsidP="00C14162">
      <w:r>
        <w:rPr>
          <w:rFonts w:hint="eastAsia"/>
        </w:rPr>
        <w:t>пигментированных</w:t>
      </w:r>
      <w:r>
        <w:t xml:space="preserve"> </w:t>
      </w:r>
      <w:r>
        <w:rPr>
          <w:rFonts w:hint="eastAsia"/>
        </w:rPr>
        <w:t>покрытий</w:t>
      </w:r>
    </w:p>
    <w:p w14:paraId="389EAF73" w14:textId="77777777" w:rsidR="00C14162" w:rsidRDefault="00C14162" w:rsidP="00C14162"/>
    <w:p w14:paraId="3ABDAE9C" w14:textId="77777777" w:rsidR="00C14162" w:rsidRDefault="00C14162" w:rsidP="00C14162">
      <w:r>
        <w:t xml:space="preserve">3.19 </w:t>
      </w:r>
      <w:r>
        <w:rPr>
          <w:rFonts w:hint="eastAsia"/>
        </w:rPr>
        <w:t>Определение</w:t>
      </w:r>
      <w:r>
        <w:t xml:space="preserve"> </w:t>
      </w:r>
      <w:r>
        <w:rPr>
          <w:rFonts w:hint="eastAsia"/>
        </w:rPr>
        <w:t>оптимальной</w:t>
      </w:r>
      <w:r>
        <w:t xml:space="preserve"> </w:t>
      </w:r>
      <w:r>
        <w:rPr>
          <w:rFonts w:hint="eastAsia"/>
        </w:rPr>
        <w:t>температуры</w:t>
      </w:r>
      <w:r>
        <w:t xml:space="preserve"> </w:t>
      </w:r>
      <w:r>
        <w:rPr>
          <w:rFonts w:hint="eastAsia"/>
        </w:rPr>
        <w:t>отверждения</w:t>
      </w:r>
      <w:r>
        <w:t xml:space="preserve"> </w:t>
      </w:r>
      <w:r>
        <w:rPr>
          <w:rFonts w:hint="eastAsia"/>
        </w:rPr>
        <w:t>пигментированных</w:t>
      </w:r>
      <w:r>
        <w:t xml:space="preserve"> </w:t>
      </w:r>
      <w:r>
        <w:rPr>
          <w:rFonts w:hint="eastAsia"/>
        </w:rPr>
        <w:t>композиций</w:t>
      </w:r>
    </w:p>
    <w:p w14:paraId="19E07CBA" w14:textId="77777777" w:rsidR="00C14162" w:rsidRDefault="00C14162" w:rsidP="00C14162"/>
    <w:p w14:paraId="541DAE2E" w14:textId="77777777" w:rsidR="00C14162" w:rsidRDefault="00C14162" w:rsidP="00C14162">
      <w:r>
        <w:t xml:space="preserve">3.20 </w:t>
      </w:r>
      <w:r>
        <w:rPr>
          <w:rFonts w:hint="eastAsia"/>
        </w:rPr>
        <w:t>Коррозионные</w:t>
      </w:r>
      <w:r>
        <w:t xml:space="preserve"> </w:t>
      </w:r>
      <w:r>
        <w:rPr>
          <w:rFonts w:hint="eastAsia"/>
        </w:rPr>
        <w:t>испытания</w:t>
      </w:r>
      <w:r>
        <w:t xml:space="preserve"> </w:t>
      </w:r>
      <w:r>
        <w:rPr>
          <w:rFonts w:hint="eastAsia"/>
        </w:rPr>
        <w:t>в</w:t>
      </w:r>
      <w:r>
        <w:t xml:space="preserve"> </w:t>
      </w:r>
      <w:r>
        <w:rPr>
          <w:rFonts w:hint="eastAsia"/>
        </w:rPr>
        <w:t>камере</w:t>
      </w:r>
      <w:r>
        <w:t xml:space="preserve"> </w:t>
      </w:r>
      <w:r>
        <w:rPr>
          <w:rFonts w:hint="eastAsia"/>
        </w:rPr>
        <w:t>соляного</w:t>
      </w:r>
      <w:r>
        <w:t xml:space="preserve"> </w:t>
      </w:r>
      <w:r>
        <w:rPr>
          <w:rFonts w:hint="eastAsia"/>
        </w:rPr>
        <w:t>тумана</w:t>
      </w:r>
    </w:p>
    <w:p w14:paraId="11B006E9" w14:textId="77777777" w:rsidR="00C14162" w:rsidRDefault="00C14162" w:rsidP="00C14162"/>
    <w:p w14:paraId="2905D736" w14:textId="77777777" w:rsidR="00C14162" w:rsidRDefault="00C14162" w:rsidP="00C14162">
      <w:r>
        <w:t xml:space="preserve">3.21 </w:t>
      </w:r>
      <w:r>
        <w:rPr>
          <w:rFonts w:hint="eastAsia"/>
        </w:rPr>
        <w:t>Разработка</w:t>
      </w:r>
      <w:r>
        <w:t xml:space="preserve"> </w:t>
      </w:r>
      <w:r>
        <w:rPr>
          <w:rFonts w:hint="eastAsia"/>
        </w:rPr>
        <w:t>заявки</w:t>
      </w:r>
      <w:r>
        <w:t xml:space="preserve"> </w:t>
      </w:r>
      <w:r>
        <w:rPr>
          <w:rFonts w:hint="eastAsia"/>
        </w:rPr>
        <w:t>на</w:t>
      </w:r>
      <w:r>
        <w:t xml:space="preserve"> </w:t>
      </w:r>
      <w:r>
        <w:rPr>
          <w:rFonts w:hint="eastAsia"/>
        </w:rPr>
        <w:t>изобретение</w:t>
      </w:r>
      <w:r>
        <w:t xml:space="preserve"> </w:t>
      </w:r>
      <w:r>
        <w:rPr>
          <w:rFonts w:hint="eastAsia"/>
        </w:rPr>
        <w:t>получения</w:t>
      </w:r>
      <w:r>
        <w:t xml:space="preserve"> </w:t>
      </w:r>
      <w:r>
        <w:rPr>
          <w:rFonts w:hint="eastAsia"/>
        </w:rPr>
        <w:t>методом</w:t>
      </w:r>
      <w:r>
        <w:t xml:space="preserve"> </w:t>
      </w:r>
      <w:r>
        <w:rPr>
          <w:rFonts w:hint="eastAsia"/>
        </w:rPr>
        <w:t>катодного</w:t>
      </w:r>
      <w:r>
        <w:t xml:space="preserve"> </w:t>
      </w:r>
      <w:r>
        <w:rPr>
          <w:rFonts w:hint="eastAsia"/>
        </w:rPr>
        <w:t>электроосаждения</w:t>
      </w:r>
      <w:r>
        <w:t xml:space="preserve"> </w:t>
      </w:r>
      <w:r>
        <w:rPr>
          <w:rFonts w:hint="eastAsia"/>
        </w:rPr>
        <w:t>металлополимерных</w:t>
      </w:r>
      <w:r>
        <w:t xml:space="preserve"> </w:t>
      </w:r>
      <w:r>
        <w:rPr>
          <w:rFonts w:hint="eastAsia"/>
        </w:rPr>
        <w:t>кадмий</w:t>
      </w:r>
      <w:r>
        <w:t>-</w:t>
      </w:r>
      <w:r>
        <w:rPr>
          <w:rFonts w:hint="eastAsia"/>
        </w:rPr>
        <w:t>содержащих</w:t>
      </w:r>
      <w:r>
        <w:t xml:space="preserve"> </w:t>
      </w:r>
      <w:r>
        <w:rPr>
          <w:rFonts w:hint="eastAsia"/>
        </w:rPr>
        <w:t>лакокрасочных</w:t>
      </w:r>
    </w:p>
    <w:p w14:paraId="601DFFCB" w14:textId="77777777" w:rsidR="00C14162" w:rsidRDefault="00C14162" w:rsidP="00C14162"/>
    <w:p w14:paraId="79EAEC07" w14:textId="77777777" w:rsidR="00C14162" w:rsidRDefault="00C14162" w:rsidP="00C14162">
      <w:r>
        <w:rPr>
          <w:rFonts w:hint="eastAsia"/>
        </w:rPr>
        <w:t>покрытий</w:t>
      </w:r>
      <w:r>
        <w:t xml:space="preserve"> </w:t>
      </w:r>
      <w:r>
        <w:rPr>
          <w:rFonts w:hint="eastAsia"/>
        </w:rPr>
        <w:t>с</w:t>
      </w:r>
      <w:r>
        <w:t xml:space="preserve"> </w:t>
      </w:r>
      <w:r>
        <w:rPr>
          <w:rFonts w:hint="eastAsia"/>
        </w:rPr>
        <w:t>повышенной</w:t>
      </w:r>
      <w:r>
        <w:t xml:space="preserve"> </w:t>
      </w:r>
      <w:r>
        <w:rPr>
          <w:rFonts w:hint="eastAsia"/>
        </w:rPr>
        <w:t>коррозионной</w:t>
      </w:r>
      <w:r>
        <w:t xml:space="preserve"> </w:t>
      </w:r>
      <w:r>
        <w:rPr>
          <w:rFonts w:hint="eastAsia"/>
        </w:rPr>
        <w:t>стойкостью</w:t>
      </w:r>
    </w:p>
    <w:p w14:paraId="446DCE37" w14:textId="77777777" w:rsidR="00C14162" w:rsidRDefault="00C14162" w:rsidP="00C14162"/>
    <w:p w14:paraId="438CEF9E" w14:textId="77777777" w:rsidR="00C14162" w:rsidRDefault="00C14162" w:rsidP="00C14162">
      <w:r>
        <w:rPr>
          <w:rFonts w:hint="eastAsia"/>
        </w:rPr>
        <w:t>ВЫВОДЫ</w:t>
      </w:r>
    </w:p>
    <w:p w14:paraId="10D15FDC" w14:textId="77777777" w:rsidR="00C14162" w:rsidRDefault="00C14162" w:rsidP="00C14162"/>
    <w:p w14:paraId="4B573E22" w14:textId="77777777" w:rsidR="00C14162" w:rsidRDefault="00C14162" w:rsidP="00C14162">
      <w:r>
        <w:rPr>
          <w:rFonts w:hint="eastAsia"/>
        </w:rPr>
        <w:t>БИБЛИОГРАФИЧЕСКИЙ</w:t>
      </w:r>
      <w:r>
        <w:t xml:space="preserve"> </w:t>
      </w:r>
      <w:r>
        <w:rPr>
          <w:rFonts w:hint="eastAsia"/>
        </w:rPr>
        <w:t>СПИСОК</w:t>
      </w:r>
    </w:p>
    <w:p w14:paraId="6CF77591" w14:textId="77777777" w:rsidR="00C14162" w:rsidRDefault="00C14162" w:rsidP="00C14162"/>
    <w:p w14:paraId="6C6625FF" w14:textId="77777777" w:rsidR="00C14162" w:rsidRDefault="00C14162" w:rsidP="00C14162">
      <w:r>
        <w:rPr>
          <w:rFonts w:hint="eastAsia"/>
        </w:rPr>
        <w:t>Нормативные</w:t>
      </w:r>
      <w:r>
        <w:t xml:space="preserve"> </w:t>
      </w:r>
      <w:r>
        <w:rPr>
          <w:rFonts w:hint="eastAsia"/>
        </w:rPr>
        <w:t>ссылки</w:t>
      </w:r>
    </w:p>
    <w:p w14:paraId="25CC9E40" w14:textId="77777777" w:rsidR="00C14162" w:rsidRDefault="00C14162" w:rsidP="00C14162"/>
    <w:p w14:paraId="35DFC568" w14:textId="77777777" w:rsidR="00C14162" w:rsidRDefault="00C14162" w:rsidP="00C14162">
      <w:r>
        <w:rPr>
          <w:rFonts w:hint="eastAsia"/>
        </w:rPr>
        <w:t>ПРИЛОЖЕНИЕ</w:t>
      </w:r>
      <w:r>
        <w:t xml:space="preserve"> </w:t>
      </w:r>
      <w:r>
        <w:rPr>
          <w:rFonts w:hint="eastAsia"/>
        </w:rPr>
        <w:t>А</w:t>
      </w:r>
    </w:p>
    <w:p w14:paraId="64A4FD8C" w14:textId="77777777" w:rsidR="00C14162" w:rsidRDefault="00C14162" w:rsidP="00C14162"/>
    <w:p w14:paraId="5C3AC14F" w14:textId="289FCABD" w:rsidR="00C14162" w:rsidRPr="00C14162" w:rsidRDefault="00C14162" w:rsidP="00C14162">
      <w:r>
        <w:rPr>
          <w:rFonts w:hint="eastAsia"/>
        </w:rPr>
        <w:t>ПРИЛОЖЕНИЕ</w:t>
      </w:r>
      <w:r>
        <w:t xml:space="preserve"> </w:t>
      </w:r>
      <w:r>
        <w:rPr>
          <w:rFonts w:hint="eastAsia"/>
        </w:rPr>
        <w:t>Б</w:t>
      </w:r>
    </w:p>
    <w:sectPr w:rsidR="00C14162" w:rsidRPr="00C14162" w:rsidSect="004F42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CED1" w14:textId="77777777" w:rsidR="004F429A" w:rsidRDefault="004F429A">
      <w:pPr>
        <w:spacing w:after="0" w:line="240" w:lineRule="auto"/>
      </w:pPr>
      <w:r>
        <w:separator/>
      </w:r>
    </w:p>
  </w:endnote>
  <w:endnote w:type="continuationSeparator" w:id="0">
    <w:p w14:paraId="343032C6" w14:textId="77777777" w:rsidR="004F429A" w:rsidRDefault="004F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21E1" w14:textId="77777777" w:rsidR="004F429A" w:rsidRDefault="004F429A"/>
    <w:p w14:paraId="3503BD09" w14:textId="77777777" w:rsidR="004F429A" w:rsidRDefault="004F429A"/>
    <w:p w14:paraId="6B77C554" w14:textId="77777777" w:rsidR="004F429A" w:rsidRDefault="004F429A"/>
    <w:p w14:paraId="6CDA1728" w14:textId="77777777" w:rsidR="004F429A" w:rsidRDefault="004F429A"/>
    <w:p w14:paraId="05B74C40" w14:textId="77777777" w:rsidR="004F429A" w:rsidRDefault="004F429A"/>
    <w:p w14:paraId="63F4EA52" w14:textId="77777777" w:rsidR="004F429A" w:rsidRDefault="004F429A"/>
    <w:p w14:paraId="45CE3909" w14:textId="77777777" w:rsidR="004F429A" w:rsidRDefault="004F42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65C450" wp14:editId="21292B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784B" w14:textId="77777777" w:rsidR="004F429A" w:rsidRDefault="004F4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5C4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7A784B" w14:textId="77777777" w:rsidR="004F429A" w:rsidRDefault="004F4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6EE1AB" w14:textId="77777777" w:rsidR="004F429A" w:rsidRDefault="004F429A"/>
    <w:p w14:paraId="1FD416F8" w14:textId="77777777" w:rsidR="004F429A" w:rsidRDefault="004F429A"/>
    <w:p w14:paraId="2681E443" w14:textId="77777777" w:rsidR="004F429A" w:rsidRDefault="004F42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73998A" wp14:editId="44D60B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8D6E" w14:textId="77777777" w:rsidR="004F429A" w:rsidRDefault="004F429A"/>
                          <w:p w14:paraId="60389A6A" w14:textId="77777777" w:rsidR="004F429A" w:rsidRDefault="004F4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399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428D6E" w14:textId="77777777" w:rsidR="004F429A" w:rsidRDefault="004F429A"/>
                    <w:p w14:paraId="60389A6A" w14:textId="77777777" w:rsidR="004F429A" w:rsidRDefault="004F4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EB2B5" w14:textId="77777777" w:rsidR="004F429A" w:rsidRDefault="004F429A"/>
    <w:p w14:paraId="14BAB7D4" w14:textId="77777777" w:rsidR="004F429A" w:rsidRDefault="004F429A">
      <w:pPr>
        <w:rPr>
          <w:sz w:val="2"/>
          <w:szCs w:val="2"/>
        </w:rPr>
      </w:pPr>
    </w:p>
    <w:p w14:paraId="5A2AECF9" w14:textId="77777777" w:rsidR="004F429A" w:rsidRDefault="004F429A"/>
    <w:p w14:paraId="3BD1E5B2" w14:textId="77777777" w:rsidR="004F429A" w:rsidRDefault="004F429A">
      <w:pPr>
        <w:spacing w:after="0" w:line="240" w:lineRule="auto"/>
      </w:pPr>
    </w:p>
  </w:footnote>
  <w:footnote w:type="continuationSeparator" w:id="0">
    <w:p w14:paraId="6E9294A2" w14:textId="77777777" w:rsidR="004F429A" w:rsidRDefault="004F4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9A"/>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18105</TotalTime>
  <Pages>5</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2326</cp:revision>
  <cp:lastPrinted>2009-02-06T05:36:00Z</cp:lastPrinted>
  <dcterms:created xsi:type="dcterms:W3CDTF">2024-01-07T13:43:00Z</dcterms:created>
  <dcterms:modified xsi:type="dcterms:W3CDTF">2024-02-07T19:51:00Z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