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3FF" w:rsidRDefault="003543FF" w:rsidP="003543F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Вороняк Дарія Ігорівна, </w:t>
      </w:r>
      <w:r>
        <w:rPr>
          <w:rFonts w:ascii="CIDFont+F4" w:eastAsia="CIDFont+F4" w:hAnsi="CIDFont+F3" w:cs="CIDFont+F4" w:hint="eastAsia"/>
          <w:kern w:val="0"/>
          <w:sz w:val="28"/>
          <w:szCs w:val="28"/>
          <w:lang w:eastAsia="ru-RU"/>
        </w:rPr>
        <w:t>завідувач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ендоскопії</w:t>
      </w:r>
    </w:p>
    <w:p w:rsidR="003543FF" w:rsidRDefault="003543FF" w:rsidP="003543F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функціональним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блоком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дитяча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лікарня</w:t>
      </w:r>
    </w:p>
    <w:p w:rsidR="003543FF" w:rsidRDefault="003543FF" w:rsidP="003543F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ОХМАТДИТ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Обгрунтування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оцінка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ефективності</w:t>
      </w:r>
    </w:p>
    <w:p w:rsidR="003543FF" w:rsidRDefault="003543FF" w:rsidP="003543F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ендоскопічних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хірургічних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профілактики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кровотеч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варикозно</w:t>
      </w:r>
    </w:p>
    <w:p w:rsidR="003543FF" w:rsidRDefault="003543FF" w:rsidP="003543F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розширених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вен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дітей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портальною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гіпертензією</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w:t>
      </w:r>
    </w:p>
    <w:p w:rsidR="003543FF" w:rsidRDefault="003543FF" w:rsidP="003543F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26.003.067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p>
    <w:p w:rsidR="0074532F" w:rsidRPr="003543FF" w:rsidRDefault="003543FF" w:rsidP="003543FF">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Богомольця</w:t>
      </w:r>
    </w:p>
    <w:sectPr w:rsidR="0074532F" w:rsidRPr="003543F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3543FF" w:rsidRPr="003543F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67223-C2D1-45A4-9A29-325C8EA7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2022-01-21T17:36:00Z</dcterms:created>
  <dcterms:modified xsi:type="dcterms:W3CDTF">2022-01-21T21:52:00Z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