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4A13" w14:textId="23EA8501" w:rsidR="008C382E" w:rsidRDefault="004F25AC" w:rsidP="004F25AC">
      <w:r w:rsidRPr="004F25AC">
        <w:rPr>
          <w:rFonts w:hint="eastAsia"/>
        </w:rPr>
        <w:t>Аминова</w:t>
      </w:r>
      <w:r w:rsidRPr="004F25AC">
        <w:t xml:space="preserve">, </w:t>
      </w:r>
      <w:r w:rsidRPr="004F25AC">
        <w:rPr>
          <w:rFonts w:hint="eastAsia"/>
        </w:rPr>
        <w:t>Азиза</w:t>
      </w:r>
      <w:r w:rsidRPr="004F25AC">
        <w:t xml:space="preserve"> </w:t>
      </w:r>
      <w:r w:rsidRPr="004F25AC">
        <w:rPr>
          <w:rFonts w:hint="eastAsia"/>
        </w:rPr>
        <w:t>Норовна</w:t>
      </w:r>
      <w:r>
        <w:t xml:space="preserve"> </w:t>
      </w:r>
      <w:r w:rsidRPr="004F25AC">
        <w:rPr>
          <w:rFonts w:hint="eastAsia"/>
        </w:rPr>
        <w:t>Методический</w:t>
      </w:r>
      <w:r w:rsidRPr="004F25AC">
        <w:t xml:space="preserve"> </w:t>
      </w:r>
      <w:r w:rsidRPr="004F25AC">
        <w:rPr>
          <w:rFonts w:hint="eastAsia"/>
        </w:rPr>
        <w:t>инструментарий</w:t>
      </w:r>
      <w:r w:rsidRPr="004F25AC">
        <w:t xml:space="preserve"> </w:t>
      </w:r>
      <w:r w:rsidRPr="004F25AC">
        <w:rPr>
          <w:rFonts w:hint="eastAsia"/>
        </w:rPr>
        <w:t>управления</w:t>
      </w:r>
      <w:r w:rsidRPr="004F25AC">
        <w:t xml:space="preserve"> </w:t>
      </w:r>
      <w:r w:rsidRPr="004F25AC">
        <w:rPr>
          <w:rFonts w:hint="eastAsia"/>
        </w:rPr>
        <w:t>и</w:t>
      </w:r>
      <w:r w:rsidRPr="004F25AC">
        <w:t xml:space="preserve"> </w:t>
      </w:r>
      <w:r w:rsidRPr="004F25AC">
        <w:rPr>
          <w:rFonts w:hint="eastAsia"/>
        </w:rPr>
        <w:t>оценки</w:t>
      </w:r>
      <w:r w:rsidRPr="004F25AC">
        <w:t xml:space="preserve"> </w:t>
      </w:r>
      <w:r w:rsidRPr="004F25AC">
        <w:rPr>
          <w:rFonts w:hint="eastAsia"/>
        </w:rPr>
        <w:t>эффективности</w:t>
      </w:r>
      <w:r w:rsidRPr="004F25AC">
        <w:t xml:space="preserve"> </w:t>
      </w:r>
      <w:r w:rsidRPr="004F25AC">
        <w:rPr>
          <w:rFonts w:hint="eastAsia"/>
        </w:rPr>
        <w:t>маркетинга</w:t>
      </w:r>
      <w:r w:rsidRPr="004F25AC">
        <w:t xml:space="preserve"> </w:t>
      </w:r>
      <w:r w:rsidRPr="004F25AC">
        <w:rPr>
          <w:rFonts w:hint="eastAsia"/>
        </w:rPr>
        <w:t>на</w:t>
      </w:r>
      <w:r w:rsidRPr="004F25AC">
        <w:t xml:space="preserve"> </w:t>
      </w:r>
      <w:r w:rsidRPr="004F25AC">
        <w:rPr>
          <w:rFonts w:hint="eastAsia"/>
        </w:rPr>
        <w:t>основе</w:t>
      </w:r>
      <w:r w:rsidRPr="004F25AC">
        <w:t xml:space="preserve"> </w:t>
      </w:r>
      <w:r w:rsidRPr="004F25AC">
        <w:rPr>
          <w:rFonts w:hint="eastAsia"/>
        </w:rPr>
        <w:t>множественного</w:t>
      </w:r>
      <w:r w:rsidRPr="004F25AC">
        <w:t xml:space="preserve"> </w:t>
      </w:r>
      <w:r w:rsidRPr="004F25AC">
        <w:rPr>
          <w:rFonts w:hint="eastAsia"/>
        </w:rPr>
        <w:t>регрессионного</w:t>
      </w:r>
      <w:r w:rsidRPr="004F25AC">
        <w:t xml:space="preserve"> </w:t>
      </w:r>
      <w:r w:rsidRPr="004F25AC">
        <w:rPr>
          <w:rFonts w:hint="eastAsia"/>
        </w:rPr>
        <w:t>анализа</w:t>
      </w:r>
    </w:p>
    <w:p w14:paraId="0778DFB0" w14:textId="77777777" w:rsidR="004F25AC" w:rsidRDefault="004F25AC" w:rsidP="004F25AC">
      <w:r>
        <w:rPr>
          <w:rFonts w:hint="eastAsia"/>
        </w:rPr>
        <w:t>ОГЛАВЛЕНИЕ</w:t>
      </w:r>
      <w:r>
        <w:t xml:space="preserve"> </w:t>
      </w:r>
      <w:r>
        <w:rPr>
          <w:rFonts w:hint="eastAsia"/>
        </w:rPr>
        <w:t>ДИССЕРТАЦИИ</w:t>
      </w:r>
    </w:p>
    <w:p w14:paraId="432A245A" w14:textId="77777777" w:rsidR="004F25AC" w:rsidRDefault="004F25AC" w:rsidP="004F25AC">
      <w:r>
        <w:rPr>
          <w:rFonts w:hint="eastAsia"/>
        </w:rPr>
        <w:t>кандидат</w:t>
      </w:r>
      <w:r>
        <w:t xml:space="preserve"> </w:t>
      </w:r>
      <w:r>
        <w:rPr>
          <w:rFonts w:hint="eastAsia"/>
        </w:rPr>
        <w:t>наук</w:t>
      </w:r>
      <w:r>
        <w:t xml:space="preserve"> </w:t>
      </w:r>
      <w:r>
        <w:rPr>
          <w:rFonts w:hint="eastAsia"/>
        </w:rPr>
        <w:t>Аминова</w:t>
      </w:r>
      <w:r>
        <w:t xml:space="preserve">, </w:t>
      </w:r>
      <w:r>
        <w:rPr>
          <w:rFonts w:hint="eastAsia"/>
        </w:rPr>
        <w:t>Азиза</w:t>
      </w:r>
      <w:r>
        <w:t xml:space="preserve"> </w:t>
      </w:r>
      <w:r>
        <w:rPr>
          <w:rFonts w:hint="eastAsia"/>
        </w:rPr>
        <w:t>Норовна</w:t>
      </w:r>
    </w:p>
    <w:p w14:paraId="42C15A20" w14:textId="77777777" w:rsidR="004F25AC" w:rsidRDefault="004F25AC" w:rsidP="004F25AC">
      <w:r>
        <w:rPr>
          <w:rFonts w:hint="eastAsia"/>
        </w:rPr>
        <w:t>ОГЛАВЛЕНИЕ</w:t>
      </w:r>
    </w:p>
    <w:p w14:paraId="0EAB57C4" w14:textId="77777777" w:rsidR="004F25AC" w:rsidRDefault="004F25AC" w:rsidP="004F25AC"/>
    <w:p w14:paraId="5E52C162" w14:textId="77777777" w:rsidR="004F25AC" w:rsidRDefault="004F25AC" w:rsidP="004F25AC">
      <w:r>
        <w:rPr>
          <w:rFonts w:hint="eastAsia"/>
        </w:rPr>
        <w:t>ВВЕДЕНИЕ</w:t>
      </w:r>
    </w:p>
    <w:p w14:paraId="27D1BBDF" w14:textId="77777777" w:rsidR="004F25AC" w:rsidRDefault="004F25AC" w:rsidP="004F25AC"/>
    <w:p w14:paraId="342129BD" w14:textId="77777777" w:rsidR="004F25AC" w:rsidRDefault="004F25AC" w:rsidP="004F25A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МАРКЕТИНГА</w:t>
      </w:r>
      <w:r>
        <w:t xml:space="preserve"> </w:t>
      </w:r>
      <w:r>
        <w:rPr>
          <w:rFonts w:hint="eastAsia"/>
        </w:rPr>
        <w:t>В</w:t>
      </w:r>
      <w:r>
        <w:t xml:space="preserve"> </w:t>
      </w:r>
      <w:r>
        <w:rPr>
          <w:rFonts w:hint="eastAsia"/>
        </w:rPr>
        <w:t>СИСТЕМЕ</w:t>
      </w:r>
      <w:r>
        <w:t xml:space="preserve"> </w:t>
      </w:r>
      <w:r>
        <w:rPr>
          <w:rFonts w:hint="eastAsia"/>
        </w:rPr>
        <w:t>КОРПОРАТИВНОГО</w:t>
      </w:r>
      <w:r>
        <w:t xml:space="preserve"> </w:t>
      </w:r>
      <w:r>
        <w:rPr>
          <w:rFonts w:hint="eastAsia"/>
        </w:rPr>
        <w:t>УПРАВЛЕНИЯ</w:t>
      </w:r>
    </w:p>
    <w:p w14:paraId="774AF553" w14:textId="77777777" w:rsidR="004F25AC" w:rsidRDefault="004F25AC" w:rsidP="004F25AC"/>
    <w:p w14:paraId="11B25DCD" w14:textId="77777777" w:rsidR="004F25AC" w:rsidRDefault="004F25AC" w:rsidP="004F25AC">
      <w:r>
        <w:t xml:space="preserve">1.1. </w:t>
      </w:r>
      <w:r>
        <w:rPr>
          <w:rFonts w:hint="eastAsia"/>
        </w:rPr>
        <w:t>Структура</w:t>
      </w:r>
      <w:r>
        <w:t xml:space="preserve"> </w:t>
      </w:r>
      <w:r>
        <w:rPr>
          <w:rFonts w:hint="eastAsia"/>
        </w:rPr>
        <w:t>и</w:t>
      </w:r>
      <w:r>
        <w:t xml:space="preserve"> </w:t>
      </w:r>
      <w:r>
        <w:rPr>
          <w:rFonts w:hint="eastAsia"/>
        </w:rPr>
        <w:t>функции</w:t>
      </w:r>
      <w:r>
        <w:t xml:space="preserve"> </w:t>
      </w:r>
      <w:r>
        <w:rPr>
          <w:rFonts w:hint="eastAsia"/>
        </w:rPr>
        <w:t>корпоративного</w:t>
      </w:r>
      <w:r>
        <w:t xml:space="preserve"> </w:t>
      </w:r>
      <w:r>
        <w:rPr>
          <w:rFonts w:hint="eastAsia"/>
        </w:rPr>
        <w:t>управления</w:t>
      </w:r>
      <w:r>
        <w:t xml:space="preserve"> </w:t>
      </w:r>
      <w:r>
        <w:rPr>
          <w:rFonts w:hint="eastAsia"/>
        </w:rPr>
        <w:t>как</w:t>
      </w:r>
      <w:r>
        <w:t xml:space="preserve"> </w:t>
      </w:r>
      <w:r>
        <w:rPr>
          <w:rFonts w:hint="eastAsia"/>
        </w:rPr>
        <w:t>институциональной</w:t>
      </w:r>
      <w:r>
        <w:t xml:space="preserve"> </w:t>
      </w:r>
      <w:r>
        <w:rPr>
          <w:rFonts w:hint="eastAsia"/>
        </w:rPr>
        <w:t>основы</w:t>
      </w:r>
      <w:r>
        <w:t xml:space="preserve"> </w:t>
      </w:r>
      <w:r>
        <w:rPr>
          <w:rFonts w:hint="eastAsia"/>
        </w:rPr>
        <w:t>формирования</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маркетинга</w:t>
      </w:r>
    </w:p>
    <w:p w14:paraId="02C543A3" w14:textId="77777777" w:rsidR="004F25AC" w:rsidRDefault="004F25AC" w:rsidP="004F25AC"/>
    <w:p w14:paraId="64C08699" w14:textId="77777777" w:rsidR="004F25AC" w:rsidRDefault="004F25AC" w:rsidP="004F25AC">
      <w:r>
        <w:t xml:space="preserve">1.2. </w:t>
      </w:r>
      <w:r>
        <w:rPr>
          <w:rFonts w:hint="eastAsia"/>
        </w:rPr>
        <w:t>Теоретическое</w:t>
      </w:r>
      <w:r>
        <w:t xml:space="preserve"> </w:t>
      </w:r>
      <w:r>
        <w:rPr>
          <w:rFonts w:hint="eastAsia"/>
        </w:rPr>
        <w:t>обоснование</w:t>
      </w:r>
      <w:r>
        <w:t xml:space="preserve"> </w:t>
      </w:r>
      <w:r>
        <w:rPr>
          <w:rFonts w:hint="eastAsia"/>
        </w:rPr>
        <w:t>модели</w:t>
      </w:r>
      <w:r>
        <w:t xml:space="preserve"> </w:t>
      </w:r>
      <w:r>
        <w:rPr>
          <w:rFonts w:hint="eastAsia"/>
        </w:rPr>
        <w:t>интеграции</w:t>
      </w:r>
      <w:r>
        <w:t xml:space="preserve"> </w:t>
      </w:r>
      <w:r>
        <w:rPr>
          <w:rFonts w:hint="eastAsia"/>
        </w:rPr>
        <w:t>маркетинга</w:t>
      </w:r>
      <w:r>
        <w:t xml:space="preserve"> </w:t>
      </w:r>
      <w:r>
        <w:rPr>
          <w:rFonts w:hint="eastAsia"/>
        </w:rPr>
        <w:t>в</w:t>
      </w:r>
      <w:r>
        <w:t xml:space="preserve"> </w:t>
      </w:r>
      <w:r>
        <w:rPr>
          <w:rFonts w:hint="eastAsia"/>
        </w:rPr>
        <w:t>систему</w:t>
      </w:r>
      <w:r>
        <w:t xml:space="preserve"> </w:t>
      </w:r>
      <w:r>
        <w:rPr>
          <w:rFonts w:hint="eastAsia"/>
        </w:rPr>
        <w:t>корпоративного</w:t>
      </w:r>
      <w:r>
        <w:t xml:space="preserve"> </w:t>
      </w:r>
      <w:r>
        <w:rPr>
          <w:rFonts w:hint="eastAsia"/>
        </w:rPr>
        <w:t>управления</w:t>
      </w:r>
      <w:r>
        <w:t xml:space="preserve"> </w:t>
      </w:r>
      <w:r>
        <w:rPr>
          <w:rFonts w:hint="eastAsia"/>
        </w:rPr>
        <w:t>организации</w:t>
      </w:r>
      <w:r>
        <w:t xml:space="preserve"> </w:t>
      </w:r>
      <w:r>
        <w:rPr>
          <w:rFonts w:hint="eastAsia"/>
        </w:rPr>
        <w:t>на</w:t>
      </w:r>
      <w:r>
        <w:t xml:space="preserve"> </w:t>
      </w:r>
      <w:r>
        <w:rPr>
          <w:rFonts w:hint="eastAsia"/>
        </w:rPr>
        <w:t>стратегическом</w:t>
      </w:r>
      <w:r>
        <w:t xml:space="preserve">, </w:t>
      </w:r>
      <w:r>
        <w:rPr>
          <w:rFonts w:hint="eastAsia"/>
        </w:rPr>
        <w:t>тактическом</w:t>
      </w:r>
      <w:r>
        <w:t xml:space="preserve"> </w:t>
      </w:r>
      <w:r>
        <w:rPr>
          <w:rFonts w:hint="eastAsia"/>
        </w:rPr>
        <w:t>и</w:t>
      </w:r>
      <w:r>
        <w:t xml:space="preserve"> </w:t>
      </w:r>
      <w:r>
        <w:rPr>
          <w:rFonts w:hint="eastAsia"/>
        </w:rPr>
        <w:t>операционном</w:t>
      </w:r>
      <w:r>
        <w:t xml:space="preserve"> </w:t>
      </w:r>
      <w:r>
        <w:rPr>
          <w:rFonts w:hint="eastAsia"/>
        </w:rPr>
        <w:t>уровнях</w:t>
      </w:r>
      <w:r>
        <w:t xml:space="preserve"> </w:t>
      </w:r>
      <w:r>
        <w:rPr>
          <w:rFonts w:hint="eastAsia"/>
        </w:rPr>
        <w:t>управления</w:t>
      </w:r>
    </w:p>
    <w:p w14:paraId="48F8993D" w14:textId="77777777" w:rsidR="004F25AC" w:rsidRDefault="004F25AC" w:rsidP="004F25AC"/>
    <w:p w14:paraId="041B9B18" w14:textId="77777777" w:rsidR="004F25AC" w:rsidRDefault="004F25AC" w:rsidP="004F25AC">
      <w:r>
        <w:t xml:space="preserve">1.3. </w:t>
      </w:r>
      <w:r>
        <w:rPr>
          <w:rFonts w:hint="eastAsia"/>
        </w:rPr>
        <w:t>Использование</w:t>
      </w:r>
      <w:r>
        <w:t xml:space="preserve"> </w:t>
      </w:r>
      <w:r>
        <w:rPr>
          <w:rFonts w:hint="eastAsia"/>
        </w:rPr>
        <w:t>стоимостного</w:t>
      </w:r>
      <w:r>
        <w:t xml:space="preserve">, </w:t>
      </w:r>
      <w:r>
        <w:rPr>
          <w:rFonts w:hint="eastAsia"/>
        </w:rPr>
        <w:t>системного</w:t>
      </w:r>
      <w:r>
        <w:t xml:space="preserve"> </w:t>
      </w:r>
      <w:r>
        <w:rPr>
          <w:rFonts w:hint="eastAsia"/>
        </w:rPr>
        <w:t>и</w:t>
      </w:r>
      <w:r>
        <w:t xml:space="preserve"> </w:t>
      </w:r>
      <w:r>
        <w:rPr>
          <w:rFonts w:hint="eastAsia"/>
        </w:rPr>
        <w:t>корпоративного</w:t>
      </w:r>
      <w:r>
        <w:t xml:space="preserve"> </w:t>
      </w:r>
      <w:r>
        <w:rPr>
          <w:rFonts w:hint="eastAsia"/>
        </w:rPr>
        <w:t>подходов</w:t>
      </w:r>
      <w:r>
        <w:t xml:space="preserve"> </w:t>
      </w:r>
      <w:r>
        <w:rPr>
          <w:rFonts w:hint="eastAsia"/>
        </w:rPr>
        <w:t>для</w:t>
      </w:r>
      <w:r>
        <w:t xml:space="preserve"> </w:t>
      </w:r>
      <w:r>
        <w:rPr>
          <w:rFonts w:hint="eastAsia"/>
        </w:rPr>
        <w:t>формирования</w:t>
      </w:r>
      <w:r>
        <w:t xml:space="preserve"> </w:t>
      </w:r>
      <w:r>
        <w:rPr>
          <w:rFonts w:hint="eastAsia"/>
        </w:rPr>
        <w:t>инструментария</w:t>
      </w:r>
      <w:r>
        <w:t xml:space="preserve"> </w:t>
      </w:r>
      <w:r>
        <w:rPr>
          <w:rFonts w:hint="eastAsia"/>
        </w:rPr>
        <w:t>управления</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маркетинга</w:t>
      </w:r>
    </w:p>
    <w:p w14:paraId="3219AAB5" w14:textId="77777777" w:rsidR="004F25AC" w:rsidRDefault="004F25AC" w:rsidP="004F25AC"/>
    <w:p w14:paraId="1DB6A411" w14:textId="77777777" w:rsidR="004F25AC" w:rsidRDefault="004F25AC" w:rsidP="004F25AC">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МАРКЕТИНГА</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УПРАВЛЕНИЯ</w:t>
      </w:r>
    </w:p>
    <w:p w14:paraId="02C0F081" w14:textId="77777777" w:rsidR="004F25AC" w:rsidRDefault="004F25AC" w:rsidP="004F25AC"/>
    <w:p w14:paraId="3ED72D8D" w14:textId="77777777" w:rsidR="004F25AC" w:rsidRDefault="004F25AC" w:rsidP="004F25AC">
      <w:r>
        <w:t xml:space="preserve">2.1. </w:t>
      </w:r>
      <w:r>
        <w:rPr>
          <w:rFonts w:hint="eastAsia"/>
        </w:rPr>
        <w:t>Принципы</w:t>
      </w:r>
      <w:r>
        <w:t xml:space="preserve"> </w:t>
      </w:r>
      <w:r>
        <w:rPr>
          <w:rFonts w:hint="eastAsia"/>
        </w:rPr>
        <w:t>и</w:t>
      </w:r>
      <w:r>
        <w:t xml:space="preserve">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маркетинга</w:t>
      </w:r>
    </w:p>
    <w:p w14:paraId="5FFB45E7" w14:textId="77777777" w:rsidR="004F25AC" w:rsidRDefault="004F25AC" w:rsidP="004F25AC"/>
    <w:p w14:paraId="45B58AEE" w14:textId="77777777" w:rsidR="004F25AC" w:rsidRDefault="004F25AC" w:rsidP="004F25AC">
      <w:r>
        <w:t xml:space="preserve">2.2. </w:t>
      </w:r>
      <w:r>
        <w:rPr>
          <w:rFonts w:hint="eastAsia"/>
        </w:rPr>
        <w:t>Методы</w:t>
      </w:r>
      <w:r>
        <w:t xml:space="preserve"> </w:t>
      </w:r>
      <w:r>
        <w:rPr>
          <w:rFonts w:hint="eastAsia"/>
        </w:rPr>
        <w:t>оценки</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маркетинга</w:t>
      </w:r>
      <w:r>
        <w:t xml:space="preserve"> </w:t>
      </w:r>
      <w:r>
        <w:rPr>
          <w:rFonts w:hint="eastAsia"/>
        </w:rPr>
        <w:t>на</w:t>
      </w:r>
      <w:r>
        <w:t xml:space="preserve"> </w:t>
      </w:r>
      <w:r>
        <w:rPr>
          <w:rFonts w:hint="eastAsia"/>
        </w:rPr>
        <w:t>стратегическом</w:t>
      </w:r>
      <w:r>
        <w:t xml:space="preserve"> </w:t>
      </w:r>
      <w:r>
        <w:rPr>
          <w:rFonts w:hint="eastAsia"/>
        </w:rPr>
        <w:t>уровне</w:t>
      </w:r>
      <w:r>
        <w:t xml:space="preserve"> </w:t>
      </w:r>
      <w:r>
        <w:rPr>
          <w:rFonts w:hint="eastAsia"/>
        </w:rPr>
        <w:t>управления</w:t>
      </w:r>
    </w:p>
    <w:p w14:paraId="609FA865" w14:textId="77777777" w:rsidR="004F25AC" w:rsidRDefault="004F25AC" w:rsidP="004F25AC"/>
    <w:p w14:paraId="680C2605" w14:textId="77777777" w:rsidR="004F25AC" w:rsidRDefault="004F25AC" w:rsidP="004F25AC">
      <w:r>
        <w:lastRenderedPageBreak/>
        <w:t xml:space="preserve">2.3. </w:t>
      </w:r>
      <w:r>
        <w:rPr>
          <w:rFonts w:hint="eastAsia"/>
        </w:rPr>
        <w:t>Методы</w:t>
      </w:r>
      <w:r>
        <w:t xml:space="preserve"> </w:t>
      </w:r>
      <w:r>
        <w:rPr>
          <w:rFonts w:hint="eastAsia"/>
        </w:rPr>
        <w:t>оценки</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маркетинга</w:t>
      </w:r>
      <w:r>
        <w:t xml:space="preserve"> </w:t>
      </w:r>
      <w:r>
        <w:rPr>
          <w:rFonts w:hint="eastAsia"/>
        </w:rPr>
        <w:t>на</w:t>
      </w:r>
      <w:r>
        <w:t xml:space="preserve"> </w:t>
      </w:r>
      <w:r>
        <w:rPr>
          <w:rFonts w:hint="eastAsia"/>
        </w:rPr>
        <w:t>тактическом</w:t>
      </w:r>
    </w:p>
    <w:p w14:paraId="351B8D45" w14:textId="77777777" w:rsidR="004F25AC" w:rsidRDefault="004F25AC" w:rsidP="004F25AC"/>
    <w:p w14:paraId="7D0768C7" w14:textId="77777777" w:rsidR="004F25AC" w:rsidRDefault="004F25AC" w:rsidP="004F25AC">
      <w:r>
        <w:rPr>
          <w:rFonts w:hint="eastAsia"/>
        </w:rPr>
        <w:t>и</w:t>
      </w:r>
      <w:r>
        <w:t xml:space="preserve"> </w:t>
      </w:r>
      <w:r>
        <w:rPr>
          <w:rFonts w:hint="eastAsia"/>
        </w:rPr>
        <w:t>операционном</w:t>
      </w:r>
      <w:r>
        <w:t xml:space="preserve"> </w:t>
      </w:r>
      <w:r>
        <w:rPr>
          <w:rFonts w:hint="eastAsia"/>
        </w:rPr>
        <w:t>уровнях</w:t>
      </w:r>
      <w:r>
        <w:t xml:space="preserve"> </w:t>
      </w:r>
      <w:r>
        <w:rPr>
          <w:rFonts w:hint="eastAsia"/>
        </w:rPr>
        <w:t>управления</w:t>
      </w:r>
    </w:p>
    <w:p w14:paraId="204B9CE5" w14:textId="77777777" w:rsidR="004F25AC" w:rsidRDefault="004F25AC" w:rsidP="004F25AC"/>
    <w:p w14:paraId="0FCEC7C0" w14:textId="77777777" w:rsidR="004F25AC" w:rsidRDefault="004F25AC" w:rsidP="004F25AC">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ИНСТРУМЕНТАРИЯ</w:t>
      </w:r>
      <w:r>
        <w:t xml:space="preserve"> </w:t>
      </w:r>
      <w:r>
        <w:rPr>
          <w:rFonts w:hint="eastAsia"/>
        </w:rPr>
        <w:t>УПРАВЛЕНИЯ</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МАРКЕТИНГА</w:t>
      </w:r>
      <w:r>
        <w:t xml:space="preserve"> </w:t>
      </w:r>
      <w:r>
        <w:rPr>
          <w:rFonts w:hint="eastAsia"/>
        </w:rPr>
        <w:t>НА</w:t>
      </w:r>
      <w:r>
        <w:t xml:space="preserve"> </w:t>
      </w:r>
      <w:r>
        <w:rPr>
          <w:rFonts w:hint="eastAsia"/>
        </w:rPr>
        <w:t>ОСНОВЕ</w:t>
      </w:r>
      <w:r>
        <w:t xml:space="preserve"> </w:t>
      </w:r>
      <w:r>
        <w:rPr>
          <w:rFonts w:hint="eastAsia"/>
        </w:rPr>
        <w:t>МНОЖЕСТВЕННОГО</w:t>
      </w:r>
      <w:r>
        <w:t xml:space="preserve"> </w:t>
      </w:r>
      <w:r>
        <w:rPr>
          <w:rFonts w:hint="eastAsia"/>
        </w:rPr>
        <w:t>РЕГРЕССИОННОГО</w:t>
      </w:r>
      <w:r>
        <w:t xml:space="preserve"> </w:t>
      </w:r>
      <w:r>
        <w:rPr>
          <w:rFonts w:hint="eastAsia"/>
        </w:rPr>
        <w:t>АНАЛИЗА</w:t>
      </w:r>
    </w:p>
    <w:p w14:paraId="0AD1B9F7" w14:textId="77777777" w:rsidR="004F25AC" w:rsidRDefault="004F25AC" w:rsidP="004F25AC"/>
    <w:p w14:paraId="2AD7E876" w14:textId="77777777" w:rsidR="004F25AC" w:rsidRDefault="004F25AC" w:rsidP="004F25AC">
      <w:r>
        <w:t xml:space="preserve">3.1.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модели</w:t>
      </w:r>
      <w:r>
        <w:t xml:space="preserve"> </w:t>
      </w:r>
      <w:r>
        <w:rPr>
          <w:rFonts w:hint="eastAsia"/>
        </w:rPr>
        <w:t>управления</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маркетинговой</w:t>
      </w:r>
      <w:r>
        <w:t xml:space="preserve"> </w:t>
      </w:r>
      <w:r>
        <w:rPr>
          <w:rFonts w:hint="eastAsia"/>
        </w:rPr>
        <w:t>деятельности</w:t>
      </w:r>
      <w:r>
        <w:t xml:space="preserve">, </w:t>
      </w:r>
      <w:r>
        <w:rPr>
          <w:rFonts w:hint="eastAsia"/>
        </w:rPr>
        <w:t>интегрированной</w:t>
      </w:r>
      <w:r>
        <w:t xml:space="preserve"> </w:t>
      </w:r>
      <w:r>
        <w:rPr>
          <w:rFonts w:hint="eastAsia"/>
        </w:rPr>
        <w:t>в</w:t>
      </w:r>
      <w:r>
        <w:t xml:space="preserve"> </w:t>
      </w:r>
      <w:r>
        <w:rPr>
          <w:rFonts w:hint="eastAsia"/>
        </w:rPr>
        <w:t>систему</w:t>
      </w:r>
      <w:r>
        <w:t xml:space="preserve"> </w:t>
      </w:r>
      <w:r>
        <w:rPr>
          <w:rFonts w:hint="eastAsia"/>
        </w:rPr>
        <w:t>корпоративного</w:t>
      </w:r>
      <w:r>
        <w:t xml:space="preserve"> </w:t>
      </w:r>
      <w:r>
        <w:rPr>
          <w:rFonts w:hint="eastAsia"/>
        </w:rPr>
        <w:t>управления</w:t>
      </w:r>
      <w:r>
        <w:t xml:space="preserve"> </w:t>
      </w:r>
      <w:r>
        <w:rPr>
          <w:rFonts w:hint="eastAsia"/>
        </w:rPr>
        <w:t>организации</w:t>
      </w:r>
    </w:p>
    <w:p w14:paraId="37FDC565" w14:textId="77777777" w:rsidR="004F25AC" w:rsidRDefault="004F25AC" w:rsidP="004F25AC"/>
    <w:p w14:paraId="1D8A74F5" w14:textId="77777777" w:rsidR="004F25AC" w:rsidRDefault="004F25AC" w:rsidP="004F25AC">
      <w:r>
        <w:t xml:space="preserve">3.2. </w:t>
      </w:r>
      <w:r>
        <w:rPr>
          <w:rFonts w:hint="eastAsia"/>
        </w:rPr>
        <w:t>Разработка</w:t>
      </w:r>
      <w:r>
        <w:t xml:space="preserve"> </w:t>
      </w:r>
      <w:r>
        <w:rPr>
          <w:rFonts w:hint="eastAsia"/>
        </w:rPr>
        <w:t>методики</w:t>
      </w:r>
      <w:r>
        <w:t xml:space="preserve"> </w:t>
      </w:r>
      <w:r>
        <w:rPr>
          <w:rFonts w:hint="eastAsia"/>
        </w:rPr>
        <w:t>агрегирования</w:t>
      </w:r>
      <w:r>
        <w:t xml:space="preserve"> </w:t>
      </w:r>
      <w:r>
        <w:rPr>
          <w:rFonts w:hint="eastAsia"/>
        </w:rPr>
        <w:t>экономических</w:t>
      </w:r>
      <w:r>
        <w:t xml:space="preserve"> </w:t>
      </w:r>
      <w:r>
        <w:rPr>
          <w:rFonts w:hint="eastAsia"/>
        </w:rPr>
        <w:t>эффектов</w:t>
      </w:r>
      <w:r>
        <w:t xml:space="preserve"> </w:t>
      </w:r>
      <w:r>
        <w:rPr>
          <w:rFonts w:hint="eastAsia"/>
        </w:rPr>
        <w:t>между</w:t>
      </w:r>
      <w:r>
        <w:t xml:space="preserve"> </w:t>
      </w:r>
      <w:r>
        <w:rPr>
          <w:rFonts w:hint="eastAsia"/>
        </w:rPr>
        <w:t>различными</w:t>
      </w:r>
      <w:r>
        <w:t xml:space="preserve"> </w:t>
      </w:r>
      <w:r>
        <w:rPr>
          <w:rFonts w:hint="eastAsia"/>
        </w:rPr>
        <w:t>уровнями</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множественного</w:t>
      </w:r>
      <w:r>
        <w:t xml:space="preserve"> </w:t>
      </w:r>
      <w:r>
        <w:rPr>
          <w:rFonts w:hint="eastAsia"/>
        </w:rPr>
        <w:t>регрессионного</w:t>
      </w:r>
      <w:r>
        <w:t xml:space="preserve"> </w:t>
      </w:r>
      <w:r>
        <w:rPr>
          <w:rFonts w:hint="eastAsia"/>
        </w:rPr>
        <w:t>анализа</w:t>
      </w:r>
    </w:p>
    <w:p w14:paraId="63B5967F" w14:textId="77777777" w:rsidR="004F25AC" w:rsidRDefault="004F25AC" w:rsidP="004F25AC"/>
    <w:p w14:paraId="485B6884" w14:textId="77777777" w:rsidR="004F25AC" w:rsidRDefault="004F25AC" w:rsidP="004F25AC">
      <w:r>
        <w:t xml:space="preserve">3.3. </w:t>
      </w:r>
      <w:r>
        <w:rPr>
          <w:rFonts w:hint="eastAsia"/>
        </w:rPr>
        <w:t>Разработка</w:t>
      </w:r>
      <w:r>
        <w:t xml:space="preserve"> </w:t>
      </w:r>
      <w:r>
        <w:rPr>
          <w:rFonts w:hint="eastAsia"/>
        </w:rPr>
        <w:t>методики</w:t>
      </w:r>
      <w:r>
        <w:t xml:space="preserve"> </w:t>
      </w:r>
      <w:r>
        <w:rPr>
          <w:rFonts w:hint="eastAsia"/>
        </w:rPr>
        <w:t>трансферта</w:t>
      </w:r>
      <w:r>
        <w:t xml:space="preserve"> </w:t>
      </w:r>
      <w:r>
        <w:rPr>
          <w:rFonts w:hint="eastAsia"/>
        </w:rPr>
        <w:t>затрат</w:t>
      </w:r>
      <w:r>
        <w:t xml:space="preserve"> </w:t>
      </w:r>
      <w:r>
        <w:rPr>
          <w:rFonts w:hint="eastAsia"/>
        </w:rPr>
        <w:t>между</w:t>
      </w:r>
      <w:r>
        <w:t xml:space="preserve"> </w:t>
      </w:r>
      <w:r>
        <w:rPr>
          <w:rFonts w:hint="eastAsia"/>
        </w:rPr>
        <w:t>различными</w:t>
      </w:r>
      <w:r>
        <w:t xml:space="preserve"> </w:t>
      </w:r>
      <w:r>
        <w:rPr>
          <w:rFonts w:hint="eastAsia"/>
        </w:rPr>
        <w:t>уровнями</w:t>
      </w:r>
    </w:p>
    <w:p w14:paraId="75C57CBF" w14:textId="77777777" w:rsidR="004F25AC" w:rsidRDefault="004F25AC" w:rsidP="004F25AC"/>
    <w:p w14:paraId="344FA1B3" w14:textId="77777777" w:rsidR="004F25AC" w:rsidRDefault="004F25AC" w:rsidP="004F25AC">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множественного</w:t>
      </w:r>
      <w:r>
        <w:t xml:space="preserve"> </w:t>
      </w:r>
      <w:r>
        <w:rPr>
          <w:rFonts w:hint="eastAsia"/>
        </w:rPr>
        <w:t>регрессионного</w:t>
      </w:r>
      <w:r>
        <w:t xml:space="preserve"> </w:t>
      </w:r>
      <w:r>
        <w:rPr>
          <w:rFonts w:hint="eastAsia"/>
        </w:rPr>
        <w:t>анализа</w:t>
      </w:r>
    </w:p>
    <w:p w14:paraId="6DFB22AC" w14:textId="77777777" w:rsidR="004F25AC" w:rsidRDefault="004F25AC" w:rsidP="004F25AC"/>
    <w:p w14:paraId="566E07BC" w14:textId="77777777" w:rsidR="004F25AC" w:rsidRDefault="004F25AC" w:rsidP="004F25AC">
      <w:r>
        <w:rPr>
          <w:rFonts w:hint="eastAsia"/>
        </w:rPr>
        <w:t>ЗАКЛЮЧЕНИЕ</w:t>
      </w:r>
    </w:p>
    <w:p w14:paraId="562B9CD3" w14:textId="77777777" w:rsidR="004F25AC" w:rsidRDefault="004F25AC" w:rsidP="004F25AC"/>
    <w:p w14:paraId="622C2936" w14:textId="77777777" w:rsidR="004F25AC" w:rsidRDefault="004F25AC" w:rsidP="004F25AC">
      <w:r>
        <w:rPr>
          <w:rFonts w:hint="eastAsia"/>
        </w:rPr>
        <w:t>Список</w:t>
      </w:r>
      <w:r>
        <w:t xml:space="preserve"> </w:t>
      </w:r>
      <w:r>
        <w:rPr>
          <w:rFonts w:hint="eastAsia"/>
        </w:rPr>
        <w:t>литературы</w:t>
      </w:r>
    </w:p>
    <w:p w14:paraId="5335DF4C" w14:textId="77777777" w:rsidR="004F25AC" w:rsidRDefault="004F25AC" w:rsidP="004F25AC"/>
    <w:p w14:paraId="54C448EA" w14:textId="77777777" w:rsidR="004F25AC" w:rsidRDefault="004F25AC" w:rsidP="004F25AC">
      <w:r>
        <w:rPr>
          <w:rFonts w:hint="eastAsia"/>
        </w:rPr>
        <w:t>Приложение</w:t>
      </w:r>
      <w:r>
        <w:t xml:space="preserve"> </w:t>
      </w:r>
      <w:r>
        <w:rPr>
          <w:rFonts w:hint="eastAsia"/>
        </w:rPr>
        <w:t>А</w:t>
      </w:r>
      <w:r>
        <w:t xml:space="preserve"> - </w:t>
      </w:r>
      <w:r>
        <w:rPr>
          <w:rFonts w:hint="eastAsia"/>
        </w:rPr>
        <w:t>Фрагмент</w:t>
      </w:r>
      <w:r>
        <w:t xml:space="preserve"> </w:t>
      </w:r>
      <w:r>
        <w:rPr>
          <w:rFonts w:hint="eastAsia"/>
        </w:rPr>
        <w:t>скринера</w:t>
      </w:r>
      <w:r>
        <w:t xml:space="preserve"> </w:t>
      </w:r>
      <w:r>
        <w:rPr>
          <w:rFonts w:hint="eastAsia"/>
        </w:rPr>
        <w:t>и</w:t>
      </w:r>
      <w:r>
        <w:t xml:space="preserve"> </w:t>
      </w:r>
      <w:r>
        <w:rPr>
          <w:rFonts w:hint="eastAsia"/>
        </w:rPr>
        <w:t>анкеты</w:t>
      </w:r>
      <w:r>
        <w:t xml:space="preserve"> </w:t>
      </w:r>
      <w:r>
        <w:rPr>
          <w:rFonts w:hint="eastAsia"/>
        </w:rPr>
        <w:t>количественного</w:t>
      </w:r>
      <w:r>
        <w:t xml:space="preserve"> </w:t>
      </w:r>
      <w:r>
        <w:rPr>
          <w:rFonts w:hint="eastAsia"/>
        </w:rPr>
        <w:t>маркетингового</w:t>
      </w:r>
    </w:p>
    <w:p w14:paraId="092E1ED7" w14:textId="77777777" w:rsidR="004F25AC" w:rsidRDefault="004F25AC" w:rsidP="004F25AC"/>
    <w:p w14:paraId="4961CBD0" w14:textId="77777777" w:rsidR="004F25AC" w:rsidRDefault="004F25AC" w:rsidP="004F25AC">
      <w:r>
        <w:rPr>
          <w:rFonts w:hint="eastAsia"/>
        </w:rPr>
        <w:t>исследования</w:t>
      </w:r>
    </w:p>
    <w:p w14:paraId="47D4BCC2" w14:textId="77777777" w:rsidR="004F25AC" w:rsidRDefault="004F25AC" w:rsidP="004F25AC"/>
    <w:p w14:paraId="475A4248" w14:textId="77777777" w:rsidR="004F25AC" w:rsidRDefault="004F25AC" w:rsidP="004F25AC">
      <w:r>
        <w:rPr>
          <w:rFonts w:hint="eastAsia"/>
        </w:rPr>
        <w:t>Приложение</w:t>
      </w:r>
      <w:r>
        <w:t xml:space="preserve"> </w:t>
      </w:r>
      <w:r>
        <w:rPr>
          <w:rFonts w:hint="eastAsia"/>
        </w:rPr>
        <w:t>Б</w:t>
      </w:r>
      <w:r>
        <w:t xml:space="preserve"> - </w:t>
      </w:r>
      <w:r>
        <w:rPr>
          <w:rFonts w:hint="eastAsia"/>
        </w:rPr>
        <w:t>Результаты</w:t>
      </w:r>
      <w:r>
        <w:t xml:space="preserve"> </w:t>
      </w:r>
      <w:r>
        <w:rPr>
          <w:rFonts w:hint="eastAsia"/>
        </w:rPr>
        <w:t>множественного</w:t>
      </w:r>
      <w:r>
        <w:t xml:space="preserve"> </w:t>
      </w:r>
      <w:r>
        <w:rPr>
          <w:rFonts w:hint="eastAsia"/>
        </w:rPr>
        <w:t>регрессионного</w:t>
      </w:r>
      <w:r>
        <w:t xml:space="preserve"> </w:t>
      </w:r>
      <w:r>
        <w:rPr>
          <w:rFonts w:hint="eastAsia"/>
        </w:rPr>
        <w:t>анализа</w:t>
      </w:r>
      <w:r>
        <w:t xml:space="preserve"> </w:t>
      </w:r>
      <w:r>
        <w:rPr>
          <w:rFonts w:hint="eastAsia"/>
        </w:rPr>
        <w:t>для</w:t>
      </w:r>
      <w:r>
        <w:t xml:space="preserve"> </w:t>
      </w:r>
      <w:r>
        <w:rPr>
          <w:rFonts w:hint="eastAsia"/>
        </w:rPr>
        <w:t>пересчета</w:t>
      </w:r>
      <w:r>
        <w:t xml:space="preserve"> </w:t>
      </w:r>
      <w:r>
        <w:rPr>
          <w:rFonts w:hint="eastAsia"/>
        </w:rPr>
        <w:t>показателей</w:t>
      </w:r>
      <w:r>
        <w:t xml:space="preserve"> </w:t>
      </w:r>
      <w:r>
        <w:rPr>
          <w:rFonts w:hint="eastAsia"/>
        </w:rPr>
        <w:t>эффективности</w:t>
      </w:r>
      <w:r>
        <w:t xml:space="preserve"> </w:t>
      </w:r>
      <w:r>
        <w:rPr>
          <w:rFonts w:hint="eastAsia"/>
        </w:rPr>
        <w:t>операционного</w:t>
      </w:r>
      <w:r>
        <w:t xml:space="preserve"> </w:t>
      </w:r>
      <w:r>
        <w:rPr>
          <w:rFonts w:hint="eastAsia"/>
        </w:rPr>
        <w:t>маркетинга</w:t>
      </w:r>
      <w:r>
        <w:t xml:space="preserve"> </w:t>
      </w:r>
      <w:r>
        <w:rPr>
          <w:rFonts w:hint="eastAsia"/>
        </w:rPr>
        <w:t>в</w:t>
      </w:r>
      <w:r>
        <w:t xml:space="preserve"> </w:t>
      </w:r>
      <w:r>
        <w:rPr>
          <w:rFonts w:hint="eastAsia"/>
        </w:rPr>
        <w:t>показатель</w:t>
      </w:r>
    </w:p>
    <w:p w14:paraId="6CAD9BE5" w14:textId="77777777" w:rsidR="004F25AC" w:rsidRDefault="004F25AC" w:rsidP="004F25AC"/>
    <w:p w14:paraId="5B4294EE" w14:textId="77777777" w:rsidR="004F25AC" w:rsidRDefault="004F25AC" w:rsidP="004F25AC">
      <w:r>
        <w:rPr>
          <w:rFonts w:hint="eastAsia"/>
        </w:rPr>
        <w:t>эффективности</w:t>
      </w:r>
      <w:r>
        <w:t xml:space="preserve"> </w:t>
      </w:r>
      <w:r>
        <w:rPr>
          <w:rFonts w:hint="eastAsia"/>
        </w:rPr>
        <w:t>тактического</w:t>
      </w:r>
      <w:r>
        <w:t xml:space="preserve"> </w:t>
      </w:r>
      <w:r>
        <w:rPr>
          <w:rFonts w:hint="eastAsia"/>
        </w:rPr>
        <w:t>маркетинга</w:t>
      </w:r>
    </w:p>
    <w:p w14:paraId="2458484D" w14:textId="77777777" w:rsidR="004F25AC" w:rsidRDefault="004F25AC" w:rsidP="004F25AC"/>
    <w:p w14:paraId="69DA83A4" w14:textId="77777777" w:rsidR="004F25AC" w:rsidRDefault="004F25AC" w:rsidP="004F25AC">
      <w:r>
        <w:rPr>
          <w:rFonts w:hint="eastAsia"/>
        </w:rPr>
        <w:t>Приложение</w:t>
      </w:r>
      <w:r>
        <w:t xml:space="preserve"> </w:t>
      </w:r>
      <w:r>
        <w:rPr>
          <w:rFonts w:hint="eastAsia"/>
        </w:rPr>
        <w:t>В</w:t>
      </w:r>
      <w:r>
        <w:t xml:space="preserve"> - </w:t>
      </w:r>
      <w:r>
        <w:rPr>
          <w:rFonts w:hint="eastAsia"/>
        </w:rPr>
        <w:t>Сводная</w:t>
      </w:r>
      <w:r>
        <w:t xml:space="preserve"> </w:t>
      </w:r>
      <w:r>
        <w:rPr>
          <w:rFonts w:hint="eastAsia"/>
        </w:rPr>
        <w:t>таблица</w:t>
      </w:r>
      <w:r>
        <w:t xml:space="preserve"> </w:t>
      </w:r>
      <w:r>
        <w:rPr>
          <w:rFonts w:hint="eastAsia"/>
        </w:rPr>
        <w:t>методов</w:t>
      </w:r>
      <w:r>
        <w:t xml:space="preserve"> </w:t>
      </w:r>
      <w:r>
        <w:rPr>
          <w:rFonts w:hint="eastAsia"/>
        </w:rPr>
        <w:t>оценки</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маркетинга</w:t>
      </w:r>
      <w:r>
        <w:t xml:space="preserve"> </w:t>
      </w:r>
      <w:r>
        <w:rPr>
          <w:rFonts w:hint="eastAsia"/>
        </w:rPr>
        <w:t>на</w:t>
      </w:r>
      <w:r>
        <w:t xml:space="preserve"> </w:t>
      </w:r>
      <w:r>
        <w:rPr>
          <w:rFonts w:hint="eastAsia"/>
        </w:rPr>
        <w:t>стратегическом</w:t>
      </w:r>
      <w:r>
        <w:t xml:space="preserve">, </w:t>
      </w:r>
      <w:r>
        <w:rPr>
          <w:rFonts w:hint="eastAsia"/>
        </w:rPr>
        <w:t>тактическом</w:t>
      </w:r>
      <w:r>
        <w:t xml:space="preserve"> </w:t>
      </w:r>
      <w:r>
        <w:rPr>
          <w:rFonts w:hint="eastAsia"/>
        </w:rPr>
        <w:t>и</w:t>
      </w:r>
      <w:r>
        <w:t xml:space="preserve"> </w:t>
      </w:r>
      <w:r>
        <w:rPr>
          <w:rFonts w:hint="eastAsia"/>
        </w:rPr>
        <w:t>операционном</w:t>
      </w:r>
    </w:p>
    <w:p w14:paraId="7EF92A54" w14:textId="77777777" w:rsidR="004F25AC" w:rsidRDefault="004F25AC" w:rsidP="004F25AC"/>
    <w:p w14:paraId="37D9CD1B" w14:textId="77777777" w:rsidR="004F25AC" w:rsidRDefault="004F25AC" w:rsidP="004F25AC">
      <w:r>
        <w:rPr>
          <w:rFonts w:hint="eastAsia"/>
        </w:rPr>
        <w:t>уровнях</w:t>
      </w:r>
      <w:r>
        <w:t xml:space="preserve"> </w:t>
      </w:r>
      <w:r>
        <w:rPr>
          <w:rFonts w:hint="eastAsia"/>
        </w:rPr>
        <w:t>управления</w:t>
      </w:r>
    </w:p>
    <w:p w14:paraId="399E5090" w14:textId="77777777" w:rsidR="004F25AC" w:rsidRDefault="004F25AC" w:rsidP="004F25AC"/>
    <w:p w14:paraId="6DA59AA2" w14:textId="0985704B" w:rsidR="004F25AC" w:rsidRPr="004F25AC" w:rsidRDefault="004F25AC" w:rsidP="004F25AC">
      <w:r>
        <w:rPr>
          <w:rFonts w:hint="eastAsia"/>
        </w:rPr>
        <w:t>Приложение</w:t>
      </w:r>
      <w:r>
        <w:t xml:space="preserve"> </w:t>
      </w:r>
      <w:r>
        <w:rPr>
          <w:rFonts w:hint="eastAsia"/>
        </w:rPr>
        <w:t>Г</w:t>
      </w:r>
      <w:r>
        <w:t xml:space="preserve"> - </w:t>
      </w:r>
      <w:r>
        <w:rPr>
          <w:rFonts w:hint="eastAsia"/>
        </w:rPr>
        <w:t>Основные</w:t>
      </w:r>
      <w:r>
        <w:t xml:space="preserve"> </w:t>
      </w:r>
      <w:r>
        <w:rPr>
          <w:rFonts w:hint="eastAsia"/>
        </w:rPr>
        <w:t>определения</w:t>
      </w:r>
      <w:r>
        <w:t xml:space="preserve"> </w:t>
      </w:r>
      <w:r>
        <w:rPr>
          <w:rFonts w:hint="eastAsia"/>
        </w:rPr>
        <w:t>понятий</w:t>
      </w:r>
      <w:r>
        <w:t xml:space="preserve"> </w:t>
      </w:r>
      <w:r>
        <w:rPr>
          <w:rFonts w:hint="eastAsia"/>
        </w:rPr>
        <w:t>«</w:t>
      </w:r>
      <w:r>
        <w:rPr>
          <w:rFonts w:hint="eastAsia"/>
        </w:rPr>
        <w:t>агрегирование</w:t>
      </w:r>
      <w:r>
        <w:rPr>
          <w:rFonts w:hint="eastAsia"/>
        </w:rPr>
        <w:t>»</w:t>
      </w:r>
      <w:r>
        <w:t xml:space="preserve"> </w:t>
      </w:r>
      <w:r>
        <w:rPr>
          <w:rFonts w:hint="eastAsia"/>
        </w:rPr>
        <w:t>и</w:t>
      </w:r>
      <w:r>
        <w:t xml:space="preserve"> </w:t>
      </w:r>
      <w:r>
        <w:rPr>
          <w:rFonts w:hint="eastAsia"/>
        </w:rPr>
        <w:t>«</w:t>
      </w:r>
      <w:r>
        <w:rPr>
          <w:rFonts w:hint="eastAsia"/>
        </w:rPr>
        <w:t>трансферт</w:t>
      </w:r>
      <w:r>
        <w:rPr>
          <w:rFonts w:hint="eastAsia"/>
        </w:rPr>
        <w:t>»</w:t>
      </w:r>
    </w:p>
    <w:sectPr w:rsidR="004F25AC" w:rsidRPr="004F25AC" w:rsidSect="008A72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9572" w14:textId="77777777" w:rsidR="008A72B7" w:rsidRDefault="008A72B7">
      <w:pPr>
        <w:spacing w:after="0" w:line="240" w:lineRule="auto"/>
      </w:pPr>
      <w:r>
        <w:separator/>
      </w:r>
    </w:p>
  </w:endnote>
  <w:endnote w:type="continuationSeparator" w:id="0">
    <w:p w14:paraId="213419DB" w14:textId="77777777" w:rsidR="008A72B7" w:rsidRDefault="008A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DA5E" w14:textId="77777777" w:rsidR="008A72B7" w:rsidRDefault="008A72B7"/>
    <w:p w14:paraId="3AAA2283" w14:textId="77777777" w:rsidR="008A72B7" w:rsidRDefault="008A72B7"/>
    <w:p w14:paraId="2BFAD7AE" w14:textId="77777777" w:rsidR="008A72B7" w:rsidRDefault="008A72B7"/>
    <w:p w14:paraId="5130EAC1" w14:textId="77777777" w:rsidR="008A72B7" w:rsidRDefault="008A72B7"/>
    <w:p w14:paraId="5CAABEF6" w14:textId="77777777" w:rsidR="008A72B7" w:rsidRDefault="008A72B7"/>
    <w:p w14:paraId="1D6CBCD6" w14:textId="77777777" w:rsidR="008A72B7" w:rsidRDefault="008A72B7"/>
    <w:p w14:paraId="6F950C92" w14:textId="77777777" w:rsidR="008A72B7" w:rsidRDefault="008A72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968175" wp14:editId="22F12E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1BA8B" w14:textId="77777777" w:rsidR="008A72B7" w:rsidRDefault="008A7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681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F1BA8B" w14:textId="77777777" w:rsidR="008A72B7" w:rsidRDefault="008A7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102B09" w14:textId="77777777" w:rsidR="008A72B7" w:rsidRDefault="008A72B7"/>
    <w:p w14:paraId="3B4FC49F" w14:textId="77777777" w:rsidR="008A72B7" w:rsidRDefault="008A72B7"/>
    <w:p w14:paraId="7E36E51E" w14:textId="77777777" w:rsidR="008A72B7" w:rsidRDefault="008A72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9CA139" wp14:editId="28E1D7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3F68" w14:textId="77777777" w:rsidR="008A72B7" w:rsidRDefault="008A72B7"/>
                          <w:p w14:paraId="32C04D60" w14:textId="77777777" w:rsidR="008A72B7" w:rsidRDefault="008A72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CA1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CF3F68" w14:textId="77777777" w:rsidR="008A72B7" w:rsidRDefault="008A72B7"/>
                    <w:p w14:paraId="32C04D60" w14:textId="77777777" w:rsidR="008A72B7" w:rsidRDefault="008A72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00BC8B" w14:textId="77777777" w:rsidR="008A72B7" w:rsidRDefault="008A72B7"/>
    <w:p w14:paraId="064DD1BA" w14:textId="77777777" w:rsidR="008A72B7" w:rsidRDefault="008A72B7">
      <w:pPr>
        <w:rPr>
          <w:sz w:val="2"/>
          <w:szCs w:val="2"/>
        </w:rPr>
      </w:pPr>
    </w:p>
    <w:p w14:paraId="72738D02" w14:textId="77777777" w:rsidR="008A72B7" w:rsidRDefault="008A72B7"/>
    <w:p w14:paraId="55F567A8" w14:textId="77777777" w:rsidR="008A72B7" w:rsidRDefault="008A72B7">
      <w:pPr>
        <w:spacing w:after="0" w:line="240" w:lineRule="auto"/>
      </w:pPr>
    </w:p>
  </w:footnote>
  <w:footnote w:type="continuationSeparator" w:id="0">
    <w:p w14:paraId="55EB80FE" w14:textId="77777777" w:rsidR="008A72B7" w:rsidRDefault="008A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B7"/>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10056</TotalTime>
  <Pages>3</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1505</cp:revision>
  <cp:lastPrinted>2009-02-06T05:36:00Z</cp:lastPrinted>
  <dcterms:created xsi:type="dcterms:W3CDTF">2024-04-09T10:20:00Z</dcterms:created>
  <dcterms:modified xsi:type="dcterms:W3CDTF">2024-04-22T18:02:00Z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