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29FE" w14:textId="77777777" w:rsidR="004F6140" w:rsidRDefault="004F6140" w:rsidP="004F614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Ахунов, Урал </w:t>
      </w:r>
      <w:proofErr w:type="spellStart"/>
      <w:r>
        <w:rPr>
          <w:rFonts w:ascii="Helvetica" w:hAnsi="Helvetica" w:cs="Helvetica"/>
          <w:b/>
          <w:bCs w:val="0"/>
          <w:color w:val="222222"/>
          <w:sz w:val="21"/>
          <w:szCs w:val="21"/>
        </w:rPr>
        <w:t>Рамзихович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Теоретические модели демократии в постсоветской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23.00.01 / Ахунов Урал </w:t>
      </w:r>
      <w:proofErr w:type="spellStart"/>
      <w:r>
        <w:rPr>
          <w:rFonts w:ascii="Helvetica" w:hAnsi="Helvetica" w:cs="Helvetica"/>
          <w:color w:val="222222"/>
          <w:sz w:val="21"/>
          <w:szCs w:val="21"/>
        </w:rPr>
        <w:t>Рамзихович</w:t>
      </w:r>
      <w:proofErr w:type="spellEnd"/>
      <w:r>
        <w:rPr>
          <w:rFonts w:ascii="Helvetica" w:hAnsi="Helvetica" w:cs="Helvetica"/>
          <w:color w:val="222222"/>
          <w:sz w:val="21"/>
          <w:szCs w:val="21"/>
        </w:rPr>
        <w:t>; [Место защиты: Башкир. гос. ун-т]. - Уфа, 2012. - 178 с.</w:t>
      </w:r>
    </w:p>
    <w:p w14:paraId="450FBA0F" w14:textId="77777777" w:rsidR="004F6140" w:rsidRDefault="004F6140" w:rsidP="004F6140">
      <w:pPr>
        <w:pStyle w:val="20"/>
        <w:spacing w:before="0" w:after="312"/>
        <w:rPr>
          <w:rFonts w:ascii="Arial" w:hAnsi="Arial" w:cs="Arial"/>
          <w:caps/>
          <w:color w:val="333333"/>
          <w:sz w:val="27"/>
          <w:szCs w:val="27"/>
        </w:rPr>
      </w:pPr>
    </w:p>
    <w:p w14:paraId="0761A18D" w14:textId="77777777" w:rsidR="004F6140" w:rsidRDefault="004F6140" w:rsidP="004F61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Ахунов, Урал </w:t>
      </w:r>
      <w:proofErr w:type="spellStart"/>
      <w:r>
        <w:rPr>
          <w:rFonts w:ascii="Arial" w:hAnsi="Arial" w:cs="Arial"/>
          <w:color w:val="646B71"/>
          <w:sz w:val="18"/>
          <w:szCs w:val="18"/>
        </w:rPr>
        <w:t>Рамзихович</w:t>
      </w:r>
      <w:proofErr w:type="spellEnd"/>
    </w:p>
    <w:p w14:paraId="477F585E"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B6DE630"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 Глава I. Теоретико-методологические основы исследования моделей</w:t>
      </w:r>
    </w:p>
    <w:p w14:paraId="4224A9B0"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демократии в постсоветской России 19 Глава II. Актуализация идеи демократии в период «горбачевской»</w:t>
      </w:r>
    </w:p>
    <w:p w14:paraId="138E8E4C"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перестройки 50 Глава III. Постсоветская модель российской демократии на этапе структурных</w:t>
      </w:r>
    </w:p>
    <w:p w14:paraId="5EF5A66A"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преобразований власти и общества</w:t>
      </w:r>
    </w:p>
    <w:p w14:paraId="10FE222D"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Теоретические модели демократии на современном этапе</w:t>
      </w:r>
    </w:p>
    <w:p w14:paraId="0071E0E2"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BCCEAFC" w14:textId="77777777" w:rsidR="004F6140" w:rsidRDefault="004F6140" w:rsidP="004F61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40294F55" w14:textId="39852E33" w:rsidR="00050BAD" w:rsidRPr="004F6140" w:rsidRDefault="00050BAD" w:rsidP="004F6140"/>
    <w:sectPr w:rsidR="00050BAD" w:rsidRPr="004F61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576B" w14:textId="77777777" w:rsidR="00C9558A" w:rsidRDefault="00C9558A">
      <w:pPr>
        <w:spacing w:after="0" w:line="240" w:lineRule="auto"/>
      </w:pPr>
      <w:r>
        <w:separator/>
      </w:r>
    </w:p>
  </w:endnote>
  <w:endnote w:type="continuationSeparator" w:id="0">
    <w:p w14:paraId="16077875" w14:textId="77777777" w:rsidR="00C9558A" w:rsidRDefault="00C9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B199" w14:textId="77777777" w:rsidR="00C9558A" w:rsidRDefault="00C9558A"/>
    <w:p w14:paraId="6D0E225B" w14:textId="77777777" w:rsidR="00C9558A" w:rsidRDefault="00C9558A"/>
    <w:p w14:paraId="5248ECDA" w14:textId="77777777" w:rsidR="00C9558A" w:rsidRDefault="00C9558A"/>
    <w:p w14:paraId="52B34155" w14:textId="77777777" w:rsidR="00C9558A" w:rsidRDefault="00C9558A"/>
    <w:p w14:paraId="41DE476D" w14:textId="77777777" w:rsidR="00C9558A" w:rsidRDefault="00C9558A"/>
    <w:p w14:paraId="0766E982" w14:textId="77777777" w:rsidR="00C9558A" w:rsidRDefault="00C9558A"/>
    <w:p w14:paraId="1218C997" w14:textId="77777777" w:rsidR="00C9558A" w:rsidRDefault="00C955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E99EC" wp14:editId="4CC3BF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FA21" w14:textId="77777777" w:rsidR="00C9558A" w:rsidRDefault="00C95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E99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FFA21" w14:textId="77777777" w:rsidR="00C9558A" w:rsidRDefault="00C955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A6385" w14:textId="77777777" w:rsidR="00C9558A" w:rsidRDefault="00C9558A"/>
    <w:p w14:paraId="2FC8D1F7" w14:textId="77777777" w:rsidR="00C9558A" w:rsidRDefault="00C9558A"/>
    <w:p w14:paraId="462BB2BE" w14:textId="77777777" w:rsidR="00C9558A" w:rsidRDefault="00C955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920BD7" wp14:editId="59DCE6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3C3F5" w14:textId="77777777" w:rsidR="00C9558A" w:rsidRDefault="00C9558A"/>
                          <w:p w14:paraId="123155F0" w14:textId="77777777" w:rsidR="00C9558A" w:rsidRDefault="00C95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20B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73C3F5" w14:textId="77777777" w:rsidR="00C9558A" w:rsidRDefault="00C9558A"/>
                    <w:p w14:paraId="123155F0" w14:textId="77777777" w:rsidR="00C9558A" w:rsidRDefault="00C955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4FDD7" w14:textId="77777777" w:rsidR="00C9558A" w:rsidRDefault="00C9558A"/>
    <w:p w14:paraId="443ADA47" w14:textId="77777777" w:rsidR="00C9558A" w:rsidRDefault="00C9558A">
      <w:pPr>
        <w:rPr>
          <w:sz w:val="2"/>
          <w:szCs w:val="2"/>
        </w:rPr>
      </w:pPr>
    </w:p>
    <w:p w14:paraId="20D49FF9" w14:textId="77777777" w:rsidR="00C9558A" w:rsidRDefault="00C9558A"/>
    <w:p w14:paraId="1809E68E" w14:textId="77777777" w:rsidR="00C9558A" w:rsidRDefault="00C9558A">
      <w:pPr>
        <w:spacing w:after="0" w:line="240" w:lineRule="auto"/>
      </w:pPr>
    </w:p>
  </w:footnote>
  <w:footnote w:type="continuationSeparator" w:id="0">
    <w:p w14:paraId="28C966C5" w14:textId="77777777" w:rsidR="00C9558A" w:rsidRDefault="00C9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A"/>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81153</TotalTime>
  <Pages>1</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2795</cp:revision>
  <cp:lastPrinted>2009-02-06T05:36:00Z</cp:lastPrinted>
  <dcterms:created xsi:type="dcterms:W3CDTF">2024-01-07T13:43:00Z</dcterms:created>
  <dcterms:modified xsi:type="dcterms:W3CDTF">2025-04-24T22:20:00Z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