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Содержание</w:t>
      </w: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ОГЛАВЛЕНИЕ</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ВВЕДЕНИЕ</w:t>
      </w:r>
      <w:r w:rsidRPr="00A85E4C">
        <w:rPr>
          <w:rFonts w:ascii="Trebuchet MS" w:eastAsia="Times New Roman" w:hAnsi="Trebuchet MS" w:cs="Times New Roman"/>
          <w:color w:val="000000"/>
          <w:kern w:val="0"/>
          <w:sz w:val="18"/>
          <w:szCs w:val="18"/>
          <w:lang w:eastAsia="ru-RU"/>
        </w:rPr>
        <w:t>...8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ОБЗОР</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ЛИТЕРАТУРЫ</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1. </w:t>
      </w:r>
      <w:r w:rsidRPr="00A85E4C">
        <w:rPr>
          <w:rFonts w:ascii="Trebuchet MS" w:eastAsia="Times New Roman" w:hAnsi="Trebuchet MS" w:cs="Times New Roman" w:hint="eastAsia"/>
          <w:color w:val="000000"/>
          <w:kern w:val="0"/>
          <w:sz w:val="18"/>
          <w:szCs w:val="18"/>
          <w:lang w:eastAsia="ru-RU"/>
        </w:rPr>
        <w:t>Феномен</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программируемой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смерти</w:t>
      </w:r>
      <w:r w:rsidRPr="00A85E4C">
        <w:rPr>
          <w:rFonts w:ascii="Trebuchet MS" w:eastAsia="Times New Roman" w:hAnsi="Trebuchet MS" w:cs="Times New Roman"/>
          <w:color w:val="000000"/>
          <w:kern w:val="0"/>
          <w:sz w:val="18"/>
          <w:szCs w:val="18"/>
          <w:lang w:eastAsia="ru-RU"/>
        </w:rPr>
        <w:t>...11</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Характерные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признаки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апоптоза</w:t>
      </w:r>
      <w:r w:rsidRPr="00A85E4C">
        <w:rPr>
          <w:rFonts w:ascii="Trebuchet MS" w:eastAsia="Times New Roman" w:hAnsi="Trebuchet MS" w:cs="Times New Roman"/>
          <w:color w:val="000000"/>
          <w:kern w:val="0"/>
          <w:sz w:val="18"/>
          <w:szCs w:val="18"/>
          <w:lang w:eastAsia="ru-RU"/>
        </w:rPr>
        <w:t>...11</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Функции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апоптоза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у</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многоклеточных</w:t>
      </w:r>
      <w:r w:rsidRPr="00A85E4C">
        <w:rPr>
          <w:rFonts w:ascii="Trebuchet MS" w:eastAsia="Times New Roman" w:hAnsi="Trebuchet MS" w:cs="Times New Roman"/>
          <w:color w:val="000000"/>
          <w:kern w:val="0"/>
          <w:sz w:val="18"/>
          <w:szCs w:val="18"/>
          <w:lang w:eastAsia="ru-RU"/>
        </w:rPr>
        <w:t>...13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Компоненты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каскада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самоубийства</w:t>
      </w:r>
      <w:r w:rsidRPr="00A85E4C">
        <w:rPr>
          <w:rFonts w:ascii="Trebuchet MS" w:eastAsia="Times New Roman" w:hAnsi="Trebuchet MS" w:cs="Times New Roman"/>
          <w:color w:val="000000"/>
          <w:kern w:val="0"/>
          <w:sz w:val="18"/>
          <w:szCs w:val="18"/>
          <w:lang w:eastAsia="ru-RU"/>
        </w:rPr>
        <w:t>...14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Роль</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апоптозе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многоклеточных</w:t>
      </w:r>
      <w:r w:rsidRPr="00A85E4C">
        <w:rPr>
          <w:rFonts w:ascii="Trebuchet MS" w:eastAsia="Times New Roman" w:hAnsi="Trebuchet MS" w:cs="Times New Roman"/>
          <w:color w:val="000000"/>
          <w:kern w:val="0"/>
          <w:sz w:val="18"/>
          <w:szCs w:val="18"/>
          <w:lang w:eastAsia="ru-RU"/>
        </w:rPr>
        <w:t>...16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Терминология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типов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смерти</w:t>
      </w:r>
      <w:r w:rsidRPr="00A85E4C">
        <w:rPr>
          <w:rFonts w:ascii="Trebuchet MS" w:eastAsia="Times New Roman" w:hAnsi="Trebuchet MS" w:cs="Times New Roman"/>
          <w:color w:val="000000"/>
          <w:kern w:val="0"/>
          <w:sz w:val="18"/>
          <w:szCs w:val="18"/>
          <w:lang w:eastAsia="ru-RU"/>
        </w:rPr>
        <w:t>...18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Апоптотические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домены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механизмы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апоптоза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разных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систематических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группах</w:t>
      </w:r>
      <w:r w:rsidRPr="00A85E4C">
        <w:rPr>
          <w:rFonts w:ascii="Trebuchet MS" w:eastAsia="Times New Roman" w:hAnsi="Trebuchet MS" w:cs="Times New Roman"/>
          <w:color w:val="000000"/>
          <w:kern w:val="0"/>
          <w:sz w:val="18"/>
          <w:szCs w:val="18"/>
          <w:lang w:eastAsia="ru-RU"/>
        </w:rPr>
        <w:t>...19</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2. </w:t>
      </w:r>
      <w:r w:rsidRPr="00A85E4C">
        <w:rPr>
          <w:rFonts w:ascii="Trebuchet MS" w:eastAsia="Times New Roman" w:hAnsi="Trebuchet MS" w:cs="Times New Roman" w:hint="eastAsia"/>
          <w:color w:val="000000"/>
          <w:kern w:val="0"/>
          <w:sz w:val="18"/>
          <w:szCs w:val="18"/>
          <w:lang w:eastAsia="ru-RU"/>
        </w:rPr>
        <w:t>Запрограммированная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гибель</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одноклеточных</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организмов</w:t>
      </w:r>
      <w:r w:rsidRPr="00A85E4C">
        <w:rPr>
          <w:rFonts w:ascii="Trebuchet MS" w:eastAsia="Times New Roman" w:hAnsi="Trebuchet MS" w:cs="Times New Roman"/>
          <w:color w:val="000000"/>
          <w:kern w:val="0"/>
          <w:sz w:val="18"/>
          <w:szCs w:val="18"/>
          <w:lang w:eastAsia="ru-RU"/>
        </w:rPr>
        <w:t>...22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Инфузории</w:t>
      </w:r>
      <w:r w:rsidRPr="00A85E4C">
        <w:rPr>
          <w:rFonts w:ascii="Trebuchet MS" w:eastAsia="Times New Roman" w:hAnsi="Trebuchet MS" w:cs="Times New Roman"/>
          <w:color w:val="000000"/>
          <w:kern w:val="0"/>
          <w:sz w:val="18"/>
          <w:szCs w:val="18"/>
          <w:lang w:eastAsia="ru-RU"/>
        </w:rPr>
        <w:t>...23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Паразитиеские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кинетопластиды</w:t>
      </w:r>
      <w:r w:rsidRPr="00A85E4C">
        <w:rPr>
          <w:rFonts w:ascii="Trebuchet MS" w:eastAsia="Times New Roman" w:hAnsi="Trebuchet MS" w:cs="Times New Roman"/>
          <w:color w:val="000000"/>
          <w:kern w:val="0"/>
          <w:sz w:val="18"/>
          <w:szCs w:val="18"/>
          <w:lang w:eastAsia="ru-RU"/>
        </w:rPr>
        <w:t>...24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Слизевики</w:t>
      </w:r>
      <w:r w:rsidRPr="00A85E4C">
        <w:rPr>
          <w:rFonts w:ascii="Trebuchet MS" w:eastAsia="Times New Roman" w:hAnsi="Trebuchet MS" w:cs="Times New Roman"/>
          <w:color w:val="000000"/>
          <w:kern w:val="0"/>
          <w:sz w:val="18"/>
          <w:szCs w:val="18"/>
          <w:lang w:eastAsia="ru-RU"/>
        </w:rPr>
        <w:t>...25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lastRenderedPageBreak/>
        <w:t>Одноклеточные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автотрофы</w:t>
      </w:r>
      <w:r w:rsidRPr="00A85E4C">
        <w:rPr>
          <w:rFonts w:ascii="Trebuchet MS" w:eastAsia="Times New Roman" w:hAnsi="Trebuchet MS" w:cs="Times New Roman"/>
          <w:color w:val="000000"/>
          <w:kern w:val="0"/>
          <w:sz w:val="18"/>
          <w:szCs w:val="18"/>
          <w:lang w:eastAsia="ru-RU"/>
        </w:rPr>
        <w:t>...26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Архемонады</w:t>
      </w:r>
      <w:r w:rsidRPr="00A85E4C">
        <w:rPr>
          <w:rFonts w:ascii="Trebuchet MS" w:eastAsia="Times New Roman" w:hAnsi="Trebuchet MS" w:cs="Times New Roman"/>
          <w:color w:val="000000"/>
          <w:kern w:val="0"/>
          <w:sz w:val="18"/>
          <w:szCs w:val="18"/>
          <w:lang w:eastAsia="ru-RU"/>
        </w:rPr>
        <w:t>...26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Дрожжи</w:t>
      </w:r>
      <w:r w:rsidRPr="00A85E4C">
        <w:rPr>
          <w:rFonts w:ascii="Trebuchet MS" w:eastAsia="Times New Roman" w:hAnsi="Trebuchet MS" w:cs="Times New Roman"/>
          <w:color w:val="000000"/>
          <w:kern w:val="0"/>
          <w:sz w:val="18"/>
          <w:szCs w:val="18"/>
          <w:lang w:eastAsia="ru-RU"/>
        </w:rPr>
        <w:t>...27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3. </w:t>
      </w:r>
      <w:r w:rsidRPr="00A85E4C">
        <w:rPr>
          <w:rFonts w:ascii="Trebuchet MS" w:eastAsia="Times New Roman" w:hAnsi="Trebuchet MS" w:cs="Times New Roman" w:hint="eastAsia"/>
          <w:color w:val="000000"/>
          <w:kern w:val="0"/>
          <w:sz w:val="18"/>
          <w:szCs w:val="18"/>
          <w:lang w:eastAsia="ru-RU"/>
        </w:rPr>
        <w:t>Молекулярные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механизмы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программируемой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смерти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...34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Дрожжевая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метакасп</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аза</w:t>
      </w:r>
      <w:r w:rsidRPr="00A85E4C">
        <w:rPr>
          <w:rFonts w:ascii="Trebuchet MS" w:eastAsia="Times New Roman" w:hAnsi="Trebuchet MS" w:cs="Times New Roman"/>
          <w:color w:val="000000"/>
          <w:kern w:val="0"/>
          <w:sz w:val="18"/>
          <w:szCs w:val="18"/>
          <w:lang w:eastAsia="ru-RU"/>
        </w:rPr>
        <w:t>...34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Протеаза</w:t>
      </w:r>
      <w:r w:rsidRPr="00A85E4C">
        <w:rPr>
          <w:rFonts w:ascii="Trebuchet MS" w:eastAsia="Times New Roman" w:hAnsi="Trebuchet MS" w:cs="Times New Roman"/>
          <w:color w:val="000000"/>
          <w:kern w:val="0"/>
          <w:sz w:val="18"/>
          <w:szCs w:val="18"/>
          <w:lang w:eastAsia="ru-RU"/>
        </w:rPr>
        <w:t xml:space="preserve"> Omi...35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color w:val="000000"/>
          <w:kern w:val="0"/>
          <w:sz w:val="18"/>
          <w:szCs w:val="18"/>
          <w:lang w:eastAsia="ru-RU"/>
        </w:rPr>
        <w:t>AIF...36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Роль</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программируемой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смерти</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...37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Неспецифическая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митохондриальная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пора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...41</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4. </w:t>
      </w:r>
      <w:r w:rsidRPr="00A85E4C">
        <w:rPr>
          <w:rFonts w:ascii="Trebuchet MS" w:eastAsia="Times New Roman" w:hAnsi="Trebuchet MS" w:cs="Times New Roman" w:hint="eastAsia"/>
          <w:color w:val="000000"/>
          <w:kern w:val="0"/>
          <w:sz w:val="18"/>
          <w:szCs w:val="18"/>
          <w:lang w:eastAsia="ru-RU"/>
        </w:rPr>
        <w:t>Феромонный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каскад</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...42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Биология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...42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Клеточный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ответ</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половой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феромон</w:t>
      </w:r>
      <w:r w:rsidRPr="00A85E4C">
        <w:rPr>
          <w:rFonts w:ascii="Trebuchet MS" w:eastAsia="Times New Roman" w:hAnsi="Trebuchet MS" w:cs="Times New Roman"/>
          <w:color w:val="000000"/>
          <w:kern w:val="0"/>
          <w:sz w:val="18"/>
          <w:szCs w:val="18"/>
          <w:lang w:eastAsia="ru-RU"/>
        </w:rPr>
        <w:t>...44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Гибель</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S. cerevisiae, </w:t>
      </w:r>
      <w:r w:rsidRPr="00A85E4C">
        <w:rPr>
          <w:rFonts w:ascii="Trebuchet MS" w:eastAsia="Times New Roman" w:hAnsi="Trebuchet MS" w:cs="Times New Roman" w:hint="eastAsia"/>
          <w:color w:val="000000"/>
          <w:kern w:val="0"/>
          <w:sz w:val="18"/>
          <w:szCs w:val="18"/>
          <w:lang w:eastAsia="ru-RU"/>
        </w:rPr>
        <w:t>вызванная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w:t>
      </w:r>
      <w:r w:rsidRPr="00A85E4C">
        <w:rPr>
          <w:rFonts w:ascii="Trebuchet MS" w:eastAsia="Times New Roman" w:hAnsi="Trebuchet MS" w:cs="Times New Roman"/>
          <w:color w:val="000000"/>
          <w:kern w:val="0"/>
          <w:sz w:val="18"/>
          <w:szCs w:val="18"/>
          <w:lang w:eastAsia="ru-RU"/>
        </w:rPr>
        <w:t>-</w:t>
      </w:r>
      <w:r w:rsidRPr="00A85E4C">
        <w:rPr>
          <w:rFonts w:ascii="Trebuchet MS" w:eastAsia="Times New Roman" w:hAnsi="Trebuchet MS" w:cs="Times New Roman" w:hint="eastAsia"/>
          <w:color w:val="000000"/>
          <w:kern w:val="0"/>
          <w:sz w:val="18"/>
          <w:szCs w:val="18"/>
          <w:lang w:eastAsia="ru-RU"/>
        </w:rPr>
        <w:t>фактором</w:t>
      </w:r>
      <w:r w:rsidRPr="00A85E4C">
        <w:rPr>
          <w:rFonts w:ascii="Trebuchet MS" w:eastAsia="Times New Roman" w:hAnsi="Trebuchet MS" w:cs="Times New Roman"/>
          <w:color w:val="000000"/>
          <w:kern w:val="0"/>
          <w:sz w:val="18"/>
          <w:szCs w:val="18"/>
          <w:lang w:eastAsia="ru-RU"/>
        </w:rPr>
        <w:t>...47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5. </w:t>
      </w:r>
      <w:r w:rsidRPr="00A85E4C">
        <w:rPr>
          <w:rFonts w:ascii="Trebuchet MS" w:eastAsia="Times New Roman" w:hAnsi="Trebuchet MS" w:cs="Times New Roman" w:hint="eastAsia"/>
          <w:color w:val="000000"/>
          <w:kern w:val="0"/>
          <w:sz w:val="18"/>
          <w:szCs w:val="18"/>
          <w:lang w:eastAsia="ru-RU"/>
        </w:rPr>
        <w:t>Кальций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дрожжах</w:t>
      </w:r>
      <w:r w:rsidRPr="00A85E4C">
        <w:rPr>
          <w:rFonts w:ascii="Trebuchet MS" w:eastAsia="Times New Roman" w:hAnsi="Trebuchet MS" w:cs="Times New Roman"/>
          <w:color w:val="000000"/>
          <w:kern w:val="0"/>
          <w:sz w:val="18"/>
          <w:szCs w:val="18"/>
          <w:lang w:eastAsia="ru-RU"/>
        </w:rPr>
        <w:t>...48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Методы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измерения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внутриклеточного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кальция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S. cerevisiae...48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Поддержание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кальциевого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гомеостаза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S. cerevisiae...50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Амиодарон</w:t>
      </w:r>
      <w:r w:rsidRPr="00A85E4C">
        <w:rPr>
          <w:rFonts w:ascii="Trebuchet MS" w:eastAsia="Times New Roman" w:hAnsi="Trebuchet MS" w:cs="Times New Roman"/>
          <w:color w:val="000000"/>
          <w:kern w:val="0"/>
          <w:sz w:val="18"/>
          <w:szCs w:val="18"/>
          <w:lang w:eastAsia="ru-RU"/>
        </w:rPr>
        <w:t>...52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6. </w:t>
      </w:r>
      <w:r w:rsidRPr="00A85E4C">
        <w:rPr>
          <w:rFonts w:ascii="Trebuchet MS" w:eastAsia="Times New Roman" w:hAnsi="Trebuchet MS" w:cs="Times New Roman" w:hint="eastAsia"/>
          <w:color w:val="000000"/>
          <w:kern w:val="0"/>
          <w:sz w:val="18"/>
          <w:szCs w:val="18"/>
          <w:lang w:eastAsia="ru-RU"/>
        </w:rPr>
        <w:t>Особенности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пекарских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...53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7. </w:t>
      </w:r>
      <w:r w:rsidRPr="00A85E4C">
        <w:rPr>
          <w:rFonts w:ascii="Trebuchet MS" w:eastAsia="Times New Roman" w:hAnsi="Trebuchet MS" w:cs="Times New Roman" w:hint="eastAsia"/>
          <w:color w:val="000000"/>
          <w:kern w:val="0"/>
          <w:sz w:val="18"/>
          <w:szCs w:val="18"/>
          <w:lang w:eastAsia="ru-RU"/>
        </w:rPr>
        <w:t>Активные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формы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кислорода</w:t>
      </w:r>
      <w:r w:rsidRPr="00A85E4C">
        <w:rPr>
          <w:rFonts w:ascii="Trebuchet MS" w:eastAsia="Times New Roman" w:hAnsi="Trebuchet MS" w:cs="Times New Roman"/>
          <w:color w:val="000000"/>
          <w:kern w:val="0"/>
          <w:sz w:val="18"/>
          <w:szCs w:val="18"/>
          <w:lang w:eastAsia="ru-RU"/>
        </w:rPr>
        <w:t>...56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Особенности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образования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детоксикации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АФКу</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 xml:space="preserve"> S.cerevisiae...58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МЕТОДЫ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ИССЛЕДОВАНИЯ</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1. </w:t>
      </w:r>
      <w:r w:rsidRPr="00A85E4C">
        <w:rPr>
          <w:rFonts w:ascii="Trebuchet MS" w:eastAsia="Times New Roman" w:hAnsi="Trebuchet MS" w:cs="Times New Roman" w:hint="eastAsia"/>
          <w:color w:val="000000"/>
          <w:kern w:val="0"/>
          <w:sz w:val="18"/>
          <w:szCs w:val="18"/>
          <w:lang w:eastAsia="ru-RU"/>
        </w:rPr>
        <w:t>Культивирование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...63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Генотипы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использованных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штаммов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...63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Приготовление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среды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для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культивации</w:t>
      </w:r>
      <w:r w:rsidRPr="00A85E4C">
        <w:rPr>
          <w:rFonts w:ascii="Trebuchet MS" w:eastAsia="Times New Roman" w:hAnsi="Trebuchet MS" w:cs="Times New Roman"/>
          <w:color w:val="000000"/>
          <w:kern w:val="0"/>
          <w:sz w:val="18"/>
          <w:szCs w:val="18"/>
          <w:lang w:eastAsia="ru-RU"/>
        </w:rPr>
        <w:t>...63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Условия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культивации</w:t>
      </w:r>
      <w:r w:rsidRPr="00A85E4C">
        <w:rPr>
          <w:rFonts w:ascii="Trebuchet MS" w:eastAsia="Times New Roman" w:hAnsi="Trebuchet MS" w:cs="Times New Roman"/>
          <w:color w:val="000000"/>
          <w:kern w:val="0"/>
          <w:sz w:val="18"/>
          <w:szCs w:val="18"/>
          <w:lang w:eastAsia="ru-RU"/>
        </w:rPr>
        <w:t>...64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2. </w:t>
      </w:r>
      <w:r w:rsidRPr="00A85E4C">
        <w:rPr>
          <w:rFonts w:ascii="Trebuchet MS" w:eastAsia="Times New Roman" w:hAnsi="Trebuchet MS" w:cs="Times New Roman" w:hint="eastAsia"/>
          <w:color w:val="000000"/>
          <w:kern w:val="0"/>
          <w:sz w:val="18"/>
          <w:szCs w:val="18"/>
          <w:lang w:eastAsia="ru-RU"/>
        </w:rPr>
        <w:t>Тесты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выживание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...66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Индукция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ПКС</w:t>
      </w:r>
      <w:r w:rsidRPr="00A85E4C">
        <w:rPr>
          <w:rFonts w:ascii="Trebuchet MS" w:eastAsia="Times New Roman" w:hAnsi="Trebuchet MS" w:cs="Times New Roman"/>
          <w:color w:val="000000"/>
          <w:kern w:val="0"/>
          <w:sz w:val="18"/>
          <w:szCs w:val="18"/>
          <w:lang w:eastAsia="ru-RU"/>
        </w:rPr>
        <w:t>...66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Оценка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выживаемости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количеству</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КОЕ</w:t>
      </w:r>
      <w:r w:rsidRPr="00A85E4C">
        <w:rPr>
          <w:rFonts w:ascii="Trebuchet MS" w:eastAsia="Times New Roman" w:hAnsi="Trebuchet MS" w:cs="Times New Roman"/>
          <w:color w:val="000000"/>
          <w:kern w:val="0"/>
          <w:sz w:val="18"/>
          <w:szCs w:val="18"/>
          <w:lang w:eastAsia="ru-RU"/>
        </w:rPr>
        <w:t>...66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Микроскопические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методы</w:t>
      </w:r>
      <w:r w:rsidRPr="00A85E4C">
        <w:rPr>
          <w:rFonts w:ascii="Trebuchet MS" w:eastAsia="Times New Roman" w:hAnsi="Trebuchet MS" w:cs="Times New Roman"/>
          <w:color w:val="000000"/>
          <w:kern w:val="0"/>
          <w:sz w:val="18"/>
          <w:szCs w:val="18"/>
          <w:lang w:eastAsia="ru-RU"/>
        </w:rPr>
        <w:t>...67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lastRenderedPageBreak/>
        <w:t>Глава</w:t>
      </w:r>
      <w:r w:rsidRPr="00A85E4C">
        <w:rPr>
          <w:rFonts w:ascii="Trebuchet MS" w:eastAsia="Times New Roman" w:hAnsi="Trebuchet MS" w:cs="Times New Roman"/>
          <w:color w:val="000000"/>
          <w:kern w:val="0"/>
          <w:sz w:val="18"/>
          <w:szCs w:val="18"/>
          <w:lang w:eastAsia="ru-RU"/>
        </w:rPr>
        <w:t xml:space="preserve"> 3. </w:t>
      </w:r>
      <w:r w:rsidRPr="00A85E4C">
        <w:rPr>
          <w:rFonts w:ascii="Trebuchet MS" w:eastAsia="Times New Roman" w:hAnsi="Trebuchet MS" w:cs="Times New Roman" w:hint="eastAsia"/>
          <w:color w:val="000000"/>
          <w:kern w:val="0"/>
          <w:sz w:val="18"/>
          <w:szCs w:val="18"/>
          <w:lang w:eastAsia="ru-RU"/>
        </w:rPr>
        <w:t>Синхронизация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культуры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...68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4. </w:t>
      </w:r>
      <w:r w:rsidRPr="00A85E4C">
        <w:rPr>
          <w:rFonts w:ascii="Trebuchet MS" w:eastAsia="Times New Roman" w:hAnsi="Trebuchet MS" w:cs="Times New Roman" w:hint="eastAsia"/>
          <w:color w:val="000000"/>
          <w:kern w:val="0"/>
          <w:sz w:val="18"/>
          <w:szCs w:val="18"/>
          <w:lang w:eastAsia="ru-RU"/>
        </w:rPr>
        <w:t>Методы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флуоресцентной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микроскопии</w:t>
      </w:r>
      <w:r w:rsidRPr="00A85E4C">
        <w:rPr>
          <w:rFonts w:ascii="Trebuchet MS" w:eastAsia="Times New Roman" w:hAnsi="Trebuchet MS" w:cs="Times New Roman"/>
          <w:color w:val="000000"/>
          <w:kern w:val="0"/>
          <w:sz w:val="18"/>
          <w:szCs w:val="18"/>
          <w:lang w:eastAsia="ru-RU"/>
        </w:rPr>
        <w:t>...68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Окрашивание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АФК</w:t>
      </w:r>
      <w:r w:rsidRPr="00A85E4C">
        <w:rPr>
          <w:rFonts w:ascii="Trebuchet MS" w:eastAsia="Times New Roman" w:hAnsi="Trebuchet MS" w:cs="Times New Roman"/>
          <w:color w:val="000000"/>
          <w:kern w:val="0"/>
          <w:sz w:val="18"/>
          <w:szCs w:val="18"/>
          <w:lang w:eastAsia="ru-RU"/>
        </w:rPr>
        <w:t>...68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Окрашивание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митохондрии</w:t>
      </w:r>
      <w:r w:rsidRPr="00A85E4C">
        <w:rPr>
          <w:rFonts w:ascii="Trebuchet MS" w:eastAsia="Times New Roman" w:hAnsi="Trebuchet MS" w:cs="Times New Roman"/>
          <w:color w:val="000000"/>
          <w:kern w:val="0"/>
          <w:sz w:val="18"/>
          <w:szCs w:val="18"/>
          <w:lang w:eastAsia="ru-RU"/>
        </w:rPr>
        <w:t>...69</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Окрашивание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Са</w:t>
      </w:r>
      <w:r w:rsidRPr="00A85E4C">
        <w:rPr>
          <w:rFonts w:ascii="Trebuchet MS" w:eastAsia="Times New Roman" w:hAnsi="Trebuchet MS" w:cs="Times New Roman"/>
          <w:color w:val="000000"/>
          <w:kern w:val="0"/>
          <w:sz w:val="18"/>
          <w:szCs w:val="18"/>
          <w:lang w:eastAsia="ru-RU"/>
        </w:rPr>
        <w:t>2+...70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Окрашивание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ДНК</w:t>
      </w:r>
      <w:r w:rsidRPr="00A85E4C">
        <w:rPr>
          <w:rFonts w:ascii="Trebuchet MS" w:eastAsia="Times New Roman" w:hAnsi="Trebuchet MS" w:cs="Times New Roman"/>
          <w:color w:val="000000"/>
          <w:kern w:val="0"/>
          <w:sz w:val="18"/>
          <w:szCs w:val="18"/>
          <w:lang w:eastAsia="ru-RU"/>
        </w:rPr>
        <w:t>*...70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Определение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репликативного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возраста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...70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5. </w:t>
      </w:r>
      <w:r w:rsidRPr="00A85E4C">
        <w:rPr>
          <w:rFonts w:ascii="Trebuchet MS" w:eastAsia="Times New Roman" w:hAnsi="Trebuchet MS" w:cs="Times New Roman" w:hint="eastAsia"/>
          <w:color w:val="000000"/>
          <w:kern w:val="0"/>
          <w:sz w:val="18"/>
          <w:szCs w:val="18"/>
          <w:lang w:eastAsia="ru-RU"/>
        </w:rPr>
        <w:t>Выделение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из</w:t>
      </w:r>
      <w:r w:rsidRPr="00A85E4C">
        <w:rPr>
          <w:rFonts w:ascii="Trebuchet MS" w:eastAsia="Times New Roman" w:hAnsi="Trebuchet MS" w:cs="Times New Roman"/>
          <w:color w:val="000000"/>
          <w:kern w:val="0"/>
          <w:sz w:val="18"/>
          <w:szCs w:val="18"/>
          <w:lang w:eastAsia="ru-RU"/>
        </w:rPr>
        <w:t xml:space="preserve"> Saccharomyces cerevisiae </w:t>
      </w:r>
      <w:r w:rsidRPr="00A85E4C">
        <w:rPr>
          <w:rFonts w:ascii="Trebuchet MS" w:eastAsia="Times New Roman" w:hAnsi="Trebuchet MS" w:cs="Times New Roman" w:hint="eastAsia"/>
          <w:color w:val="000000"/>
          <w:kern w:val="0"/>
          <w:sz w:val="18"/>
          <w:szCs w:val="18"/>
          <w:lang w:eastAsia="ru-RU"/>
        </w:rPr>
        <w:t>и</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измерение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скорости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поглощения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кислорода</w:t>
      </w:r>
      <w:r w:rsidRPr="00A85E4C">
        <w:rPr>
          <w:rFonts w:ascii="Trebuchet MS" w:eastAsia="Times New Roman" w:hAnsi="Trebuchet MS" w:cs="Times New Roman"/>
          <w:color w:val="000000"/>
          <w:kern w:val="0"/>
          <w:sz w:val="18"/>
          <w:szCs w:val="18"/>
          <w:lang w:eastAsia="ru-RU"/>
        </w:rPr>
        <w:t>...71</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6. </w:t>
      </w:r>
      <w:r w:rsidRPr="00A85E4C">
        <w:rPr>
          <w:rFonts w:ascii="Trebuchet MS" w:eastAsia="Times New Roman" w:hAnsi="Trebuchet MS" w:cs="Times New Roman" w:hint="eastAsia"/>
          <w:color w:val="000000"/>
          <w:kern w:val="0"/>
          <w:sz w:val="18"/>
          <w:szCs w:val="18"/>
          <w:lang w:eastAsia="ru-RU"/>
        </w:rPr>
        <w:t>Молекулярно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биологические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методы</w:t>
      </w:r>
      <w:r w:rsidRPr="00A85E4C">
        <w:rPr>
          <w:rFonts w:ascii="Trebuchet MS" w:eastAsia="Times New Roman" w:hAnsi="Trebuchet MS" w:cs="Times New Roman"/>
          <w:color w:val="000000"/>
          <w:kern w:val="0"/>
          <w:sz w:val="18"/>
          <w:szCs w:val="18"/>
          <w:lang w:eastAsia="ru-RU"/>
        </w:rPr>
        <w:t>...72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Выделение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плазмидной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ДНК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из</w:t>
      </w:r>
      <w:r w:rsidRPr="00A85E4C">
        <w:rPr>
          <w:rFonts w:ascii="Trebuchet MS" w:eastAsia="Times New Roman" w:hAnsi="Trebuchet MS" w:cs="Times New Roman"/>
          <w:color w:val="000000"/>
          <w:kern w:val="0"/>
          <w:sz w:val="18"/>
          <w:szCs w:val="18"/>
          <w:lang w:eastAsia="ru-RU"/>
        </w:rPr>
        <w:t xml:space="preserve"> E.coli</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колонках</w:t>
      </w:r>
      <w:r w:rsidRPr="00A85E4C">
        <w:rPr>
          <w:rFonts w:ascii="Trebuchet MS" w:eastAsia="Times New Roman" w:hAnsi="Trebuchet MS" w:cs="Times New Roman"/>
          <w:color w:val="000000"/>
          <w:kern w:val="0"/>
          <w:sz w:val="18"/>
          <w:szCs w:val="18"/>
          <w:lang w:eastAsia="ru-RU"/>
        </w:rPr>
        <w:t xml:space="preserve"> Qiagen miniprep kit...72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Выделение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геномной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ДНК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...73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Расщепление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лидирование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ДНК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...73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Аналитический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электрофорез</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ДНК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агарозных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гелях</w:t>
      </w:r>
      <w:r w:rsidRPr="00A85E4C">
        <w:rPr>
          <w:rFonts w:ascii="Trebuchet MS" w:eastAsia="Times New Roman" w:hAnsi="Trebuchet MS" w:cs="Times New Roman"/>
          <w:color w:val="000000"/>
          <w:kern w:val="0"/>
          <w:sz w:val="18"/>
          <w:szCs w:val="18"/>
          <w:lang w:eastAsia="ru-RU"/>
        </w:rPr>
        <w:t>...74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Трансформация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E.coli </w:t>
      </w:r>
      <w:r w:rsidRPr="00A85E4C">
        <w:rPr>
          <w:rFonts w:ascii="Trebuchet MS" w:eastAsia="Times New Roman" w:hAnsi="Trebuchet MS" w:cs="Times New Roman" w:hint="eastAsia"/>
          <w:color w:val="000000"/>
          <w:kern w:val="0"/>
          <w:sz w:val="18"/>
          <w:szCs w:val="18"/>
          <w:lang w:eastAsia="ru-RU"/>
        </w:rPr>
        <w:t>методом</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электропорации</w:t>
      </w:r>
      <w:r w:rsidRPr="00A85E4C">
        <w:rPr>
          <w:rFonts w:ascii="Trebuchet MS" w:eastAsia="Times New Roman" w:hAnsi="Trebuchet MS" w:cs="Times New Roman"/>
          <w:color w:val="000000"/>
          <w:kern w:val="0"/>
          <w:sz w:val="18"/>
          <w:szCs w:val="18"/>
          <w:lang w:eastAsia="ru-RU"/>
        </w:rPr>
        <w:t>...74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Интегративная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трансформация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...74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Получение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мутантных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линий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полностью</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инактивированным</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геном</w:t>
      </w:r>
      <w:r w:rsidRPr="00A85E4C">
        <w:rPr>
          <w:rFonts w:ascii="Trebuchet MS" w:eastAsia="Times New Roman" w:hAnsi="Trebuchet MS" w:cs="Times New Roman"/>
          <w:color w:val="000000"/>
          <w:kern w:val="0"/>
          <w:sz w:val="18"/>
          <w:szCs w:val="18"/>
          <w:lang w:eastAsia="ru-RU"/>
        </w:rPr>
        <w:t>...75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7. </w:t>
      </w:r>
      <w:r w:rsidRPr="00A85E4C">
        <w:rPr>
          <w:rFonts w:ascii="Trebuchet MS" w:eastAsia="Times New Roman" w:hAnsi="Trebuchet MS" w:cs="Times New Roman" w:hint="eastAsia"/>
          <w:color w:val="000000"/>
          <w:kern w:val="0"/>
          <w:sz w:val="18"/>
          <w:szCs w:val="18"/>
          <w:lang w:eastAsia="ru-RU"/>
        </w:rPr>
        <w:t>Список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использованных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реактивов</w:t>
      </w:r>
      <w:r w:rsidRPr="00A85E4C">
        <w:rPr>
          <w:rFonts w:ascii="Trebuchet MS" w:eastAsia="Times New Roman" w:hAnsi="Trebuchet MS" w:cs="Times New Roman"/>
          <w:color w:val="000000"/>
          <w:kern w:val="0"/>
          <w:sz w:val="18"/>
          <w:szCs w:val="18"/>
          <w:lang w:eastAsia="ru-RU"/>
        </w:rPr>
        <w:t>...77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РЕЗУЛЬТАТЫ</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1. </w:t>
      </w:r>
      <w:r w:rsidRPr="00A85E4C">
        <w:rPr>
          <w:rFonts w:ascii="Trebuchet MS" w:eastAsia="Times New Roman" w:hAnsi="Trebuchet MS" w:cs="Times New Roman" w:hint="eastAsia"/>
          <w:color w:val="000000"/>
          <w:kern w:val="0"/>
          <w:sz w:val="18"/>
          <w:szCs w:val="18"/>
          <w:lang w:eastAsia="ru-RU"/>
        </w:rPr>
        <w:t>Исследование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модели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программируемой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смерти</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дрожжей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штамма</w:t>
      </w:r>
      <w:r w:rsidRPr="00A85E4C">
        <w:rPr>
          <w:rFonts w:ascii="Trebuchet MS" w:eastAsia="Times New Roman" w:hAnsi="Trebuchet MS" w:cs="Times New Roman"/>
          <w:color w:val="000000"/>
          <w:kern w:val="0"/>
          <w:sz w:val="18"/>
          <w:szCs w:val="18"/>
          <w:lang w:eastAsia="ru-RU"/>
        </w:rPr>
        <w:t xml:space="preserve"> W303-1B, </w:t>
      </w:r>
      <w:r w:rsidRPr="00A85E4C">
        <w:rPr>
          <w:rFonts w:ascii="Trebuchet MS" w:eastAsia="Times New Roman" w:hAnsi="Trebuchet MS" w:cs="Times New Roman" w:hint="eastAsia"/>
          <w:color w:val="000000"/>
          <w:kern w:val="0"/>
          <w:sz w:val="18"/>
          <w:szCs w:val="18"/>
          <w:lang w:eastAsia="ru-RU"/>
        </w:rPr>
        <w:t>вызванной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избытком</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феромона</w:t>
      </w:r>
      <w:r w:rsidRPr="00A85E4C">
        <w:rPr>
          <w:rFonts w:ascii="Trebuchet MS" w:eastAsia="Times New Roman" w:hAnsi="Trebuchet MS" w:cs="Times New Roman"/>
          <w:color w:val="000000"/>
          <w:kern w:val="0"/>
          <w:sz w:val="18"/>
          <w:szCs w:val="18"/>
          <w:lang w:eastAsia="ru-RU"/>
        </w:rPr>
        <w:t>...79</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2. </w:t>
      </w:r>
      <w:r w:rsidRPr="00A85E4C">
        <w:rPr>
          <w:rFonts w:ascii="Trebuchet MS" w:eastAsia="Times New Roman" w:hAnsi="Trebuchet MS" w:cs="Times New Roman" w:hint="eastAsia"/>
          <w:color w:val="000000"/>
          <w:kern w:val="0"/>
          <w:sz w:val="18"/>
          <w:szCs w:val="18"/>
          <w:lang w:eastAsia="ru-RU"/>
        </w:rPr>
        <w:t>Исследование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ПКС</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индуцированный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высокой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концентрацией</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феромона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линии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W303-1B cmd1-6...82</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3. </w:t>
      </w:r>
      <w:r w:rsidRPr="00A85E4C">
        <w:rPr>
          <w:rFonts w:ascii="Trebuchet MS" w:eastAsia="Times New Roman" w:hAnsi="Trebuchet MS" w:cs="Times New Roman" w:hint="eastAsia"/>
          <w:color w:val="000000"/>
          <w:kern w:val="0"/>
          <w:sz w:val="18"/>
          <w:szCs w:val="18"/>
          <w:lang w:eastAsia="ru-RU"/>
        </w:rPr>
        <w:t>Влияние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ингибиторов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антиоксидантов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ПКС</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W303-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color w:val="000000"/>
          <w:kern w:val="0"/>
          <w:sz w:val="18"/>
          <w:szCs w:val="18"/>
          <w:lang w:eastAsia="ru-RU"/>
        </w:rPr>
        <w:t>1Bcmd1-6...88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4. </w:t>
      </w:r>
      <w:r w:rsidRPr="00A85E4C">
        <w:rPr>
          <w:rFonts w:ascii="Trebuchet MS" w:eastAsia="Times New Roman" w:hAnsi="Trebuchet MS" w:cs="Times New Roman" w:hint="eastAsia"/>
          <w:color w:val="000000"/>
          <w:kern w:val="0"/>
          <w:sz w:val="18"/>
          <w:szCs w:val="18"/>
          <w:lang w:eastAsia="ru-RU"/>
        </w:rPr>
        <w:t>Скрининг</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генов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участвующих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регуляции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самоубийства</w:t>
      </w:r>
      <w:r w:rsidRPr="00A85E4C">
        <w:rPr>
          <w:rFonts w:ascii="Trebuchet MS" w:eastAsia="Times New Roman" w:hAnsi="Trebuchet MS" w:cs="Times New Roman"/>
          <w:color w:val="000000"/>
          <w:kern w:val="0"/>
          <w:sz w:val="18"/>
          <w:szCs w:val="18"/>
          <w:lang w:eastAsia="ru-RU"/>
        </w:rPr>
        <w:t xml:space="preserve"> Saccharomyces cerevisiae, </w:t>
      </w:r>
      <w:r w:rsidRPr="00A85E4C">
        <w:rPr>
          <w:rFonts w:ascii="Trebuchet MS" w:eastAsia="Times New Roman" w:hAnsi="Trebuchet MS" w:cs="Times New Roman" w:hint="eastAsia"/>
          <w:color w:val="000000"/>
          <w:kern w:val="0"/>
          <w:sz w:val="18"/>
          <w:szCs w:val="18"/>
          <w:lang w:eastAsia="ru-RU"/>
        </w:rPr>
        <w:t>вызванного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избытком</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фермона</w:t>
      </w:r>
      <w:r w:rsidRPr="00A85E4C">
        <w:rPr>
          <w:rFonts w:ascii="Trebuchet MS" w:eastAsia="Times New Roman" w:hAnsi="Trebuchet MS" w:cs="Times New Roman"/>
          <w:color w:val="000000"/>
          <w:kern w:val="0"/>
          <w:sz w:val="18"/>
          <w:szCs w:val="18"/>
          <w:lang w:eastAsia="ru-RU"/>
        </w:rPr>
        <w:t>...90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Описание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скрининга</w:t>
      </w:r>
      <w:r w:rsidRPr="00A85E4C">
        <w:rPr>
          <w:rFonts w:ascii="Trebuchet MS" w:eastAsia="Times New Roman" w:hAnsi="Trebuchet MS" w:cs="Times New Roman"/>
          <w:color w:val="000000"/>
          <w:kern w:val="0"/>
          <w:sz w:val="18"/>
          <w:szCs w:val="18"/>
          <w:lang w:eastAsia="ru-RU"/>
        </w:rPr>
        <w:t>...90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Результаты</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скрининга</w:t>
      </w:r>
      <w:r w:rsidRPr="00A85E4C">
        <w:rPr>
          <w:rFonts w:ascii="Trebuchet MS" w:eastAsia="Times New Roman" w:hAnsi="Trebuchet MS" w:cs="Times New Roman"/>
          <w:color w:val="000000"/>
          <w:kern w:val="0"/>
          <w:sz w:val="18"/>
          <w:szCs w:val="18"/>
          <w:lang w:eastAsia="ru-RU"/>
        </w:rPr>
        <w:t>...95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Анализ</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мутантов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предмет</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устойчивости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ПКС</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вызванной</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избытком</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феромона</w:t>
      </w:r>
      <w:r w:rsidRPr="00A85E4C">
        <w:rPr>
          <w:rFonts w:ascii="Trebuchet MS" w:eastAsia="Times New Roman" w:hAnsi="Trebuchet MS" w:cs="Times New Roman"/>
          <w:color w:val="000000"/>
          <w:kern w:val="0"/>
          <w:sz w:val="18"/>
          <w:szCs w:val="18"/>
          <w:lang w:eastAsia="ru-RU"/>
        </w:rPr>
        <w:t>...96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5 </w:t>
      </w:r>
      <w:r w:rsidRPr="00A85E4C">
        <w:rPr>
          <w:rFonts w:ascii="Trebuchet MS" w:eastAsia="Times New Roman" w:hAnsi="Trebuchet MS" w:cs="Times New Roman" w:hint="eastAsia"/>
          <w:color w:val="000000"/>
          <w:kern w:val="0"/>
          <w:sz w:val="18"/>
          <w:szCs w:val="18"/>
          <w:lang w:eastAsia="ru-RU"/>
        </w:rPr>
        <w:t>Индукция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программируемой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клеточной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смерти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промежуточных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этапах</w:t>
      </w:r>
      <w:r w:rsidRPr="00A85E4C">
        <w:rPr>
          <w:rFonts w:ascii="Trebuchet MS" w:eastAsia="Times New Roman" w:hAnsi="Trebuchet MS" w:cs="Times New Roman"/>
          <w:color w:val="000000"/>
          <w:kern w:val="0"/>
          <w:sz w:val="18"/>
          <w:szCs w:val="18"/>
          <w:lang w:eastAsia="ru-RU"/>
        </w:rPr>
        <w:t>...104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Индукция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ПКС</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пекарских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дрожжей</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перекисью</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водорода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менадионом</w:t>
      </w:r>
      <w:r w:rsidRPr="00A85E4C">
        <w:rPr>
          <w:rFonts w:ascii="Trebuchet MS" w:eastAsia="Times New Roman" w:hAnsi="Trebuchet MS" w:cs="Times New Roman"/>
          <w:color w:val="000000"/>
          <w:kern w:val="0"/>
          <w:sz w:val="18"/>
          <w:szCs w:val="18"/>
          <w:lang w:eastAsia="ru-RU"/>
        </w:rPr>
        <w:t>...104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Искусственное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повышение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концентрации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цитоплазматического</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кальция</w:t>
      </w:r>
      <w:r w:rsidRPr="00A85E4C">
        <w:rPr>
          <w:rFonts w:ascii="Trebuchet MS" w:eastAsia="Times New Roman" w:hAnsi="Trebuchet MS" w:cs="Times New Roman"/>
          <w:color w:val="000000"/>
          <w:kern w:val="0"/>
          <w:sz w:val="18"/>
          <w:szCs w:val="18"/>
          <w:lang w:eastAsia="ru-RU"/>
        </w:rPr>
        <w:t>...105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w:t>
      </w:r>
      <w:r w:rsidRPr="00A85E4C">
        <w:rPr>
          <w:rFonts w:ascii="Trebuchet MS" w:eastAsia="Times New Roman" w:hAnsi="Trebuchet MS" w:cs="Times New Roman"/>
          <w:color w:val="000000"/>
          <w:kern w:val="0"/>
          <w:sz w:val="18"/>
          <w:szCs w:val="18"/>
          <w:lang w:eastAsia="ru-RU"/>
        </w:rPr>
        <w:t>23187...106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Амиодарон</w:t>
      </w:r>
      <w:r w:rsidRPr="00A85E4C">
        <w:rPr>
          <w:rFonts w:ascii="Trebuchet MS" w:eastAsia="Times New Roman" w:hAnsi="Trebuchet MS" w:cs="Times New Roman"/>
          <w:color w:val="000000"/>
          <w:kern w:val="0"/>
          <w:sz w:val="18"/>
          <w:szCs w:val="18"/>
          <w:lang w:eastAsia="ru-RU"/>
        </w:rPr>
        <w:t>...107</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6. </w:t>
      </w:r>
      <w:r w:rsidRPr="00A85E4C">
        <w:rPr>
          <w:rFonts w:ascii="Trebuchet MS" w:eastAsia="Times New Roman" w:hAnsi="Trebuchet MS" w:cs="Times New Roman" w:hint="eastAsia"/>
          <w:color w:val="000000"/>
          <w:kern w:val="0"/>
          <w:sz w:val="18"/>
          <w:szCs w:val="18"/>
          <w:lang w:eastAsia="ru-RU"/>
        </w:rPr>
        <w:t>Характерные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признаки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апоптоза</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наблюдаемые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клетках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обработанных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амиодароном</w:t>
      </w:r>
      <w:r w:rsidRPr="00A85E4C">
        <w:rPr>
          <w:rFonts w:ascii="Trebuchet MS" w:eastAsia="Times New Roman" w:hAnsi="Trebuchet MS" w:cs="Times New Roman"/>
          <w:color w:val="000000"/>
          <w:kern w:val="0"/>
          <w:sz w:val="18"/>
          <w:szCs w:val="18"/>
          <w:lang w:eastAsia="ru-RU"/>
        </w:rPr>
        <w:t>...113</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color w:val="000000"/>
          <w:kern w:val="0"/>
          <w:sz w:val="18"/>
          <w:szCs w:val="18"/>
          <w:lang w:eastAsia="ru-RU"/>
        </w:rPr>
        <w:t>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7. </w:t>
      </w:r>
      <w:r w:rsidRPr="00A85E4C">
        <w:rPr>
          <w:rFonts w:ascii="Trebuchet MS" w:eastAsia="Times New Roman" w:hAnsi="Trebuchet MS" w:cs="Times New Roman" w:hint="eastAsia"/>
          <w:color w:val="000000"/>
          <w:kern w:val="0"/>
          <w:sz w:val="18"/>
          <w:szCs w:val="18"/>
          <w:lang w:eastAsia="ru-RU"/>
        </w:rPr>
        <w:t>Гиперполяризация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вызванная</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амиодароном</w:t>
      </w:r>
      <w:r w:rsidRPr="00A85E4C">
        <w:rPr>
          <w:rFonts w:ascii="Trebuchet MS" w:eastAsia="Times New Roman" w:hAnsi="Trebuchet MS" w:cs="Times New Roman"/>
          <w:color w:val="000000"/>
          <w:kern w:val="0"/>
          <w:sz w:val="18"/>
          <w:szCs w:val="18"/>
          <w:lang w:eastAsia="ru-RU"/>
        </w:rPr>
        <w:t>...114</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lastRenderedPageBreak/>
        <w:t>Изменения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дыхания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дрожжевых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вызванные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амиодароном</w:t>
      </w:r>
      <w:r w:rsidRPr="00A85E4C">
        <w:rPr>
          <w:rFonts w:ascii="Trebuchet MS" w:eastAsia="Times New Roman" w:hAnsi="Trebuchet MS" w:cs="Times New Roman"/>
          <w:color w:val="000000"/>
          <w:kern w:val="0"/>
          <w:sz w:val="18"/>
          <w:szCs w:val="18"/>
          <w:lang w:eastAsia="ru-RU"/>
        </w:rPr>
        <w:t>...115</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8. </w:t>
      </w:r>
      <w:r w:rsidRPr="00A85E4C">
        <w:rPr>
          <w:rFonts w:ascii="Trebuchet MS" w:eastAsia="Times New Roman" w:hAnsi="Trebuchet MS" w:cs="Times New Roman" w:hint="eastAsia"/>
          <w:color w:val="000000"/>
          <w:kern w:val="0"/>
          <w:sz w:val="18"/>
          <w:szCs w:val="18"/>
          <w:lang w:eastAsia="ru-RU"/>
        </w:rPr>
        <w:t>Образование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АФК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клетками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вызванное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амиодароном</w:t>
      </w:r>
      <w:r w:rsidRPr="00A85E4C">
        <w:rPr>
          <w:rFonts w:ascii="Trebuchet MS" w:eastAsia="Times New Roman" w:hAnsi="Trebuchet MS" w:cs="Times New Roman"/>
          <w:color w:val="000000"/>
          <w:kern w:val="0"/>
          <w:sz w:val="18"/>
          <w:szCs w:val="18"/>
          <w:lang w:eastAsia="ru-RU"/>
        </w:rPr>
        <w:t>...121</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9. </w:t>
      </w:r>
      <w:r w:rsidRPr="00A85E4C">
        <w:rPr>
          <w:rFonts w:ascii="Trebuchet MS" w:eastAsia="Times New Roman" w:hAnsi="Trebuchet MS" w:cs="Times New Roman" w:hint="eastAsia"/>
          <w:color w:val="000000"/>
          <w:kern w:val="0"/>
          <w:sz w:val="18"/>
          <w:szCs w:val="18"/>
          <w:lang w:eastAsia="ru-RU"/>
        </w:rPr>
        <w:t>Фрагментация</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митохондрий</w:t>
      </w:r>
      <w:r w:rsidRPr="00A85E4C">
        <w:rPr>
          <w:rFonts w:ascii="Trebuchet MS" w:eastAsia="Times New Roman" w:hAnsi="Trebuchet MS" w:cs="Times New Roman"/>
          <w:color w:val="000000"/>
          <w:kern w:val="0"/>
          <w:sz w:val="18"/>
          <w:szCs w:val="18"/>
          <w:lang w:eastAsia="ru-RU"/>
        </w:rPr>
        <w:t>...126</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Глава</w:t>
      </w:r>
      <w:r w:rsidRPr="00A85E4C">
        <w:rPr>
          <w:rFonts w:ascii="Trebuchet MS" w:eastAsia="Times New Roman" w:hAnsi="Trebuchet MS" w:cs="Times New Roman"/>
          <w:color w:val="000000"/>
          <w:kern w:val="0"/>
          <w:sz w:val="18"/>
          <w:szCs w:val="18"/>
          <w:lang w:eastAsia="ru-RU"/>
        </w:rPr>
        <w:t xml:space="preserve"> 10. </w:t>
      </w:r>
      <w:r w:rsidRPr="00A85E4C">
        <w:rPr>
          <w:rFonts w:ascii="Trebuchet MS" w:eastAsia="Times New Roman" w:hAnsi="Trebuchet MS" w:cs="Times New Roman" w:hint="eastAsia"/>
          <w:color w:val="000000"/>
          <w:kern w:val="0"/>
          <w:sz w:val="18"/>
          <w:szCs w:val="18"/>
          <w:lang w:eastAsia="ru-RU"/>
        </w:rPr>
        <w:t>Исследование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функции</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гена</w:t>
      </w:r>
      <w:r w:rsidRPr="00A85E4C">
        <w:rPr>
          <w:rFonts w:ascii="Trebuchet MS" w:eastAsia="Times New Roman" w:hAnsi="Trebuchet MS" w:cs="Times New Roman"/>
          <w:color w:val="000000"/>
          <w:kern w:val="0"/>
          <w:sz w:val="18"/>
          <w:szCs w:val="18"/>
          <w:lang w:eastAsia="ru-RU"/>
        </w:rPr>
        <w:t xml:space="preserve"> YSP1...128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ОБСУЖДЕНИЕ</w:t>
      </w:r>
      <w:r w:rsidRPr="00A85E4C">
        <w:rPr>
          <w:rFonts w:ascii="Trebuchet MS" w:eastAsia="Times New Roman" w:hAnsi="Trebuchet MS" w:cs="Times New Roman"/>
          <w:color w:val="000000"/>
          <w:kern w:val="0"/>
          <w:sz w:val="18"/>
          <w:szCs w:val="18"/>
          <w:lang w:eastAsia="ru-RU"/>
        </w:rPr>
        <w:t>...130</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ВЫВОДЫ</w:t>
      </w:r>
      <w:r w:rsidRPr="00A85E4C">
        <w:rPr>
          <w:rFonts w:ascii="Trebuchet MS" w:eastAsia="Times New Roman" w:hAnsi="Trebuchet MS" w:cs="Times New Roman"/>
          <w:color w:val="000000"/>
          <w:kern w:val="0"/>
          <w:sz w:val="18"/>
          <w:szCs w:val="18"/>
          <w:lang w:eastAsia="ru-RU"/>
        </w:rPr>
        <w:t>...138</w:t>
      </w:r>
    </w:p>
    <w:p w:rsidR="00A85E4C" w:rsidRPr="00A85E4C" w:rsidRDefault="00A85E4C" w:rsidP="00A85E4C">
      <w:pPr>
        <w:rPr>
          <w:rFonts w:ascii="Trebuchet MS" w:eastAsia="Times New Roman" w:hAnsi="Trebuchet MS" w:cs="Times New Roman"/>
          <w:color w:val="000000"/>
          <w:kern w:val="0"/>
          <w:sz w:val="18"/>
          <w:szCs w:val="18"/>
          <w:lang w:eastAsia="ru-RU"/>
        </w:rPr>
      </w:pPr>
    </w:p>
    <w:p w:rsidR="00A85E4C" w:rsidRPr="00A85E4C" w:rsidRDefault="00A85E4C" w:rsidP="00A85E4C">
      <w:pPr>
        <w:rPr>
          <w:rFonts w:ascii="Trebuchet MS" w:eastAsia="Times New Roman" w:hAnsi="Trebuchet MS" w:cs="Times New Roman"/>
          <w:color w:val="000000"/>
          <w:kern w:val="0"/>
          <w:sz w:val="18"/>
          <w:szCs w:val="18"/>
          <w:lang w:eastAsia="ru-RU"/>
        </w:rPr>
      </w:pPr>
      <w:r w:rsidRPr="00A85E4C">
        <w:rPr>
          <w:rFonts w:ascii="Trebuchet MS" w:eastAsia="Times New Roman" w:hAnsi="Trebuchet MS" w:cs="Times New Roman" w:hint="eastAsia"/>
          <w:color w:val="000000"/>
          <w:kern w:val="0"/>
          <w:sz w:val="18"/>
          <w:szCs w:val="18"/>
          <w:lang w:eastAsia="ru-RU"/>
        </w:rPr>
        <w:t>Список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работ</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опубликованных</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по</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теме</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диссертации</w:t>
      </w:r>
      <w:r w:rsidRPr="00A85E4C">
        <w:rPr>
          <w:rFonts w:ascii="Trebuchet MS" w:eastAsia="Times New Roman" w:hAnsi="Trebuchet MS" w:cs="Times New Roman"/>
          <w:color w:val="000000"/>
          <w:kern w:val="0"/>
          <w:sz w:val="18"/>
          <w:szCs w:val="18"/>
          <w:lang w:eastAsia="ru-RU"/>
        </w:rPr>
        <w:t>...139</w:t>
      </w:r>
    </w:p>
    <w:p w:rsidR="00A85E4C" w:rsidRPr="00A85E4C" w:rsidRDefault="00A85E4C" w:rsidP="00A85E4C">
      <w:pPr>
        <w:rPr>
          <w:rFonts w:ascii="Trebuchet MS" w:eastAsia="Times New Roman" w:hAnsi="Trebuchet MS" w:cs="Times New Roman"/>
          <w:color w:val="000000"/>
          <w:kern w:val="0"/>
          <w:sz w:val="18"/>
          <w:szCs w:val="18"/>
          <w:lang w:eastAsia="ru-RU"/>
        </w:rPr>
      </w:pPr>
    </w:p>
    <w:p w:rsidR="00985DAE" w:rsidRPr="00A85E4C" w:rsidRDefault="00A85E4C" w:rsidP="00A85E4C">
      <w:r w:rsidRPr="00A85E4C">
        <w:rPr>
          <w:rFonts w:ascii="Trebuchet MS" w:eastAsia="Times New Roman" w:hAnsi="Trebuchet MS" w:cs="Times New Roman" w:hint="eastAsia"/>
          <w:color w:val="000000"/>
          <w:kern w:val="0"/>
          <w:sz w:val="18"/>
          <w:szCs w:val="18"/>
          <w:lang w:eastAsia="ru-RU"/>
        </w:rPr>
        <w:t>СПИСОК</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ИСПОЛЬЗОВАННОЙ</w:t>
      </w:r>
      <w:r w:rsidRPr="00A85E4C">
        <w:rPr>
          <w:rFonts w:ascii="Trebuchet MS" w:eastAsia="Times New Roman" w:hAnsi="Trebuchet MS" w:cs="Times New Roman"/>
          <w:color w:val="000000"/>
          <w:kern w:val="0"/>
          <w:sz w:val="18"/>
          <w:szCs w:val="18"/>
          <w:lang w:eastAsia="ru-RU"/>
        </w:rPr>
        <w:t xml:space="preserve"> </w:t>
      </w:r>
      <w:r w:rsidRPr="00A85E4C">
        <w:rPr>
          <w:rFonts w:ascii="Trebuchet MS" w:eastAsia="Times New Roman" w:hAnsi="Trebuchet MS" w:cs="Times New Roman" w:hint="eastAsia"/>
          <w:color w:val="000000"/>
          <w:kern w:val="0"/>
          <w:sz w:val="18"/>
          <w:szCs w:val="18"/>
          <w:lang w:eastAsia="ru-RU"/>
        </w:rPr>
        <w:t>ЛИТЕРАТУРЫ</w:t>
      </w:r>
      <w:r w:rsidRPr="00A85E4C">
        <w:rPr>
          <w:rFonts w:ascii="Trebuchet MS" w:eastAsia="Times New Roman" w:hAnsi="Trebuchet MS" w:cs="Times New Roman"/>
          <w:color w:val="000000"/>
          <w:kern w:val="0"/>
          <w:sz w:val="18"/>
          <w:szCs w:val="18"/>
          <w:lang w:eastAsia="ru-RU"/>
        </w:rPr>
        <w:t>...140</w:t>
      </w:r>
      <w:bookmarkStart w:id="0" w:name="_GoBack"/>
      <w:bookmarkEnd w:id="0"/>
    </w:p>
    <w:sectPr w:rsidR="00985DAE" w:rsidRPr="00A85E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8CB" w:rsidRDefault="001F68CB">
      <w:pPr>
        <w:spacing w:after="0" w:line="240" w:lineRule="auto"/>
      </w:pPr>
      <w:r>
        <w:separator/>
      </w:r>
    </w:p>
  </w:endnote>
  <w:endnote w:type="continuationSeparator" w:id="0">
    <w:p w:rsidR="001F68CB" w:rsidRDefault="001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8CB" w:rsidRDefault="001F68CB"/>
    <w:p w:rsidR="001F68CB" w:rsidRDefault="001F68CB"/>
    <w:p w:rsidR="001F68CB" w:rsidRDefault="001F68CB"/>
    <w:p w:rsidR="001F68CB" w:rsidRDefault="001F68CB"/>
    <w:p w:rsidR="001F68CB" w:rsidRDefault="001F68CB"/>
    <w:p w:rsidR="001F68CB" w:rsidRDefault="001F68CB"/>
    <w:p w:rsidR="001F68CB" w:rsidRDefault="001F68C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B" w:rsidRDefault="001F6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68CB" w:rsidRDefault="001F6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68CB" w:rsidRDefault="001F68CB"/>
    <w:p w:rsidR="001F68CB" w:rsidRDefault="001F68CB"/>
    <w:p w:rsidR="001F68CB" w:rsidRDefault="001F68C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8CB" w:rsidRDefault="001F68CB"/>
                          <w:p w:rsidR="001F68CB" w:rsidRDefault="001F68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68CB" w:rsidRDefault="001F68CB"/>
                    <w:p w:rsidR="001F68CB" w:rsidRDefault="001F68C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68CB" w:rsidRDefault="001F68CB"/>
    <w:p w:rsidR="001F68CB" w:rsidRDefault="001F68CB">
      <w:pPr>
        <w:rPr>
          <w:sz w:val="2"/>
          <w:szCs w:val="2"/>
        </w:rPr>
      </w:pPr>
    </w:p>
    <w:p w:rsidR="001F68CB" w:rsidRDefault="001F68CB"/>
    <w:p w:rsidR="001F68CB" w:rsidRDefault="001F68CB">
      <w:pPr>
        <w:spacing w:after="0" w:line="240" w:lineRule="auto"/>
      </w:pPr>
    </w:p>
  </w:footnote>
  <w:footnote w:type="continuationSeparator" w:id="0">
    <w:p w:rsidR="001F68CB" w:rsidRDefault="001F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8CB"/>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349FA-824C-412C-AC47-2A76D3BB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24443</TotalTime>
  <Pages>7</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1699</cp:revision>
  <cp:lastPrinted>2009-02-06T05:36:00Z</cp:lastPrinted>
  <dcterms:created xsi:type="dcterms:W3CDTF">2023-09-07T12:38:00Z</dcterms:created>
  <dcterms:modified xsi:type="dcterms:W3CDTF">2023-12-06T09:20:00Z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