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220DC7" w:rsidRDefault="00220DC7" w:rsidP="00220DC7">
      <w:r w:rsidRPr="00657349">
        <w:rPr>
          <w:rFonts w:ascii="Times New Roman" w:eastAsia="Times New Roman" w:hAnsi="Times New Roman" w:cs="Times New Roman"/>
          <w:b/>
          <w:bCs/>
          <w:color w:val="000000"/>
          <w:sz w:val="24"/>
          <w:szCs w:val="24"/>
          <w:shd w:val="clear" w:color="auto" w:fill="FFFFFF"/>
          <w:lang w:eastAsia="uk-UA"/>
        </w:rPr>
        <w:t xml:space="preserve">Ямненко Ростислав Євгенійович, </w:t>
      </w:r>
      <w:r w:rsidRPr="00657349">
        <w:rPr>
          <w:rFonts w:ascii="Times New Roman" w:eastAsia="Times New Roman" w:hAnsi="Times New Roman" w:cs="Times New Roman"/>
          <w:sz w:val="24"/>
          <w:szCs w:val="24"/>
          <w:lang w:eastAsia="uk-UA"/>
        </w:rPr>
        <w:t xml:space="preserve">доцент </w:t>
      </w:r>
      <w:r w:rsidRPr="00657349">
        <w:rPr>
          <w:rFonts w:ascii="Times New Roman" w:eastAsia="Times New Roman" w:hAnsi="Times New Roman" w:cs="Times New Roman"/>
          <w:color w:val="000000"/>
          <w:sz w:val="24"/>
          <w:szCs w:val="24"/>
          <w:lang w:eastAsia="uk-UA"/>
        </w:rPr>
        <w:t>кафедри теорії ймовірностей, статистики та актуарної математики</w:t>
      </w:r>
      <w:r w:rsidRPr="00657349">
        <w:rPr>
          <w:rFonts w:ascii="Times New Roman" w:eastAsia="Times New Roman" w:hAnsi="Times New Roman" w:cs="Times New Roman"/>
          <w:sz w:val="24"/>
          <w:szCs w:val="24"/>
          <w:lang w:eastAsia="uk-UA"/>
        </w:rPr>
        <w:t xml:space="preserve"> Київського національного університету імені Тараса Шевченка. Назва дисертації: «</w:t>
      </w:r>
      <w:r w:rsidRPr="00657349">
        <w:rPr>
          <w:rFonts w:ascii="Times New Roman" w:eastAsia="Times New Roman" w:hAnsi="Times New Roman" w:cs="Times New Roman"/>
          <w:iCs/>
          <w:sz w:val="24"/>
          <w:szCs w:val="24"/>
          <w:lang w:eastAsia="uk-UA"/>
        </w:rPr>
        <w:t>Дослідження процесів накопичення з просторів Орліча</w:t>
      </w:r>
      <w:r w:rsidRPr="00657349">
        <w:rPr>
          <w:rFonts w:ascii="Times New Roman" w:eastAsia="Times New Roman" w:hAnsi="Times New Roman" w:cs="Times New Roman"/>
          <w:sz w:val="24"/>
          <w:szCs w:val="24"/>
          <w:lang w:eastAsia="uk-UA"/>
        </w:rPr>
        <w:t>». Шифр та назва спеціальності – 01.01.05 – теорія ймовірностей і математична статистика. Спецрада Д 26.001.37 Київського національного університету імені Тараса Шевченка</w:t>
      </w:r>
    </w:p>
    <w:sectPr w:rsidR="00F10AB7" w:rsidRPr="00220DC7"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Pr>
      <w:rPr>
        <w:sz w:val="2"/>
        <w:szCs w:val="2"/>
      </w:rPr>
    </w:pPr>
    <w:r w:rsidRPr="002926C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F10AB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Pr>
      <w:rPr>
        <w:sz w:val="2"/>
        <w:szCs w:val="2"/>
      </w:rPr>
    </w:pPr>
    <w:r w:rsidRPr="002926C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F10AB7">
                <w:pPr>
                  <w:spacing w:line="240" w:lineRule="auto"/>
                </w:pPr>
                <w:fldSimple w:instr=" PAGE \* MERGEFORMAT ">
                  <w:r w:rsidR="00220DC7" w:rsidRPr="00220DC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F10AB7">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F10AB7">
                  <w:pPr>
                    <w:spacing w:line="240" w:lineRule="auto"/>
                  </w:pPr>
                  <w:fldSimple w:instr=" PAGE \* MERGEFORMAT ">
                    <w:r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F10AB7">
      <w:pPr>
        <w:rPr>
          <w:sz w:val="2"/>
          <w:szCs w:val="2"/>
        </w:rPr>
      </w:pPr>
      <w:r w:rsidRPr="002926C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56B8D-936F-4F67-BE64-1C66DC33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60</Words>
  <Characters>344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2020-10-08T07:28:00Z</dcterms:created>
  <dcterms:modified xsi:type="dcterms:W3CDTF">2020-10-15T10:49:00Z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