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80EE" w14:textId="47C62270" w:rsidR="004C631F" w:rsidRDefault="0088483F" w:rsidP="0088483F">
      <w:r w:rsidRPr="0088483F">
        <w:rPr>
          <w:rFonts w:hint="eastAsia"/>
        </w:rPr>
        <w:t>Оптимизация</w:t>
      </w:r>
      <w:r w:rsidRPr="0088483F">
        <w:t xml:space="preserve"> </w:t>
      </w:r>
      <w:r w:rsidRPr="0088483F">
        <w:rPr>
          <w:rFonts w:hint="eastAsia"/>
        </w:rPr>
        <w:t>ведения</w:t>
      </w:r>
      <w:r w:rsidRPr="0088483F">
        <w:t xml:space="preserve"> </w:t>
      </w:r>
      <w:r w:rsidRPr="0088483F">
        <w:rPr>
          <w:rFonts w:hint="eastAsia"/>
        </w:rPr>
        <w:t>пациенток</w:t>
      </w:r>
      <w:r w:rsidRPr="0088483F">
        <w:t xml:space="preserve"> </w:t>
      </w:r>
      <w:r w:rsidRPr="0088483F">
        <w:rPr>
          <w:rFonts w:hint="eastAsia"/>
        </w:rPr>
        <w:t>с</w:t>
      </w:r>
      <w:r w:rsidRPr="0088483F">
        <w:t xml:space="preserve"> </w:t>
      </w:r>
      <w:r w:rsidRPr="0088483F">
        <w:rPr>
          <w:rFonts w:hint="eastAsia"/>
        </w:rPr>
        <w:t>гемолитической</w:t>
      </w:r>
      <w:r w:rsidRPr="0088483F">
        <w:t xml:space="preserve"> </w:t>
      </w:r>
      <w:r w:rsidRPr="0088483F">
        <w:rPr>
          <w:rFonts w:hint="eastAsia"/>
        </w:rPr>
        <w:t>болезнью</w:t>
      </w:r>
      <w:r w:rsidRPr="0088483F">
        <w:t xml:space="preserve"> </w:t>
      </w:r>
      <w:r w:rsidRPr="0088483F">
        <w:rPr>
          <w:rFonts w:hint="eastAsia"/>
        </w:rPr>
        <w:t>плода</w:t>
      </w:r>
      <w:r w:rsidRPr="0088483F">
        <w:t xml:space="preserve"> </w:t>
      </w:r>
      <w:r w:rsidRPr="0088483F">
        <w:rPr>
          <w:rFonts w:hint="eastAsia"/>
        </w:rPr>
        <w:t>на</w:t>
      </w:r>
      <w:r w:rsidRPr="0088483F">
        <w:t xml:space="preserve"> </w:t>
      </w:r>
      <w:r w:rsidRPr="0088483F">
        <w:rPr>
          <w:rFonts w:hint="eastAsia"/>
        </w:rPr>
        <w:t>основе</w:t>
      </w:r>
      <w:r w:rsidRPr="0088483F">
        <w:t xml:space="preserve"> </w:t>
      </w:r>
      <w:r w:rsidRPr="0088483F">
        <w:rPr>
          <w:rFonts w:hint="eastAsia"/>
        </w:rPr>
        <w:t>пренатальной</w:t>
      </w:r>
      <w:r w:rsidRPr="0088483F">
        <w:t xml:space="preserve"> </w:t>
      </w:r>
      <w:r w:rsidRPr="0088483F">
        <w:rPr>
          <w:rFonts w:hint="eastAsia"/>
        </w:rPr>
        <w:t>оценки</w:t>
      </w:r>
      <w:r w:rsidRPr="0088483F">
        <w:t xml:space="preserve"> </w:t>
      </w:r>
      <w:r w:rsidRPr="0088483F">
        <w:rPr>
          <w:rFonts w:hint="eastAsia"/>
        </w:rPr>
        <w:t>состояния</w:t>
      </w:r>
      <w:r w:rsidRPr="0088483F">
        <w:t xml:space="preserve"> </w:t>
      </w:r>
      <w:r w:rsidRPr="0088483F">
        <w:rPr>
          <w:rFonts w:hint="eastAsia"/>
        </w:rPr>
        <w:t>его</w:t>
      </w:r>
      <w:r w:rsidRPr="0088483F">
        <w:t xml:space="preserve"> </w:t>
      </w:r>
      <w:r w:rsidRPr="0088483F">
        <w:rPr>
          <w:rFonts w:hint="eastAsia"/>
        </w:rPr>
        <w:t>центральной</w:t>
      </w:r>
      <w:r w:rsidRPr="0088483F">
        <w:t xml:space="preserve"> </w:t>
      </w:r>
      <w:r w:rsidRPr="0088483F">
        <w:rPr>
          <w:rFonts w:hint="eastAsia"/>
        </w:rPr>
        <w:t>нервной</w:t>
      </w:r>
      <w:r w:rsidRPr="0088483F">
        <w:t xml:space="preserve"> </w:t>
      </w:r>
      <w:r w:rsidRPr="0088483F">
        <w:rPr>
          <w:rFonts w:hint="eastAsia"/>
        </w:rPr>
        <w:t>системы</w:t>
      </w:r>
      <w:r w:rsidRPr="0088483F">
        <w:t xml:space="preserve"> </w:t>
      </w:r>
      <w:r w:rsidRPr="0088483F">
        <w:rPr>
          <w:rFonts w:hint="eastAsia"/>
        </w:rPr>
        <w:t>методом</w:t>
      </w:r>
      <w:r w:rsidRPr="0088483F">
        <w:t xml:space="preserve"> </w:t>
      </w:r>
      <w:r w:rsidRPr="0088483F">
        <w:rPr>
          <w:rFonts w:hint="eastAsia"/>
        </w:rPr>
        <w:t>магнитно</w:t>
      </w:r>
      <w:r w:rsidRPr="0088483F">
        <w:t>-</w:t>
      </w:r>
      <w:r w:rsidRPr="0088483F">
        <w:rPr>
          <w:rFonts w:hint="eastAsia"/>
        </w:rPr>
        <w:t>резонансной</w:t>
      </w:r>
      <w:r w:rsidRPr="0088483F">
        <w:t xml:space="preserve"> </w:t>
      </w:r>
      <w:r w:rsidRPr="0088483F">
        <w:rPr>
          <w:rFonts w:hint="eastAsia"/>
        </w:rPr>
        <w:t>томографии</w:t>
      </w:r>
      <w:r>
        <w:t xml:space="preserve"> </w:t>
      </w:r>
      <w:r w:rsidRPr="0088483F">
        <w:rPr>
          <w:rFonts w:hint="eastAsia"/>
        </w:rPr>
        <w:t>Берман</w:t>
      </w:r>
      <w:r w:rsidRPr="0088483F">
        <w:t xml:space="preserve"> </w:t>
      </w:r>
      <w:r w:rsidRPr="0088483F">
        <w:rPr>
          <w:rFonts w:hint="eastAsia"/>
        </w:rPr>
        <w:t>Александр</w:t>
      </w:r>
      <w:r w:rsidRPr="0088483F">
        <w:t xml:space="preserve"> </w:t>
      </w:r>
      <w:r w:rsidRPr="0088483F">
        <w:rPr>
          <w:rFonts w:hint="eastAsia"/>
        </w:rPr>
        <w:t>Александрович</w:t>
      </w:r>
    </w:p>
    <w:p w14:paraId="5FA9ADD8" w14:textId="77777777" w:rsidR="0088483F" w:rsidRDefault="0088483F" w:rsidP="0088483F">
      <w:r>
        <w:rPr>
          <w:rFonts w:hint="eastAsia"/>
        </w:rPr>
        <w:t>ОГЛАВЛЕНИЕ</w:t>
      </w:r>
      <w:r>
        <w:t xml:space="preserve"> </w:t>
      </w:r>
      <w:r>
        <w:rPr>
          <w:rFonts w:hint="eastAsia"/>
        </w:rPr>
        <w:t>ДИССЕРТАЦИИ</w:t>
      </w:r>
    </w:p>
    <w:p w14:paraId="0B7F15E2" w14:textId="77777777" w:rsidR="0088483F" w:rsidRDefault="0088483F" w:rsidP="0088483F">
      <w:r>
        <w:rPr>
          <w:rFonts w:hint="eastAsia"/>
        </w:rPr>
        <w:t>кандидат</w:t>
      </w:r>
      <w:r>
        <w:t xml:space="preserve"> </w:t>
      </w:r>
      <w:r>
        <w:rPr>
          <w:rFonts w:hint="eastAsia"/>
        </w:rPr>
        <w:t>наук</w:t>
      </w:r>
      <w:r>
        <w:t xml:space="preserve"> </w:t>
      </w:r>
      <w:r>
        <w:rPr>
          <w:rFonts w:hint="eastAsia"/>
        </w:rPr>
        <w:t>Берман</w:t>
      </w:r>
      <w:r>
        <w:t xml:space="preserve"> </w:t>
      </w:r>
      <w:r>
        <w:rPr>
          <w:rFonts w:hint="eastAsia"/>
        </w:rPr>
        <w:t>Александр</w:t>
      </w:r>
      <w:r>
        <w:t xml:space="preserve"> </w:t>
      </w:r>
      <w:r>
        <w:rPr>
          <w:rFonts w:hint="eastAsia"/>
        </w:rPr>
        <w:t>Александрович</w:t>
      </w:r>
    </w:p>
    <w:p w14:paraId="25772D7C" w14:textId="77777777" w:rsidR="0088483F" w:rsidRDefault="0088483F" w:rsidP="0088483F">
      <w:r>
        <w:rPr>
          <w:rFonts w:hint="eastAsia"/>
        </w:rPr>
        <w:t>ВВЕДЕНИЕ</w:t>
      </w:r>
    </w:p>
    <w:p w14:paraId="6818B23B" w14:textId="77777777" w:rsidR="0088483F" w:rsidRDefault="0088483F" w:rsidP="0088483F"/>
    <w:p w14:paraId="167A6684" w14:textId="77777777" w:rsidR="0088483F" w:rsidRDefault="0088483F" w:rsidP="0088483F">
      <w:r>
        <w:rPr>
          <w:rFonts w:hint="eastAsia"/>
        </w:rPr>
        <w:t>ГЛАВА</w:t>
      </w:r>
      <w:r>
        <w:t xml:space="preserve"> 1. </w:t>
      </w:r>
      <w:r>
        <w:rPr>
          <w:rFonts w:hint="eastAsia"/>
        </w:rPr>
        <w:t>ГЕМОЛИТИЧЕСКАЯ</w:t>
      </w:r>
      <w:r>
        <w:t xml:space="preserve"> </w:t>
      </w:r>
      <w:r>
        <w:rPr>
          <w:rFonts w:hint="eastAsia"/>
        </w:rPr>
        <w:t>БОЛЕЗНЬ</w:t>
      </w:r>
      <w:r>
        <w:t xml:space="preserve"> </w:t>
      </w:r>
      <w:r>
        <w:rPr>
          <w:rFonts w:hint="eastAsia"/>
        </w:rPr>
        <w:t>ПЛОДА</w:t>
      </w:r>
      <w:r>
        <w:t xml:space="preserve"> </w:t>
      </w:r>
      <w:r>
        <w:rPr>
          <w:rFonts w:hint="eastAsia"/>
        </w:rPr>
        <w:t>И</w:t>
      </w:r>
      <w:r>
        <w:t xml:space="preserve"> </w:t>
      </w:r>
      <w:r>
        <w:rPr>
          <w:rFonts w:hint="eastAsia"/>
        </w:rPr>
        <w:t>НОВОРОЖДЕННОГО</w:t>
      </w:r>
      <w:r>
        <w:t xml:space="preserve">.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ОБЗОР</w:t>
      </w:r>
      <w:r>
        <w:t xml:space="preserve"> </w:t>
      </w:r>
      <w:r>
        <w:rPr>
          <w:rFonts w:hint="eastAsia"/>
        </w:rPr>
        <w:t>ЛИТЕРАТУРЫ</w:t>
      </w:r>
      <w:r>
        <w:t>)</w:t>
      </w:r>
    </w:p>
    <w:p w14:paraId="70BB8AB3" w14:textId="77777777" w:rsidR="0088483F" w:rsidRDefault="0088483F" w:rsidP="0088483F"/>
    <w:p w14:paraId="65C4F06F" w14:textId="77777777" w:rsidR="0088483F" w:rsidRDefault="0088483F" w:rsidP="0088483F">
      <w:r>
        <w:t xml:space="preserve">1.1. </w:t>
      </w:r>
      <w:r>
        <w:rPr>
          <w:rFonts w:hint="eastAsia"/>
        </w:rPr>
        <w:t>Гемолитическая</w:t>
      </w:r>
      <w:r>
        <w:t xml:space="preserve"> </w:t>
      </w:r>
      <w:r>
        <w:rPr>
          <w:rFonts w:hint="eastAsia"/>
        </w:rPr>
        <w:t>болезнь</w:t>
      </w:r>
      <w:r>
        <w:t xml:space="preserve">: </w:t>
      </w:r>
      <w:r>
        <w:rPr>
          <w:rFonts w:hint="eastAsia"/>
        </w:rPr>
        <w:t>эпидемиология</w:t>
      </w:r>
      <w:r>
        <w:t xml:space="preserve">, </w:t>
      </w:r>
      <w:r>
        <w:rPr>
          <w:rFonts w:hint="eastAsia"/>
        </w:rPr>
        <w:t>история</w:t>
      </w:r>
      <w:r>
        <w:t xml:space="preserve"> </w:t>
      </w:r>
      <w:r>
        <w:rPr>
          <w:rFonts w:hint="eastAsia"/>
        </w:rPr>
        <w:t>изучения</w:t>
      </w:r>
    </w:p>
    <w:p w14:paraId="4F48B275" w14:textId="77777777" w:rsidR="0088483F" w:rsidRDefault="0088483F" w:rsidP="0088483F"/>
    <w:p w14:paraId="32F30E11" w14:textId="77777777" w:rsidR="0088483F" w:rsidRDefault="0088483F" w:rsidP="0088483F">
      <w:r>
        <w:t xml:space="preserve">1.2. </w:t>
      </w:r>
      <w:r>
        <w:rPr>
          <w:rFonts w:hint="eastAsia"/>
        </w:rPr>
        <w:t>Механизмы</w:t>
      </w:r>
      <w:r>
        <w:t xml:space="preserve"> </w:t>
      </w:r>
      <w:r>
        <w:rPr>
          <w:rFonts w:hint="eastAsia"/>
        </w:rPr>
        <w:t>формирования</w:t>
      </w:r>
      <w:r>
        <w:t xml:space="preserve"> </w:t>
      </w:r>
      <w:r>
        <w:rPr>
          <w:rFonts w:hint="eastAsia"/>
        </w:rPr>
        <w:t>гемолитической</w:t>
      </w:r>
      <w:r>
        <w:t xml:space="preserve"> </w:t>
      </w:r>
      <w:r>
        <w:rPr>
          <w:rFonts w:hint="eastAsia"/>
        </w:rPr>
        <w:t>болезни</w:t>
      </w:r>
      <w:r>
        <w:t xml:space="preserve"> </w:t>
      </w:r>
      <w:r>
        <w:rPr>
          <w:rFonts w:hint="eastAsia"/>
        </w:rPr>
        <w:t>плода</w:t>
      </w:r>
      <w:r>
        <w:t xml:space="preserve"> </w:t>
      </w:r>
      <w:r>
        <w:rPr>
          <w:rFonts w:hint="eastAsia"/>
        </w:rPr>
        <w:t>и</w:t>
      </w:r>
      <w:r>
        <w:t xml:space="preserve"> </w:t>
      </w:r>
      <w:r>
        <w:rPr>
          <w:rFonts w:hint="eastAsia"/>
        </w:rPr>
        <w:t>новорожденного</w:t>
      </w:r>
    </w:p>
    <w:p w14:paraId="316F7AAB" w14:textId="77777777" w:rsidR="0088483F" w:rsidRDefault="0088483F" w:rsidP="0088483F"/>
    <w:p w14:paraId="1CC1B975" w14:textId="77777777" w:rsidR="0088483F" w:rsidRDefault="0088483F" w:rsidP="0088483F">
      <w:r>
        <w:t xml:space="preserve">1.3. </w:t>
      </w:r>
      <w:r>
        <w:rPr>
          <w:rFonts w:hint="eastAsia"/>
        </w:rPr>
        <w:t>Современные</w:t>
      </w:r>
      <w:r>
        <w:t xml:space="preserve"> </w:t>
      </w:r>
      <w:r>
        <w:rPr>
          <w:rFonts w:hint="eastAsia"/>
        </w:rPr>
        <w:t>методы</w:t>
      </w:r>
      <w:r>
        <w:t xml:space="preserve"> </w:t>
      </w:r>
      <w:r>
        <w:rPr>
          <w:rFonts w:hint="eastAsia"/>
        </w:rPr>
        <w:t>антенатальной</w:t>
      </w:r>
      <w:r>
        <w:t xml:space="preserve"> </w:t>
      </w:r>
      <w:r>
        <w:rPr>
          <w:rFonts w:hint="eastAsia"/>
        </w:rPr>
        <w:t>диагностики</w:t>
      </w:r>
      <w:r>
        <w:t xml:space="preserve"> </w:t>
      </w:r>
      <w:r>
        <w:rPr>
          <w:rFonts w:hint="eastAsia"/>
        </w:rPr>
        <w:t>и</w:t>
      </w:r>
      <w:r>
        <w:t xml:space="preserve"> </w:t>
      </w:r>
      <w:r>
        <w:rPr>
          <w:rFonts w:hint="eastAsia"/>
        </w:rPr>
        <w:t>коррекции</w:t>
      </w:r>
      <w:r>
        <w:t xml:space="preserve"> </w:t>
      </w:r>
      <w:r>
        <w:rPr>
          <w:rFonts w:hint="eastAsia"/>
        </w:rPr>
        <w:t>анемического</w:t>
      </w:r>
      <w:r>
        <w:t xml:space="preserve"> </w:t>
      </w:r>
      <w:r>
        <w:rPr>
          <w:rFonts w:hint="eastAsia"/>
        </w:rPr>
        <w:t>синдрома</w:t>
      </w:r>
      <w:r>
        <w:t xml:space="preserve"> </w:t>
      </w:r>
      <w:r>
        <w:rPr>
          <w:rFonts w:hint="eastAsia"/>
        </w:rPr>
        <w:t>плода</w:t>
      </w:r>
      <w:r>
        <w:t xml:space="preserve"> </w:t>
      </w:r>
      <w:r>
        <w:rPr>
          <w:rFonts w:hint="eastAsia"/>
        </w:rPr>
        <w:t>при</w:t>
      </w:r>
      <w:r>
        <w:t xml:space="preserve"> </w:t>
      </w:r>
      <w:r>
        <w:rPr>
          <w:rFonts w:hint="eastAsia"/>
        </w:rPr>
        <w:t>гемолитической</w:t>
      </w:r>
      <w:r>
        <w:t xml:space="preserve"> </w:t>
      </w:r>
      <w:r>
        <w:rPr>
          <w:rFonts w:hint="eastAsia"/>
        </w:rPr>
        <w:t>болезни</w:t>
      </w:r>
    </w:p>
    <w:p w14:paraId="4EF46DFB" w14:textId="77777777" w:rsidR="0088483F" w:rsidRDefault="0088483F" w:rsidP="0088483F"/>
    <w:p w14:paraId="122C2408" w14:textId="77777777" w:rsidR="0088483F" w:rsidRDefault="0088483F" w:rsidP="0088483F">
      <w:r>
        <w:t xml:space="preserve">1.4. </w:t>
      </w:r>
      <w:r>
        <w:rPr>
          <w:rFonts w:hint="eastAsia"/>
        </w:rPr>
        <w:t>История</w:t>
      </w:r>
      <w:r>
        <w:t xml:space="preserve"> </w:t>
      </w:r>
      <w:r>
        <w:rPr>
          <w:rFonts w:hint="eastAsia"/>
        </w:rPr>
        <w:t>развития</w:t>
      </w:r>
      <w:r>
        <w:t xml:space="preserve"> </w:t>
      </w:r>
      <w:r>
        <w:rPr>
          <w:rFonts w:hint="eastAsia"/>
        </w:rPr>
        <w:t>практического</w:t>
      </w:r>
      <w:r>
        <w:t xml:space="preserve"> </w:t>
      </w:r>
      <w:r>
        <w:rPr>
          <w:rFonts w:hint="eastAsia"/>
        </w:rPr>
        <w:t>применения</w:t>
      </w:r>
      <w:r>
        <w:t xml:space="preserve"> </w:t>
      </w:r>
      <w:r>
        <w:rPr>
          <w:rFonts w:hint="eastAsia"/>
        </w:rPr>
        <w:t>методики</w:t>
      </w:r>
      <w:r>
        <w:t xml:space="preserve"> </w:t>
      </w:r>
      <w:r>
        <w:rPr>
          <w:rFonts w:hint="eastAsia"/>
        </w:rPr>
        <w:t>магнитно</w:t>
      </w:r>
      <w:r>
        <w:t>-</w:t>
      </w:r>
      <w:r>
        <w:rPr>
          <w:rFonts w:hint="eastAsia"/>
        </w:rPr>
        <w:t>резонансной</w:t>
      </w:r>
      <w:r>
        <w:t xml:space="preserve"> </w:t>
      </w:r>
      <w:r>
        <w:rPr>
          <w:rFonts w:hint="eastAsia"/>
        </w:rPr>
        <w:t>томографии</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магнитно</w:t>
      </w:r>
      <w:r>
        <w:t>-</w:t>
      </w:r>
      <w:r>
        <w:rPr>
          <w:rFonts w:hint="eastAsia"/>
        </w:rPr>
        <w:t>резонансной</w:t>
      </w:r>
      <w:r>
        <w:t xml:space="preserve"> </w:t>
      </w:r>
      <w:r>
        <w:rPr>
          <w:rFonts w:hint="eastAsia"/>
        </w:rPr>
        <w:t>томографии</w:t>
      </w:r>
    </w:p>
    <w:p w14:paraId="426F0552" w14:textId="77777777" w:rsidR="0088483F" w:rsidRDefault="0088483F" w:rsidP="0088483F"/>
    <w:p w14:paraId="382C0065" w14:textId="77777777" w:rsidR="0088483F" w:rsidRDefault="0088483F" w:rsidP="0088483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B17E1DC" w14:textId="77777777" w:rsidR="0088483F" w:rsidRDefault="0088483F" w:rsidP="0088483F"/>
    <w:p w14:paraId="2E406D1F" w14:textId="77777777" w:rsidR="0088483F" w:rsidRDefault="0088483F" w:rsidP="0088483F">
      <w:r>
        <w:t xml:space="preserve">2.1. </w:t>
      </w:r>
      <w:r>
        <w:rPr>
          <w:rFonts w:hint="eastAsia"/>
        </w:rPr>
        <w:t>Дизайн</w:t>
      </w:r>
      <w:r>
        <w:t xml:space="preserve"> </w:t>
      </w:r>
      <w:r>
        <w:rPr>
          <w:rFonts w:hint="eastAsia"/>
        </w:rPr>
        <w:t>исследования</w:t>
      </w:r>
    </w:p>
    <w:p w14:paraId="78A6FA93" w14:textId="77777777" w:rsidR="0088483F" w:rsidRDefault="0088483F" w:rsidP="0088483F"/>
    <w:p w14:paraId="38E7E213" w14:textId="77777777" w:rsidR="0088483F" w:rsidRDefault="0088483F" w:rsidP="0088483F">
      <w:r>
        <w:t xml:space="preserve">2.2. </w:t>
      </w:r>
      <w:r>
        <w:rPr>
          <w:rFonts w:hint="eastAsia"/>
        </w:rPr>
        <w:t>Клиническая</w:t>
      </w:r>
      <w:r>
        <w:t xml:space="preserve"> </w:t>
      </w:r>
      <w:r>
        <w:rPr>
          <w:rFonts w:hint="eastAsia"/>
        </w:rPr>
        <w:t>характеристика</w:t>
      </w:r>
      <w:r>
        <w:t xml:space="preserve"> </w:t>
      </w:r>
      <w:r>
        <w:rPr>
          <w:rFonts w:hint="eastAsia"/>
        </w:rPr>
        <w:t>анализируемых</w:t>
      </w:r>
      <w:r>
        <w:t xml:space="preserve"> </w:t>
      </w:r>
      <w:r>
        <w:rPr>
          <w:rFonts w:hint="eastAsia"/>
        </w:rPr>
        <w:t>групп</w:t>
      </w:r>
      <w:r>
        <w:t xml:space="preserve"> </w:t>
      </w:r>
      <w:r>
        <w:rPr>
          <w:rFonts w:hint="eastAsia"/>
        </w:rPr>
        <w:t>больных</w:t>
      </w:r>
    </w:p>
    <w:p w14:paraId="32D8B25E" w14:textId="77777777" w:rsidR="0088483F" w:rsidRDefault="0088483F" w:rsidP="0088483F"/>
    <w:p w14:paraId="3E3F9438" w14:textId="77777777" w:rsidR="0088483F" w:rsidRDefault="0088483F" w:rsidP="0088483F">
      <w:r>
        <w:t xml:space="preserve">2.3. </w:t>
      </w:r>
      <w:r>
        <w:rPr>
          <w:rFonts w:hint="eastAsia"/>
        </w:rPr>
        <w:t>Методы</w:t>
      </w:r>
      <w:r>
        <w:t xml:space="preserve"> </w:t>
      </w:r>
      <w:r>
        <w:rPr>
          <w:rFonts w:hint="eastAsia"/>
        </w:rPr>
        <w:t>исследования</w:t>
      </w:r>
    </w:p>
    <w:p w14:paraId="2825FA8B" w14:textId="77777777" w:rsidR="0088483F" w:rsidRDefault="0088483F" w:rsidP="0088483F"/>
    <w:p w14:paraId="540963F0" w14:textId="77777777" w:rsidR="0088483F" w:rsidRDefault="0088483F" w:rsidP="0088483F">
      <w:r>
        <w:t>2.3.1.</w:t>
      </w:r>
      <w:r>
        <w:rPr>
          <w:rFonts w:hint="eastAsia"/>
        </w:rPr>
        <w:t>Клинико</w:t>
      </w:r>
      <w:r>
        <w:t>-</w:t>
      </w:r>
      <w:r>
        <w:rPr>
          <w:rFonts w:hint="eastAsia"/>
        </w:rPr>
        <w:t>анамнестические</w:t>
      </w:r>
      <w:r>
        <w:t xml:space="preserve"> </w:t>
      </w:r>
      <w:r>
        <w:rPr>
          <w:rFonts w:hint="eastAsia"/>
        </w:rPr>
        <w:t>методы</w:t>
      </w:r>
    </w:p>
    <w:p w14:paraId="074BC5EF" w14:textId="77777777" w:rsidR="0088483F" w:rsidRDefault="0088483F" w:rsidP="0088483F"/>
    <w:p w14:paraId="00F509D7" w14:textId="77777777" w:rsidR="0088483F" w:rsidRDefault="0088483F" w:rsidP="0088483F">
      <w:r>
        <w:t xml:space="preserve">2.3.2. </w:t>
      </w:r>
      <w:r>
        <w:rPr>
          <w:rFonts w:hint="eastAsia"/>
        </w:rPr>
        <w:t>Гематологические</w:t>
      </w:r>
      <w:r>
        <w:t xml:space="preserve"> </w:t>
      </w:r>
      <w:r>
        <w:rPr>
          <w:rFonts w:hint="eastAsia"/>
        </w:rPr>
        <w:t>исследования</w:t>
      </w:r>
    </w:p>
    <w:p w14:paraId="5387306E" w14:textId="77777777" w:rsidR="0088483F" w:rsidRDefault="0088483F" w:rsidP="0088483F"/>
    <w:p w14:paraId="0459D611" w14:textId="77777777" w:rsidR="0088483F" w:rsidRDefault="0088483F" w:rsidP="0088483F">
      <w:r>
        <w:t xml:space="preserve">2.3.3. </w:t>
      </w:r>
      <w:r>
        <w:rPr>
          <w:rFonts w:hint="eastAsia"/>
        </w:rPr>
        <w:t>Биохимические</w:t>
      </w:r>
      <w:r>
        <w:t xml:space="preserve"> </w:t>
      </w:r>
      <w:r>
        <w:rPr>
          <w:rFonts w:hint="eastAsia"/>
        </w:rPr>
        <w:t>исследования</w:t>
      </w:r>
    </w:p>
    <w:p w14:paraId="0575EA8C" w14:textId="77777777" w:rsidR="0088483F" w:rsidRDefault="0088483F" w:rsidP="0088483F"/>
    <w:p w14:paraId="17B3C252" w14:textId="77777777" w:rsidR="0088483F" w:rsidRDefault="0088483F" w:rsidP="0088483F">
      <w:r>
        <w:t xml:space="preserve">2.3.4. </w:t>
      </w:r>
      <w:r>
        <w:rPr>
          <w:rFonts w:hint="eastAsia"/>
        </w:rPr>
        <w:t>Методы</w:t>
      </w:r>
      <w:r>
        <w:t xml:space="preserve"> </w:t>
      </w:r>
      <w:r>
        <w:rPr>
          <w:rFonts w:hint="eastAsia"/>
        </w:rPr>
        <w:t>оценки</w:t>
      </w:r>
      <w:r>
        <w:t xml:space="preserve"> </w:t>
      </w:r>
      <w:r>
        <w:rPr>
          <w:rFonts w:hint="eastAsia"/>
        </w:rPr>
        <w:t>состояния</w:t>
      </w:r>
      <w:r>
        <w:t xml:space="preserve"> </w:t>
      </w:r>
      <w:r>
        <w:rPr>
          <w:rFonts w:hint="eastAsia"/>
        </w:rPr>
        <w:t>фетоплацентарного</w:t>
      </w:r>
      <w:r>
        <w:t xml:space="preserve"> </w:t>
      </w:r>
      <w:r>
        <w:rPr>
          <w:rFonts w:hint="eastAsia"/>
        </w:rPr>
        <w:t>комплекса</w:t>
      </w:r>
    </w:p>
    <w:p w14:paraId="663285E0" w14:textId="77777777" w:rsidR="0088483F" w:rsidRDefault="0088483F" w:rsidP="0088483F"/>
    <w:p w14:paraId="3B46C428" w14:textId="77777777" w:rsidR="0088483F" w:rsidRDefault="0088483F" w:rsidP="0088483F">
      <w:r>
        <w:t xml:space="preserve">2.3.5. </w:t>
      </w:r>
      <w:r>
        <w:rPr>
          <w:rFonts w:hint="eastAsia"/>
        </w:rPr>
        <w:t>Магнитно</w:t>
      </w:r>
      <w:r>
        <w:t>-</w:t>
      </w:r>
      <w:r>
        <w:rPr>
          <w:rFonts w:hint="eastAsia"/>
        </w:rPr>
        <w:t>резонансная</w:t>
      </w:r>
      <w:r>
        <w:t xml:space="preserve"> </w:t>
      </w:r>
      <w:r>
        <w:rPr>
          <w:rFonts w:hint="eastAsia"/>
        </w:rPr>
        <w:t>томография</w:t>
      </w:r>
    </w:p>
    <w:p w14:paraId="24E00DF2" w14:textId="77777777" w:rsidR="0088483F" w:rsidRDefault="0088483F" w:rsidP="0088483F"/>
    <w:p w14:paraId="4283C778" w14:textId="77777777" w:rsidR="0088483F" w:rsidRDefault="0088483F" w:rsidP="0088483F">
      <w:r>
        <w:t xml:space="preserve">2.3.6. </w:t>
      </w:r>
      <w:r>
        <w:rPr>
          <w:rFonts w:hint="eastAsia"/>
        </w:rPr>
        <w:t>Оценка</w:t>
      </w:r>
      <w:r>
        <w:t xml:space="preserve"> </w:t>
      </w:r>
      <w:r>
        <w:rPr>
          <w:rFonts w:hint="eastAsia"/>
        </w:rPr>
        <w:t>состояния</w:t>
      </w:r>
      <w:r>
        <w:t xml:space="preserve"> </w:t>
      </w:r>
      <w:r>
        <w:rPr>
          <w:rFonts w:hint="eastAsia"/>
        </w:rPr>
        <w:t>новорожденного</w:t>
      </w:r>
    </w:p>
    <w:p w14:paraId="5488162B" w14:textId="77777777" w:rsidR="0088483F" w:rsidRDefault="0088483F" w:rsidP="0088483F"/>
    <w:p w14:paraId="03C745B8" w14:textId="77777777" w:rsidR="0088483F" w:rsidRDefault="0088483F" w:rsidP="0088483F">
      <w:r>
        <w:t xml:space="preserve">2.3.7.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0ECA4C02" w14:textId="77777777" w:rsidR="0088483F" w:rsidRDefault="0088483F" w:rsidP="0088483F"/>
    <w:p w14:paraId="01D2A9FE" w14:textId="77777777" w:rsidR="0088483F" w:rsidRDefault="0088483F" w:rsidP="0088483F">
      <w:r>
        <w:rPr>
          <w:rFonts w:hint="eastAsia"/>
        </w:rPr>
        <w:t>ГЛАВА</w:t>
      </w:r>
      <w:r>
        <w:t xml:space="preserve"> 3. </w:t>
      </w:r>
      <w:r>
        <w:rPr>
          <w:rFonts w:hint="eastAsia"/>
        </w:rPr>
        <w:t>МЕХАНИЗМЫ</w:t>
      </w:r>
      <w:r>
        <w:t xml:space="preserve"> </w:t>
      </w:r>
      <w:r>
        <w:rPr>
          <w:rFonts w:hint="eastAsia"/>
        </w:rPr>
        <w:t>ПОВРЕЖДЕНИЯ</w:t>
      </w:r>
      <w:r>
        <w:t xml:space="preserve"> </w:t>
      </w:r>
      <w:r>
        <w:rPr>
          <w:rFonts w:hint="eastAsia"/>
        </w:rPr>
        <w:t>ПЛОДА</w:t>
      </w:r>
      <w:r>
        <w:t xml:space="preserve"> </w:t>
      </w:r>
      <w:r>
        <w:rPr>
          <w:rFonts w:hint="eastAsia"/>
        </w:rPr>
        <w:t>ПРИ</w:t>
      </w:r>
      <w:r>
        <w:t xml:space="preserve"> </w:t>
      </w:r>
      <w:r>
        <w:rPr>
          <w:rFonts w:hint="eastAsia"/>
        </w:rPr>
        <w:t>ГЕМОЛИТИЧЕСКОЙ</w:t>
      </w:r>
      <w:r>
        <w:t xml:space="preserve"> </w:t>
      </w:r>
      <w:r>
        <w:rPr>
          <w:rFonts w:hint="eastAsia"/>
        </w:rPr>
        <w:t>БОЛЕЗНИ</w:t>
      </w:r>
    </w:p>
    <w:p w14:paraId="09D030C5" w14:textId="77777777" w:rsidR="0088483F" w:rsidRDefault="0088483F" w:rsidP="0088483F"/>
    <w:p w14:paraId="12EBB197" w14:textId="77777777" w:rsidR="0088483F" w:rsidRDefault="0088483F" w:rsidP="0088483F">
      <w:r>
        <w:t xml:space="preserve">3.1.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гемолитической</w:t>
      </w:r>
      <w:r>
        <w:t xml:space="preserve"> </w:t>
      </w:r>
      <w:r>
        <w:rPr>
          <w:rFonts w:hint="eastAsia"/>
        </w:rPr>
        <w:t>болезнью</w:t>
      </w:r>
      <w:r>
        <w:t xml:space="preserve"> </w:t>
      </w:r>
      <w:r>
        <w:rPr>
          <w:rFonts w:hint="eastAsia"/>
        </w:rPr>
        <w:t>плода</w:t>
      </w:r>
    </w:p>
    <w:p w14:paraId="7708A4EA" w14:textId="77777777" w:rsidR="0088483F" w:rsidRDefault="0088483F" w:rsidP="0088483F"/>
    <w:p w14:paraId="21ABA95F" w14:textId="77777777" w:rsidR="0088483F" w:rsidRDefault="0088483F" w:rsidP="0088483F">
      <w:r>
        <w:t xml:space="preserve">3.2. </w:t>
      </w:r>
      <w:r>
        <w:rPr>
          <w:rFonts w:hint="eastAsia"/>
        </w:rPr>
        <w:t>Признаки</w:t>
      </w:r>
      <w:r>
        <w:t xml:space="preserve"> </w:t>
      </w:r>
      <w:r>
        <w:rPr>
          <w:rFonts w:hint="eastAsia"/>
        </w:rPr>
        <w:t>поражений</w:t>
      </w:r>
      <w:r>
        <w:t xml:space="preserve"> </w:t>
      </w:r>
      <w:r>
        <w:rPr>
          <w:rFonts w:hint="eastAsia"/>
        </w:rPr>
        <w:t>ЦНС</w:t>
      </w:r>
      <w:r>
        <w:t xml:space="preserve"> </w:t>
      </w:r>
      <w:r>
        <w:rPr>
          <w:rFonts w:hint="eastAsia"/>
        </w:rPr>
        <w:t>плода</w:t>
      </w:r>
      <w:r>
        <w:t xml:space="preserve"> </w:t>
      </w:r>
      <w:r>
        <w:rPr>
          <w:rFonts w:hint="eastAsia"/>
        </w:rPr>
        <w:t>с</w:t>
      </w:r>
      <w:r>
        <w:t xml:space="preserve"> </w:t>
      </w:r>
      <w:r>
        <w:rPr>
          <w:rFonts w:hint="eastAsia"/>
        </w:rPr>
        <w:t>гемолитической</w:t>
      </w:r>
      <w:r>
        <w:t xml:space="preserve"> </w:t>
      </w:r>
      <w:r>
        <w:rPr>
          <w:rFonts w:hint="eastAsia"/>
        </w:rPr>
        <w:t>болезнью</w:t>
      </w:r>
      <w:r>
        <w:t xml:space="preserve"> </w:t>
      </w:r>
      <w:r>
        <w:rPr>
          <w:rFonts w:hint="eastAsia"/>
        </w:rPr>
        <w:t>при</w:t>
      </w:r>
      <w:r>
        <w:t xml:space="preserve"> </w:t>
      </w:r>
      <w:r>
        <w:rPr>
          <w:rFonts w:hint="eastAsia"/>
        </w:rPr>
        <w:t>проведении</w:t>
      </w:r>
      <w:r>
        <w:t xml:space="preserve"> </w:t>
      </w:r>
      <w:r>
        <w:rPr>
          <w:rFonts w:hint="eastAsia"/>
        </w:rPr>
        <w:t>магнитно</w:t>
      </w:r>
      <w:r>
        <w:t>-</w:t>
      </w:r>
      <w:r>
        <w:rPr>
          <w:rFonts w:hint="eastAsia"/>
        </w:rPr>
        <w:t>резонансной</w:t>
      </w:r>
      <w:r>
        <w:t xml:space="preserve"> </w:t>
      </w:r>
      <w:r>
        <w:rPr>
          <w:rFonts w:hint="eastAsia"/>
        </w:rPr>
        <w:t>томографии</w:t>
      </w:r>
    </w:p>
    <w:p w14:paraId="518D6339" w14:textId="77777777" w:rsidR="0088483F" w:rsidRDefault="0088483F" w:rsidP="0088483F"/>
    <w:p w14:paraId="38246703" w14:textId="77777777" w:rsidR="0088483F" w:rsidRDefault="0088483F" w:rsidP="0088483F">
      <w:r>
        <w:t xml:space="preserve">3.3. </w:t>
      </w:r>
      <w:r>
        <w:rPr>
          <w:rFonts w:hint="eastAsia"/>
        </w:rPr>
        <w:t>Оценка</w:t>
      </w:r>
      <w:r>
        <w:t xml:space="preserve"> </w:t>
      </w:r>
      <w:r>
        <w:rPr>
          <w:rFonts w:hint="eastAsia"/>
        </w:rPr>
        <w:t>степени</w:t>
      </w:r>
      <w:r>
        <w:t xml:space="preserve"> </w:t>
      </w:r>
      <w:r>
        <w:rPr>
          <w:rFonts w:hint="eastAsia"/>
        </w:rPr>
        <w:t>тяжести</w:t>
      </w:r>
      <w:r>
        <w:t xml:space="preserve"> </w:t>
      </w:r>
      <w:r>
        <w:rPr>
          <w:rFonts w:hint="eastAsia"/>
        </w:rPr>
        <w:t>гемолитической</w:t>
      </w:r>
      <w:r>
        <w:t xml:space="preserve"> </w:t>
      </w:r>
      <w:r>
        <w:rPr>
          <w:rFonts w:hint="eastAsia"/>
        </w:rPr>
        <w:t>анемии</w:t>
      </w:r>
      <w:r>
        <w:t xml:space="preserve"> </w:t>
      </w:r>
      <w:r>
        <w:rPr>
          <w:rFonts w:hint="eastAsia"/>
        </w:rPr>
        <w:t>плода</w:t>
      </w:r>
    </w:p>
    <w:p w14:paraId="6790A7BE" w14:textId="77777777" w:rsidR="0088483F" w:rsidRDefault="0088483F" w:rsidP="0088483F"/>
    <w:p w14:paraId="33801311" w14:textId="77777777" w:rsidR="0088483F" w:rsidRDefault="0088483F" w:rsidP="0088483F">
      <w:r>
        <w:t xml:space="preserve">3.4. </w:t>
      </w:r>
      <w:r>
        <w:rPr>
          <w:rFonts w:hint="eastAsia"/>
        </w:rPr>
        <w:t>Антенатальная</w:t>
      </w:r>
      <w:r>
        <w:t xml:space="preserve"> </w:t>
      </w:r>
      <w:r>
        <w:rPr>
          <w:rFonts w:hint="eastAsia"/>
        </w:rPr>
        <w:t>магнитно</w:t>
      </w:r>
      <w:r>
        <w:t>-</w:t>
      </w:r>
      <w:r>
        <w:rPr>
          <w:rFonts w:hint="eastAsia"/>
        </w:rPr>
        <w:t>резонансная</w:t>
      </w:r>
      <w:r>
        <w:t xml:space="preserve"> </w:t>
      </w:r>
      <w:r>
        <w:rPr>
          <w:rFonts w:hint="eastAsia"/>
        </w:rPr>
        <w:t>оценка</w:t>
      </w:r>
      <w:r>
        <w:t xml:space="preserve"> </w:t>
      </w:r>
      <w:r>
        <w:rPr>
          <w:rFonts w:hint="eastAsia"/>
        </w:rPr>
        <w:t>очаговых</w:t>
      </w:r>
      <w:r>
        <w:t xml:space="preserve"> </w:t>
      </w:r>
      <w:r>
        <w:rPr>
          <w:rFonts w:hint="eastAsia"/>
        </w:rPr>
        <w:t>ишемических</w:t>
      </w:r>
      <w:r>
        <w:t xml:space="preserve"> </w:t>
      </w:r>
      <w:r>
        <w:rPr>
          <w:rFonts w:hint="eastAsia"/>
        </w:rPr>
        <w:t>повреждений</w:t>
      </w:r>
      <w:r>
        <w:t xml:space="preserve"> </w:t>
      </w:r>
      <w:r>
        <w:rPr>
          <w:rFonts w:hint="eastAsia"/>
        </w:rPr>
        <w:t>центральной</w:t>
      </w:r>
      <w:r>
        <w:t xml:space="preserve"> </w:t>
      </w:r>
      <w:r>
        <w:rPr>
          <w:rFonts w:hint="eastAsia"/>
        </w:rPr>
        <w:t>нервной</w:t>
      </w:r>
      <w:r>
        <w:t xml:space="preserve"> </w:t>
      </w:r>
      <w:r>
        <w:rPr>
          <w:rFonts w:hint="eastAsia"/>
        </w:rPr>
        <w:t>системы</w:t>
      </w:r>
      <w:r>
        <w:t xml:space="preserve"> </w:t>
      </w:r>
      <w:r>
        <w:rPr>
          <w:rFonts w:hint="eastAsia"/>
        </w:rPr>
        <w:t>плодов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тяжести</w:t>
      </w:r>
      <w:r>
        <w:t xml:space="preserve"> </w:t>
      </w:r>
      <w:r>
        <w:rPr>
          <w:rFonts w:hint="eastAsia"/>
        </w:rPr>
        <w:t>гемолитической</w:t>
      </w:r>
      <w:r>
        <w:t xml:space="preserve"> </w:t>
      </w:r>
      <w:r>
        <w:rPr>
          <w:rFonts w:hint="eastAsia"/>
        </w:rPr>
        <w:t>анемии</w:t>
      </w:r>
    </w:p>
    <w:p w14:paraId="5368545B" w14:textId="77777777" w:rsidR="0088483F" w:rsidRDefault="0088483F" w:rsidP="0088483F"/>
    <w:p w14:paraId="64791773" w14:textId="77777777" w:rsidR="0088483F" w:rsidRDefault="0088483F" w:rsidP="0088483F">
      <w:r>
        <w:t xml:space="preserve">3.5. </w:t>
      </w:r>
      <w:r>
        <w:rPr>
          <w:rFonts w:hint="eastAsia"/>
        </w:rPr>
        <w:t>Правило</w:t>
      </w:r>
      <w:r>
        <w:t xml:space="preserve"> </w:t>
      </w:r>
      <w:r>
        <w:rPr>
          <w:rFonts w:hint="eastAsia"/>
        </w:rPr>
        <w:t>прогноза</w:t>
      </w:r>
      <w:r>
        <w:t xml:space="preserve"> </w:t>
      </w:r>
      <w:r>
        <w:rPr>
          <w:rFonts w:hint="eastAsia"/>
        </w:rPr>
        <w:t>целесообразности</w:t>
      </w:r>
      <w:r>
        <w:t xml:space="preserve"> </w:t>
      </w:r>
      <w:r>
        <w:rPr>
          <w:rFonts w:hint="eastAsia"/>
        </w:rPr>
        <w:t>проведения</w:t>
      </w:r>
      <w:r>
        <w:t xml:space="preserve"> </w:t>
      </w:r>
      <w:r>
        <w:rPr>
          <w:rFonts w:hint="eastAsia"/>
        </w:rPr>
        <w:t>внутриутробных</w:t>
      </w:r>
      <w:r>
        <w:t xml:space="preserve"> </w:t>
      </w:r>
      <w:r>
        <w:rPr>
          <w:rFonts w:hint="eastAsia"/>
        </w:rPr>
        <w:t>внутрисосудистых</w:t>
      </w:r>
      <w:r>
        <w:t xml:space="preserve"> </w:t>
      </w:r>
      <w:r>
        <w:rPr>
          <w:rFonts w:hint="eastAsia"/>
        </w:rPr>
        <w:t>гемотрансфузий</w:t>
      </w:r>
      <w:r>
        <w:t xml:space="preserve"> </w:t>
      </w:r>
      <w:r>
        <w:rPr>
          <w:rFonts w:hint="eastAsia"/>
        </w:rPr>
        <w:t>при</w:t>
      </w:r>
      <w:r>
        <w:t xml:space="preserve"> </w:t>
      </w:r>
      <w:r>
        <w:rPr>
          <w:rFonts w:hint="eastAsia"/>
        </w:rPr>
        <w:t>гемолитической</w:t>
      </w:r>
      <w:r>
        <w:t xml:space="preserve"> </w:t>
      </w:r>
      <w:r>
        <w:rPr>
          <w:rFonts w:hint="eastAsia"/>
        </w:rPr>
        <w:t>анемии</w:t>
      </w:r>
      <w:r>
        <w:t xml:space="preserve"> </w:t>
      </w:r>
      <w:r>
        <w:rPr>
          <w:rFonts w:hint="eastAsia"/>
        </w:rPr>
        <w:t>различной</w:t>
      </w:r>
      <w:r>
        <w:t xml:space="preserve"> </w:t>
      </w:r>
      <w:r>
        <w:rPr>
          <w:rFonts w:hint="eastAsia"/>
        </w:rPr>
        <w:t>степени</w:t>
      </w:r>
      <w:r>
        <w:t xml:space="preserve"> </w:t>
      </w:r>
      <w:r>
        <w:rPr>
          <w:rFonts w:hint="eastAsia"/>
        </w:rPr>
        <w:t>тяжести</w:t>
      </w:r>
    </w:p>
    <w:p w14:paraId="1485824D" w14:textId="77777777" w:rsidR="0088483F" w:rsidRDefault="0088483F" w:rsidP="0088483F"/>
    <w:p w14:paraId="60E4908C" w14:textId="77777777" w:rsidR="0088483F" w:rsidRDefault="0088483F" w:rsidP="0088483F">
      <w:r>
        <w:lastRenderedPageBreak/>
        <w:t xml:space="preserve">3.6. </w:t>
      </w:r>
      <w:r>
        <w:rPr>
          <w:rFonts w:hint="eastAsia"/>
        </w:rPr>
        <w:t>Оценка</w:t>
      </w:r>
      <w:r>
        <w:t xml:space="preserve"> </w:t>
      </w:r>
      <w:r>
        <w:rPr>
          <w:rFonts w:hint="eastAsia"/>
        </w:rPr>
        <w:t>влияния</w:t>
      </w:r>
      <w:r>
        <w:t xml:space="preserve"> </w:t>
      </w:r>
      <w:r>
        <w:rPr>
          <w:rFonts w:hint="eastAsia"/>
        </w:rPr>
        <w:t>внутриутробных</w:t>
      </w:r>
      <w:r>
        <w:t xml:space="preserve"> </w:t>
      </w:r>
      <w:r>
        <w:rPr>
          <w:rFonts w:hint="eastAsia"/>
        </w:rPr>
        <w:t>внутрисосудистых</w:t>
      </w:r>
      <w:r>
        <w:t xml:space="preserve"> </w:t>
      </w:r>
      <w:r>
        <w:rPr>
          <w:rFonts w:hint="eastAsia"/>
        </w:rPr>
        <w:t>гемотрансфузий</w:t>
      </w:r>
      <w:r>
        <w:t xml:space="preserve"> </w:t>
      </w:r>
      <w:r>
        <w:rPr>
          <w:rFonts w:hint="eastAsia"/>
        </w:rPr>
        <w:t>на</w:t>
      </w:r>
      <w:r>
        <w:t xml:space="preserve"> </w:t>
      </w:r>
      <w:r>
        <w:rPr>
          <w:rFonts w:hint="eastAsia"/>
        </w:rPr>
        <w:t>состояние</w:t>
      </w:r>
      <w:r>
        <w:t xml:space="preserve"> </w:t>
      </w:r>
      <w:r>
        <w:rPr>
          <w:rFonts w:hint="eastAsia"/>
        </w:rPr>
        <w:t>центральной</w:t>
      </w:r>
      <w:r>
        <w:t xml:space="preserve"> </w:t>
      </w:r>
      <w:r>
        <w:rPr>
          <w:rFonts w:hint="eastAsia"/>
        </w:rPr>
        <w:t>нервной</w:t>
      </w:r>
      <w:r>
        <w:t xml:space="preserve"> </w:t>
      </w:r>
      <w:r>
        <w:rPr>
          <w:rFonts w:hint="eastAsia"/>
        </w:rPr>
        <w:t>системы</w:t>
      </w:r>
      <w:r>
        <w:t xml:space="preserve"> </w:t>
      </w:r>
      <w:r>
        <w:rPr>
          <w:rFonts w:hint="eastAsia"/>
        </w:rPr>
        <w:t>плода</w:t>
      </w:r>
      <w:r>
        <w:t xml:space="preserve"> </w:t>
      </w:r>
      <w:r>
        <w:rPr>
          <w:rFonts w:hint="eastAsia"/>
        </w:rPr>
        <w:t>при</w:t>
      </w:r>
      <w:r>
        <w:t xml:space="preserve"> </w:t>
      </w:r>
      <w:r>
        <w:rPr>
          <w:rFonts w:hint="eastAsia"/>
        </w:rPr>
        <w:t>гемолитической</w:t>
      </w:r>
      <w:r>
        <w:t xml:space="preserve"> </w:t>
      </w:r>
      <w:r>
        <w:rPr>
          <w:rFonts w:hint="eastAsia"/>
        </w:rPr>
        <w:t>анемии</w:t>
      </w:r>
      <w:r>
        <w:t xml:space="preserve"> </w:t>
      </w:r>
      <w:r>
        <w:rPr>
          <w:rFonts w:hint="eastAsia"/>
        </w:rPr>
        <w:t>средней</w:t>
      </w:r>
      <w:r>
        <w:t xml:space="preserve"> </w:t>
      </w:r>
      <w:r>
        <w:rPr>
          <w:rFonts w:hint="eastAsia"/>
        </w:rPr>
        <w:t>и</w:t>
      </w:r>
      <w:r>
        <w:t xml:space="preserve"> </w:t>
      </w:r>
      <w:r>
        <w:rPr>
          <w:rFonts w:hint="eastAsia"/>
        </w:rPr>
        <w:t>тяжелой</w:t>
      </w:r>
      <w:r>
        <w:t xml:space="preserve"> </w:t>
      </w:r>
      <w:r>
        <w:rPr>
          <w:rFonts w:hint="eastAsia"/>
        </w:rPr>
        <w:t>степени</w:t>
      </w:r>
    </w:p>
    <w:p w14:paraId="3B8A3D20" w14:textId="77777777" w:rsidR="0088483F" w:rsidRDefault="0088483F" w:rsidP="0088483F"/>
    <w:p w14:paraId="4157CE8A" w14:textId="77777777" w:rsidR="0088483F" w:rsidRDefault="0088483F" w:rsidP="0088483F">
      <w:r>
        <w:rPr>
          <w:rFonts w:hint="eastAsia"/>
        </w:rPr>
        <w:t>ГЛАВА</w:t>
      </w:r>
      <w:r>
        <w:t xml:space="preserve"> 4. </w:t>
      </w:r>
      <w:r>
        <w:rPr>
          <w:rFonts w:hint="eastAsia"/>
        </w:rPr>
        <w:t>КЛИНИКО</w:t>
      </w:r>
      <w:r>
        <w:t>-</w:t>
      </w:r>
      <w:r>
        <w:rPr>
          <w:rFonts w:hint="eastAsia"/>
        </w:rPr>
        <w:t>ЛАБОРАТОРНАЯ</w:t>
      </w:r>
      <w:r>
        <w:t xml:space="preserve"> </w:t>
      </w:r>
      <w:r>
        <w:rPr>
          <w:rFonts w:hint="eastAsia"/>
        </w:rPr>
        <w:t>ХАРАКТЕРИСТИКА</w:t>
      </w:r>
      <w:r>
        <w:t xml:space="preserve"> </w:t>
      </w:r>
      <w:r>
        <w:rPr>
          <w:rFonts w:hint="eastAsia"/>
        </w:rPr>
        <w:t>ПЕРИНАТАЛЬНЫХ</w:t>
      </w:r>
      <w:r>
        <w:t xml:space="preserve"> </w:t>
      </w:r>
      <w:r>
        <w:rPr>
          <w:rFonts w:hint="eastAsia"/>
        </w:rPr>
        <w:t>ИСХОДОВ</w:t>
      </w:r>
      <w:r>
        <w:t xml:space="preserve"> </w:t>
      </w:r>
      <w:r>
        <w:rPr>
          <w:rFonts w:hint="eastAsia"/>
        </w:rPr>
        <w:t>И</w:t>
      </w:r>
      <w:r>
        <w:t xml:space="preserve"> </w:t>
      </w:r>
      <w:r>
        <w:rPr>
          <w:rFonts w:hint="eastAsia"/>
        </w:rPr>
        <w:t>ТЕЧЕНИЯ</w:t>
      </w:r>
      <w:r>
        <w:t xml:space="preserve"> </w:t>
      </w:r>
      <w:r>
        <w:rPr>
          <w:rFonts w:hint="eastAsia"/>
        </w:rPr>
        <w:t>РАННЕГО</w:t>
      </w:r>
      <w:r>
        <w:t xml:space="preserve"> </w:t>
      </w:r>
      <w:r>
        <w:rPr>
          <w:rFonts w:hint="eastAsia"/>
        </w:rPr>
        <w:t>НЕОНАТАЛЬНОГО</w:t>
      </w:r>
      <w:r>
        <w:t xml:space="preserve"> </w:t>
      </w:r>
      <w:r>
        <w:rPr>
          <w:rFonts w:hint="eastAsia"/>
        </w:rPr>
        <w:t>ПЕРИОДА</w:t>
      </w:r>
      <w:r>
        <w:t xml:space="preserve"> </w:t>
      </w:r>
      <w:r>
        <w:rPr>
          <w:rFonts w:hint="eastAsia"/>
        </w:rPr>
        <w:t>У</w:t>
      </w:r>
      <w:r>
        <w:t xml:space="preserve"> </w:t>
      </w:r>
      <w:r>
        <w:rPr>
          <w:rFonts w:hint="eastAsia"/>
        </w:rPr>
        <w:t>ПАЦИЕНТОК</w:t>
      </w:r>
      <w:r>
        <w:t xml:space="preserve"> </w:t>
      </w:r>
      <w:r>
        <w:rPr>
          <w:rFonts w:hint="eastAsia"/>
        </w:rPr>
        <w:t>ИССЛЕДУЕМЫХ</w:t>
      </w:r>
      <w:r>
        <w:t xml:space="preserve"> </w:t>
      </w:r>
      <w:r>
        <w:rPr>
          <w:rFonts w:hint="eastAsia"/>
        </w:rPr>
        <w:t>ГРУПП</w:t>
      </w:r>
    </w:p>
    <w:p w14:paraId="609B5CC5" w14:textId="77777777" w:rsidR="0088483F" w:rsidRDefault="0088483F" w:rsidP="0088483F"/>
    <w:p w14:paraId="4342ED33" w14:textId="77777777" w:rsidR="0088483F" w:rsidRDefault="0088483F" w:rsidP="0088483F">
      <w:r>
        <w:t xml:space="preserve">4.1. </w:t>
      </w:r>
      <w:r>
        <w:rPr>
          <w:rFonts w:hint="eastAsia"/>
        </w:rPr>
        <w:t>Анализ</w:t>
      </w:r>
      <w:r>
        <w:t xml:space="preserve"> </w:t>
      </w:r>
      <w:r>
        <w:rPr>
          <w:rFonts w:hint="eastAsia"/>
        </w:rPr>
        <w:t>способов</w:t>
      </w:r>
      <w:r>
        <w:t xml:space="preserve"> </w:t>
      </w:r>
      <w:r>
        <w:rPr>
          <w:rFonts w:hint="eastAsia"/>
        </w:rPr>
        <w:t>и</w:t>
      </w:r>
      <w:r>
        <w:t xml:space="preserve"> </w:t>
      </w:r>
      <w:r>
        <w:rPr>
          <w:rFonts w:hint="eastAsia"/>
        </w:rPr>
        <w:t>сроков</w:t>
      </w:r>
      <w:r>
        <w:t xml:space="preserve"> </w:t>
      </w:r>
      <w:r>
        <w:rPr>
          <w:rFonts w:hint="eastAsia"/>
        </w:rPr>
        <w:t>родоразрешения</w:t>
      </w:r>
      <w:r>
        <w:t xml:space="preserve">, </w:t>
      </w:r>
      <w:r>
        <w:rPr>
          <w:rFonts w:hint="eastAsia"/>
        </w:rPr>
        <w:t>перинатальных</w:t>
      </w:r>
      <w:r>
        <w:t xml:space="preserve"> </w:t>
      </w:r>
      <w:r>
        <w:rPr>
          <w:rFonts w:hint="eastAsia"/>
        </w:rPr>
        <w:t>исходов</w:t>
      </w:r>
      <w:r>
        <w:t xml:space="preserve"> </w:t>
      </w:r>
      <w:r>
        <w:rPr>
          <w:rFonts w:hint="eastAsia"/>
        </w:rPr>
        <w:t>у</w:t>
      </w:r>
    </w:p>
    <w:p w14:paraId="79928C20" w14:textId="77777777" w:rsidR="0088483F" w:rsidRDefault="0088483F" w:rsidP="0088483F"/>
    <w:p w14:paraId="06169639" w14:textId="77777777" w:rsidR="0088483F" w:rsidRDefault="0088483F" w:rsidP="0088483F">
      <w:r>
        <w:rPr>
          <w:rFonts w:hint="eastAsia"/>
        </w:rPr>
        <w:t>пациенток</w:t>
      </w:r>
      <w:r>
        <w:t xml:space="preserve"> </w:t>
      </w:r>
      <w:r>
        <w:rPr>
          <w:rFonts w:hint="eastAsia"/>
        </w:rPr>
        <w:t>исследуемых</w:t>
      </w:r>
      <w:r>
        <w:t xml:space="preserve"> </w:t>
      </w:r>
      <w:r>
        <w:rPr>
          <w:rFonts w:hint="eastAsia"/>
        </w:rPr>
        <w:t>групп</w:t>
      </w:r>
    </w:p>
    <w:p w14:paraId="2B8DC015" w14:textId="77777777" w:rsidR="0088483F" w:rsidRDefault="0088483F" w:rsidP="0088483F"/>
    <w:p w14:paraId="780EA205" w14:textId="77777777" w:rsidR="0088483F" w:rsidRDefault="0088483F" w:rsidP="0088483F">
      <w:r>
        <w:t xml:space="preserve">4.2 </w:t>
      </w:r>
      <w:r>
        <w:rPr>
          <w:rFonts w:hint="eastAsia"/>
        </w:rPr>
        <w:t>Особенности</w:t>
      </w:r>
      <w:r>
        <w:t xml:space="preserve"> </w:t>
      </w:r>
      <w:r>
        <w:rPr>
          <w:rFonts w:hint="eastAsia"/>
        </w:rPr>
        <w:t>состояния</w:t>
      </w:r>
      <w:r>
        <w:t xml:space="preserve"> </w:t>
      </w:r>
      <w:r>
        <w:rPr>
          <w:rFonts w:hint="eastAsia"/>
        </w:rPr>
        <w:t>центральной</w:t>
      </w:r>
      <w:r>
        <w:t xml:space="preserve"> </w:t>
      </w:r>
      <w:r>
        <w:rPr>
          <w:rFonts w:hint="eastAsia"/>
        </w:rPr>
        <w:t>нервной</w:t>
      </w:r>
      <w:r>
        <w:t xml:space="preserve"> </w:t>
      </w:r>
      <w:r>
        <w:rPr>
          <w:rFonts w:hint="eastAsia"/>
        </w:rPr>
        <w:t>системы</w:t>
      </w:r>
      <w:r>
        <w:t xml:space="preserve"> </w:t>
      </w:r>
      <w:r>
        <w:rPr>
          <w:rFonts w:hint="eastAsia"/>
        </w:rPr>
        <w:t>у</w:t>
      </w:r>
      <w:r>
        <w:t xml:space="preserve"> </w:t>
      </w:r>
      <w:r>
        <w:rPr>
          <w:rFonts w:hint="eastAsia"/>
        </w:rPr>
        <w:t>новорожденных</w:t>
      </w:r>
      <w:r>
        <w:t xml:space="preserve"> </w:t>
      </w:r>
      <w:r>
        <w:rPr>
          <w:rFonts w:hint="eastAsia"/>
        </w:rPr>
        <w:t>исследуемых</w:t>
      </w:r>
      <w:r>
        <w:t xml:space="preserve"> </w:t>
      </w:r>
      <w:r>
        <w:rPr>
          <w:rFonts w:hint="eastAsia"/>
        </w:rPr>
        <w:t>групп</w:t>
      </w:r>
    </w:p>
    <w:p w14:paraId="646A8317" w14:textId="77777777" w:rsidR="0088483F" w:rsidRDefault="0088483F" w:rsidP="0088483F"/>
    <w:p w14:paraId="6533EB23" w14:textId="77777777" w:rsidR="0088483F" w:rsidRDefault="0088483F" w:rsidP="0088483F">
      <w:r>
        <w:rPr>
          <w:rFonts w:hint="eastAsia"/>
        </w:rPr>
        <w:t>ЗАКЛЮЧЕНИЕ</w:t>
      </w:r>
    </w:p>
    <w:p w14:paraId="13D07921" w14:textId="77777777" w:rsidR="0088483F" w:rsidRDefault="0088483F" w:rsidP="0088483F"/>
    <w:p w14:paraId="3FC3B18B" w14:textId="77777777" w:rsidR="0088483F" w:rsidRDefault="0088483F" w:rsidP="0088483F">
      <w:r>
        <w:rPr>
          <w:rFonts w:hint="eastAsia"/>
        </w:rPr>
        <w:t>ВЫВОДЫ</w:t>
      </w:r>
    </w:p>
    <w:p w14:paraId="517EF112" w14:textId="77777777" w:rsidR="0088483F" w:rsidRDefault="0088483F" w:rsidP="0088483F"/>
    <w:p w14:paraId="0DF315A3" w14:textId="77777777" w:rsidR="0088483F" w:rsidRDefault="0088483F" w:rsidP="0088483F">
      <w:r>
        <w:rPr>
          <w:rFonts w:hint="eastAsia"/>
        </w:rPr>
        <w:t>ПРАКТИЧЕСКИЕ</w:t>
      </w:r>
      <w:r>
        <w:t xml:space="preserve"> </w:t>
      </w:r>
      <w:r>
        <w:rPr>
          <w:rFonts w:hint="eastAsia"/>
        </w:rPr>
        <w:t>РЕКОМЕНДАЦИИ</w:t>
      </w:r>
    </w:p>
    <w:p w14:paraId="4191B660" w14:textId="77777777" w:rsidR="0088483F" w:rsidRDefault="0088483F" w:rsidP="0088483F"/>
    <w:p w14:paraId="0E0E6881" w14:textId="77777777" w:rsidR="0088483F" w:rsidRDefault="0088483F" w:rsidP="0088483F">
      <w:r>
        <w:rPr>
          <w:rFonts w:hint="eastAsia"/>
        </w:rPr>
        <w:t>СПИСОК</w:t>
      </w:r>
      <w:r>
        <w:t xml:space="preserve"> </w:t>
      </w:r>
      <w:r>
        <w:rPr>
          <w:rFonts w:hint="eastAsia"/>
        </w:rPr>
        <w:t>СОКРАЩЕНИЙ</w:t>
      </w:r>
    </w:p>
    <w:p w14:paraId="59CBD85B" w14:textId="77777777" w:rsidR="0088483F" w:rsidRDefault="0088483F" w:rsidP="0088483F"/>
    <w:p w14:paraId="5D19BC01" w14:textId="7C37FD70" w:rsidR="0088483F" w:rsidRPr="0088483F" w:rsidRDefault="0088483F" w:rsidP="0088483F">
      <w:r>
        <w:rPr>
          <w:rFonts w:hint="eastAsia"/>
        </w:rPr>
        <w:t>СПИСОК</w:t>
      </w:r>
      <w:r>
        <w:t xml:space="preserve"> </w:t>
      </w:r>
      <w:r>
        <w:rPr>
          <w:rFonts w:hint="eastAsia"/>
        </w:rPr>
        <w:t>ЛИТЕРАТУРЫ</w:t>
      </w:r>
    </w:p>
    <w:sectPr w:rsidR="0088483F" w:rsidRPr="0088483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AB254" w14:textId="77777777" w:rsidR="00BE2B85" w:rsidRPr="008D1934" w:rsidRDefault="00BE2B85">
      <w:pPr>
        <w:spacing w:after="0" w:line="240" w:lineRule="auto"/>
      </w:pPr>
      <w:r w:rsidRPr="008D1934">
        <w:separator/>
      </w:r>
    </w:p>
  </w:endnote>
  <w:endnote w:type="continuationSeparator" w:id="0">
    <w:p w14:paraId="7A872E49" w14:textId="77777777" w:rsidR="00BE2B85" w:rsidRPr="008D1934" w:rsidRDefault="00BE2B8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D97A" w14:textId="77777777" w:rsidR="00BE2B85" w:rsidRPr="008D1934" w:rsidRDefault="00BE2B85"/>
    <w:p w14:paraId="36ECCB8D" w14:textId="77777777" w:rsidR="00BE2B85" w:rsidRPr="008D1934" w:rsidRDefault="00BE2B85"/>
    <w:p w14:paraId="3549BCD6" w14:textId="77777777" w:rsidR="00BE2B85" w:rsidRPr="008D1934" w:rsidRDefault="00BE2B85"/>
    <w:p w14:paraId="68DE3BB3" w14:textId="77777777" w:rsidR="00BE2B85" w:rsidRPr="008D1934" w:rsidRDefault="00BE2B85"/>
    <w:p w14:paraId="30A539B0" w14:textId="77777777" w:rsidR="00BE2B85" w:rsidRPr="008D1934" w:rsidRDefault="00BE2B85"/>
    <w:p w14:paraId="4DA2F1D9" w14:textId="77777777" w:rsidR="00BE2B85" w:rsidRPr="008D1934" w:rsidRDefault="00BE2B85"/>
    <w:p w14:paraId="7F24F4A9" w14:textId="77777777" w:rsidR="00BE2B85" w:rsidRPr="008D1934" w:rsidRDefault="00BE2B85">
      <w:pPr>
        <w:rPr>
          <w:sz w:val="2"/>
          <w:szCs w:val="2"/>
        </w:rPr>
      </w:pPr>
      <w:r>
        <w:rPr>
          <w:noProof/>
        </w:rPr>
        <mc:AlternateContent>
          <mc:Choice Requires="wps">
            <w:drawing>
              <wp:anchor distT="0" distB="0" distL="63500" distR="63500" simplePos="0" relativeHeight="251660288" behindDoc="1" locked="0" layoutInCell="1" allowOverlap="1" wp14:anchorId="2F9D5F1C" wp14:editId="435686C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4874A2" w14:textId="77777777" w:rsidR="00BE2B85" w:rsidRPr="008D1934" w:rsidRDefault="00BE2B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D5F1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4874A2" w14:textId="77777777" w:rsidR="00BE2B85" w:rsidRPr="008D1934" w:rsidRDefault="00BE2B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7CAE7A3" w14:textId="77777777" w:rsidR="00BE2B85" w:rsidRPr="008D1934" w:rsidRDefault="00BE2B85"/>
    <w:p w14:paraId="4E2535F3" w14:textId="77777777" w:rsidR="00BE2B85" w:rsidRPr="008D1934" w:rsidRDefault="00BE2B85"/>
    <w:p w14:paraId="04938E09" w14:textId="77777777" w:rsidR="00BE2B85" w:rsidRPr="008D1934" w:rsidRDefault="00BE2B85">
      <w:pPr>
        <w:rPr>
          <w:sz w:val="2"/>
          <w:szCs w:val="2"/>
        </w:rPr>
      </w:pPr>
      <w:r>
        <w:rPr>
          <w:noProof/>
        </w:rPr>
        <mc:AlternateContent>
          <mc:Choice Requires="wps">
            <w:drawing>
              <wp:anchor distT="0" distB="0" distL="63500" distR="63500" simplePos="0" relativeHeight="251659264" behindDoc="1" locked="0" layoutInCell="1" allowOverlap="1" wp14:anchorId="697D05FC" wp14:editId="7C5B8D4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29A3893" w14:textId="77777777" w:rsidR="00BE2B85" w:rsidRPr="008D1934" w:rsidRDefault="00BE2B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D05F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9A3893" w14:textId="77777777" w:rsidR="00BE2B85" w:rsidRPr="008D1934" w:rsidRDefault="00BE2B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BBCB22F" w14:textId="77777777" w:rsidR="00BE2B85" w:rsidRPr="008D1934" w:rsidRDefault="00BE2B85"/>
    <w:p w14:paraId="010C706C" w14:textId="77777777" w:rsidR="00BE2B85" w:rsidRPr="008D1934" w:rsidRDefault="00BE2B85">
      <w:pPr>
        <w:rPr>
          <w:sz w:val="2"/>
          <w:szCs w:val="2"/>
        </w:rPr>
      </w:pPr>
    </w:p>
    <w:p w14:paraId="55418D50" w14:textId="77777777" w:rsidR="00BE2B85" w:rsidRPr="008D1934" w:rsidRDefault="00BE2B85"/>
    <w:p w14:paraId="4ED72B1A" w14:textId="77777777" w:rsidR="00BE2B85" w:rsidRPr="008D1934" w:rsidRDefault="00BE2B85">
      <w:pPr>
        <w:spacing w:after="0" w:line="240" w:lineRule="auto"/>
      </w:pPr>
    </w:p>
  </w:footnote>
  <w:footnote w:type="continuationSeparator" w:id="0">
    <w:p w14:paraId="3E4CBAB5" w14:textId="77777777" w:rsidR="00BE2B85" w:rsidRPr="008D1934" w:rsidRDefault="00BE2B8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85"/>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TotalTime>
  <Pages>3</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662</cp:revision>
  <cp:lastPrinted>2024-05-12T14:21:00Z</cp:lastPrinted>
  <dcterms:created xsi:type="dcterms:W3CDTF">2024-05-12T14:37:00Z</dcterms:created>
  <dcterms:modified xsi:type="dcterms:W3CDTF">2024-05-17T14:18:00Z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