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198D" w14:textId="1D3DE97F" w:rsidR="00A451F7" w:rsidRDefault="007B6547" w:rsidP="007B6547">
      <w:r w:rsidRPr="007B6547">
        <w:rPr>
          <w:rFonts w:hint="eastAsia"/>
        </w:rPr>
        <w:t>Активное</w:t>
      </w:r>
      <w:r w:rsidRPr="007B6547">
        <w:t xml:space="preserve"> </w:t>
      </w:r>
      <w:r w:rsidRPr="007B6547">
        <w:rPr>
          <w:rFonts w:hint="eastAsia"/>
        </w:rPr>
        <w:t>выявление</w:t>
      </w:r>
      <w:r w:rsidRPr="007B6547">
        <w:t xml:space="preserve"> </w:t>
      </w:r>
      <w:r w:rsidRPr="007B6547">
        <w:rPr>
          <w:rFonts w:hint="eastAsia"/>
        </w:rPr>
        <w:t>нарушений</w:t>
      </w:r>
      <w:r w:rsidRPr="007B6547">
        <w:t xml:space="preserve"> </w:t>
      </w:r>
      <w:r w:rsidRPr="007B6547">
        <w:rPr>
          <w:rFonts w:hint="eastAsia"/>
        </w:rPr>
        <w:t>углеводного</w:t>
      </w:r>
      <w:r w:rsidRPr="007B6547">
        <w:t xml:space="preserve"> </w:t>
      </w:r>
      <w:r w:rsidRPr="007B6547">
        <w:rPr>
          <w:rFonts w:hint="eastAsia"/>
        </w:rPr>
        <w:t>обмена</w:t>
      </w:r>
      <w:r w:rsidRPr="007B6547">
        <w:t xml:space="preserve"> </w:t>
      </w:r>
      <w:r w:rsidRPr="007B6547">
        <w:rPr>
          <w:rFonts w:hint="eastAsia"/>
        </w:rPr>
        <w:t>в</w:t>
      </w:r>
      <w:r w:rsidRPr="007B6547">
        <w:t xml:space="preserve"> </w:t>
      </w:r>
      <w:r w:rsidRPr="007B6547">
        <w:rPr>
          <w:rFonts w:hint="eastAsia"/>
        </w:rPr>
        <w:t>оценке</w:t>
      </w:r>
      <w:r w:rsidRPr="007B6547">
        <w:t xml:space="preserve"> </w:t>
      </w:r>
      <w:r w:rsidRPr="007B6547">
        <w:rPr>
          <w:rFonts w:hint="eastAsia"/>
        </w:rPr>
        <w:t>прогноза</w:t>
      </w:r>
      <w:r w:rsidRPr="007B6547">
        <w:t xml:space="preserve"> </w:t>
      </w:r>
      <w:r w:rsidRPr="007B6547">
        <w:rPr>
          <w:rFonts w:hint="eastAsia"/>
        </w:rPr>
        <w:t>при</w:t>
      </w:r>
      <w:r w:rsidRPr="007B6547">
        <w:t xml:space="preserve"> </w:t>
      </w:r>
      <w:r w:rsidRPr="007B6547">
        <w:rPr>
          <w:rFonts w:hint="eastAsia"/>
        </w:rPr>
        <w:t>плановых</w:t>
      </w:r>
      <w:r w:rsidRPr="007B6547">
        <w:t xml:space="preserve"> </w:t>
      </w:r>
      <w:r w:rsidRPr="007B6547">
        <w:rPr>
          <w:rFonts w:hint="eastAsia"/>
        </w:rPr>
        <w:t>чрескожных</w:t>
      </w:r>
      <w:r w:rsidRPr="007B6547">
        <w:t xml:space="preserve"> </w:t>
      </w:r>
      <w:r w:rsidRPr="007B6547">
        <w:rPr>
          <w:rFonts w:hint="eastAsia"/>
        </w:rPr>
        <w:t>коронарных</w:t>
      </w:r>
      <w:r w:rsidRPr="007B6547">
        <w:t xml:space="preserve"> </w:t>
      </w:r>
      <w:r w:rsidRPr="007B6547">
        <w:rPr>
          <w:rFonts w:hint="eastAsia"/>
        </w:rPr>
        <w:t>вмешательствах</w:t>
      </w:r>
      <w:r>
        <w:t xml:space="preserve"> </w:t>
      </w:r>
      <w:r>
        <w:rPr>
          <w:rFonts w:hint="eastAsia"/>
        </w:rPr>
        <w:t>Игнатова</w:t>
      </w:r>
      <w:r>
        <w:t xml:space="preserve"> </w:t>
      </w:r>
      <w:r>
        <w:rPr>
          <w:rFonts w:hint="eastAsia"/>
        </w:rPr>
        <w:t>Юлия</w:t>
      </w:r>
      <w:r>
        <w:t xml:space="preserve"> </w:t>
      </w:r>
      <w:r>
        <w:rPr>
          <w:rFonts w:hint="eastAsia"/>
        </w:rPr>
        <w:t>Сергеевна</w:t>
      </w:r>
    </w:p>
    <w:p w14:paraId="1915BE97" w14:textId="77777777" w:rsidR="007B6547" w:rsidRDefault="007B6547" w:rsidP="007B6547">
      <w:r>
        <w:rPr>
          <w:rFonts w:hint="eastAsia"/>
        </w:rPr>
        <w:t>ОГЛАВЛЕНИЕ</w:t>
      </w:r>
      <w:r>
        <w:t xml:space="preserve"> </w:t>
      </w:r>
      <w:r>
        <w:rPr>
          <w:rFonts w:hint="eastAsia"/>
        </w:rPr>
        <w:t>ДИССЕРТАЦИИ</w:t>
      </w:r>
    </w:p>
    <w:p w14:paraId="723D736E" w14:textId="77777777" w:rsidR="007B6547" w:rsidRDefault="007B6547" w:rsidP="007B6547">
      <w:r>
        <w:rPr>
          <w:rFonts w:hint="eastAsia"/>
        </w:rPr>
        <w:t>кандидат</w:t>
      </w:r>
      <w:r>
        <w:t xml:space="preserve"> </w:t>
      </w:r>
      <w:r>
        <w:rPr>
          <w:rFonts w:hint="eastAsia"/>
        </w:rPr>
        <w:t>наук</w:t>
      </w:r>
      <w:r>
        <w:t xml:space="preserve"> </w:t>
      </w:r>
      <w:r>
        <w:rPr>
          <w:rFonts w:hint="eastAsia"/>
        </w:rPr>
        <w:t>Игнатова</w:t>
      </w:r>
      <w:r>
        <w:t xml:space="preserve"> </w:t>
      </w:r>
      <w:r>
        <w:rPr>
          <w:rFonts w:hint="eastAsia"/>
        </w:rPr>
        <w:t>Юлия</w:t>
      </w:r>
      <w:r>
        <w:t xml:space="preserve"> </w:t>
      </w:r>
      <w:r>
        <w:rPr>
          <w:rFonts w:hint="eastAsia"/>
        </w:rPr>
        <w:t>Сергеевна</w:t>
      </w:r>
    </w:p>
    <w:p w14:paraId="3A82353A" w14:textId="77777777" w:rsidR="007B6547" w:rsidRDefault="007B6547" w:rsidP="007B6547">
      <w:r>
        <w:rPr>
          <w:rFonts w:hint="eastAsia"/>
        </w:rPr>
        <w:t>ВВЕДЕНИЕ</w:t>
      </w:r>
    </w:p>
    <w:p w14:paraId="3040CC0F" w14:textId="77777777" w:rsidR="007B6547" w:rsidRDefault="007B6547" w:rsidP="007B6547"/>
    <w:p w14:paraId="40E13B0F" w14:textId="77777777" w:rsidR="007B6547" w:rsidRDefault="007B6547" w:rsidP="007B6547">
      <w:r>
        <w:rPr>
          <w:rFonts w:hint="eastAsia"/>
        </w:rPr>
        <w:t>ГЛАВА</w:t>
      </w:r>
      <w:r>
        <w:t xml:space="preserve"> 1 </w:t>
      </w:r>
      <w:r>
        <w:rPr>
          <w:rFonts w:hint="eastAsia"/>
        </w:rPr>
        <w:t>ОБЗОР</w:t>
      </w:r>
      <w:r>
        <w:t xml:space="preserve"> </w:t>
      </w:r>
      <w:r>
        <w:rPr>
          <w:rFonts w:hint="eastAsia"/>
        </w:rPr>
        <w:t>ЛИТЕРАТУРЫ</w:t>
      </w:r>
    </w:p>
    <w:p w14:paraId="1BA37F99" w14:textId="77777777" w:rsidR="007B6547" w:rsidRDefault="007B6547" w:rsidP="007B6547"/>
    <w:p w14:paraId="6A62DF8E" w14:textId="77777777" w:rsidR="007B6547" w:rsidRDefault="007B6547" w:rsidP="007B6547">
      <w:r>
        <w:t xml:space="preserve">1.1 </w:t>
      </w:r>
      <w:r>
        <w:rPr>
          <w:rFonts w:hint="eastAsia"/>
        </w:rPr>
        <w:t>Эпидемиологические</w:t>
      </w:r>
      <w:r>
        <w:t xml:space="preserve"> </w:t>
      </w:r>
      <w:r>
        <w:rPr>
          <w:rFonts w:hint="eastAsia"/>
        </w:rPr>
        <w:t>аспекты</w:t>
      </w:r>
      <w:r>
        <w:t xml:space="preserve"> </w:t>
      </w:r>
      <w:r>
        <w:rPr>
          <w:rFonts w:hint="eastAsia"/>
        </w:rPr>
        <w:t>сердечно</w:t>
      </w:r>
      <w:r>
        <w:t>-</w:t>
      </w:r>
      <w:r>
        <w:rPr>
          <w:rFonts w:hint="eastAsia"/>
        </w:rPr>
        <w:t>сосудистых</w:t>
      </w:r>
      <w:r>
        <w:t xml:space="preserve"> </w:t>
      </w:r>
      <w:r>
        <w:rPr>
          <w:rFonts w:hint="eastAsia"/>
        </w:rPr>
        <w:t>заболеваний</w:t>
      </w:r>
    </w:p>
    <w:p w14:paraId="6E2735A8" w14:textId="77777777" w:rsidR="007B6547" w:rsidRDefault="007B6547" w:rsidP="007B6547"/>
    <w:p w14:paraId="71425D86" w14:textId="77777777" w:rsidR="007B6547" w:rsidRDefault="007B6547" w:rsidP="007B6547">
      <w:r>
        <w:t xml:space="preserve">1.2 </w:t>
      </w:r>
      <w:r>
        <w:rPr>
          <w:rFonts w:hint="eastAsia"/>
        </w:rPr>
        <w:t>Сахарный</w:t>
      </w:r>
      <w:r>
        <w:t xml:space="preserve"> </w:t>
      </w:r>
      <w:r>
        <w:rPr>
          <w:rFonts w:hint="eastAsia"/>
        </w:rPr>
        <w:t>диабет</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сердечно</w:t>
      </w:r>
      <w:r>
        <w:t>-</w:t>
      </w:r>
      <w:r>
        <w:rPr>
          <w:rFonts w:hint="eastAsia"/>
        </w:rPr>
        <w:t>сосудистых</w:t>
      </w:r>
      <w:r>
        <w:t xml:space="preserve"> </w:t>
      </w:r>
      <w:r>
        <w:rPr>
          <w:rFonts w:hint="eastAsia"/>
        </w:rPr>
        <w:t>осложнений</w:t>
      </w:r>
    </w:p>
    <w:p w14:paraId="1A0AC250" w14:textId="77777777" w:rsidR="007B6547" w:rsidRDefault="007B6547" w:rsidP="007B6547"/>
    <w:p w14:paraId="29CD2871" w14:textId="77777777" w:rsidR="007B6547" w:rsidRDefault="007B6547" w:rsidP="007B6547">
      <w:r>
        <w:t xml:space="preserve">1.3 </w:t>
      </w:r>
      <w:r>
        <w:rPr>
          <w:rFonts w:hint="eastAsia"/>
        </w:rPr>
        <w:t>Особенности</w:t>
      </w:r>
      <w:r>
        <w:t xml:space="preserve"> </w:t>
      </w:r>
      <w:r>
        <w:rPr>
          <w:rFonts w:hint="eastAsia"/>
        </w:rPr>
        <w:t>течения</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при</w:t>
      </w:r>
      <w:r>
        <w:t xml:space="preserve"> </w:t>
      </w:r>
      <w:r>
        <w:rPr>
          <w:rFonts w:hint="eastAsia"/>
        </w:rPr>
        <w:t>сахарном</w:t>
      </w:r>
    </w:p>
    <w:p w14:paraId="3E95456D" w14:textId="77777777" w:rsidR="007B6547" w:rsidRDefault="007B6547" w:rsidP="007B6547"/>
    <w:p w14:paraId="7F954049" w14:textId="77777777" w:rsidR="007B6547" w:rsidRDefault="007B6547" w:rsidP="007B6547">
      <w:r>
        <w:rPr>
          <w:rFonts w:hint="eastAsia"/>
        </w:rPr>
        <w:t>диабете</w:t>
      </w:r>
    </w:p>
    <w:p w14:paraId="1BD01A9F" w14:textId="77777777" w:rsidR="007B6547" w:rsidRDefault="007B6547" w:rsidP="007B6547"/>
    <w:p w14:paraId="199A0108" w14:textId="77777777" w:rsidR="007B6547" w:rsidRDefault="007B6547" w:rsidP="007B6547">
      <w:r>
        <w:t xml:space="preserve">1.4 </w:t>
      </w:r>
      <w:r>
        <w:rPr>
          <w:rFonts w:hint="eastAsia"/>
        </w:rPr>
        <w:t>Реваскуляризация</w:t>
      </w:r>
      <w:r>
        <w:t xml:space="preserve"> </w:t>
      </w:r>
      <w:r>
        <w:rPr>
          <w:rFonts w:hint="eastAsia"/>
        </w:rPr>
        <w:t>миокарда</w:t>
      </w:r>
      <w:r>
        <w:t xml:space="preserve"> </w:t>
      </w:r>
      <w:r>
        <w:rPr>
          <w:rFonts w:hint="eastAsia"/>
        </w:rPr>
        <w:t>при</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сочетании</w:t>
      </w:r>
    </w:p>
    <w:p w14:paraId="44265D62" w14:textId="77777777" w:rsidR="007B6547" w:rsidRDefault="007B6547" w:rsidP="007B6547"/>
    <w:p w14:paraId="0ED94B67" w14:textId="77777777" w:rsidR="007B6547" w:rsidRDefault="007B6547" w:rsidP="007B6547">
      <w:r>
        <w:rPr>
          <w:rFonts w:hint="eastAsia"/>
        </w:rPr>
        <w:t>с</w:t>
      </w:r>
      <w:r>
        <w:t xml:space="preserve"> </w:t>
      </w:r>
      <w:r>
        <w:rPr>
          <w:rFonts w:hint="eastAsia"/>
        </w:rPr>
        <w:t>сахарным</w:t>
      </w:r>
      <w:r>
        <w:t xml:space="preserve"> </w:t>
      </w:r>
      <w:r>
        <w:rPr>
          <w:rFonts w:hint="eastAsia"/>
        </w:rPr>
        <w:t>диабетом</w:t>
      </w:r>
      <w:r>
        <w:t xml:space="preserve"> 2-</w:t>
      </w:r>
      <w:r>
        <w:rPr>
          <w:rFonts w:hint="eastAsia"/>
        </w:rPr>
        <w:t>го</w:t>
      </w:r>
      <w:r>
        <w:t xml:space="preserve"> </w:t>
      </w:r>
      <w:r>
        <w:rPr>
          <w:rFonts w:hint="eastAsia"/>
        </w:rPr>
        <w:t>типа</w:t>
      </w:r>
    </w:p>
    <w:p w14:paraId="412E56E1" w14:textId="77777777" w:rsidR="007B6547" w:rsidRDefault="007B6547" w:rsidP="007B6547"/>
    <w:p w14:paraId="29C7D2E0" w14:textId="77777777" w:rsidR="007B6547" w:rsidRDefault="007B6547" w:rsidP="007B6547">
      <w:r>
        <w:t xml:space="preserve">1.5 </w:t>
      </w:r>
      <w:r>
        <w:rPr>
          <w:rFonts w:hint="eastAsia"/>
        </w:rPr>
        <w:t>Особенности</w:t>
      </w:r>
      <w:r>
        <w:t xml:space="preserve"> </w:t>
      </w:r>
      <w:r>
        <w:rPr>
          <w:rFonts w:hint="eastAsia"/>
        </w:rPr>
        <w:t>оценки</w:t>
      </w:r>
      <w:r>
        <w:t xml:space="preserve"> </w:t>
      </w:r>
      <w:r>
        <w:rPr>
          <w:rFonts w:hint="eastAsia"/>
        </w:rPr>
        <w:t>состояния</w:t>
      </w:r>
      <w:r>
        <w:t xml:space="preserve"> </w:t>
      </w:r>
      <w:r>
        <w:rPr>
          <w:rFonts w:hint="eastAsia"/>
        </w:rPr>
        <w:t>углеводного</w:t>
      </w:r>
      <w:r>
        <w:t xml:space="preserve"> </w:t>
      </w:r>
      <w:r>
        <w:rPr>
          <w:rFonts w:hint="eastAsia"/>
        </w:rPr>
        <w:t>обмена</w:t>
      </w:r>
      <w:r>
        <w:t xml:space="preserve"> </w:t>
      </w:r>
      <w:r>
        <w:rPr>
          <w:rFonts w:hint="eastAsia"/>
        </w:rPr>
        <w:t>на</w:t>
      </w:r>
      <w:r>
        <w:t xml:space="preserve"> </w:t>
      </w:r>
      <w:r>
        <w:rPr>
          <w:rFonts w:hint="eastAsia"/>
        </w:rPr>
        <w:t>современном</w:t>
      </w:r>
    </w:p>
    <w:p w14:paraId="71F1ACBF" w14:textId="77777777" w:rsidR="007B6547" w:rsidRDefault="007B6547" w:rsidP="007B6547"/>
    <w:p w14:paraId="5F7CFF44" w14:textId="77777777" w:rsidR="007B6547" w:rsidRDefault="007B6547" w:rsidP="007B6547">
      <w:r>
        <w:rPr>
          <w:rFonts w:hint="eastAsia"/>
        </w:rPr>
        <w:t>этапе</w:t>
      </w:r>
    </w:p>
    <w:p w14:paraId="5959B27C" w14:textId="77777777" w:rsidR="007B6547" w:rsidRDefault="007B6547" w:rsidP="007B6547"/>
    <w:p w14:paraId="612136A1" w14:textId="77777777" w:rsidR="007B6547" w:rsidRDefault="007B6547" w:rsidP="007B6547">
      <w:r>
        <w:t xml:space="preserve">1.6 </w:t>
      </w:r>
      <w:r>
        <w:rPr>
          <w:rFonts w:hint="eastAsia"/>
        </w:rPr>
        <w:t>Ассоциации</w:t>
      </w:r>
      <w:r>
        <w:t xml:space="preserve"> </w:t>
      </w:r>
      <w:r>
        <w:rPr>
          <w:rFonts w:hint="eastAsia"/>
        </w:rPr>
        <w:t>и</w:t>
      </w:r>
      <w:r>
        <w:t xml:space="preserve"> </w:t>
      </w:r>
      <w:r>
        <w:rPr>
          <w:rFonts w:hint="eastAsia"/>
        </w:rPr>
        <w:t>корреляции</w:t>
      </w:r>
      <w:r>
        <w:t xml:space="preserve"> </w:t>
      </w:r>
      <w:r>
        <w:rPr>
          <w:rFonts w:hint="eastAsia"/>
        </w:rPr>
        <w:t>альтернативных</w:t>
      </w:r>
      <w:r>
        <w:t xml:space="preserve"> </w:t>
      </w:r>
      <w:r>
        <w:rPr>
          <w:rFonts w:hint="eastAsia"/>
        </w:rPr>
        <w:t>маркеров</w:t>
      </w:r>
      <w:r>
        <w:t xml:space="preserve"> </w:t>
      </w:r>
      <w:r>
        <w:rPr>
          <w:rFonts w:hint="eastAsia"/>
        </w:rPr>
        <w:t>нарушений</w:t>
      </w:r>
    </w:p>
    <w:p w14:paraId="5239BACB" w14:textId="77777777" w:rsidR="007B6547" w:rsidRDefault="007B6547" w:rsidP="007B6547"/>
    <w:p w14:paraId="0BBFE4B3" w14:textId="77777777" w:rsidR="007B6547" w:rsidRDefault="007B6547" w:rsidP="007B6547">
      <w:r>
        <w:rPr>
          <w:rFonts w:hint="eastAsia"/>
        </w:rPr>
        <w:t>углеводного</w:t>
      </w:r>
      <w:r>
        <w:t xml:space="preserve"> </w:t>
      </w:r>
      <w:r>
        <w:rPr>
          <w:rFonts w:hint="eastAsia"/>
        </w:rPr>
        <w:t>обмена</w:t>
      </w:r>
    </w:p>
    <w:p w14:paraId="5BB57088" w14:textId="77777777" w:rsidR="007B6547" w:rsidRDefault="007B6547" w:rsidP="007B6547"/>
    <w:p w14:paraId="5AAAF283" w14:textId="77777777" w:rsidR="007B6547" w:rsidRDefault="007B6547" w:rsidP="007B6547">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B267503" w14:textId="77777777" w:rsidR="007B6547" w:rsidRDefault="007B6547" w:rsidP="007B6547"/>
    <w:p w14:paraId="3D63E3BC" w14:textId="77777777" w:rsidR="007B6547" w:rsidRDefault="007B6547" w:rsidP="007B6547">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ретроспективной</w:t>
      </w:r>
      <w:r>
        <w:t xml:space="preserve"> </w:t>
      </w:r>
      <w:r>
        <w:rPr>
          <w:rFonts w:hint="eastAsia"/>
        </w:rPr>
        <w:t>части</w:t>
      </w:r>
      <w:r>
        <w:t xml:space="preserve"> </w:t>
      </w:r>
      <w:r>
        <w:rPr>
          <w:rFonts w:hint="eastAsia"/>
        </w:rPr>
        <w:t>исследования</w:t>
      </w:r>
    </w:p>
    <w:p w14:paraId="3C246FA6" w14:textId="77777777" w:rsidR="007B6547" w:rsidRDefault="007B6547" w:rsidP="007B6547"/>
    <w:p w14:paraId="5CDC10AA" w14:textId="77777777" w:rsidR="007B6547" w:rsidRDefault="007B6547" w:rsidP="007B6547">
      <w:r>
        <w:t xml:space="preserve">2.2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проспективной</w:t>
      </w:r>
      <w:r>
        <w:t xml:space="preserve"> </w:t>
      </w:r>
      <w:r>
        <w:rPr>
          <w:rFonts w:hint="eastAsia"/>
        </w:rPr>
        <w:t>части</w:t>
      </w:r>
      <w:r>
        <w:t xml:space="preserve"> </w:t>
      </w:r>
      <w:r>
        <w:rPr>
          <w:rFonts w:hint="eastAsia"/>
        </w:rPr>
        <w:t>исследования</w:t>
      </w:r>
    </w:p>
    <w:p w14:paraId="0178300A" w14:textId="77777777" w:rsidR="007B6547" w:rsidRDefault="007B6547" w:rsidP="007B6547"/>
    <w:p w14:paraId="7AD7A0C8" w14:textId="77777777" w:rsidR="007B6547" w:rsidRDefault="007B6547" w:rsidP="007B6547">
      <w:r>
        <w:t xml:space="preserve">2.3 </w:t>
      </w:r>
      <w:r>
        <w:rPr>
          <w:rFonts w:hint="eastAsia"/>
        </w:rPr>
        <w:t>Оценка</w:t>
      </w:r>
      <w:r>
        <w:t xml:space="preserve"> </w:t>
      </w:r>
      <w:r>
        <w:rPr>
          <w:rFonts w:hint="eastAsia"/>
        </w:rPr>
        <w:t>прогноза</w:t>
      </w:r>
      <w:r>
        <w:t xml:space="preserve"> </w:t>
      </w:r>
      <w:r>
        <w:rPr>
          <w:rFonts w:hint="eastAsia"/>
        </w:rPr>
        <w:t>годового</w:t>
      </w:r>
      <w:r>
        <w:t xml:space="preserve"> </w:t>
      </w:r>
      <w:r>
        <w:rPr>
          <w:rFonts w:hint="eastAsia"/>
        </w:rPr>
        <w:t>этапа</w:t>
      </w:r>
      <w:r>
        <w:t xml:space="preserve"> </w:t>
      </w:r>
      <w:r>
        <w:rPr>
          <w:rFonts w:hint="eastAsia"/>
        </w:rPr>
        <w:t>наблюдения</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p>
    <w:p w14:paraId="3D401EDB" w14:textId="77777777" w:rsidR="007B6547" w:rsidRDefault="007B6547" w:rsidP="007B6547"/>
    <w:p w14:paraId="5FEC82DC" w14:textId="77777777" w:rsidR="007B6547" w:rsidRDefault="007B6547" w:rsidP="007B6547">
      <w:r>
        <w:t xml:space="preserve">2.4 </w:t>
      </w:r>
      <w:r>
        <w:rPr>
          <w:rFonts w:hint="eastAsia"/>
        </w:rPr>
        <w:t>Дизайн</w:t>
      </w:r>
      <w:r>
        <w:t xml:space="preserve"> </w:t>
      </w:r>
      <w:r>
        <w:rPr>
          <w:rFonts w:hint="eastAsia"/>
        </w:rPr>
        <w:t>исследования</w:t>
      </w:r>
    </w:p>
    <w:p w14:paraId="0F6520D2" w14:textId="77777777" w:rsidR="007B6547" w:rsidRDefault="007B6547" w:rsidP="007B6547"/>
    <w:p w14:paraId="35A8C52C" w14:textId="77777777" w:rsidR="007B6547" w:rsidRDefault="007B6547" w:rsidP="007B6547">
      <w:r>
        <w:t xml:space="preserve">2.5 </w:t>
      </w:r>
      <w:r>
        <w:rPr>
          <w:rFonts w:hint="eastAsia"/>
        </w:rPr>
        <w:t>Методы</w:t>
      </w:r>
      <w:r>
        <w:t xml:space="preserve"> </w:t>
      </w:r>
      <w:r>
        <w:rPr>
          <w:rFonts w:hint="eastAsia"/>
        </w:rPr>
        <w:t>обследования</w:t>
      </w:r>
      <w:r>
        <w:t xml:space="preserve"> </w:t>
      </w:r>
      <w:r>
        <w:rPr>
          <w:rFonts w:hint="eastAsia"/>
        </w:rPr>
        <w:t>больных</w:t>
      </w:r>
    </w:p>
    <w:p w14:paraId="26A0FB42" w14:textId="77777777" w:rsidR="007B6547" w:rsidRDefault="007B6547" w:rsidP="007B6547"/>
    <w:p w14:paraId="08D3D764" w14:textId="77777777" w:rsidR="007B6547" w:rsidRDefault="007B6547" w:rsidP="007B6547">
      <w:r>
        <w:t xml:space="preserve">2.5.1 </w:t>
      </w:r>
      <w:r>
        <w:rPr>
          <w:rFonts w:hint="eastAsia"/>
        </w:rPr>
        <w:t>Общеклинические</w:t>
      </w:r>
      <w:r>
        <w:t xml:space="preserve"> </w:t>
      </w:r>
      <w:r>
        <w:rPr>
          <w:rFonts w:hint="eastAsia"/>
        </w:rPr>
        <w:t>методы</w:t>
      </w:r>
      <w:r>
        <w:t xml:space="preserve"> </w:t>
      </w:r>
      <w:r>
        <w:rPr>
          <w:rFonts w:hint="eastAsia"/>
        </w:rPr>
        <w:t>обследования</w:t>
      </w:r>
    </w:p>
    <w:p w14:paraId="41FAC496" w14:textId="77777777" w:rsidR="007B6547" w:rsidRDefault="007B6547" w:rsidP="007B6547"/>
    <w:p w14:paraId="4C547D3E" w14:textId="77777777" w:rsidR="007B6547" w:rsidRDefault="007B6547" w:rsidP="007B6547">
      <w:r>
        <w:t xml:space="preserve">2.5.2 </w:t>
      </w:r>
      <w:r>
        <w:rPr>
          <w:rFonts w:hint="eastAsia"/>
        </w:rPr>
        <w:t>Инструментальные</w:t>
      </w:r>
      <w:r>
        <w:t xml:space="preserve"> </w:t>
      </w:r>
      <w:r>
        <w:rPr>
          <w:rFonts w:hint="eastAsia"/>
        </w:rPr>
        <w:t>методы</w:t>
      </w:r>
      <w:r>
        <w:t xml:space="preserve"> </w:t>
      </w:r>
      <w:r>
        <w:rPr>
          <w:rFonts w:hint="eastAsia"/>
        </w:rPr>
        <w:t>обследования</w:t>
      </w:r>
    </w:p>
    <w:p w14:paraId="605589B0" w14:textId="77777777" w:rsidR="007B6547" w:rsidRDefault="007B6547" w:rsidP="007B6547"/>
    <w:p w14:paraId="4C9020CB" w14:textId="77777777" w:rsidR="007B6547" w:rsidRDefault="007B6547" w:rsidP="007B6547">
      <w:r>
        <w:t xml:space="preserve">2.5.3 </w:t>
      </w:r>
      <w:r>
        <w:rPr>
          <w:rFonts w:hint="eastAsia"/>
        </w:rPr>
        <w:t>Лабораторные</w:t>
      </w:r>
      <w:r>
        <w:t xml:space="preserve"> </w:t>
      </w:r>
      <w:r>
        <w:rPr>
          <w:rFonts w:hint="eastAsia"/>
        </w:rPr>
        <w:t>методы</w:t>
      </w:r>
      <w:r>
        <w:t xml:space="preserve"> </w:t>
      </w:r>
      <w:r>
        <w:rPr>
          <w:rFonts w:hint="eastAsia"/>
        </w:rPr>
        <w:t>обследования</w:t>
      </w:r>
    </w:p>
    <w:p w14:paraId="5046EF40" w14:textId="77777777" w:rsidR="007B6547" w:rsidRDefault="007B6547" w:rsidP="007B6547"/>
    <w:p w14:paraId="4C554C7B" w14:textId="77777777" w:rsidR="007B6547" w:rsidRDefault="007B6547" w:rsidP="007B6547">
      <w:r>
        <w:t xml:space="preserve">2.6 </w:t>
      </w:r>
      <w:r>
        <w:rPr>
          <w:rFonts w:hint="eastAsia"/>
        </w:rPr>
        <w:t>Статистическая</w:t>
      </w:r>
      <w:r>
        <w:t xml:space="preserve"> </w:t>
      </w:r>
      <w:r>
        <w:rPr>
          <w:rFonts w:hint="eastAsia"/>
        </w:rPr>
        <w:t>обработка</w:t>
      </w:r>
      <w:r>
        <w:t xml:space="preserve"> </w:t>
      </w:r>
      <w:r>
        <w:rPr>
          <w:rFonts w:hint="eastAsia"/>
        </w:rPr>
        <w:t>материала</w:t>
      </w:r>
    </w:p>
    <w:p w14:paraId="7F63E98A" w14:textId="77777777" w:rsidR="007B6547" w:rsidRDefault="007B6547" w:rsidP="007B6547"/>
    <w:p w14:paraId="370351B0" w14:textId="77777777" w:rsidR="007B6547" w:rsidRDefault="007B6547" w:rsidP="007B6547">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15619ED6" w14:textId="77777777" w:rsidR="007B6547" w:rsidRDefault="007B6547" w:rsidP="007B6547"/>
    <w:p w14:paraId="5D173FAC" w14:textId="77777777" w:rsidR="007B6547" w:rsidRDefault="007B6547" w:rsidP="007B6547">
      <w:r>
        <w:t xml:space="preserve">3.1 </w:t>
      </w:r>
      <w:r>
        <w:rPr>
          <w:rFonts w:hint="eastAsia"/>
        </w:rPr>
        <w:t>Характеристика</w:t>
      </w:r>
      <w:r>
        <w:t xml:space="preserve"> </w:t>
      </w:r>
      <w:r>
        <w:rPr>
          <w:rFonts w:hint="eastAsia"/>
        </w:rPr>
        <w:t>пациентов</w:t>
      </w:r>
      <w:r>
        <w:t xml:space="preserve"> </w:t>
      </w:r>
      <w:r>
        <w:rPr>
          <w:rFonts w:hint="eastAsia"/>
        </w:rPr>
        <w:t>ретроспективной</w:t>
      </w:r>
      <w:r>
        <w:t xml:space="preserve"> </w:t>
      </w:r>
      <w:r>
        <w:rPr>
          <w:rFonts w:hint="eastAsia"/>
        </w:rPr>
        <w:t>части</w:t>
      </w:r>
      <w:r>
        <w:t xml:space="preserve"> </w:t>
      </w:r>
      <w:r>
        <w:rPr>
          <w:rFonts w:hint="eastAsia"/>
        </w:rPr>
        <w:t>исследования</w:t>
      </w:r>
    </w:p>
    <w:p w14:paraId="5FF291B5" w14:textId="77777777" w:rsidR="007B6547" w:rsidRDefault="007B6547" w:rsidP="007B6547"/>
    <w:p w14:paraId="77CCBFFE" w14:textId="77777777" w:rsidR="007B6547" w:rsidRDefault="007B6547" w:rsidP="007B6547">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04EE5B0E" w14:textId="77777777" w:rsidR="007B6547" w:rsidRDefault="007B6547" w:rsidP="007B6547"/>
    <w:p w14:paraId="4727CB3A" w14:textId="77777777" w:rsidR="007B6547" w:rsidRDefault="007B6547" w:rsidP="007B6547">
      <w:r>
        <w:t xml:space="preserve">3.2 </w:t>
      </w:r>
      <w:r>
        <w:rPr>
          <w:rFonts w:hint="eastAsia"/>
        </w:rPr>
        <w:t>Метаболические</w:t>
      </w:r>
      <w:r>
        <w:t xml:space="preserve"> </w:t>
      </w:r>
      <w:r>
        <w:rPr>
          <w:rFonts w:hint="eastAsia"/>
        </w:rPr>
        <w:t>особенности</w:t>
      </w:r>
      <w:r>
        <w:t xml:space="preserve"> </w:t>
      </w:r>
      <w:r>
        <w:rPr>
          <w:rFonts w:hint="eastAsia"/>
        </w:rPr>
        <w:t>пациентов</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отсутствием</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ретроспективной</w:t>
      </w:r>
      <w:r>
        <w:t xml:space="preserve"> </w:t>
      </w:r>
      <w:r>
        <w:rPr>
          <w:rFonts w:hint="eastAsia"/>
        </w:rPr>
        <w:t>части</w:t>
      </w:r>
      <w:r>
        <w:t xml:space="preserve"> </w:t>
      </w:r>
      <w:r>
        <w:rPr>
          <w:rFonts w:hint="eastAsia"/>
        </w:rPr>
        <w:t>исследования</w:t>
      </w:r>
    </w:p>
    <w:p w14:paraId="5CAC512D" w14:textId="77777777" w:rsidR="007B6547" w:rsidRDefault="007B6547" w:rsidP="007B6547"/>
    <w:p w14:paraId="59B314C5" w14:textId="77777777" w:rsidR="007B6547" w:rsidRDefault="007B6547" w:rsidP="007B6547">
      <w:r>
        <w:t xml:space="preserve">3.3 </w:t>
      </w:r>
      <w:r>
        <w:rPr>
          <w:rFonts w:hint="eastAsia"/>
        </w:rPr>
        <w:t>Особенности</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у</w:t>
      </w:r>
      <w:r>
        <w:t xml:space="preserve"> </w:t>
      </w:r>
      <w:r>
        <w:rPr>
          <w:rFonts w:hint="eastAsia"/>
        </w:rPr>
        <w:t>пациентов</w:t>
      </w:r>
      <w:r>
        <w:t xml:space="preserve"> </w:t>
      </w:r>
      <w:r>
        <w:rPr>
          <w:rFonts w:hint="eastAsia"/>
        </w:rPr>
        <w:t>ретроспективной</w:t>
      </w:r>
      <w:r>
        <w:t xml:space="preserve"> </w:t>
      </w:r>
      <w:r>
        <w:rPr>
          <w:rFonts w:hint="eastAsia"/>
        </w:rPr>
        <w:t>части</w:t>
      </w:r>
      <w:r>
        <w:t xml:space="preserve"> </w:t>
      </w:r>
      <w:r>
        <w:rPr>
          <w:rFonts w:hint="eastAsia"/>
        </w:rPr>
        <w:t>исследования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тактики</w:t>
      </w:r>
      <w:r>
        <w:t xml:space="preserve"> </w:t>
      </w:r>
      <w:r>
        <w:rPr>
          <w:rFonts w:hint="eastAsia"/>
        </w:rPr>
        <w:t>ведения</w:t>
      </w:r>
    </w:p>
    <w:p w14:paraId="4630B936" w14:textId="77777777" w:rsidR="007B6547" w:rsidRDefault="007B6547" w:rsidP="007B6547"/>
    <w:p w14:paraId="563E18D1" w14:textId="77777777" w:rsidR="007B6547" w:rsidRDefault="007B6547" w:rsidP="007B6547">
      <w:r>
        <w:t xml:space="preserve">3.4 </w:t>
      </w:r>
      <w:r>
        <w:rPr>
          <w:rFonts w:hint="eastAsia"/>
        </w:rPr>
        <w:t>Частота</w:t>
      </w:r>
      <w:r>
        <w:t xml:space="preserve"> </w:t>
      </w:r>
      <w:r>
        <w:rPr>
          <w:rFonts w:hint="eastAsia"/>
        </w:rPr>
        <w:t>выявления</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перед</w:t>
      </w:r>
      <w:r>
        <w:t xml:space="preserve"> </w:t>
      </w:r>
      <w:r>
        <w:rPr>
          <w:rFonts w:hint="eastAsia"/>
        </w:rPr>
        <w:t>чрескожным</w:t>
      </w:r>
      <w:r>
        <w:t xml:space="preserve"> </w:t>
      </w:r>
      <w:r>
        <w:rPr>
          <w:rFonts w:hint="eastAsia"/>
        </w:rPr>
        <w:t>коронарным</w:t>
      </w:r>
      <w:r>
        <w:t xml:space="preserve"> </w:t>
      </w:r>
      <w:r>
        <w:rPr>
          <w:rFonts w:hint="eastAsia"/>
        </w:rPr>
        <w:t>вмешательством</w:t>
      </w:r>
      <w:r>
        <w:t xml:space="preserve"> </w:t>
      </w:r>
      <w:r>
        <w:rPr>
          <w:rFonts w:hint="eastAsia"/>
        </w:rPr>
        <w:t>методом</w:t>
      </w:r>
      <w:r>
        <w:t xml:space="preserve"> </w:t>
      </w:r>
      <w:r>
        <w:rPr>
          <w:rFonts w:hint="eastAsia"/>
        </w:rPr>
        <w:t>активной</w:t>
      </w:r>
      <w:r>
        <w:t xml:space="preserve"> </w:t>
      </w:r>
      <w:r>
        <w:rPr>
          <w:rFonts w:hint="eastAsia"/>
        </w:rPr>
        <w:t>диагностики</w:t>
      </w:r>
    </w:p>
    <w:p w14:paraId="274AFFB7" w14:textId="77777777" w:rsidR="007B6547" w:rsidRDefault="007B6547" w:rsidP="007B6547"/>
    <w:p w14:paraId="0340D7A4" w14:textId="77777777" w:rsidR="007B6547" w:rsidRDefault="007B6547" w:rsidP="007B6547">
      <w:r>
        <w:t xml:space="preserve">3.5 </w:t>
      </w:r>
      <w:r>
        <w:rPr>
          <w:rFonts w:hint="eastAsia"/>
        </w:rPr>
        <w:t>Клинико</w:t>
      </w:r>
      <w:r>
        <w:t>-</w:t>
      </w:r>
      <w:r>
        <w:rPr>
          <w:rFonts w:hint="eastAsia"/>
        </w:rPr>
        <w:t>анамнестические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перед</w:t>
      </w:r>
      <w:r>
        <w:t xml:space="preserve"> </w:t>
      </w:r>
      <w:r>
        <w:rPr>
          <w:rFonts w:hint="eastAsia"/>
        </w:rPr>
        <w:t>плановым</w:t>
      </w:r>
      <w:r>
        <w:t xml:space="preserve"> </w:t>
      </w:r>
      <w:r>
        <w:rPr>
          <w:rFonts w:hint="eastAsia"/>
        </w:rPr>
        <w:t>чрескожным</w:t>
      </w:r>
      <w:r>
        <w:t xml:space="preserve"> </w:t>
      </w:r>
      <w:r>
        <w:rPr>
          <w:rFonts w:hint="eastAsia"/>
        </w:rPr>
        <w:t>коронарным</w:t>
      </w:r>
      <w:r>
        <w:t xml:space="preserve"> </w:t>
      </w:r>
      <w:r>
        <w:rPr>
          <w:rFonts w:hint="eastAsia"/>
        </w:rPr>
        <w:t>вмешательством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проспективный</w:t>
      </w:r>
    </w:p>
    <w:p w14:paraId="699D5EFB" w14:textId="77777777" w:rsidR="007B6547" w:rsidRDefault="007B6547" w:rsidP="007B6547"/>
    <w:p w14:paraId="5551AA10" w14:textId="77777777" w:rsidR="007B6547" w:rsidRDefault="007B6547" w:rsidP="007B6547">
      <w:r>
        <w:rPr>
          <w:rFonts w:hint="eastAsia"/>
        </w:rPr>
        <w:t>этап</w:t>
      </w:r>
      <w:r>
        <w:t xml:space="preserve"> </w:t>
      </w:r>
      <w:r>
        <w:rPr>
          <w:rFonts w:hint="eastAsia"/>
        </w:rPr>
        <w:t>исследования</w:t>
      </w:r>
      <w:r>
        <w:t>)</w:t>
      </w:r>
    </w:p>
    <w:p w14:paraId="38F6015A" w14:textId="77777777" w:rsidR="007B6547" w:rsidRDefault="007B6547" w:rsidP="007B6547"/>
    <w:p w14:paraId="509EB5DB" w14:textId="77777777" w:rsidR="007B6547" w:rsidRDefault="007B6547" w:rsidP="007B6547">
      <w:r>
        <w:t xml:space="preserve">3.6 </w:t>
      </w:r>
      <w:r>
        <w:rPr>
          <w:rFonts w:hint="eastAsia"/>
        </w:rPr>
        <w:t>Ожирение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и</w:t>
      </w:r>
      <w:r>
        <w:t xml:space="preserve"> </w:t>
      </w:r>
      <w:r>
        <w:rPr>
          <w:rFonts w:hint="eastAsia"/>
        </w:rPr>
        <w:t>нарушениями</w:t>
      </w:r>
      <w:r>
        <w:t xml:space="preserve"> </w:t>
      </w:r>
      <w:r>
        <w:rPr>
          <w:rFonts w:hint="eastAsia"/>
        </w:rPr>
        <w:t>углеводного</w:t>
      </w:r>
      <w:r>
        <w:t xml:space="preserve"> </w:t>
      </w:r>
      <w:r>
        <w:rPr>
          <w:rFonts w:hint="eastAsia"/>
        </w:rPr>
        <w:t>обмена</w:t>
      </w:r>
    </w:p>
    <w:p w14:paraId="73B37C6E" w14:textId="77777777" w:rsidR="007B6547" w:rsidRDefault="007B6547" w:rsidP="007B6547"/>
    <w:p w14:paraId="47B97B0D" w14:textId="77777777" w:rsidR="007B6547" w:rsidRDefault="007B6547" w:rsidP="007B6547">
      <w:r>
        <w:t xml:space="preserve">3.7 </w:t>
      </w:r>
      <w:r>
        <w:rPr>
          <w:rFonts w:hint="eastAsia"/>
        </w:rPr>
        <w:t>Особенности</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p>
    <w:p w14:paraId="31B27B90" w14:textId="77777777" w:rsidR="007B6547" w:rsidRDefault="007B6547" w:rsidP="007B6547"/>
    <w:p w14:paraId="273B14FC" w14:textId="77777777" w:rsidR="007B6547" w:rsidRDefault="007B6547" w:rsidP="007B6547">
      <w:r>
        <w:rPr>
          <w:rFonts w:hint="eastAsia"/>
        </w:rPr>
        <w:t>и</w:t>
      </w:r>
      <w:r>
        <w:t xml:space="preserve"> </w:t>
      </w:r>
      <w:r>
        <w:rPr>
          <w:rFonts w:hint="eastAsia"/>
        </w:rPr>
        <w:t>медикаментозной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со</w:t>
      </w:r>
      <w:r>
        <w:t xml:space="preserve"> </w:t>
      </w:r>
      <w:r>
        <w:rPr>
          <w:rFonts w:hint="eastAsia"/>
        </w:rPr>
        <w:t>стабильной</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20A0E0F0" w14:textId="77777777" w:rsidR="007B6547" w:rsidRDefault="007B6547" w:rsidP="007B6547"/>
    <w:p w14:paraId="56E22569" w14:textId="77777777" w:rsidR="007B6547" w:rsidRDefault="007B6547" w:rsidP="007B6547">
      <w:r>
        <w:t xml:space="preserve">3.8 </w:t>
      </w:r>
      <w:r>
        <w:rPr>
          <w:rFonts w:hint="eastAsia"/>
        </w:rPr>
        <w:t>Биохимические</w:t>
      </w:r>
      <w:r>
        <w:t xml:space="preserve"> </w:t>
      </w:r>
      <w:r>
        <w:rPr>
          <w:rFonts w:hint="eastAsia"/>
        </w:rPr>
        <w:t>показатели</w:t>
      </w:r>
      <w:r>
        <w:t xml:space="preserve"> </w:t>
      </w:r>
      <w:r>
        <w:rPr>
          <w:rFonts w:hint="eastAsia"/>
        </w:rPr>
        <w:t>пациентов</w:t>
      </w:r>
      <w:r>
        <w:t xml:space="preserve"> </w:t>
      </w:r>
      <w:r>
        <w:rPr>
          <w:rFonts w:hint="eastAsia"/>
        </w:rPr>
        <w:t>перед</w:t>
      </w:r>
      <w:r>
        <w:t xml:space="preserve"> </w:t>
      </w:r>
      <w:r>
        <w:rPr>
          <w:rFonts w:hint="eastAsia"/>
        </w:rPr>
        <w:t>плановым</w:t>
      </w:r>
      <w:r>
        <w:t xml:space="preserve"> </w:t>
      </w:r>
      <w:r>
        <w:rPr>
          <w:rFonts w:hint="eastAsia"/>
        </w:rPr>
        <w:t>чрескожным</w:t>
      </w:r>
      <w:r>
        <w:t xml:space="preserve"> </w:t>
      </w:r>
      <w:r>
        <w:rPr>
          <w:rFonts w:hint="eastAsia"/>
        </w:rPr>
        <w:t>коронарным</w:t>
      </w:r>
      <w:r>
        <w:t xml:space="preserve"> </w:t>
      </w:r>
      <w:r>
        <w:rPr>
          <w:rFonts w:hint="eastAsia"/>
        </w:rPr>
        <w:t>вмешательством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p>
    <w:p w14:paraId="3CC21F43" w14:textId="77777777" w:rsidR="007B6547" w:rsidRDefault="007B6547" w:rsidP="007B6547"/>
    <w:p w14:paraId="7E361950" w14:textId="77777777" w:rsidR="007B6547" w:rsidRDefault="007B6547" w:rsidP="007B6547">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7C76194E" w14:textId="77777777" w:rsidR="007B6547" w:rsidRDefault="007B6547" w:rsidP="007B6547"/>
    <w:p w14:paraId="59B5C04B" w14:textId="77777777" w:rsidR="007B6547" w:rsidRDefault="007B6547" w:rsidP="007B6547">
      <w:r>
        <w:t xml:space="preserve">3.9 </w:t>
      </w:r>
      <w:r>
        <w:rPr>
          <w:rFonts w:hint="eastAsia"/>
        </w:rPr>
        <w:t>Корреляции</w:t>
      </w:r>
      <w:r>
        <w:t xml:space="preserve"> </w:t>
      </w:r>
      <w:r>
        <w:rPr>
          <w:rFonts w:hint="eastAsia"/>
        </w:rPr>
        <w:t>и</w:t>
      </w:r>
      <w:r>
        <w:t xml:space="preserve"> </w:t>
      </w:r>
      <w:r>
        <w:rPr>
          <w:rFonts w:hint="eastAsia"/>
        </w:rPr>
        <w:t>ассоциации</w:t>
      </w:r>
      <w:r>
        <w:t xml:space="preserve"> </w:t>
      </w:r>
      <w:r>
        <w:rPr>
          <w:rFonts w:hint="eastAsia"/>
        </w:rPr>
        <w:t>маркеров</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2C9ED9EF" w14:textId="77777777" w:rsidR="007B6547" w:rsidRDefault="007B6547" w:rsidP="007B6547"/>
    <w:p w14:paraId="651B73BF" w14:textId="77777777" w:rsidR="007B6547" w:rsidRDefault="007B6547" w:rsidP="007B6547">
      <w:r>
        <w:rPr>
          <w:rFonts w:hint="eastAsia"/>
        </w:rPr>
        <w:lastRenderedPageBreak/>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и</w:t>
      </w:r>
      <w:r>
        <w:t xml:space="preserve"> </w:t>
      </w:r>
      <w:r>
        <w:rPr>
          <w:rFonts w:hint="eastAsia"/>
        </w:rPr>
        <w:t>плановой</w:t>
      </w:r>
      <w:r>
        <w:t xml:space="preserve"> </w:t>
      </w:r>
      <w:r>
        <w:rPr>
          <w:rFonts w:hint="eastAsia"/>
        </w:rPr>
        <w:t>эндоваскулярной</w:t>
      </w:r>
      <w:r>
        <w:t xml:space="preserve"> </w:t>
      </w:r>
      <w:r>
        <w:rPr>
          <w:rFonts w:hint="eastAsia"/>
        </w:rPr>
        <w:t>реваскуляризацией</w:t>
      </w:r>
      <w:r>
        <w:t xml:space="preserve"> </w:t>
      </w:r>
      <w:r>
        <w:rPr>
          <w:rFonts w:hint="eastAsia"/>
        </w:rPr>
        <w:t>миокарда</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693462FE" w14:textId="77777777" w:rsidR="007B6547" w:rsidRDefault="007B6547" w:rsidP="007B6547"/>
    <w:p w14:paraId="19C686BD" w14:textId="77777777" w:rsidR="007B6547" w:rsidRDefault="007B6547" w:rsidP="007B6547">
      <w:r>
        <w:t xml:space="preserve">3.10 </w:t>
      </w:r>
      <w:r>
        <w:rPr>
          <w:rFonts w:hint="eastAsia"/>
        </w:rPr>
        <w:t>Диагностическая</w:t>
      </w:r>
      <w:r>
        <w:t xml:space="preserve"> </w:t>
      </w:r>
      <w:r>
        <w:rPr>
          <w:rFonts w:hint="eastAsia"/>
        </w:rPr>
        <w:t>значимость</w:t>
      </w:r>
      <w:r>
        <w:t xml:space="preserve"> </w:t>
      </w:r>
      <w:r>
        <w:rPr>
          <w:rFonts w:hint="eastAsia"/>
        </w:rPr>
        <w:t>маркеров</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702BB9AE" w14:textId="77777777" w:rsidR="007B6547" w:rsidRDefault="007B6547" w:rsidP="007B6547"/>
    <w:p w14:paraId="587F2AD1" w14:textId="77777777" w:rsidR="007B6547" w:rsidRDefault="007B6547" w:rsidP="007B6547">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перед</w:t>
      </w:r>
      <w:r>
        <w:t xml:space="preserve"> </w:t>
      </w:r>
      <w:r>
        <w:rPr>
          <w:rFonts w:hint="eastAsia"/>
        </w:rPr>
        <w:t>плановой</w:t>
      </w:r>
      <w:r>
        <w:t xml:space="preserve"> </w:t>
      </w:r>
      <w:r>
        <w:rPr>
          <w:rFonts w:hint="eastAsia"/>
        </w:rPr>
        <w:t>эндоваскулярной</w:t>
      </w:r>
      <w:r>
        <w:t xml:space="preserve"> </w:t>
      </w:r>
      <w:r>
        <w:rPr>
          <w:rFonts w:hint="eastAsia"/>
        </w:rPr>
        <w:t>реваскуляризацией</w:t>
      </w:r>
      <w:r>
        <w:t xml:space="preserve"> </w:t>
      </w:r>
      <w:r>
        <w:rPr>
          <w:rFonts w:hint="eastAsia"/>
        </w:rPr>
        <w:t>миокарда</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219A6F44" w14:textId="77777777" w:rsidR="007B6547" w:rsidRDefault="007B6547" w:rsidP="007B6547"/>
    <w:p w14:paraId="3CAB474A" w14:textId="77777777" w:rsidR="007B6547" w:rsidRDefault="007B6547" w:rsidP="007B6547">
      <w:r>
        <w:t xml:space="preserve">3.11 </w:t>
      </w:r>
      <w:r>
        <w:rPr>
          <w:rFonts w:hint="eastAsia"/>
        </w:rPr>
        <w:t>Исходы</w:t>
      </w:r>
      <w:r>
        <w:t xml:space="preserve"> </w:t>
      </w:r>
      <w:r>
        <w:rPr>
          <w:rFonts w:hint="eastAsia"/>
        </w:rPr>
        <w:t>годового</w:t>
      </w:r>
      <w:r>
        <w:t xml:space="preserve"> </w:t>
      </w:r>
      <w:r>
        <w:rPr>
          <w:rFonts w:hint="eastAsia"/>
        </w:rPr>
        <w:t>периода</w:t>
      </w:r>
      <w:r>
        <w:t xml:space="preserve"> </w:t>
      </w:r>
      <w:r>
        <w:rPr>
          <w:rFonts w:hint="eastAsia"/>
        </w:rPr>
        <w:t>наблюдения</w:t>
      </w:r>
      <w:r>
        <w:t xml:space="preserve"> </w:t>
      </w:r>
      <w:r>
        <w:rPr>
          <w:rFonts w:hint="eastAsia"/>
        </w:rPr>
        <w:t>пациентов</w:t>
      </w:r>
      <w:r>
        <w:t xml:space="preserve"> </w:t>
      </w:r>
      <w:r>
        <w:rPr>
          <w:rFonts w:hint="eastAsia"/>
        </w:rPr>
        <w:t>после</w:t>
      </w:r>
      <w:r>
        <w:t xml:space="preserve"> </w:t>
      </w:r>
      <w:r>
        <w:rPr>
          <w:rFonts w:hint="eastAsia"/>
        </w:rPr>
        <w:t>планового</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p>
    <w:p w14:paraId="11DAB595" w14:textId="77777777" w:rsidR="007B6547" w:rsidRDefault="007B6547" w:rsidP="007B6547"/>
    <w:p w14:paraId="0E74C47D" w14:textId="77777777" w:rsidR="007B6547" w:rsidRDefault="007B6547" w:rsidP="007B6547">
      <w:r>
        <w:t xml:space="preserve">3.11.1 </w:t>
      </w:r>
      <w:r>
        <w:rPr>
          <w:rFonts w:hint="eastAsia"/>
        </w:rPr>
        <w:t>Оценка</w:t>
      </w:r>
      <w:r>
        <w:t xml:space="preserve"> </w:t>
      </w:r>
      <w:r>
        <w:rPr>
          <w:rFonts w:hint="eastAsia"/>
        </w:rPr>
        <w:t>лекарственной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проспективной</w:t>
      </w:r>
      <w:r>
        <w:t xml:space="preserve"> </w:t>
      </w:r>
      <w:r>
        <w:rPr>
          <w:rFonts w:hint="eastAsia"/>
        </w:rPr>
        <w:t>части</w:t>
      </w:r>
      <w:r>
        <w:t xml:space="preserve"> </w:t>
      </w:r>
      <w:r>
        <w:rPr>
          <w:rFonts w:hint="eastAsia"/>
        </w:rPr>
        <w:t>исследования</w:t>
      </w:r>
      <w:r>
        <w:t xml:space="preserve"> </w:t>
      </w:r>
      <w:r>
        <w:rPr>
          <w:rFonts w:hint="eastAsia"/>
        </w:rPr>
        <w:t>на</w:t>
      </w:r>
      <w:r>
        <w:t xml:space="preserve"> </w:t>
      </w:r>
      <w:r>
        <w:rPr>
          <w:rFonts w:hint="eastAsia"/>
        </w:rPr>
        <w:t>годовом</w:t>
      </w:r>
      <w:r>
        <w:t xml:space="preserve"> </w:t>
      </w:r>
      <w:r>
        <w:rPr>
          <w:rFonts w:hint="eastAsia"/>
        </w:rPr>
        <w:t>этапе</w:t>
      </w:r>
      <w:r>
        <w:t xml:space="preserve"> </w:t>
      </w:r>
      <w:r>
        <w:rPr>
          <w:rFonts w:hint="eastAsia"/>
        </w:rPr>
        <w:t>наблюдения</w:t>
      </w:r>
    </w:p>
    <w:p w14:paraId="30A29B18" w14:textId="77777777" w:rsidR="007B6547" w:rsidRDefault="007B6547" w:rsidP="007B6547"/>
    <w:p w14:paraId="6924BD96" w14:textId="77777777" w:rsidR="007B6547" w:rsidRDefault="007B6547" w:rsidP="007B6547">
      <w:r>
        <w:t xml:space="preserve">3.11.2 </w:t>
      </w:r>
      <w:r>
        <w:rPr>
          <w:rFonts w:hint="eastAsia"/>
        </w:rPr>
        <w:t>Частота</w:t>
      </w:r>
      <w:r>
        <w:t xml:space="preserve"> </w:t>
      </w:r>
      <w:r>
        <w:rPr>
          <w:rFonts w:hint="eastAsia"/>
        </w:rPr>
        <w:t>встречаемости</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в</w:t>
      </w:r>
      <w:r>
        <w:t xml:space="preserve"> </w:t>
      </w:r>
      <w:r>
        <w:rPr>
          <w:rFonts w:hint="eastAsia"/>
        </w:rPr>
        <w:t>течение</w:t>
      </w:r>
      <w:r>
        <w:t xml:space="preserve"> </w:t>
      </w:r>
      <w:r>
        <w:rPr>
          <w:rFonts w:hint="eastAsia"/>
        </w:rPr>
        <w:t>годового</w:t>
      </w:r>
      <w:r>
        <w:t xml:space="preserve"> </w:t>
      </w:r>
      <w:r>
        <w:rPr>
          <w:rFonts w:hint="eastAsia"/>
        </w:rPr>
        <w:t>периода</w:t>
      </w:r>
      <w:r>
        <w:t xml:space="preserve"> </w:t>
      </w:r>
      <w:r>
        <w:rPr>
          <w:rFonts w:hint="eastAsia"/>
        </w:rPr>
        <w:t>наблюдения</w:t>
      </w:r>
      <w:r>
        <w:t xml:space="preserve"> </w:t>
      </w:r>
      <w:r>
        <w:rPr>
          <w:rFonts w:hint="eastAsia"/>
        </w:rPr>
        <w:t>и</w:t>
      </w:r>
      <w:r>
        <w:t xml:space="preserve"> </w:t>
      </w:r>
      <w:r>
        <w:rPr>
          <w:rFonts w:hint="eastAsia"/>
        </w:rPr>
        <w:t>связь</w:t>
      </w:r>
      <w:r>
        <w:t xml:space="preserve"> </w:t>
      </w:r>
      <w:r>
        <w:rPr>
          <w:rFonts w:hint="eastAsia"/>
        </w:rPr>
        <w:t>их</w:t>
      </w:r>
    </w:p>
    <w:p w14:paraId="418A037A" w14:textId="77777777" w:rsidR="007B6547" w:rsidRDefault="007B6547" w:rsidP="007B6547"/>
    <w:p w14:paraId="66B42CF2" w14:textId="77777777" w:rsidR="007B6547" w:rsidRDefault="007B6547" w:rsidP="007B6547">
      <w:r>
        <w:rPr>
          <w:rFonts w:hint="eastAsia"/>
        </w:rPr>
        <w:t>с</w:t>
      </w:r>
      <w:r>
        <w:t xml:space="preserve"> </w:t>
      </w:r>
      <w:r>
        <w:rPr>
          <w:rFonts w:hint="eastAsia"/>
        </w:rPr>
        <w:t>клинико</w:t>
      </w:r>
      <w:r>
        <w:t>-</w:t>
      </w:r>
      <w:r>
        <w:rPr>
          <w:rFonts w:hint="eastAsia"/>
        </w:rPr>
        <w:t>анамнестическими</w:t>
      </w:r>
      <w:r>
        <w:t xml:space="preserve"> </w:t>
      </w:r>
      <w:r>
        <w:rPr>
          <w:rFonts w:hint="eastAsia"/>
        </w:rPr>
        <w:t>и</w:t>
      </w:r>
      <w:r>
        <w:t xml:space="preserve"> </w:t>
      </w:r>
      <w:r>
        <w:rPr>
          <w:rFonts w:hint="eastAsia"/>
        </w:rPr>
        <w:t>лабораторными</w:t>
      </w:r>
      <w:r>
        <w:t xml:space="preserve"> </w:t>
      </w:r>
      <w:r>
        <w:rPr>
          <w:rFonts w:hint="eastAsia"/>
        </w:rPr>
        <w:t>показателями</w:t>
      </w:r>
      <w:r>
        <w:t xml:space="preserve"> </w:t>
      </w:r>
      <w:r>
        <w:rPr>
          <w:rFonts w:hint="eastAsia"/>
        </w:rPr>
        <w:t>пациентов</w:t>
      </w:r>
      <w:r>
        <w:t xml:space="preserve"> </w:t>
      </w:r>
      <w:r>
        <w:rPr>
          <w:rFonts w:hint="eastAsia"/>
        </w:rPr>
        <w:t>общей</w:t>
      </w:r>
      <w:r>
        <w:t xml:space="preserve"> </w:t>
      </w:r>
      <w:r>
        <w:rPr>
          <w:rFonts w:hint="eastAsia"/>
        </w:rPr>
        <w:t>выборки</w:t>
      </w:r>
      <w:r>
        <w:t xml:space="preserve"> </w:t>
      </w:r>
      <w:r>
        <w:rPr>
          <w:rFonts w:hint="eastAsia"/>
        </w:rPr>
        <w:t>проспективного</w:t>
      </w:r>
      <w:r>
        <w:t xml:space="preserve"> </w:t>
      </w:r>
      <w:r>
        <w:rPr>
          <w:rFonts w:hint="eastAsia"/>
        </w:rPr>
        <w:t>исследования</w:t>
      </w:r>
    </w:p>
    <w:p w14:paraId="292D20A6" w14:textId="77777777" w:rsidR="007B6547" w:rsidRDefault="007B6547" w:rsidP="007B6547"/>
    <w:p w14:paraId="434A46E3" w14:textId="77777777" w:rsidR="007B6547" w:rsidRDefault="007B6547" w:rsidP="007B6547">
      <w:r>
        <w:t xml:space="preserve">3.11.3 </w:t>
      </w:r>
      <w:r>
        <w:rPr>
          <w:rFonts w:hint="eastAsia"/>
        </w:rPr>
        <w:t>Предикторы</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в</w:t>
      </w:r>
      <w:r>
        <w:t xml:space="preserve"> </w:t>
      </w:r>
      <w:r>
        <w:rPr>
          <w:rFonts w:hint="eastAsia"/>
        </w:rPr>
        <w:t>течение</w:t>
      </w:r>
      <w:r>
        <w:t xml:space="preserve"> </w:t>
      </w:r>
      <w:r>
        <w:rPr>
          <w:rFonts w:hint="eastAsia"/>
        </w:rPr>
        <w:t>года</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среди</w:t>
      </w:r>
    </w:p>
    <w:p w14:paraId="138E505A" w14:textId="77777777" w:rsidR="007B6547" w:rsidRDefault="007B6547" w:rsidP="007B6547"/>
    <w:p w14:paraId="55AD5706" w14:textId="77777777" w:rsidR="007B6547" w:rsidRDefault="007B6547" w:rsidP="007B6547">
      <w:r>
        <w:rPr>
          <w:rFonts w:hint="eastAsia"/>
        </w:rPr>
        <w:t>общей</w:t>
      </w:r>
      <w:r>
        <w:t xml:space="preserve"> </w:t>
      </w:r>
      <w:r>
        <w:rPr>
          <w:rFonts w:hint="eastAsia"/>
        </w:rPr>
        <w:t>выборки</w:t>
      </w:r>
      <w:r>
        <w:t xml:space="preserve"> </w:t>
      </w:r>
      <w:r>
        <w:rPr>
          <w:rFonts w:hint="eastAsia"/>
        </w:rPr>
        <w:t>пациентов</w:t>
      </w:r>
    </w:p>
    <w:p w14:paraId="75F06235" w14:textId="77777777" w:rsidR="007B6547" w:rsidRDefault="007B6547" w:rsidP="007B6547"/>
    <w:p w14:paraId="21F49413" w14:textId="77777777" w:rsidR="007B6547" w:rsidRDefault="007B6547" w:rsidP="007B6547">
      <w:r>
        <w:t xml:space="preserve">3.11.4 </w:t>
      </w:r>
      <w:r>
        <w:rPr>
          <w:rFonts w:hint="eastAsia"/>
        </w:rPr>
        <w:t>Предикторы</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в</w:t>
      </w:r>
      <w:r>
        <w:t xml:space="preserve"> </w:t>
      </w:r>
      <w:r>
        <w:rPr>
          <w:rFonts w:hint="eastAsia"/>
        </w:rPr>
        <w:t>течение</w:t>
      </w:r>
      <w:r>
        <w:t xml:space="preserve"> </w:t>
      </w:r>
      <w:r>
        <w:rPr>
          <w:rFonts w:hint="eastAsia"/>
        </w:rPr>
        <w:t>года</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среди</w:t>
      </w:r>
      <w:r>
        <w:t xml:space="preserve"> </w:t>
      </w:r>
      <w:r>
        <w:rPr>
          <w:rFonts w:hint="eastAsia"/>
        </w:rPr>
        <w:t>пациентов</w:t>
      </w:r>
    </w:p>
    <w:p w14:paraId="3EE16A74" w14:textId="77777777" w:rsidR="007B6547" w:rsidRDefault="007B6547" w:rsidP="007B6547"/>
    <w:p w14:paraId="68BDBDE7" w14:textId="77777777" w:rsidR="007B6547" w:rsidRDefault="007B6547" w:rsidP="007B6547">
      <w:r>
        <w:rPr>
          <w:rFonts w:hint="eastAsia"/>
        </w:rPr>
        <w:t>с</w:t>
      </w:r>
      <w:r>
        <w:t xml:space="preserve"> </w:t>
      </w:r>
      <w:r>
        <w:rPr>
          <w:rFonts w:hint="eastAsia"/>
        </w:rPr>
        <w:t>нарушениями</w:t>
      </w:r>
      <w:r>
        <w:t xml:space="preserve"> </w:t>
      </w:r>
      <w:r>
        <w:rPr>
          <w:rFonts w:hint="eastAsia"/>
        </w:rPr>
        <w:t>углеводного</w:t>
      </w:r>
      <w:r>
        <w:t xml:space="preserve"> </w:t>
      </w:r>
      <w:r>
        <w:rPr>
          <w:rFonts w:hint="eastAsia"/>
        </w:rPr>
        <w:t>обмена</w:t>
      </w:r>
    </w:p>
    <w:p w14:paraId="522B37FC" w14:textId="77777777" w:rsidR="007B6547" w:rsidRDefault="007B6547" w:rsidP="007B6547"/>
    <w:p w14:paraId="5F0F9C0E" w14:textId="77777777" w:rsidR="007B6547" w:rsidRDefault="007B6547" w:rsidP="007B6547">
      <w:r>
        <w:lastRenderedPageBreak/>
        <w:t xml:space="preserve">3.11.5 </w:t>
      </w:r>
      <w:r>
        <w:rPr>
          <w:rFonts w:hint="eastAsia"/>
        </w:rPr>
        <w:t>Предикторы</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в</w:t>
      </w:r>
      <w:r>
        <w:t xml:space="preserve"> </w:t>
      </w:r>
      <w:r>
        <w:rPr>
          <w:rFonts w:hint="eastAsia"/>
        </w:rPr>
        <w:t>течение</w:t>
      </w:r>
      <w:r>
        <w:t xml:space="preserve"> </w:t>
      </w:r>
      <w:r>
        <w:rPr>
          <w:rFonts w:hint="eastAsia"/>
        </w:rPr>
        <w:t>года</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среди</w:t>
      </w:r>
      <w:r>
        <w:t xml:space="preserve"> </w:t>
      </w:r>
      <w:r>
        <w:rPr>
          <w:rFonts w:hint="eastAsia"/>
        </w:rPr>
        <w:t>пациентов</w:t>
      </w:r>
    </w:p>
    <w:p w14:paraId="74E2B94C" w14:textId="77777777" w:rsidR="007B6547" w:rsidRDefault="007B6547" w:rsidP="007B6547"/>
    <w:p w14:paraId="38EB8E3F" w14:textId="77777777" w:rsidR="007B6547" w:rsidRDefault="007B6547" w:rsidP="007B6547">
      <w:r>
        <w:rPr>
          <w:rFonts w:hint="eastAsia"/>
        </w:rPr>
        <w:t>без</w:t>
      </w:r>
      <w:r>
        <w:t xml:space="preserve"> </w:t>
      </w:r>
      <w:r>
        <w:rPr>
          <w:rFonts w:hint="eastAsia"/>
        </w:rPr>
        <w:t>нарушений</w:t>
      </w:r>
      <w:r>
        <w:t xml:space="preserve"> </w:t>
      </w:r>
      <w:r>
        <w:rPr>
          <w:rFonts w:hint="eastAsia"/>
        </w:rPr>
        <w:t>углеводного</w:t>
      </w:r>
      <w:r>
        <w:t xml:space="preserve"> </w:t>
      </w:r>
      <w:r>
        <w:rPr>
          <w:rFonts w:hint="eastAsia"/>
        </w:rPr>
        <w:t>обмена</w:t>
      </w:r>
    </w:p>
    <w:p w14:paraId="3FBCE79F" w14:textId="77777777" w:rsidR="007B6547" w:rsidRDefault="007B6547" w:rsidP="007B6547"/>
    <w:p w14:paraId="4D0E8558" w14:textId="77777777" w:rsidR="007B6547" w:rsidRDefault="007B6547" w:rsidP="007B6547">
      <w:r>
        <w:rPr>
          <w:rFonts w:hint="eastAsia"/>
        </w:rPr>
        <w:t>ЗАКЛЮЧЕНИЕ</w:t>
      </w:r>
    </w:p>
    <w:p w14:paraId="411E5EDB" w14:textId="77777777" w:rsidR="007B6547" w:rsidRDefault="007B6547" w:rsidP="007B6547"/>
    <w:p w14:paraId="4529C1E3" w14:textId="77777777" w:rsidR="007B6547" w:rsidRDefault="007B6547" w:rsidP="007B6547">
      <w:r>
        <w:rPr>
          <w:rFonts w:hint="eastAsia"/>
        </w:rPr>
        <w:t>ВЫВОДЫ</w:t>
      </w:r>
    </w:p>
    <w:p w14:paraId="6E00027F" w14:textId="77777777" w:rsidR="007B6547" w:rsidRDefault="007B6547" w:rsidP="007B6547"/>
    <w:p w14:paraId="116CA498" w14:textId="77777777" w:rsidR="007B6547" w:rsidRDefault="007B6547" w:rsidP="007B6547">
      <w:r>
        <w:rPr>
          <w:rFonts w:hint="eastAsia"/>
        </w:rPr>
        <w:t>ПРАКТИЧЕСКИЕ</w:t>
      </w:r>
      <w:r>
        <w:t xml:space="preserve"> </w:t>
      </w:r>
      <w:r>
        <w:rPr>
          <w:rFonts w:hint="eastAsia"/>
        </w:rPr>
        <w:t>РЕКОМЕНДАЦИИ</w:t>
      </w:r>
    </w:p>
    <w:p w14:paraId="0FF328C6" w14:textId="77777777" w:rsidR="007B6547" w:rsidRDefault="007B6547" w:rsidP="007B6547"/>
    <w:p w14:paraId="7E6FE754" w14:textId="77777777" w:rsidR="007B6547" w:rsidRDefault="007B6547" w:rsidP="007B6547">
      <w:r>
        <w:rPr>
          <w:rFonts w:hint="eastAsia"/>
        </w:rPr>
        <w:t>СПИСОК</w:t>
      </w:r>
      <w:r>
        <w:t xml:space="preserve"> </w:t>
      </w:r>
      <w:r>
        <w:rPr>
          <w:rFonts w:hint="eastAsia"/>
        </w:rPr>
        <w:t>СОКРАЩЕНИЙ</w:t>
      </w:r>
    </w:p>
    <w:p w14:paraId="260A7296" w14:textId="77777777" w:rsidR="007B6547" w:rsidRDefault="007B6547" w:rsidP="007B6547"/>
    <w:p w14:paraId="79DA9BB6" w14:textId="77777777" w:rsidR="007B6547" w:rsidRDefault="007B6547" w:rsidP="007B6547">
      <w:r>
        <w:rPr>
          <w:rFonts w:hint="eastAsia"/>
        </w:rPr>
        <w:t>СПИСОК</w:t>
      </w:r>
      <w:r>
        <w:t xml:space="preserve"> </w:t>
      </w:r>
      <w:r>
        <w:rPr>
          <w:rFonts w:hint="eastAsia"/>
        </w:rPr>
        <w:t>ЛИТЕРАТУРЫ</w:t>
      </w:r>
    </w:p>
    <w:p w14:paraId="5294904C" w14:textId="77777777" w:rsidR="007B6547" w:rsidRDefault="007B6547" w:rsidP="007B6547"/>
    <w:p w14:paraId="585703E9" w14:textId="2870A521" w:rsidR="007B6547" w:rsidRPr="007B6547" w:rsidRDefault="007B6547" w:rsidP="007B6547">
      <w:r>
        <w:rPr>
          <w:rFonts w:hint="eastAsia"/>
        </w:rPr>
        <w:t>ВВЕДЕНИЕ</w:t>
      </w:r>
    </w:p>
    <w:sectPr w:rsidR="007B6547" w:rsidRPr="007B654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B0DEF" w14:textId="77777777" w:rsidR="00C649D7" w:rsidRPr="008D1934" w:rsidRDefault="00C649D7">
      <w:pPr>
        <w:spacing w:after="0" w:line="240" w:lineRule="auto"/>
      </w:pPr>
      <w:r w:rsidRPr="008D1934">
        <w:separator/>
      </w:r>
    </w:p>
  </w:endnote>
  <w:endnote w:type="continuationSeparator" w:id="0">
    <w:p w14:paraId="729646C1" w14:textId="77777777" w:rsidR="00C649D7" w:rsidRPr="008D1934" w:rsidRDefault="00C649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8070" w14:textId="77777777" w:rsidR="00C649D7" w:rsidRPr="008D1934" w:rsidRDefault="00C649D7"/>
    <w:p w14:paraId="61911603" w14:textId="77777777" w:rsidR="00C649D7" w:rsidRPr="008D1934" w:rsidRDefault="00C649D7"/>
    <w:p w14:paraId="16065C51" w14:textId="77777777" w:rsidR="00C649D7" w:rsidRPr="008D1934" w:rsidRDefault="00C649D7"/>
    <w:p w14:paraId="0D104022" w14:textId="77777777" w:rsidR="00C649D7" w:rsidRPr="008D1934" w:rsidRDefault="00C649D7"/>
    <w:p w14:paraId="43790E60" w14:textId="77777777" w:rsidR="00C649D7" w:rsidRPr="008D1934" w:rsidRDefault="00C649D7"/>
    <w:p w14:paraId="1629514B" w14:textId="77777777" w:rsidR="00C649D7" w:rsidRPr="008D1934" w:rsidRDefault="00C649D7"/>
    <w:p w14:paraId="4A206A9C" w14:textId="77777777" w:rsidR="00C649D7" w:rsidRPr="008D1934" w:rsidRDefault="00C649D7">
      <w:pPr>
        <w:rPr>
          <w:sz w:val="2"/>
          <w:szCs w:val="2"/>
        </w:rPr>
      </w:pPr>
      <w:r>
        <w:rPr>
          <w:noProof/>
        </w:rPr>
        <mc:AlternateContent>
          <mc:Choice Requires="wps">
            <w:drawing>
              <wp:anchor distT="0" distB="0" distL="63500" distR="63500" simplePos="0" relativeHeight="251660288" behindDoc="1" locked="0" layoutInCell="1" allowOverlap="1" wp14:anchorId="36353300" wp14:editId="31F251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817F18" w14:textId="77777777" w:rsidR="00C649D7" w:rsidRPr="008D1934" w:rsidRDefault="00C649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533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817F18" w14:textId="77777777" w:rsidR="00C649D7" w:rsidRPr="008D1934" w:rsidRDefault="00C649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A6BDA2" w14:textId="77777777" w:rsidR="00C649D7" w:rsidRPr="008D1934" w:rsidRDefault="00C649D7"/>
    <w:p w14:paraId="0FC5DD53" w14:textId="77777777" w:rsidR="00C649D7" w:rsidRPr="008D1934" w:rsidRDefault="00C649D7"/>
    <w:p w14:paraId="34C87B17" w14:textId="77777777" w:rsidR="00C649D7" w:rsidRPr="008D1934" w:rsidRDefault="00C649D7">
      <w:pPr>
        <w:rPr>
          <w:sz w:val="2"/>
          <w:szCs w:val="2"/>
        </w:rPr>
      </w:pPr>
      <w:r>
        <w:rPr>
          <w:noProof/>
        </w:rPr>
        <mc:AlternateContent>
          <mc:Choice Requires="wps">
            <w:drawing>
              <wp:anchor distT="0" distB="0" distL="63500" distR="63500" simplePos="0" relativeHeight="251659264" behindDoc="1" locked="0" layoutInCell="1" allowOverlap="1" wp14:anchorId="383823C6" wp14:editId="5CC12CA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853D85" w14:textId="77777777" w:rsidR="00C649D7" w:rsidRPr="008D1934" w:rsidRDefault="00C649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823C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853D85" w14:textId="77777777" w:rsidR="00C649D7" w:rsidRPr="008D1934" w:rsidRDefault="00C649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26F534" w14:textId="77777777" w:rsidR="00C649D7" w:rsidRPr="008D1934" w:rsidRDefault="00C649D7"/>
    <w:p w14:paraId="1399892F" w14:textId="77777777" w:rsidR="00C649D7" w:rsidRPr="008D1934" w:rsidRDefault="00C649D7">
      <w:pPr>
        <w:rPr>
          <w:sz w:val="2"/>
          <w:szCs w:val="2"/>
        </w:rPr>
      </w:pPr>
    </w:p>
    <w:p w14:paraId="043099E2" w14:textId="77777777" w:rsidR="00C649D7" w:rsidRPr="008D1934" w:rsidRDefault="00C649D7"/>
    <w:p w14:paraId="578C235B" w14:textId="77777777" w:rsidR="00C649D7" w:rsidRPr="008D1934" w:rsidRDefault="00C649D7">
      <w:pPr>
        <w:spacing w:after="0" w:line="240" w:lineRule="auto"/>
      </w:pPr>
    </w:p>
  </w:footnote>
  <w:footnote w:type="continuationSeparator" w:id="0">
    <w:p w14:paraId="6642C60E" w14:textId="77777777" w:rsidR="00C649D7" w:rsidRPr="008D1934" w:rsidRDefault="00C649D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D7"/>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5</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536</cp:revision>
  <cp:lastPrinted>2024-05-12T14:21:00Z</cp:lastPrinted>
  <dcterms:created xsi:type="dcterms:W3CDTF">2024-05-12T14:37:00Z</dcterms:created>
  <dcterms:modified xsi:type="dcterms:W3CDTF">2024-05-16T16:30:00Z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