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7EDA" w14:textId="2F6A4EA5" w:rsidR="00695EFA" w:rsidRDefault="00C63370" w:rsidP="00C63370">
      <w:r w:rsidRPr="00C63370">
        <w:rPr>
          <w:rFonts w:hint="eastAsia"/>
        </w:rPr>
        <w:t>Борисов</w:t>
      </w:r>
      <w:r w:rsidRPr="00C63370">
        <w:t xml:space="preserve"> </w:t>
      </w:r>
      <w:r w:rsidRPr="00C63370">
        <w:rPr>
          <w:rFonts w:hint="eastAsia"/>
        </w:rPr>
        <w:t>Антон</w:t>
      </w:r>
      <w:r w:rsidRPr="00C63370">
        <w:t xml:space="preserve"> </w:t>
      </w:r>
      <w:r w:rsidRPr="00C63370">
        <w:rPr>
          <w:rFonts w:hint="eastAsia"/>
        </w:rPr>
        <w:t>Юрьевич</w:t>
      </w:r>
      <w:r>
        <w:t xml:space="preserve"> </w:t>
      </w:r>
      <w:r w:rsidRPr="00C63370">
        <w:rPr>
          <w:rFonts w:hint="eastAsia"/>
        </w:rPr>
        <w:t>Поведенческая</w:t>
      </w:r>
      <w:r w:rsidRPr="00C63370">
        <w:t xml:space="preserve"> </w:t>
      </w:r>
      <w:r w:rsidRPr="00C63370">
        <w:rPr>
          <w:rFonts w:hint="eastAsia"/>
        </w:rPr>
        <w:t>экономика</w:t>
      </w:r>
      <w:r w:rsidRPr="00C63370">
        <w:t xml:space="preserve"> </w:t>
      </w:r>
      <w:r w:rsidRPr="00C63370">
        <w:rPr>
          <w:rFonts w:hint="eastAsia"/>
        </w:rPr>
        <w:t>как</w:t>
      </w:r>
      <w:r w:rsidRPr="00C63370">
        <w:t xml:space="preserve"> </w:t>
      </w:r>
      <w:r w:rsidRPr="00C63370">
        <w:rPr>
          <w:rFonts w:hint="eastAsia"/>
        </w:rPr>
        <w:t>направление</w:t>
      </w:r>
      <w:r w:rsidRPr="00C63370">
        <w:t xml:space="preserve"> </w:t>
      </w:r>
      <w:r w:rsidRPr="00C63370">
        <w:rPr>
          <w:rFonts w:hint="eastAsia"/>
        </w:rPr>
        <w:t>современной</w:t>
      </w:r>
      <w:r w:rsidRPr="00C63370">
        <w:t xml:space="preserve"> </w:t>
      </w:r>
      <w:r w:rsidRPr="00C63370">
        <w:rPr>
          <w:rFonts w:hint="eastAsia"/>
        </w:rPr>
        <w:t>экономической</w:t>
      </w:r>
      <w:r w:rsidRPr="00C63370">
        <w:t xml:space="preserve"> </w:t>
      </w:r>
      <w:r w:rsidRPr="00C63370">
        <w:rPr>
          <w:rFonts w:hint="eastAsia"/>
        </w:rPr>
        <w:t>мысли</w:t>
      </w:r>
    </w:p>
    <w:p w14:paraId="7C071895" w14:textId="77777777" w:rsidR="00C63370" w:rsidRDefault="00C63370" w:rsidP="00C63370">
      <w:r>
        <w:rPr>
          <w:rFonts w:hint="eastAsia"/>
        </w:rPr>
        <w:t>ОГЛАВЛЕНИЕ</w:t>
      </w:r>
      <w:r>
        <w:t xml:space="preserve"> </w:t>
      </w:r>
      <w:r>
        <w:rPr>
          <w:rFonts w:hint="eastAsia"/>
        </w:rPr>
        <w:t>ДИССЕРТАЦИИ</w:t>
      </w:r>
    </w:p>
    <w:p w14:paraId="37471459" w14:textId="77777777" w:rsidR="00C63370" w:rsidRDefault="00C63370" w:rsidP="00C63370">
      <w:r>
        <w:rPr>
          <w:rFonts w:hint="eastAsia"/>
        </w:rPr>
        <w:t>кандидат</w:t>
      </w:r>
      <w:r>
        <w:t xml:space="preserve"> </w:t>
      </w:r>
      <w:r>
        <w:rPr>
          <w:rFonts w:hint="eastAsia"/>
        </w:rPr>
        <w:t>наук</w:t>
      </w:r>
      <w:r>
        <w:t xml:space="preserve"> </w:t>
      </w:r>
      <w:r>
        <w:rPr>
          <w:rFonts w:hint="eastAsia"/>
        </w:rPr>
        <w:t>Борисов</w:t>
      </w:r>
      <w:r>
        <w:t xml:space="preserve"> </w:t>
      </w:r>
      <w:r>
        <w:rPr>
          <w:rFonts w:hint="eastAsia"/>
        </w:rPr>
        <w:t>Антон</w:t>
      </w:r>
      <w:r>
        <w:t xml:space="preserve"> </w:t>
      </w:r>
      <w:r>
        <w:rPr>
          <w:rFonts w:hint="eastAsia"/>
        </w:rPr>
        <w:t>Юрьевич</w:t>
      </w:r>
    </w:p>
    <w:p w14:paraId="3CE47CDD" w14:textId="77777777" w:rsidR="00C63370" w:rsidRDefault="00C63370" w:rsidP="00C63370">
      <w:r>
        <w:rPr>
          <w:rFonts w:hint="eastAsia"/>
        </w:rPr>
        <w:t>Введение</w:t>
      </w:r>
    </w:p>
    <w:p w14:paraId="2496FEA8" w14:textId="77777777" w:rsidR="00C63370" w:rsidRDefault="00C63370" w:rsidP="00C63370"/>
    <w:p w14:paraId="4FB43ABD" w14:textId="77777777" w:rsidR="00C63370" w:rsidRDefault="00C63370" w:rsidP="00C63370">
      <w:r>
        <w:rPr>
          <w:rFonts w:hint="eastAsia"/>
        </w:rPr>
        <w:t>Глава</w:t>
      </w:r>
      <w:r>
        <w:t xml:space="preserve"> 1 </w:t>
      </w:r>
      <w:r>
        <w:rPr>
          <w:rFonts w:hint="eastAsia"/>
        </w:rPr>
        <w:t>Формирование</w:t>
      </w:r>
      <w:r>
        <w:t xml:space="preserve"> </w:t>
      </w:r>
      <w:r>
        <w:rPr>
          <w:rFonts w:hint="eastAsia"/>
        </w:rPr>
        <w:t>позитивной</w:t>
      </w:r>
      <w:r>
        <w:t xml:space="preserve"> </w:t>
      </w:r>
      <w:r>
        <w:rPr>
          <w:rFonts w:hint="eastAsia"/>
        </w:rPr>
        <w:t>поведенческой</w:t>
      </w:r>
      <w:r>
        <w:t xml:space="preserve"> </w:t>
      </w:r>
      <w:r>
        <w:rPr>
          <w:rFonts w:hint="eastAsia"/>
        </w:rPr>
        <w:t>экономики</w:t>
      </w:r>
      <w:r>
        <w:t xml:space="preserve">. </w:t>
      </w:r>
      <w:r>
        <w:rPr>
          <w:rFonts w:hint="eastAsia"/>
        </w:rPr>
        <w:t>Зарождение</w:t>
      </w:r>
      <w:r>
        <w:t xml:space="preserve"> </w:t>
      </w:r>
      <w:r>
        <w:rPr>
          <w:rFonts w:hint="eastAsia"/>
        </w:rPr>
        <w:t>и</w:t>
      </w:r>
      <w:r>
        <w:t xml:space="preserve"> </w:t>
      </w:r>
      <w:r>
        <w:rPr>
          <w:rFonts w:hint="eastAsia"/>
        </w:rPr>
        <w:t>утверждение</w:t>
      </w:r>
      <w:r>
        <w:t xml:space="preserve"> </w:t>
      </w:r>
      <w:r>
        <w:rPr>
          <w:rFonts w:hint="eastAsia"/>
        </w:rPr>
        <w:t>основных</w:t>
      </w:r>
      <w:r>
        <w:t xml:space="preserve"> </w:t>
      </w:r>
      <w:r>
        <w:rPr>
          <w:rFonts w:hint="eastAsia"/>
        </w:rPr>
        <w:t>принципов</w:t>
      </w:r>
    </w:p>
    <w:p w14:paraId="503E37FB" w14:textId="77777777" w:rsidR="00C63370" w:rsidRDefault="00C63370" w:rsidP="00C63370"/>
    <w:p w14:paraId="7DF6716B" w14:textId="77777777" w:rsidR="00C63370" w:rsidRDefault="00C63370" w:rsidP="00C63370">
      <w:r>
        <w:t xml:space="preserve">1.1 </w:t>
      </w:r>
      <w:r>
        <w:rPr>
          <w:rFonts w:hint="eastAsia"/>
        </w:rPr>
        <w:t>Предпосылки</w:t>
      </w:r>
      <w:r>
        <w:t xml:space="preserve"> </w:t>
      </w:r>
      <w:r>
        <w:rPr>
          <w:rFonts w:hint="eastAsia"/>
        </w:rPr>
        <w:t>возникновения</w:t>
      </w:r>
      <w:r>
        <w:t xml:space="preserve"> </w:t>
      </w:r>
      <w:r>
        <w:rPr>
          <w:rFonts w:hint="eastAsia"/>
        </w:rPr>
        <w:t>поведенческой</w:t>
      </w:r>
      <w:r>
        <w:t xml:space="preserve"> </w:t>
      </w:r>
      <w:r>
        <w:rPr>
          <w:rFonts w:hint="eastAsia"/>
        </w:rPr>
        <w:t>экономики</w:t>
      </w:r>
    </w:p>
    <w:p w14:paraId="726A22E2" w14:textId="77777777" w:rsidR="00C63370" w:rsidRDefault="00C63370" w:rsidP="00C63370"/>
    <w:p w14:paraId="6CC9329B" w14:textId="77777777" w:rsidR="00C63370" w:rsidRDefault="00C63370" w:rsidP="00C63370">
      <w:r>
        <w:t xml:space="preserve">1.2 </w:t>
      </w:r>
      <w:r>
        <w:rPr>
          <w:rFonts w:hint="eastAsia"/>
        </w:rPr>
        <w:t>Изучение</w:t>
      </w:r>
      <w:r>
        <w:t xml:space="preserve"> </w:t>
      </w:r>
      <w:r>
        <w:rPr>
          <w:rFonts w:hint="eastAsia"/>
        </w:rPr>
        <w:t>процесса</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работах</w:t>
      </w:r>
      <w:r>
        <w:t xml:space="preserve"> </w:t>
      </w:r>
      <w:r>
        <w:rPr>
          <w:rFonts w:hint="eastAsia"/>
        </w:rPr>
        <w:t>Д</w:t>
      </w:r>
      <w:r>
        <w:t xml:space="preserve">. </w:t>
      </w:r>
      <w:r>
        <w:rPr>
          <w:rFonts w:hint="eastAsia"/>
        </w:rPr>
        <w:t>Канемана</w:t>
      </w:r>
      <w:r>
        <w:t xml:space="preserve"> </w:t>
      </w:r>
      <w:r>
        <w:rPr>
          <w:rFonts w:hint="eastAsia"/>
        </w:rPr>
        <w:t>и</w:t>
      </w:r>
      <w:r>
        <w:t xml:space="preserve"> </w:t>
      </w:r>
      <w:r>
        <w:rPr>
          <w:rFonts w:hint="eastAsia"/>
        </w:rPr>
        <w:t>А</w:t>
      </w:r>
      <w:r>
        <w:t xml:space="preserve">. </w:t>
      </w:r>
      <w:r>
        <w:rPr>
          <w:rFonts w:hint="eastAsia"/>
        </w:rPr>
        <w:t>Тверски</w:t>
      </w:r>
    </w:p>
    <w:p w14:paraId="7DA763E8" w14:textId="77777777" w:rsidR="00C63370" w:rsidRDefault="00C63370" w:rsidP="00C63370"/>
    <w:p w14:paraId="19B0C860" w14:textId="77777777" w:rsidR="00C63370" w:rsidRDefault="00C63370" w:rsidP="00C63370">
      <w:r>
        <w:t xml:space="preserve">1.3 </w:t>
      </w:r>
      <w:r>
        <w:rPr>
          <w:rFonts w:hint="eastAsia"/>
        </w:rPr>
        <w:t>Внедрение</w:t>
      </w:r>
      <w:r>
        <w:t xml:space="preserve"> </w:t>
      </w:r>
      <w:r>
        <w:rPr>
          <w:rFonts w:hint="eastAsia"/>
        </w:rPr>
        <w:t>результатов</w:t>
      </w:r>
      <w:r>
        <w:t xml:space="preserve"> </w:t>
      </w:r>
      <w:r>
        <w:rPr>
          <w:rFonts w:hint="eastAsia"/>
        </w:rPr>
        <w:t>Теории</w:t>
      </w:r>
      <w:r>
        <w:t xml:space="preserve"> </w:t>
      </w:r>
      <w:r>
        <w:rPr>
          <w:rFonts w:hint="eastAsia"/>
        </w:rPr>
        <w:t>перспектив</w:t>
      </w:r>
      <w:r>
        <w:t xml:space="preserve"> </w:t>
      </w:r>
      <w:r>
        <w:rPr>
          <w:rFonts w:hint="eastAsia"/>
        </w:rPr>
        <w:t>в</w:t>
      </w:r>
      <w:r>
        <w:t xml:space="preserve"> </w:t>
      </w:r>
      <w:r>
        <w:rPr>
          <w:rFonts w:hint="eastAsia"/>
        </w:rPr>
        <w:t>экономическую</w:t>
      </w:r>
      <w:r>
        <w:t xml:space="preserve"> </w:t>
      </w:r>
      <w:r>
        <w:rPr>
          <w:rFonts w:hint="eastAsia"/>
        </w:rPr>
        <w:t>теорию</w:t>
      </w:r>
    </w:p>
    <w:p w14:paraId="2E03BF8D" w14:textId="77777777" w:rsidR="00C63370" w:rsidRDefault="00C63370" w:rsidP="00C63370"/>
    <w:p w14:paraId="60D8524C" w14:textId="77777777" w:rsidR="00C63370" w:rsidRDefault="00C63370" w:rsidP="00C63370">
      <w:r>
        <w:t xml:space="preserve">1.4 </w:t>
      </w:r>
      <w:r>
        <w:rPr>
          <w:rFonts w:hint="eastAsia"/>
        </w:rPr>
        <w:t>Двусистемный</w:t>
      </w:r>
      <w:r>
        <w:t xml:space="preserve"> </w:t>
      </w:r>
      <w:r>
        <w:rPr>
          <w:rFonts w:hint="eastAsia"/>
        </w:rPr>
        <w:t>подход</w:t>
      </w:r>
      <w:r>
        <w:t xml:space="preserve"> </w:t>
      </w:r>
      <w:r>
        <w:rPr>
          <w:rFonts w:hint="eastAsia"/>
        </w:rPr>
        <w:t>в</w:t>
      </w:r>
      <w:r>
        <w:t xml:space="preserve"> </w:t>
      </w:r>
      <w:r>
        <w:rPr>
          <w:rFonts w:hint="eastAsia"/>
        </w:rPr>
        <w:t>принятии</w:t>
      </w:r>
      <w:r>
        <w:t xml:space="preserve"> </w:t>
      </w:r>
      <w:r>
        <w:rPr>
          <w:rFonts w:hint="eastAsia"/>
        </w:rPr>
        <w:t>решений</w:t>
      </w:r>
    </w:p>
    <w:p w14:paraId="65DA11C9" w14:textId="77777777" w:rsidR="00C63370" w:rsidRDefault="00C63370" w:rsidP="00C63370"/>
    <w:p w14:paraId="79E94699" w14:textId="77777777" w:rsidR="00C63370" w:rsidRDefault="00C63370" w:rsidP="00C63370">
      <w:r>
        <w:t xml:space="preserve">1.5 </w:t>
      </w:r>
      <w:r>
        <w:rPr>
          <w:rFonts w:hint="eastAsia"/>
        </w:rPr>
        <w:t>Изучение</w:t>
      </w:r>
      <w:r>
        <w:t xml:space="preserve"> </w:t>
      </w:r>
      <w:r>
        <w:rPr>
          <w:rFonts w:hint="eastAsia"/>
        </w:rPr>
        <w:t>межвременного</w:t>
      </w:r>
      <w:r>
        <w:t xml:space="preserve"> </w:t>
      </w:r>
      <w:r>
        <w:rPr>
          <w:rFonts w:hint="eastAsia"/>
        </w:rPr>
        <w:t>выбора</w:t>
      </w:r>
      <w:r>
        <w:t xml:space="preserve"> </w:t>
      </w:r>
      <w:r>
        <w:rPr>
          <w:rFonts w:hint="eastAsia"/>
        </w:rPr>
        <w:t>и</w:t>
      </w:r>
      <w:r>
        <w:t xml:space="preserve"> </w:t>
      </w:r>
      <w:r>
        <w:rPr>
          <w:rFonts w:hint="eastAsia"/>
        </w:rPr>
        <w:t>модель</w:t>
      </w:r>
      <w:r>
        <w:t xml:space="preserve"> </w:t>
      </w:r>
      <w:r>
        <w:rPr>
          <w:rFonts w:hint="eastAsia"/>
        </w:rPr>
        <w:t>гиперболического</w:t>
      </w:r>
    </w:p>
    <w:p w14:paraId="05466215" w14:textId="77777777" w:rsidR="00C63370" w:rsidRDefault="00C63370" w:rsidP="00C63370"/>
    <w:p w14:paraId="782D74E6" w14:textId="77777777" w:rsidR="00C63370" w:rsidRDefault="00C63370" w:rsidP="00C63370">
      <w:r>
        <w:rPr>
          <w:rFonts w:hint="eastAsia"/>
        </w:rPr>
        <w:t>дисконтирования</w:t>
      </w:r>
    </w:p>
    <w:p w14:paraId="02EAA161" w14:textId="77777777" w:rsidR="00C63370" w:rsidRDefault="00C63370" w:rsidP="00C63370"/>
    <w:p w14:paraId="7E3DC998" w14:textId="77777777" w:rsidR="00C63370" w:rsidRDefault="00C63370" w:rsidP="00C63370">
      <w:r>
        <w:rPr>
          <w:rFonts w:hint="eastAsia"/>
        </w:rPr>
        <w:t>Выводы</w:t>
      </w:r>
      <w:r>
        <w:t xml:space="preserve"> </w:t>
      </w:r>
      <w:r>
        <w:rPr>
          <w:rFonts w:hint="eastAsia"/>
        </w:rPr>
        <w:t>по</w:t>
      </w:r>
      <w:r>
        <w:t xml:space="preserve"> </w:t>
      </w:r>
      <w:r>
        <w:rPr>
          <w:rFonts w:hint="eastAsia"/>
        </w:rPr>
        <w:t>главе</w:t>
      </w:r>
    </w:p>
    <w:p w14:paraId="236BD7BD" w14:textId="77777777" w:rsidR="00C63370" w:rsidRDefault="00C63370" w:rsidP="00C63370"/>
    <w:p w14:paraId="7B404074" w14:textId="77777777" w:rsidR="00C63370" w:rsidRDefault="00C63370" w:rsidP="00C63370">
      <w:r>
        <w:rPr>
          <w:rFonts w:hint="eastAsia"/>
        </w:rPr>
        <w:t>Глава</w:t>
      </w:r>
      <w:r>
        <w:t xml:space="preserve"> 2 </w:t>
      </w:r>
      <w:r>
        <w:rPr>
          <w:rFonts w:hint="eastAsia"/>
        </w:rPr>
        <w:t>Внедрение</w:t>
      </w:r>
      <w:r>
        <w:t xml:space="preserve"> </w:t>
      </w:r>
      <w:r>
        <w:rPr>
          <w:rFonts w:hint="eastAsia"/>
        </w:rPr>
        <w:t>результатов</w:t>
      </w:r>
      <w:r>
        <w:t xml:space="preserve"> </w:t>
      </w:r>
      <w:r>
        <w:rPr>
          <w:rFonts w:hint="eastAsia"/>
        </w:rPr>
        <w:t>поведенческой</w:t>
      </w:r>
      <w:r>
        <w:t xml:space="preserve"> </w:t>
      </w:r>
      <w:r>
        <w:rPr>
          <w:rFonts w:hint="eastAsia"/>
        </w:rPr>
        <w:t>экономики</w:t>
      </w:r>
      <w:r>
        <w:t xml:space="preserve"> </w:t>
      </w:r>
      <w:r>
        <w:rPr>
          <w:rFonts w:hint="eastAsia"/>
        </w:rPr>
        <w:t>в</w:t>
      </w:r>
      <w:r>
        <w:t xml:space="preserve"> </w:t>
      </w:r>
      <w:r>
        <w:rPr>
          <w:rFonts w:hint="eastAsia"/>
        </w:rPr>
        <w:t>практику</w:t>
      </w:r>
      <w:r>
        <w:t xml:space="preserve"> </w:t>
      </w:r>
      <w:r>
        <w:rPr>
          <w:rFonts w:hint="eastAsia"/>
        </w:rPr>
        <w:t>и</w:t>
      </w:r>
      <w:r>
        <w:t xml:space="preserve"> </w:t>
      </w:r>
      <w:r>
        <w:rPr>
          <w:rFonts w:hint="eastAsia"/>
        </w:rPr>
        <w:t>формирование</w:t>
      </w:r>
      <w:r>
        <w:t xml:space="preserve"> </w:t>
      </w:r>
      <w:r>
        <w:rPr>
          <w:rFonts w:hint="eastAsia"/>
        </w:rPr>
        <w:t>прикладной</w:t>
      </w:r>
      <w:r>
        <w:t xml:space="preserve"> (</w:t>
      </w:r>
      <w:r>
        <w:rPr>
          <w:rFonts w:hint="eastAsia"/>
        </w:rPr>
        <w:t>нормативной</w:t>
      </w:r>
      <w:r>
        <w:t xml:space="preserve">) </w:t>
      </w:r>
      <w:r>
        <w:rPr>
          <w:rFonts w:hint="eastAsia"/>
        </w:rPr>
        <w:t>поведенческой</w:t>
      </w:r>
      <w:r>
        <w:t xml:space="preserve"> </w:t>
      </w:r>
      <w:r>
        <w:rPr>
          <w:rFonts w:hint="eastAsia"/>
        </w:rPr>
        <w:t>экономики</w:t>
      </w:r>
    </w:p>
    <w:p w14:paraId="6AF59754" w14:textId="77777777" w:rsidR="00C63370" w:rsidRDefault="00C63370" w:rsidP="00C63370"/>
    <w:p w14:paraId="6ABB4EA6" w14:textId="77777777" w:rsidR="00C63370" w:rsidRDefault="00C63370" w:rsidP="00C63370">
      <w:r>
        <w:t xml:space="preserve">2.1 </w:t>
      </w:r>
      <w:r>
        <w:rPr>
          <w:rFonts w:hint="eastAsia"/>
        </w:rPr>
        <w:t>Прикладная</w:t>
      </w:r>
      <w:r>
        <w:t xml:space="preserve"> </w:t>
      </w:r>
      <w:r>
        <w:rPr>
          <w:rFonts w:hint="eastAsia"/>
        </w:rPr>
        <w:t>поведенческая</w:t>
      </w:r>
      <w:r>
        <w:t xml:space="preserve"> </w:t>
      </w:r>
      <w:r>
        <w:rPr>
          <w:rFonts w:hint="eastAsia"/>
        </w:rPr>
        <w:t>экономика</w:t>
      </w:r>
      <w:r>
        <w:t xml:space="preserve">: </w:t>
      </w:r>
      <w:r>
        <w:rPr>
          <w:rFonts w:hint="eastAsia"/>
        </w:rPr>
        <w:t>нейромаркетинг</w:t>
      </w:r>
      <w:r>
        <w:t xml:space="preserve">, </w:t>
      </w:r>
      <w:r>
        <w:rPr>
          <w:rFonts w:hint="eastAsia"/>
        </w:rPr>
        <w:t>поведенческие</w:t>
      </w:r>
      <w:r>
        <w:t xml:space="preserve"> </w:t>
      </w:r>
      <w:r>
        <w:rPr>
          <w:rFonts w:hint="eastAsia"/>
        </w:rPr>
        <w:t>финансы</w:t>
      </w:r>
      <w:r>
        <w:t xml:space="preserve">, </w:t>
      </w:r>
      <w:r>
        <w:rPr>
          <w:rFonts w:hint="eastAsia"/>
        </w:rPr>
        <w:t>«</w:t>
      </w:r>
      <w:r>
        <w:rPr>
          <w:rFonts w:hint="eastAsia"/>
        </w:rPr>
        <w:t>новый</w:t>
      </w:r>
      <w:r>
        <w:t xml:space="preserve"> </w:t>
      </w:r>
      <w:r>
        <w:rPr>
          <w:rFonts w:hint="eastAsia"/>
        </w:rPr>
        <w:t>патернализм</w:t>
      </w:r>
      <w:r>
        <w:rPr>
          <w:rFonts w:hint="eastAsia"/>
        </w:rPr>
        <w:t>»</w:t>
      </w:r>
      <w:r>
        <w:t xml:space="preserve">, </w:t>
      </w:r>
      <w:r>
        <w:rPr>
          <w:rFonts w:hint="eastAsia"/>
        </w:rPr>
        <w:t>налогообложение</w:t>
      </w:r>
      <w:r>
        <w:t xml:space="preserve"> </w:t>
      </w:r>
      <w:r>
        <w:rPr>
          <w:rFonts w:hint="eastAsia"/>
        </w:rPr>
        <w:t>и</w:t>
      </w:r>
      <w:r>
        <w:t xml:space="preserve"> </w:t>
      </w:r>
      <w:r>
        <w:rPr>
          <w:rFonts w:hint="eastAsia"/>
        </w:rPr>
        <w:t>экономика</w:t>
      </w:r>
      <w:r>
        <w:t xml:space="preserve"> </w:t>
      </w:r>
      <w:r>
        <w:rPr>
          <w:rFonts w:hint="eastAsia"/>
        </w:rPr>
        <w:t>труда</w:t>
      </w:r>
    </w:p>
    <w:p w14:paraId="2EC52E1E" w14:textId="77777777" w:rsidR="00C63370" w:rsidRDefault="00C63370" w:rsidP="00C63370"/>
    <w:p w14:paraId="5D86F962" w14:textId="77777777" w:rsidR="00C63370" w:rsidRDefault="00C63370" w:rsidP="00C63370">
      <w:r>
        <w:t xml:space="preserve">2.2 </w:t>
      </w:r>
      <w:r>
        <w:rPr>
          <w:rFonts w:hint="eastAsia"/>
        </w:rPr>
        <w:t>Поведенческая</w:t>
      </w:r>
      <w:r>
        <w:t xml:space="preserve"> </w:t>
      </w:r>
      <w:r>
        <w:rPr>
          <w:rFonts w:hint="eastAsia"/>
        </w:rPr>
        <w:t>макроэкономика</w:t>
      </w:r>
    </w:p>
    <w:p w14:paraId="1E19FF31" w14:textId="77777777" w:rsidR="00C63370" w:rsidRDefault="00C63370" w:rsidP="00C63370"/>
    <w:p w14:paraId="665FC56D" w14:textId="77777777" w:rsidR="00C63370" w:rsidRDefault="00C63370" w:rsidP="00C63370">
      <w:r>
        <w:t xml:space="preserve">2.3 </w:t>
      </w:r>
      <w:r>
        <w:rPr>
          <w:rFonts w:hint="eastAsia"/>
        </w:rPr>
        <w:t>Поведенческая</w:t>
      </w:r>
      <w:r>
        <w:t xml:space="preserve"> </w:t>
      </w:r>
      <w:r>
        <w:rPr>
          <w:rFonts w:hint="eastAsia"/>
        </w:rPr>
        <w:t>экономика</w:t>
      </w:r>
      <w:r>
        <w:t xml:space="preserve"> </w:t>
      </w:r>
      <w:r>
        <w:rPr>
          <w:rFonts w:hint="eastAsia"/>
        </w:rPr>
        <w:t>и</w:t>
      </w:r>
      <w:r>
        <w:t xml:space="preserve"> </w:t>
      </w:r>
      <w:r>
        <w:rPr>
          <w:rFonts w:hint="eastAsia"/>
        </w:rPr>
        <w:t>социальные</w:t>
      </w:r>
      <w:r>
        <w:t xml:space="preserve"> </w:t>
      </w:r>
      <w:r>
        <w:rPr>
          <w:rFonts w:hint="eastAsia"/>
        </w:rPr>
        <w:t>проблемы</w:t>
      </w:r>
      <w:r>
        <w:t xml:space="preserve">. </w:t>
      </w:r>
      <w:r>
        <w:rPr>
          <w:rFonts w:hint="eastAsia"/>
        </w:rPr>
        <w:t>Экономика</w:t>
      </w:r>
      <w:r>
        <w:t xml:space="preserve"> </w:t>
      </w:r>
      <w:r>
        <w:rPr>
          <w:rFonts w:hint="eastAsia"/>
        </w:rPr>
        <w:t>идентичности</w:t>
      </w:r>
    </w:p>
    <w:p w14:paraId="0325E382" w14:textId="77777777" w:rsidR="00C63370" w:rsidRDefault="00C63370" w:rsidP="00C63370"/>
    <w:p w14:paraId="5F959DD5" w14:textId="77777777" w:rsidR="00C63370" w:rsidRDefault="00C63370" w:rsidP="00C63370">
      <w:r>
        <w:rPr>
          <w:rFonts w:hint="eastAsia"/>
        </w:rPr>
        <w:t>Выводы</w:t>
      </w:r>
      <w:r>
        <w:t xml:space="preserve"> </w:t>
      </w:r>
      <w:r>
        <w:rPr>
          <w:rFonts w:hint="eastAsia"/>
        </w:rPr>
        <w:t>по</w:t>
      </w:r>
      <w:r>
        <w:t xml:space="preserve"> </w:t>
      </w:r>
      <w:r>
        <w:rPr>
          <w:rFonts w:hint="eastAsia"/>
        </w:rPr>
        <w:t>главе</w:t>
      </w:r>
    </w:p>
    <w:p w14:paraId="09D4E9A6" w14:textId="77777777" w:rsidR="00C63370" w:rsidRDefault="00C63370" w:rsidP="00C63370"/>
    <w:p w14:paraId="481433AF" w14:textId="77777777" w:rsidR="00C63370" w:rsidRDefault="00C63370" w:rsidP="00C63370">
      <w:r>
        <w:rPr>
          <w:rFonts w:hint="eastAsia"/>
        </w:rPr>
        <w:t>Глава</w:t>
      </w:r>
      <w:r>
        <w:t xml:space="preserve"> 3 </w:t>
      </w:r>
      <w:r>
        <w:rPr>
          <w:rFonts w:hint="eastAsia"/>
        </w:rPr>
        <w:t>Место</w:t>
      </w:r>
      <w:r>
        <w:t xml:space="preserve"> </w:t>
      </w:r>
      <w:r>
        <w:rPr>
          <w:rFonts w:hint="eastAsia"/>
        </w:rPr>
        <w:t>поведенческой</w:t>
      </w:r>
      <w:r>
        <w:t xml:space="preserve"> </w:t>
      </w:r>
      <w:r>
        <w:rPr>
          <w:rFonts w:hint="eastAsia"/>
        </w:rPr>
        <w:t>экономики</w:t>
      </w:r>
      <w:r>
        <w:t xml:space="preserve"> </w:t>
      </w:r>
      <w:r>
        <w:rPr>
          <w:rFonts w:hint="eastAsia"/>
        </w:rPr>
        <w:t>в</w:t>
      </w:r>
      <w:r>
        <w:t xml:space="preserve"> </w:t>
      </w:r>
      <w:r>
        <w:rPr>
          <w:rFonts w:hint="eastAsia"/>
        </w:rPr>
        <w:t>системе</w:t>
      </w:r>
      <w:r>
        <w:t xml:space="preserve"> </w:t>
      </w:r>
      <w:r>
        <w:rPr>
          <w:rFonts w:hint="eastAsia"/>
        </w:rPr>
        <w:t>экономических</w:t>
      </w:r>
      <w:r>
        <w:t xml:space="preserve"> </w:t>
      </w:r>
      <w:r>
        <w:rPr>
          <w:rFonts w:hint="eastAsia"/>
        </w:rPr>
        <w:t>наук</w:t>
      </w:r>
    </w:p>
    <w:p w14:paraId="4A0FAB1F" w14:textId="77777777" w:rsidR="00C63370" w:rsidRDefault="00C63370" w:rsidP="00C63370"/>
    <w:p w14:paraId="5624A957" w14:textId="77777777" w:rsidR="00C63370" w:rsidRDefault="00C63370" w:rsidP="00C63370">
      <w:r>
        <w:t xml:space="preserve">3.1 </w:t>
      </w:r>
      <w:r>
        <w:rPr>
          <w:rFonts w:hint="eastAsia"/>
        </w:rPr>
        <w:t>Особенности</w:t>
      </w:r>
      <w:r>
        <w:t xml:space="preserve"> </w:t>
      </w:r>
      <w:r>
        <w:rPr>
          <w:rFonts w:hint="eastAsia"/>
        </w:rPr>
        <w:t>поведенческой</w:t>
      </w:r>
      <w:r>
        <w:t xml:space="preserve"> </w:t>
      </w:r>
      <w:r>
        <w:rPr>
          <w:rFonts w:hint="eastAsia"/>
        </w:rPr>
        <w:t>экономики</w:t>
      </w:r>
      <w:r>
        <w:t xml:space="preserve"> </w:t>
      </w:r>
      <w:r>
        <w:rPr>
          <w:rFonts w:hint="eastAsia"/>
        </w:rPr>
        <w:t>как</w:t>
      </w:r>
      <w:r>
        <w:t xml:space="preserve"> </w:t>
      </w:r>
      <w:r>
        <w:rPr>
          <w:rFonts w:hint="eastAsia"/>
        </w:rPr>
        <w:t>нового</w:t>
      </w:r>
      <w:r>
        <w:t xml:space="preserve"> </w:t>
      </w:r>
      <w:r>
        <w:rPr>
          <w:rFonts w:hint="eastAsia"/>
        </w:rPr>
        <w:t>направления</w:t>
      </w:r>
      <w:r>
        <w:t xml:space="preserve"> </w:t>
      </w:r>
      <w:r>
        <w:rPr>
          <w:rFonts w:hint="eastAsia"/>
        </w:rPr>
        <w:t>экономической</w:t>
      </w:r>
      <w:r>
        <w:t xml:space="preserve"> </w:t>
      </w:r>
      <w:r>
        <w:rPr>
          <w:rFonts w:hint="eastAsia"/>
        </w:rPr>
        <w:t>теории</w:t>
      </w:r>
    </w:p>
    <w:p w14:paraId="578149B8" w14:textId="77777777" w:rsidR="00C63370" w:rsidRDefault="00C63370" w:rsidP="00C63370"/>
    <w:p w14:paraId="15F5ECE4" w14:textId="77777777" w:rsidR="00C63370" w:rsidRDefault="00C63370" w:rsidP="00C63370">
      <w:r>
        <w:t xml:space="preserve">3.2 </w:t>
      </w:r>
      <w:r>
        <w:rPr>
          <w:rFonts w:hint="eastAsia"/>
        </w:rPr>
        <w:t>Основные</w:t>
      </w:r>
      <w:r>
        <w:t xml:space="preserve"> </w:t>
      </w:r>
      <w:r>
        <w:rPr>
          <w:rFonts w:hint="eastAsia"/>
        </w:rPr>
        <w:t>положения</w:t>
      </w:r>
      <w:r>
        <w:t xml:space="preserve"> </w:t>
      </w:r>
      <w:r>
        <w:rPr>
          <w:rFonts w:hint="eastAsia"/>
        </w:rPr>
        <w:t>поведенческой</w:t>
      </w:r>
      <w:r>
        <w:t xml:space="preserve"> </w:t>
      </w:r>
      <w:r>
        <w:rPr>
          <w:rFonts w:hint="eastAsia"/>
        </w:rPr>
        <w:t>экономики</w:t>
      </w:r>
    </w:p>
    <w:p w14:paraId="168DA087" w14:textId="77777777" w:rsidR="00C63370" w:rsidRDefault="00C63370" w:rsidP="00C63370"/>
    <w:p w14:paraId="52540946" w14:textId="77777777" w:rsidR="00C63370" w:rsidRDefault="00C63370" w:rsidP="00C63370">
      <w:r>
        <w:t xml:space="preserve">3.3 </w:t>
      </w:r>
      <w:r>
        <w:rPr>
          <w:rFonts w:hint="eastAsia"/>
        </w:rPr>
        <w:t>Основные</w:t>
      </w:r>
      <w:r>
        <w:t xml:space="preserve"> </w:t>
      </w:r>
      <w:r>
        <w:rPr>
          <w:rFonts w:hint="eastAsia"/>
        </w:rPr>
        <w:t>недостатки</w:t>
      </w:r>
      <w:r>
        <w:t xml:space="preserve"> </w:t>
      </w:r>
      <w:r>
        <w:rPr>
          <w:rFonts w:hint="eastAsia"/>
        </w:rPr>
        <w:t>поведенческой</w:t>
      </w:r>
      <w:r>
        <w:t xml:space="preserve"> </w:t>
      </w:r>
      <w:r>
        <w:rPr>
          <w:rFonts w:hint="eastAsia"/>
        </w:rPr>
        <w:t>экономики</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дальнейшего</w:t>
      </w:r>
    </w:p>
    <w:p w14:paraId="7CF49F0A" w14:textId="77777777" w:rsidR="00C63370" w:rsidRDefault="00C63370" w:rsidP="00C63370"/>
    <w:p w14:paraId="4F862FF4" w14:textId="77777777" w:rsidR="00C63370" w:rsidRDefault="00C63370" w:rsidP="00C63370">
      <w:r>
        <w:rPr>
          <w:rFonts w:hint="eastAsia"/>
        </w:rPr>
        <w:t>развития</w:t>
      </w:r>
    </w:p>
    <w:p w14:paraId="69EA7E14" w14:textId="77777777" w:rsidR="00C63370" w:rsidRDefault="00C63370" w:rsidP="00C63370"/>
    <w:p w14:paraId="63F3A852" w14:textId="77777777" w:rsidR="00C63370" w:rsidRDefault="00C63370" w:rsidP="00C63370">
      <w:r>
        <w:rPr>
          <w:rFonts w:hint="eastAsia"/>
        </w:rPr>
        <w:t>Выводы</w:t>
      </w:r>
      <w:r>
        <w:t xml:space="preserve"> </w:t>
      </w:r>
      <w:r>
        <w:rPr>
          <w:rFonts w:hint="eastAsia"/>
        </w:rPr>
        <w:t>по</w:t>
      </w:r>
      <w:r>
        <w:t xml:space="preserve"> </w:t>
      </w:r>
      <w:r>
        <w:rPr>
          <w:rFonts w:hint="eastAsia"/>
        </w:rPr>
        <w:t>главе</w:t>
      </w:r>
    </w:p>
    <w:p w14:paraId="158D3094" w14:textId="77777777" w:rsidR="00C63370" w:rsidRDefault="00C63370" w:rsidP="00C63370"/>
    <w:p w14:paraId="648D489F" w14:textId="77777777" w:rsidR="00C63370" w:rsidRDefault="00C63370" w:rsidP="00C63370">
      <w:r>
        <w:rPr>
          <w:rFonts w:hint="eastAsia"/>
        </w:rPr>
        <w:t>Заключение</w:t>
      </w:r>
    </w:p>
    <w:p w14:paraId="1B27F812" w14:textId="77777777" w:rsidR="00C63370" w:rsidRDefault="00C63370" w:rsidP="00C63370"/>
    <w:p w14:paraId="7057D5DD" w14:textId="67648B20" w:rsidR="00C63370" w:rsidRPr="00C63370" w:rsidRDefault="00C63370" w:rsidP="00C63370">
      <w:r>
        <w:rPr>
          <w:rFonts w:hint="eastAsia"/>
        </w:rPr>
        <w:t>Список</w:t>
      </w:r>
      <w:r>
        <w:t xml:space="preserve"> </w:t>
      </w:r>
      <w:r>
        <w:rPr>
          <w:rFonts w:hint="eastAsia"/>
        </w:rPr>
        <w:t>литературы</w:t>
      </w:r>
    </w:p>
    <w:sectPr w:rsidR="00C63370" w:rsidRPr="00C63370" w:rsidSect="00460E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53E93" w14:textId="77777777" w:rsidR="00460E61" w:rsidRDefault="00460E61">
      <w:pPr>
        <w:spacing w:after="0" w:line="240" w:lineRule="auto"/>
      </w:pPr>
      <w:r>
        <w:separator/>
      </w:r>
    </w:p>
  </w:endnote>
  <w:endnote w:type="continuationSeparator" w:id="0">
    <w:p w14:paraId="1F8ED4CB" w14:textId="77777777" w:rsidR="00460E61" w:rsidRDefault="0046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4E472" w14:textId="77777777" w:rsidR="00460E61" w:rsidRDefault="00460E61"/>
    <w:p w14:paraId="370CCE6B" w14:textId="77777777" w:rsidR="00460E61" w:rsidRDefault="00460E61"/>
    <w:p w14:paraId="0157B305" w14:textId="77777777" w:rsidR="00460E61" w:rsidRDefault="00460E61"/>
    <w:p w14:paraId="1C7B799F" w14:textId="77777777" w:rsidR="00460E61" w:rsidRDefault="00460E61"/>
    <w:p w14:paraId="47F58215" w14:textId="77777777" w:rsidR="00460E61" w:rsidRDefault="00460E61"/>
    <w:p w14:paraId="308C433F" w14:textId="77777777" w:rsidR="00460E61" w:rsidRDefault="00460E61"/>
    <w:p w14:paraId="0FFCA15B" w14:textId="77777777" w:rsidR="00460E61" w:rsidRDefault="00460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D94D8E" wp14:editId="5B8140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51AD" w14:textId="77777777" w:rsidR="00460E61" w:rsidRDefault="00460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94D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2251AD" w14:textId="77777777" w:rsidR="00460E61" w:rsidRDefault="00460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C6CEE3" w14:textId="77777777" w:rsidR="00460E61" w:rsidRDefault="00460E61"/>
    <w:p w14:paraId="0AFBC877" w14:textId="77777777" w:rsidR="00460E61" w:rsidRDefault="00460E61"/>
    <w:p w14:paraId="78462337" w14:textId="77777777" w:rsidR="00460E61" w:rsidRDefault="00460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99764" wp14:editId="075199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8DF01" w14:textId="77777777" w:rsidR="00460E61" w:rsidRDefault="00460E61"/>
                          <w:p w14:paraId="3AAFF86A" w14:textId="77777777" w:rsidR="00460E61" w:rsidRDefault="00460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997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98DF01" w14:textId="77777777" w:rsidR="00460E61" w:rsidRDefault="00460E61"/>
                    <w:p w14:paraId="3AAFF86A" w14:textId="77777777" w:rsidR="00460E61" w:rsidRDefault="00460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1F8B5" w14:textId="77777777" w:rsidR="00460E61" w:rsidRDefault="00460E61"/>
    <w:p w14:paraId="6D6EF7D1" w14:textId="77777777" w:rsidR="00460E61" w:rsidRDefault="00460E61">
      <w:pPr>
        <w:rPr>
          <w:sz w:val="2"/>
          <w:szCs w:val="2"/>
        </w:rPr>
      </w:pPr>
    </w:p>
    <w:p w14:paraId="5525F261" w14:textId="77777777" w:rsidR="00460E61" w:rsidRDefault="00460E61"/>
    <w:p w14:paraId="2BD04AFB" w14:textId="77777777" w:rsidR="00460E61" w:rsidRDefault="00460E61">
      <w:pPr>
        <w:spacing w:after="0" w:line="240" w:lineRule="auto"/>
      </w:pPr>
    </w:p>
  </w:footnote>
  <w:footnote w:type="continuationSeparator" w:id="0">
    <w:p w14:paraId="3A361B14" w14:textId="77777777" w:rsidR="00460E61" w:rsidRDefault="00460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61"/>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16908</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2640</cp:revision>
  <cp:lastPrinted>2009-02-06T05:36:00Z</cp:lastPrinted>
  <dcterms:created xsi:type="dcterms:W3CDTF">2024-04-09T10:20:00Z</dcterms:created>
  <dcterms:modified xsi:type="dcterms:W3CDTF">2024-04-29T19:05:00Z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