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242E2D92" w:rsidR="00F11235" w:rsidRPr="00753671" w:rsidRDefault="00753671" w:rsidP="00753671">
      <w:r w:rsidRPr="00753671">
        <w:rPr>
          <w:rFonts w:ascii="Helvetica" w:eastAsia="Symbol" w:hAnsi="Helvetica" w:cs="Helvetica"/>
          <w:b/>
          <w:color w:val="222222"/>
          <w:kern w:val="0"/>
          <w:sz w:val="21"/>
          <w:szCs w:val="21"/>
          <w:lang w:eastAsia="ru-RU"/>
        </w:rPr>
        <w:t>Рибачок Сергій Леонідович, начальник комунального підприємства «Рівненське бюро технічної інвентаризації». Назва дисертації: «Адміністративно-правовий механізм підготовки і проведення виборів». Шифр та назва спеціальності – 12.00.07 – адміністративне право і процес; фінансове право; інформаційне право. Докторська рада Д 23.053.05 Центральноукраїнського державного університету імені В. Винниченка (25006, м. Кропивницький, вул. Шевченка, 1; тел. (0522)32-08-89. Науковий керівник: Боровик Андрій Володимирович, доктор юридичних наук, доцент, відмінник освіти України, віце-президент з наукової роботи Науководослідного інституту публічного права; Опоненти (офіційні опоненти): Шаповал Роман Володимирович, доктор юридичних наук, професор, заслужений працівник освіти України, завідувач кафедри адміністративного права та адміністративної діяльності Національного юридичного університету імені Ярослава Мудрого; Деревянко Наталія Зеновіївна, доктор філософії в галузі права, доцент, декан юридичного факультету Міжнародного економіко-гуманітарного університету імені академіка Степана Дем’янчука.</w:t>
      </w:r>
    </w:p>
    <w:sectPr w:rsidR="00F11235" w:rsidRPr="0075367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A5655" w14:textId="77777777" w:rsidR="009C41C3" w:rsidRDefault="009C41C3">
      <w:pPr>
        <w:spacing w:after="0" w:line="240" w:lineRule="auto"/>
      </w:pPr>
      <w:r>
        <w:separator/>
      </w:r>
    </w:p>
  </w:endnote>
  <w:endnote w:type="continuationSeparator" w:id="0">
    <w:p w14:paraId="2306A3A9" w14:textId="77777777" w:rsidR="009C41C3" w:rsidRDefault="009C4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98092" w14:textId="77777777" w:rsidR="009C41C3" w:rsidRDefault="009C41C3"/>
    <w:p w14:paraId="003619B0" w14:textId="77777777" w:rsidR="009C41C3" w:rsidRDefault="009C41C3"/>
    <w:p w14:paraId="368434B4" w14:textId="77777777" w:rsidR="009C41C3" w:rsidRDefault="009C41C3"/>
    <w:p w14:paraId="08E6A6FA" w14:textId="77777777" w:rsidR="009C41C3" w:rsidRDefault="009C41C3"/>
    <w:p w14:paraId="13A06E8F" w14:textId="77777777" w:rsidR="009C41C3" w:rsidRDefault="009C41C3"/>
    <w:p w14:paraId="0CBE1E19" w14:textId="77777777" w:rsidR="009C41C3" w:rsidRDefault="009C41C3"/>
    <w:p w14:paraId="749556C2" w14:textId="77777777" w:rsidR="009C41C3" w:rsidRDefault="009C41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DB1386" wp14:editId="1188A8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FB146" w14:textId="77777777" w:rsidR="009C41C3" w:rsidRDefault="009C41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DB13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2FB146" w14:textId="77777777" w:rsidR="009C41C3" w:rsidRDefault="009C41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2E3ABA" w14:textId="77777777" w:rsidR="009C41C3" w:rsidRDefault="009C41C3"/>
    <w:p w14:paraId="288FBAED" w14:textId="77777777" w:rsidR="009C41C3" w:rsidRDefault="009C41C3"/>
    <w:p w14:paraId="2D02E945" w14:textId="77777777" w:rsidR="009C41C3" w:rsidRDefault="009C41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C5CDF0" wp14:editId="397A46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65914" w14:textId="77777777" w:rsidR="009C41C3" w:rsidRDefault="009C41C3"/>
                          <w:p w14:paraId="09E4221F" w14:textId="77777777" w:rsidR="009C41C3" w:rsidRDefault="009C41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C5CD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965914" w14:textId="77777777" w:rsidR="009C41C3" w:rsidRDefault="009C41C3"/>
                    <w:p w14:paraId="09E4221F" w14:textId="77777777" w:rsidR="009C41C3" w:rsidRDefault="009C41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BBC75E" w14:textId="77777777" w:rsidR="009C41C3" w:rsidRDefault="009C41C3"/>
    <w:p w14:paraId="35DC500B" w14:textId="77777777" w:rsidR="009C41C3" w:rsidRDefault="009C41C3">
      <w:pPr>
        <w:rPr>
          <w:sz w:val="2"/>
          <w:szCs w:val="2"/>
        </w:rPr>
      </w:pPr>
    </w:p>
    <w:p w14:paraId="5FF7893D" w14:textId="77777777" w:rsidR="009C41C3" w:rsidRDefault="009C41C3"/>
    <w:p w14:paraId="3658E1CC" w14:textId="77777777" w:rsidR="009C41C3" w:rsidRDefault="009C41C3">
      <w:pPr>
        <w:spacing w:after="0" w:line="240" w:lineRule="auto"/>
      </w:pPr>
    </w:p>
  </w:footnote>
  <w:footnote w:type="continuationSeparator" w:id="0">
    <w:p w14:paraId="023E92BB" w14:textId="77777777" w:rsidR="009C41C3" w:rsidRDefault="009C4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1C3"/>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161405</TotalTime>
  <Pages>1</Pages>
  <Words>163</Words>
  <Characters>935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4871</cp:revision>
  <cp:lastPrinted>2009-02-06T05:36:00Z</cp:lastPrinted>
  <dcterms:created xsi:type="dcterms:W3CDTF">2024-01-07T13:43:00Z</dcterms:created>
  <dcterms:modified xsi:type="dcterms:W3CDTF">2025-09-11T18:41:00Z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