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4AE80" w14:textId="5152A0EB" w:rsidR="00671322" w:rsidRDefault="00525751" w:rsidP="00525751">
      <w:r w:rsidRPr="00525751">
        <w:rPr>
          <w:rFonts w:hint="eastAsia"/>
        </w:rPr>
        <w:t>Хирургическое</w:t>
      </w:r>
      <w:r w:rsidRPr="00525751">
        <w:t xml:space="preserve"> </w:t>
      </w:r>
      <w:r w:rsidRPr="00525751">
        <w:rPr>
          <w:rFonts w:hint="eastAsia"/>
        </w:rPr>
        <w:t>лечение</w:t>
      </w:r>
      <w:r w:rsidRPr="00525751">
        <w:t xml:space="preserve"> </w:t>
      </w:r>
      <w:r w:rsidRPr="00525751">
        <w:rPr>
          <w:rFonts w:hint="eastAsia"/>
        </w:rPr>
        <w:t>пациентов</w:t>
      </w:r>
      <w:r w:rsidRPr="00525751">
        <w:t xml:space="preserve"> </w:t>
      </w:r>
      <w:r w:rsidRPr="00525751">
        <w:rPr>
          <w:rFonts w:hint="eastAsia"/>
        </w:rPr>
        <w:t>с</w:t>
      </w:r>
      <w:r w:rsidRPr="00525751">
        <w:t xml:space="preserve"> </w:t>
      </w:r>
      <w:r w:rsidRPr="00525751">
        <w:rPr>
          <w:rFonts w:hint="eastAsia"/>
        </w:rPr>
        <w:t>врожденными</w:t>
      </w:r>
      <w:r w:rsidRPr="00525751">
        <w:t xml:space="preserve"> </w:t>
      </w:r>
      <w:r w:rsidRPr="00525751">
        <w:rPr>
          <w:rFonts w:hint="eastAsia"/>
        </w:rPr>
        <w:t>деформациями</w:t>
      </w:r>
      <w:r w:rsidRPr="00525751">
        <w:t xml:space="preserve"> </w:t>
      </w:r>
      <w:r w:rsidRPr="00525751">
        <w:rPr>
          <w:rFonts w:hint="eastAsia"/>
        </w:rPr>
        <w:t>позвоночника</w:t>
      </w:r>
      <w:r w:rsidRPr="00525751">
        <w:t xml:space="preserve"> </w:t>
      </w:r>
      <w:r w:rsidRPr="00525751">
        <w:rPr>
          <w:rFonts w:hint="eastAsia"/>
        </w:rPr>
        <w:t>на</w:t>
      </w:r>
      <w:r w:rsidRPr="00525751">
        <w:t xml:space="preserve"> </w:t>
      </w:r>
      <w:r w:rsidRPr="00525751">
        <w:rPr>
          <w:rFonts w:hint="eastAsia"/>
        </w:rPr>
        <w:t>фоне</w:t>
      </w:r>
      <w:r w:rsidRPr="00525751">
        <w:t xml:space="preserve"> </w:t>
      </w:r>
      <w:r w:rsidRPr="00525751">
        <w:rPr>
          <w:rFonts w:hint="eastAsia"/>
        </w:rPr>
        <w:t>изолированных</w:t>
      </w:r>
      <w:r w:rsidRPr="00525751">
        <w:t xml:space="preserve"> </w:t>
      </w:r>
      <w:r w:rsidRPr="00525751">
        <w:rPr>
          <w:rFonts w:hint="eastAsia"/>
        </w:rPr>
        <w:t>и</w:t>
      </w:r>
      <w:r w:rsidRPr="00525751">
        <w:t xml:space="preserve"> </w:t>
      </w:r>
      <w:r w:rsidRPr="00525751">
        <w:rPr>
          <w:rFonts w:hint="eastAsia"/>
        </w:rPr>
        <w:t>множественных</w:t>
      </w:r>
      <w:r w:rsidRPr="00525751">
        <w:t xml:space="preserve"> </w:t>
      </w:r>
      <w:r w:rsidRPr="00525751">
        <w:rPr>
          <w:rFonts w:hint="eastAsia"/>
        </w:rPr>
        <w:t>пороков</w:t>
      </w:r>
      <w:r w:rsidRPr="00525751">
        <w:t xml:space="preserve"> </w:t>
      </w:r>
      <w:r w:rsidRPr="00525751">
        <w:rPr>
          <w:rFonts w:hint="eastAsia"/>
        </w:rPr>
        <w:t>позвонков</w:t>
      </w:r>
      <w:r w:rsidRPr="00525751">
        <w:t xml:space="preserve"> </w:t>
      </w:r>
      <w:r w:rsidRPr="00525751">
        <w:rPr>
          <w:rFonts w:hint="eastAsia"/>
        </w:rPr>
        <w:t>с</w:t>
      </w:r>
      <w:r w:rsidRPr="00525751">
        <w:t xml:space="preserve"> </w:t>
      </w:r>
      <w:r w:rsidRPr="00525751">
        <w:rPr>
          <w:rFonts w:hint="eastAsia"/>
        </w:rPr>
        <w:t>ведущим</w:t>
      </w:r>
      <w:r w:rsidRPr="00525751">
        <w:t xml:space="preserve"> </w:t>
      </w:r>
      <w:r w:rsidRPr="00525751">
        <w:rPr>
          <w:rFonts w:hint="eastAsia"/>
        </w:rPr>
        <w:t>моносегментарным</w:t>
      </w:r>
      <w:r w:rsidRPr="00525751">
        <w:t xml:space="preserve"> </w:t>
      </w:r>
      <w:r w:rsidRPr="00525751">
        <w:rPr>
          <w:rFonts w:hint="eastAsia"/>
        </w:rPr>
        <w:t>компонентом</w:t>
      </w:r>
      <w:r>
        <w:t xml:space="preserve"> </w:t>
      </w:r>
      <w:r w:rsidRPr="00525751">
        <w:rPr>
          <w:rFonts w:hint="eastAsia"/>
        </w:rPr>
        <w:t>Филатов</w:t>
      </w:r>
      <w:r w:rsidRPr="00525751">
        <w:t xml:space="preserve"> </w:t>
      </w:r>
      <w:r w:rsidRPr="00525751">
        <w:rPr>
          <w:rFonts w:hint="eastAsia"/>
        </w:rPr>
        <w:t>Егор</w:t>
      </w:r>
      <w:r w:rsidRPr="00525751">
        <w:t xml:space="preserve"> </w:t>
      </w:r>
      <w:r w:rsidRPr="00525751">
        <w:rPr>
          <w:rFonts w:hint="eastAsia"/>
        </w:rPr>
        <w:t>Юрьевич</w:t>
      </w:r>
    </w:p>
    <w:p w14:paraId="058BC0C6" w14:textId="77777777" w:rsidR="00525751" w:rsidRDefault="00525751" w:rsidP="00525751">
      <w:r>
        <w:rPr>
          <w:rFonts w:hint="eastAsia"/>
        </w:rPr>
        <w:t>ОГЛАВЛЕНИЕ</w:t>
      </w:r>
      <w:r>
        <w:t xml:space="preserve"> </w:t>
      </w:r>
      <w:r>
        <w:rPr>
          <w:rFonts w:hint="eastAsia"/>
        </w:rPr>
        <w:t>ДИССЕРТАЦИИ</w:t>
      </w:r>
    </w:p>
    <w:p w14:paraId="5D6F12AB" w14:textId="77777777" w:rsidR="00525751" w:rsidRDefault="00525751" w:rsidP="00525751">
      <w:r>
        <w:rPr>
          <w:rFonts w:hint="eastAsia"/>
        </w:rPr>
        <w:t>кандидат</w:t>
      </w:r>
      <w:r>
        <w:t xml:space="preserve"> </w:t>
      </w:r>
      <w:r>
        <w:rPr>
          <w:rFonts w:hint="eastAsia"/>
        </w:rPr>
        <w:t>наук</w:t>
      </w:r>
      <w:r>
        <w:t xml:space="preserve"> </w:t>
      </w:r>
      <w:r>
        <w:rPr>
          <w:rFonts w:hint="eastAsia"/>
        </w:rPr>
        <w:t>Филатов</w:t>
      </w:r>
      <w:r>
        <w:t xml:space="preserve"> </w:t>
      </w:r>
      <w:r>
        <w:rPr>
          <w:rFonts w:hint="eastAsia"/>
        </w:rPr>
        <w:t>Егор</w:t>
      </w:r>
      <w:r>
        <w:t xml:space="preserve"> </w:t>
      </w:r>
      <w:r>
        <w:rPr>
          <w:rFonts w:hint="eastAsia"/>
        </w:rPr>
        <w:t>Юрьевич</w:t>
      </w:r>
    </w:p>
    <w:p w14:paraId="092C0071" w14:textId="77777777" w:rsidR="00525751" w:rsidRDefault="00525751" w:rsidP="00525751">
      <w:r>
        <w:rPr>
          <w:rFonts w:hint="eastAsia"/>
        </w:rPr>
        <w:t>ОГЛАВЛЕНИЕ</w:t>
      </w:r>
    </w:p>
    <w:p w14:paraId="7819AC1D" w14:textId="77777777" w:rsidR="00525751" w:rsidRDefault="00525751" w:rsidP="00525751"/>
    <w:p w14:paraId="0BECD62A" w14:textId="77777777" w:rsidR="00525751" w:rsidRDefault="00525751" w:rsidP="00525751">
      <w:r>
        <w:rPr>
          <w:rFonts w:hint="eastAsia"/>
        </w:rPr>
        <w:t>СПИСОК</w:t>
      </w:r>
      <w:r>
        <w:t xml:space="preserve"> </w:t>
      </w:r>
      <w:r>
        <w:rPr>
          <w:rFonts w:hint="eastAsia"/>
        </w:rPr>
        <w:t>СОКРАЩЕНИЙ</w:t>
      </w:r>
    </w:p>
    <w:p w14:paraId="17E0C607" w14:textId="77777777" w:rsidR="00525751" w:rsidRDefault="00525751" w:rsidP="00525751"/>
    <w:p w14:paraId="2519B9EF" w14:textId="77777777" w:rsidR="00525751" w:rsidRDefault="00525751" w:rsidP="00525751">
      <w:r>
        <w:rPr>
          <w:rFonts w:hint="eastAsia"/>
        </w:rPr>
        <w:t>ВВЕДЕНИЕ</w:t>
      </w:r>
    </w:p>
    <w:p w14:paraId="66FED2EC" w14:textId="77777777" w:rsidR="00525751" w:rsidRDefault="00525751" w:rsidP="00525751"/>
    <w:p w14:paraId="58EEA46A" w14:textId="77777777" w:rsidR="00525751" w:rsidRDefault="00525751" w:rsidP="00525751">
      <w:r>
        <w:rPr>
          <w:rFonts w:hint="eastAsia"/>
        </w:rPr>
        <w:t>ГЛАВА</w:t>
      </w:r>
      <w:r>
        <w:t xml:space="preserve"> I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ХИРУРГИЧЕСКОГО</w:t>
      </w:r>
      <w:r>
        <w:t xml:space="preserve"> </w:t>
      </w:r>
      <w:r>
        <w:rPr>
          <w:rFonts w:hint="eastAsia"/>
        </w:rPr>
        <w:t>ЛЕЧЕНИЯ</w:t>
      </w:r>
      <w:r>
        <w:t xml:space="preserve"> </w:t>
      </w:r>
      <w:r>
        <w:rPr>
          <w:rFonts w:hint="eastAsia"/>
        </w:rPr>
        <w:t>ВРОЖДЕННОЙ</w:t>
      </w:r>
      <w:r>
        <w:t xml:space="preserve"> </w:t>
      </w:r>
      <w:r>
        <w:rPr>
          <w:rFonts w:hint="eastAsia"/>
        </w:rPr>
        <w:t>ДЕФОРМАЦИИ</w:t>
      </w:r>
      <w:r>
        <w:t xml:space="preserve"> </w:t>
      </w:r>
      <w:r>
        <w:rPr>
          <w:rFonts w:hint="eastAsia"/>
        </w:rPr>
        <w:t>ПОЗВОНОЧНИКА</w:t>
      </w:r>
      <w:r>
        <w:t xml:space="preserve"> </w:t>
      </w:r>
      <w:r>
        <w:rPr>
          <w:rFonts w:hint="eastAsia"/>
        </w:rPr>
        <w:t>НА</w:t>
      </w:r>
      <w:r>
        <w:t xml:space="preserve"> </w:t>
      </w:r>
      <w:r>
        <w:rPr>
          <w:rFonts w:hint="eastAsia"/>
        </w:rPr>
        <w:t>ФОНЕ</w:t>
      </w:r>
      <w:r>
        <w:t xml:space="preserve"> </w:t>
      </w:r>
      <w:r>
        <w:rPr>
          <w:rFonts w:hint="eastAsia"/>
        </w:rPr>
        <w:t>ИЗОЛИРОВАННЫХ</w:t>
      </w:r>
      <w:r>
        <w:t xml:space="preserve"> </w:t>
      </w:r>
      <w:r>
        <w:rPr>
          <w:rFonts w:hint="eastAsia"/>
        </w:rPr>
        <w:t>И</w:t>
      </w:r>
      <w:r>
        <w:t xml:space="preserve"> </w:t>
      </w:r>
      <w:r>
        <w:rPr>
          <w:rFonts w:hint="eastAsia"/>
        </w:rPr>
        <w:t>МНОЖЕСТВЕННЫХ</w:t>
      </w:r>
      <w:r>
        <w:t xml:space="preserve"> </w:t>
      </w:r>
      <w:r>
        <w:rPr>
          <w:rFonts w:hint="eastAsia"/>
        </w:rPr>
        <w:t>ПОРОКОВ</w:t>
      </w:r>
      <w:r>
        <w:t xml:space="preserve"> </w:t>
      </w:r>
      <w:r>
        <w:rPr>
          <w:rFonts w:hint="eastAsia"/>
        </w:rPr>
        <w:t>ПОЗВОНКОВ</w:t>
      </w:r>
      <w:r>
        <w:t xml:space="preserve"> (</w:t>
      </w:r>
      <w:r>
        <w:rPr>
          <w:rFonts w:hint="eastAsia"/>
        </w:rPr>
        <w:t>ОБЗОР</w:t>
      </w:r>
      <w:r>
        <w:t xml:space="preserve"> </w:t>
      </w:r>
      <w:r>
        <w:rPr>
          <w:rFonts w:hint="eastAsia"/>
        </w:rPr>
        <w:t>ЛИТЕРАТУРЫ</w:t>
      </w:r>
      <w:r>
        <w:t>)</w:t>
      </w:r>
    </w:p>
    <w:p w14:paraId="562659F0" w14:textId="77777777" w:rsidR="00525751" w:rsidRDefault="00525751" w:rsidP="00525751"/>
    <w:p w14:paraId="18552774" w14:textId="77777777" w:rsidR="00525751" w:rsidRDefault="00525751" w:rsidP="00525751">
      <w:r>
        <w:t xml:space="preserve">1.1. </w:t>
      </w:r>
      <w:r>
        <w:rPr>
          <w:rFonts w:hint="eastAsia"/>
        </w:rPr>
        <w:t>Эпидемиология</w:t>
      </w:r>
      <w:r>
        <w:t xml:space="preserve"> </w:t>
      </w:r>
      <w:r>
        <w:rPr>
          <w:rFonts w:hint="eastAsia"/>
        </w:rPr>
        <w:t>и</w:t>
      </w:r>
      <w:r>
        <w:t xml:space="preserve"> </w:t>
      </w:r>
      <w:r>
        <w:rPr>
          <w:rFonts w:hint="eastAsia"/>
        </w:rPr>
        <w:t>статистические</w:t>
      </w:r>
      <w:r>
        <w:t xml:space="preserve"> </w:t>
      </w:r>
      <w:r>
        <w:rPr>
          <w:rFonts w:hint="eastAsia"/>
        </w:rPr>
        <w:t>данные</w:t>
      </w:r>
    </w:p>
    <w:p w14:paraId="15D749C3" w14:textId="77777777" w:rsidR="00525751" w:rsidRDefault="00525751" w:rsidP="00525751"/>
    <w:p w14:paraId="7F356F4A" w14:textId="77777777" w:rsidR="00525751" w:rsidRDefault="00525751" w:rsidP="00525751">
      <w:r>
        <w:t xml:space="preserve">1.2. </w:t>
      </w:r>
      <w:r>
        <w:rPr>
          <w:rFonts w:hint="eastAsia"/>
        </w:rPr>
        <w:t>Эмбриогенез</w:t>
      </w:r>
      <w:r>
        <w:t xml:space="preserve"> </w:t>
      </w:r>
      <w:r>
        <w:rPr>
          <w:rFonts w:hint="eastAsia"/>
        </w:rPr>
        <w:t>и</w:t>
      </w:r>
      <w:r>
        <w:t xml:space="preserve"> </w:t>
      </w:r>
      <w:r>
        <w:rPr>
          <w:rFonts w:hint="eastAsia"/>
        </w:rPr>
        <w:t>этиология</w:t>
      </w:r>
    </w:p>
    <w:p w14:paraId="3FFB6597" w14:textId="77777777" w:rsidR="00525751" w:rsidRDefault="00525751" w:rsidP="00525751"/>
    <w:p w14:paraId="2A752780" w14:textId="77777777" w:rsidR="00525751" w:rsidRDefault="00525751" w:rsidP="00525751">
      <w:r>
        <w:t xml:space="preserve">1.4. </w:t>
      </w:r>
      <w:r>
        <w:rPr>
          <w:rFonts w:hint="eastAsia"/>
        </w:rPr>
        <w:t>Классификации</w:t>
      </w:r>
    </w:p>
    <w:p w14:paraId="6B792493" w14:textId="77777777" w:rsidR="00525751" w:rsidRDefault="00525751" w:rsidP="00525751"/>
    <w:p w14:paraId="217D1BC2" w14:textId="77777777" w:rsidR="00525751" w:rsidRDefault="00525751" w:rsidP="00525751">
      <w:r>
        <w:t xml:space="preserve">1.5. </w:t>
      </w:r>
      <w:r>
        <w:rPr>
          <w:rFonts w:hint="eastAsia"/>
        </w:rPr>
        <w:t>Темпы</w:t>
      </w:r>
      <w:r>
        <w:t xml:space="preserve"> </w:t>
      </w:r>
      <w:r>
        <w:rPr>
          <w:rFonts w:hint="eastAsia"/>
        </w:rPr>
        <w:t>прогрессирования</w:t>
      </w:r>
      <w:r>
        <w:t xml:space="preserve"> </w:t>
      </w:r>
      <w:r>
        <w:rPr>
          <w:rFonts w:hint="eastAsia"/>
        </w:rPr>
        <w:t>при</w:t>
      </w:r>
      <w:r>
        <w:t xml:space="preserve"> </w:t>
      </w:r>
      <w:r>
        <w:rPr>
          <w:rFonts w:hint="eastAsia"/>
        </w:rPr>
        <w:t>естественном</w:t>
      </w:r>
      <w:r>
        <w:t xml:space="preserve"> </w:t>
      </w:r>
      <w:r>
        <w:rPr>
          <w:rFonts w:hint="eastAsia"/>
        </w:rPr>
        <w:t>течении</w:t>
      </w:r>
      <w:r>
        <w:t xml:space="preserve"> </w:t>
      </w:r>
      <w:r>
        <w:rPr>
          <w:rFonts w:hint="eastAsia"/>
        </w:rPr>
        <w:t>патологии</w:t>
      </w:r>
    </w:p>
    <w:p w14:paraId="579E9ACC" w14:textId="77777777" w:rsidR="00525751" w:rsidRDefault="00525751" w:rsidP="00525751"/>
    <w:p w14:paraId="7AA55C39" w14:textId="77777777" w:rsidR="00525751" w:rsidRDefault="00525751" w:rsidP="00525751">
      <w:r>
        <w:t xml:space="preserve">1.6. </w:t>
      </w:r>
      <w:r>
        <w:rPr>
          <w:rFonts w:hint="eastAsia"/>
        </w:rPr>
        <w:t>Варианты</w:t>
      </w:r>
      <w:r>
        <w:t xml:space="preserve"> </w:t>
      </w:r>
      <w:r>
        <w:rPr>
          <w:rFonts w:hint="eastAsia"/>
        </w:rPr>
        <w:t>лечения</w:t>
      </w:r>
      <w:r>
        <w:t xml:space="preserve"> </w:t>
      </w:r>
      <w:r>
        <w:rPr>
          <w:rFonts w:hint="eastAsia"/>
        </w:rPr>
        <w:t>врожденной</w:t>
      </w:r>
      <w:r>
        <w:t xml:space="preserve"> </w:t>
      </w:r>
      <w:r>
        <w:rPr>
          <w:rFonts w:hint="eastAsia"/>
        </w:rPr>
        <w:t>деформации</w:t>
      </w:r>
      <w:r>
        <w:t xml:space="preserve"> </w:t>
      </w:r>
      <w:r>
        <w:rPr>
          <w:rFonts w:hint="eastAsia"/>
        </w:rPr>
        <w:t>позвоночника</w:t>
      </w:r>
    </w:p>
    <w:p w14:paraId="34CFE7ED" w14:textId="77777777" w:rsidR="00525751" w:rsidRDefault="00525751" w:rsidP="00525751"/>
    <w:p w14:paraId="27013442" w14:textId="77777777" w:rsidR="00525751" w:rsidRDefault="00525751" w:rsidP="00525751">
      <w:r>
        <w:t xml:space="preserve">1.6.1. </w:t>
      </w:r>
      <w:r>
        <w:rPr>
          <w:rFonts w:hint="eastAsia"/>
        </w:rPr>
        <w:t>Уравновешивающий</w:t>
      </w:r>
      <w:r>
        <w:t xml:space="preserve"> </w:t>
      </w:r>
      <w:r>
        <w:rPr>
          <w:rFonts w:hint="eastAsia"/>
        </w:rPr>
        <w:t>спондилодез</w:t>
      </w:r>
      <w:r>
        <w:t xml:space="preserve"> </w:t>
      </w:r>
      <w:r>
        <w:rPr>
          <w:rFonts w:hint="eastAsia"/>
        </w:rPr>
        <w:t>без</w:t>
      </w:r>
      <w:r>
        <w:t xml:space="preserve"> </w:t>
      </w:r>
      <w:r>
        <w:rPr>
          <w:rFonts w:hint="eastAsia"/>
        </w:rPr>
        <w:t>инструментальной</w:t>
      </w:r>
      <w:r>
        <w:t xml:space="preserve"> </w:t>
      </w:r>
      <w:r>
        <w:rPr>
          <w:rFonts w:hint="eastAsia"/>
        </w:rPr>
        <w:t>фиксации</w:t>
      </w:r>
    </w:p>
    <w:p w14:paraId="743E948D" w14:textId="77777777" w:rsidR="00525751" w:rsidRDefault="00525751" w:rsidP="00525751"/>
    <w:p w14:paraId="1FD5D77E" w14:textId="77777777" w:rsidR="00525751" w:rsidRDefault="00525751" w:rsidP="00525751">
      <w:r>
        <w:t xml:space="preserve">1.6.2. </w:t>
      </w:r>
      <w:r>
        <w:rPr>
          <w:rFonts w:hint="eastAsia"/>
        </w:rPr>
        <w:t>Задняя</w:t>
      </w:r>
      <w:r>
        <w:t xml:space="preserve"> </w:t>
      </w:r>
      <w:r>
        <w:rPr>
          <w:rFonts w:hint="eastAsia"/>
        </w:rPr>
        <w:t>инструментальная</w:t>
      </w:r>
      <w:r>
        <w:t xml:space="preserve"> </w:t>
      </w:r>
      <w:r>
        <w:rPr>
          <w:rFonts w:hint="eastAsia"/>
        </w:rPr>
        <w:t>фиксация</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костнопластическим</w:t>
      </w:r>
      <w:r>
        <w:t xml:space="preserve"> </w:t>
      </w:r>
      <w:r>
        <w:rPr>
          <w:rFonts w:hint="eastAsia"/>
        </w:rPr>
        <w:t>спондилодезом</w:t>
      </w:r>
      <w:r>
        <w:t xml:space="preserve"> </w:t>
      </w:r>
      <w:r>
        <w:rPr>
          <w:rFonts w:hint="eastAsia"/>
        </w:rPr>
        <w:t>или</w:t>
      </w:r>
      <w:r>
        <w:t xml:space="preserve"> </w:t>
      </w:r>
      <w:r>
        <w:rPr>
          <w:rFonts w:hint="eastAsia"/>
        </w:rPr>
        <w:t>без</w:t>
      </w:r>
      <w:r>
        <w:t xml:space="preserve"> </w:t>
      </w:r>
      <w:r>
        <w:rPr>
          <w:rFonts w:hint="eastAsia"/>
        </w:rPr>
        <w:t>него</w:t>
      </w:r>
    </w:p>
    <w:p w14:paraId="69B8B066" w14:textId="77777777" w:rsidR="00525751" w:rsidRDefault="00525751" w:rsidP="00525751"/>
    <w:p w14:paraId="6D5418A9" w14:textId="77777777" w:rsidR="00525751" w:rsidRDefault="00525751" w:rsidP="00525751">
      <w:r>
        <w:t xml:space="preserve">1.6.3. </w:t>
      </w:r>
      <w:r>
        <w:rPr>
          <w:rFonts w:hint="eastAsia"/>
        </w:rPr>
        <w:t>Экстирпация</w:t>
      </w:r>
      <w:r>
        <w:t xml:space="preserve"> (</w:t>
      </w:r>
      <w:r>
        <w:rPr>
          <w:rFonts w:hint="eastAsia"/>
        </w:rPr>
        <w:t>эксцизия</w:t>
      </w:r>
      <w:r>
        <w:t xml:space="preserve">) </w:t>
      </w:r>
      <w:r>
        <w:rPr>
          <w:rFonts w:hint="eastAsia"/>
        </w:rPr>
        <w:t>порочного</w:t>
      </w:r>
      <w:r>
        <w:t xml:space="preserve"> </w:t>
      </w:r>
      <w:r>
        <w:rPr>
          <w:rFonts w:hint="eastAsia"/>
        </w:rPr>
        <w:t>позвонка</w:t>
      </w:r>
    </w:p>
    <w:p w14:paraId="4E4302E8" w14:textId="77777777" w:rsidR="00525751" w:rsidRDefault="00525751" w:rsidP="00525751"/>
    <w:p w14:paraId="7BD34D54" w14:textId="77777777" w:rsidR="00525751" w:rsidRDefault="00525751" w:rsidP="00525751">
      <w:r>
        <w:t xml:space="preserve">1.7. </w:t>
      </w:r>
      <w:r>
        <w:rPr>
          <w:rFonts w:hint="eastAsia"/>
        </w:rPr>
        <w:t>Осложнения</w:t>
      </w:r>
      <w:r>
        <w:t xml:space="preserve"> </w:t>
      </w:r>
      <w:r>
        <w:rPr>
          <w:rFonts w:hint="eastAsia"/>
        </w:rPr>
        <w:t>и</w:t>
      </w:r>
      <w:r>
        <w:t xml:space="preserve"> </w:t>
      </w:r>
      <w:r>
        <w:rPr>
          <w:rFonts w:hint="eastAsia"/>
        </w:rPr>
        <w:t>результаты</w:t>
      </w:r>
      <w:r>
        <w:t xml:space="preserve"> </w:t>
      </w:r>
      <w:r>
        <w:rPr>
          <w:rFonts w:hint="eastAsia"/>
        </w:rPr>
        <w:t>при</w:t>
      </w:r>
      <w:r>
        <w:t xml:space="preserve"> </w:t>
      </w:r>
      <w:r>
        <w:rPr>
          <w:rFonts w:hint="eastAsia"/>
        </w:rPr>
        <w:t>различных</w:t>
      </w:r>
      <w:r>
        <w:t xml:space="preserve"> </w:t>
      </w:r>
      <w:r>
        <w:rPr>
          <w:rFonts w:hint="eastAsia"/>
        </w:rPr>
        <w:t>методиках</w:t>
      </w:r>
    </w:p>
    <w:p w14:paraId="744A818E" w14:textId="77777777" w:rsidR="00525751" w:rsidRDefault="00525751" w:rsidP="00525751"/>
    <w:p w14:paraId="6959101B" w14:textId="77777777" w:rsidR="00525751" w:rsidRDefault="00525751" w:rsidP="00525751">
      <w:r>
        <w:t xml:space="preserve">1.8. </w:t>
      </w:r>
      <w:r>
        <w:rPr>
          <w:rFonts w:hint="eastAsia"/>
        </w:rPr>
        <w:t>Систематизированный</w:t>
      </w:r>
      <w:r>
        <w:t xml:space="preserve"> </w:t>
      </w:r>
      <w:r>
        <w:rPr>
          <w:rFonts w:hint="eastAsia"/>
        </w:rPr>
        <w:t>обзор</w:t>
      </w:r>
      <w:r>
        <w:t xml:space="preserve"> </w:t>
      </w:r>
      <w:r>
        <w:rPr>
          <w:rFonts w:hint="eastAsia"/>
        </w:rPr>
        <w:t>лечения</w:t>
      </w:r>
      <w:r>
        <w:t xml:space="preserve"> </w:t>
      </w:r>
      <w:r>
        <w:rPr>
          <w:rFonts w:hint="eastAsia"/>
        </w:rPr>
        <w:t>врожденных</w:t>
      </w:r>
      <w:r>
        <w:t xml:space="preserve"> </w:t>
      </w:r>
      <w:r>
        <w:rPr>
          <w:rFonts w:hint="eastAsia"/>
        </w:rPr>
        <w:t>деформаций</w:t>
      </w:r>
      <w:r>
        <w:t xml:space="preserve"> </w:t>
      </w:r>
      <w:r>
        <w:rPr>
          <w:rFonts w:hint="eastAsia"/>
        </w:rPr>
        <w:t>позвоночника</w:t>
      </w:r>
      <w:r>
        <w:t xml:space="preserve"> </w:t>
      </w:r>
      <w:r>
        <w:rPr>
          <w:rFonts w:hint="eastAsia"/>
        </w:rPr>
        <w:t>на</w:t>
      </w:r>
      <w:r>
        <w:t xml:space="preserve"> </w:t>
      </w:r>
      <w:r>
        <w:rPr>
          <w:rFonts w:hint="eastAsia"/>
        </w:rPr>
        <w:t>фоне</w:t>
      </w:r>
      <w:r>
        <w:t xml:space="preserve"> </w:t>
      </w:r>
      <w:r>
        <w:rPr>
          <w:rFonts w:hint="eastAsia"/>
        </w:rPr>
        <w:t>полупозвонков</w:t>
      </w:r>
    </w:p>
    <w:p w14:paraId="18CBCED4" w14:textId="77777777" w:rsidR="00525751" w:rsidRDefault="00525751" w:rsidP="00525751"/>
    <w:p w14:paraId="5DCA4786" w14:textId="77777777" w:rsidR="00525751" w:rsidRDefault="00525751" w:rsidP="00525751">
      <w:r>
        <w:t xml:space="preserve">1.8.1. </w:t>
      </w:r>
      <w:r>
        <w:rPr>
          <w:rFonts w:hint="eastAsia"/>
        </w:rPr>
        <w:t>Обзорная</w:t>
      </w:r>
      <w:r>
        <w:t xml:space="preserve"> </w:t>
      </w:r>
      <w:r>
        <w:rPr>
          <w:rFonts w:hint="eastAsia"/>
        </w:rPr>
        <w:t>группа</w:t>
      </w:r>
      <w:r>
        <w:t xml:space="preserve"> - </w:t>
      </w:r>
      <w:r>
        <w:rPr>
          <w:rFonts w:hint="eastAsia"/>
        </w:rPr>
        <w:t>экстирпация</w:t>
      </w:r>
      <w:r>
        <w:t xml:space="preserve"> </w:t>
      </w:r>
      <w:r>
        <w:rPr>
          <w:rFonts w:hint="eastAsia"/>
        </w:rPr>
        <w:t>аномальных</w:t>
      </w:r>
      <w:r>
        <w:t xml:space="preserve"> </w:t>
      </w:r>
      <w:r>
        <w:rPr>
          <w:rFonts w:hint="eastAsia"/>
        </w:rPr>
        <w:t>позвонков</w:t>
      </w:r>
      <w:r>
        <w:t xml:space="preserve"> </w:t>
      </w:r>
      <w:r>
        <w:rPr>
          <w:rFonts w:hint="eastAsia"/>
        </w:rPr>
        <w:t>через</w:t>
      </w:r>
      <w:r>
        <w:t xml:space="preserve"> </w:t>
      </w:r>
      <w:r>
        <w:rPr>
          <w:rFonts w:hint="eastAsia"/>
        </w:rPr>
        <w:t>комбинированный</w:t>
      </w:r>
      <w:r>
        <w:t xml:space="preserve"> </w:t>
      </w:r>
      <w:r>
        <w:rPr>
          <w:rFonts w:hint="eastAsia"/>
        </w:rPr>
        <w:t>доступ</w:t>
      </w:r>
      <w:r>
        <w:t xml:space="preserve"> </w:t>
      </w:r>
      <w:r>
        <w:rPr>
          <w:rFonts w:hint="eastAsia"/>
        </w:rPr>
        <w:t>с</w:t>
      </w:r>
      <w:r>
        <w:t xml:space="preserve"> </w:t>
      </w:r>
      <w:r>
        <w:rPr>
          <w:rFonts w:hint="eastAsia"/>
        </w:rPr>
        <w:t>фиксацией</w:t>
      </w:r>
    </w:p>
    <w:p w14:paraId="3426B579" w14:textId="77777777" w:rsidR="00525751" w:rsidRDefault="00525751" w:rsidP="00525751"/>
    <w:p w14:paraId="4C0CBBF9" w14:textId="77777777" w:rsidR="00525751" w:rsidRDefault="00525751" w:rsidP="00525751">
      <w:r>
        <w:t xml:space="preserve">1.8.2. </w:t>
      </w:r>
      <w:r>
        <w:rPr>
          <w:rFonts w:hint="eastAsia"/>
        </w:rPr>
        <w:t>Обзорная</w:t>
      </w:r>
      <w:r>
        <w:t xml:space="preserve"> </w:t>
      </w:r>
      <w:r>
        <w:rPr>
          <w:rFonts w:hint="eastAsia"/>
        </w:rPr>
        <w:t>группа</w:t>
      </w:r>
      <w:r>
        <w:t xml:space="preserve"> - </w:t>
      </w:r>
      <w:r>
        <w:rPr>
          <w:rFonts w:hint="eastAsia"/>
        </w:rPr>
        <w:t>экстирпация</w:t>
      </w:r>
      <w:r>
        <w:t xml:space="preserve"> </w:t>
      </w:r>
      <w:r>
        <w:rPr>
          <w:rFonts w:hint="eastAsia"/>
        </w:rPr>
        <w:t>аномальных</w:t>
      </w:r>
      <w:r>
        <w:t xml:space="preserve"> </w:t>
      </w:r>
      <w:r>
        <w:rPr>
          <w:rFonts w:hint="eastAsia"/>
        </w:rPr>
        <w:t>позвонков</w:t>
      </w:r>
    </w:p>
    <w:p w14:paraId="1F941135" w14:textId="77777777" w:rsidR="00525751" w:rsidRDefault="00525751" w:rsidP="00525751"/>
    <w:p w14:paraId="0E64D840" w14:textId="77777777" w:rsidR="00525751" w:rsidRDefault="00525751" w:rsidP="00525751">
      <w:r>
        <w:rPr>
          <w:rFonts w:hint="eastAsia"/>
        </w:rPr>
        <w:t>через</w:t>
      </w:r>
      <w:r>
        <w:t xml:space="preserve"> </w:t>
      </w:r>
      <w:r>
        <w:rPr>
          <w:rFonts w:hint="eastAsia"/>
        </w:rPr>
        <w:t>дорсальный</w:t>
      </w:r>
      <w:r>
        <w:t xml:space="preserve"> </w:t>
      </w:r>
      <w:r>
        <w:rPr>
          <w:rFonts w:hint="eastAsia"/>
        </w:rPr>
        <w:t>доступ</w:t>
      </w:r>
      <w:r>
        <w:t xml:space="preserve"> </w:t>
      </w:r>
      <w:r>
        <w:rPr>
          <w:rFonts w:hint="eastAsia"/>
        </w:rPr>
        <w:t>с</w:t>
      </w:r>
      <w:r>
        <w:t xml:space="preserve"> </w:t>
      </w:r>
      <w:r>
        <w:rPr>
          <w:rFonts w:hint="eastAsia"/>
        </w:rPr>
        <w:t>фиксацией</w:t>
      </w:r>
    </w:p>
    <w:p w14:paraId="4DC8D95B" w14:textId="77777777" w:rsidR="00525751" w:rsidRDefault="00525751" w:rsidP="00525751"/>
    <w:p w14:paraId="2D474430" w14:textId="77777777" w:rsidR="00525751" w:rsidRDefault="00525751" w:rsidP="00525751">
      <w:r>
        <w:t xml:space="preserve">1.9. </w:t>
      </w:r>
      <w:r>
        <w:rPr>
          <w:rFonts w:hint="eastAsia"/>
        </w:rPr>
        <w:t>Интраоперационный</w:t>
      </w:r>
      <w:r>
        <w:t xml:space="preserve"> </w:t>
      </w:r>
      <w:r>
        <w:rPr>
          <w:rFonts w:hint="eastAsia"/>
        </w:rPr>
        <w:t>нейромониторинг</w:t>
      </w:r>
      <w:r>
        <w:t xml:space="preserve"> </w:t>
      </w:r>
      <w:r>
        <w:rPr>
          <w:rFonts w:hint="eastAsia"/>
        </w:rPr>
        <w:t>при</w:t>
      </w:r>
      <w:r>
        <w:t xml:space="preserve"> </w:t>
      </w:r>
      <w:r>
        <w:rPr>
          <w:rFonts w:hint="eastAsia"/>
        </w:rPr>
        <w:t>оперативной</w:t>
      </w:r>
    </w:p>
    <w:p w14:paraId="220FADE5" w14:textId="77777777" w:rsidR="00525751" w:rsidRDefault="00525751" w:rsidP="00525751"/>
    <w:p w14:paraId="4E8EF678" w14:textId="77777777" w:rsidR="00525751" w:rsidRDefault="00525751" w:rsidP="00525751">
      <w:r>
        <w:rPr>
          <w:rFonts w:hint="eastAsia"/>
        </w:rPr>
        <w:t>коррекции</w:t>
      </w:r>
      <w:r>
        <w:t xml:space="preserve"> </w:t>
      </w:r>
      <w:r>
        <w:rPr>
          <w:rFonts w:hint="eastAsia"/>
        </w:rPr>
        <w:t>деформаций</w:t>
      </w:r>
      <w:r>
        <w:t xml:space="preserve"> </w:t>
      </w:r>
      <w:r>
        <w:rPr>
          <w:rFonts w:hint="eastAsia"/>
        </w:rPr>
        <w:t>позвоночника</w:t>
      </w:r>
    </w:p>
    <w:p w14:paraId="5D922FFC" w14:textId="77777777" w:rsidR="00525751" w:rsidRDefault="00525751" w:rsidP="00525751"/>
    <w:p w14:paraId="4C47C0F2" w14:textId="77777777" w:rsidR="00525751" w:rsidRDefault="00525751" w:rsidP="00525751">
      <w:r>
        <w:rPr>
          <w:rFonts w:hint="eastAsia"/>
        </w:rPr>
        <w:t>Заключение</w:t>
      </w:r>
    </w:p>
    <w:p w14:paraId="77C1DB0D" w14:textId="77777777" w:rsidR="00525751" w:rsidRDefault="00525751" w:rsidP="00525751"/>
    <w:p w14:paraId="62FD8B70" w14:textId="77777777" w:rsidR="00525751" w:rsidRDefault="00525751" w:rsidP="00525751">
      <w:r>
        <w:rPr>
          <w:rFonts w:hint="eastAsia"/>
        </w:rPr>
        <w:t>ГЛАВА</w:t>
      </w:r>
      <w:r>
        <w:t xml:space="preserve"> II </w:t>
      </w:r>
      <w:r>
        <w:rPr>
          <w:rFonts w:hint="eastAsia"/>
        </w:rPr>
        <w:t>ДИЗАЙН</w:t>
      </w:r>
      <w:r>
        <w:t xml:space="preserve"> </w:t>
      </w:r>
      <w:r>
        <w:rPr>
          <w:rFonts w:hint="eastAsia"/>
        </w:rPr>
        <w:t>ИССЛЕДОВАНИЯ</w:t>
      </w:r>
      <w:r>
        <w:t xml:space="preserve">, </w:t>
      </w:r>
      <w:r>
        <w:rPr>
          <w:rFonts w:hint="eastAsia"/>
        </w:rPr>
        <w:t>ОБЩИЙ</w:t>
      </w:r>
      <w:r>
        <w:t xml:space="preserve"> </w:t>
      </w:r>
      <w:r>
        <w:rPr>
          <w:rFonts w:hint="eastAsia"/>
        </w:rPr>
        <w:t>АНАЛИЗ</w:t>
      </w:r>
      <w:r>
        <w:t xml:space="preserve"> </w:t>
      </w:r>
      <w:r>
        <w:rPr>
          <w:rFonts w:hint="eastAsia"/>
        </w:rPr>
        <w:t>МАТЕРИАЛА</w:t>
      </w:r>
    </w:p>
    <w:p w14:paraId="33DB427F" w14:textId="77777777" w:rsidR="00525751" w:rsidRDefault="00525751" w:rsidP="00525751"/>
    <w:p w14:paraId="7D92D0CF" w14:textId="77777777" w:rsidR="00525751" w:rsidRDefault="00525751" w:rsidP="00525751">
      <w:r>
        <w:rPr>
          <w:rFonts w:hint="eastAsia"/>
        </w:rPr>
        <w:t>И</w:t>
      </w:r>
      <w:r>
        <w:t xml:space="preserve"> </w:t>
      </w:r>
      <w:r>
        <w:rPr>
          <w:rFonts w:hint="eastAsia"/>
        </w:rPr>
        <w:t>МЕТОДЫ</w:t>
      </w:r>
      <w:r>
        <w:t xml:space="preserve"> </w:t>
      </w:r>
      <w:r>
        <w:rPr>
          <w:rFonts w:hint="eastAsia"/>
        </w:rPr>
        <w:t>ИССЛЕДОВАНИЯ</w:t>
      </w:r>
    </w:p>
    <w:p w14:paraId="04618AC4" w14:textId="77777777" w:rsidR="00525751" w:rsidRDefault="00525751" w:rsidP="00525751"/>
    <w:p w14:paraId="2D153488" w14:textId="77777777" w:rsidR="00525751" w:rsidRDefault="00525751" w:rsidP="00525751">
      <w:r>
        <w:t xml:space="preserve">2.1. </w:t>
      </w:r>
      <w:r>
        <w:rPr>
          <w:rFonts w:hint="eastAsia"/>
        </w:rPr>
        <w:t>Материал</w:t>
      </w:r>
      <w:r>
        <w:t xml:space="preserve"> </w:t>
      </w:r>
      <w:r>
        <w:rPr>
          <w:rFonts w:hint="eastAsia"/>
        </w:rPr>
        <w:t>исследования</w:t>
      </w:r>
    </w:p>
    <w:p w14:paraId="218D0925" w14:textId="77777777" w:rsidR="00525751" w:rsidRDefault="00525751" w:rsidP="00525751"/>
    <w:p w14:paraId="3AA48BB6" w14:textId="77777777" w:rsidR="00525751" w:rsidRDefault="00525751" w:rsidP="00525751">
      <w:r>
        <w:t xml:space="preserve">2.1.1. </w:t>
      </w:r>
      <w:r>
        <w:rPr>
          <w:rFonts w:hint="eastAsia"/>
        </w:rPr>
        <w:t>Основная</w:t>
      </w:r>
      <w:r>
        <w:t xml:space="preserve"> </w:t>
      </w:r>
      <w:r>
        <w:rPr>
          <w:rFonts w:hint="eastAsia"/>
        </w:rPr>
        <w:t>группа</w:t>
      </w:r>
    </w:p>
    <w:p w14:paraId="55909298" w14:textId="77777777" w:rsidR="00525751" w:rsidRDefault="00525751" w:rsidP="00525751"/>
    <w:p w14:paraId="2654A404" w14:textId="77777777" w:rsidR="00525751" w:rsidRDefault="00525751" w:rsidP="00525751">
      <w:r>
        <w:t xml:space="preserve">2.2. </w:t>
      </w:r>
      <w:r>
        <w:rPr>
          <w:rFonts w:hint="eastAsia"/>
        </w:rPr>
        <w:t>Методы</w:t>
      </w:r>
      <w:r>
        <w:t xml:space="preserve"> </w:t>
      </w:r>
      <w:r>
        <w:rPr>
          <w:rFonts w:hint="eastAsia"/>
        </w:rPr>
        <w:t>исследования</w:t>
      </w:r>
    </w:p>
    <w:p w14:paraId="1824FC48" w14:textId="77777777" w:rsidR="00525751" w:rsidRDefault="00525751" w:rsidP="00525751"/>
    <w:p w14:paraId="5DEF0CED" w14:textId="77777777" w:rsidR="00525751" w:rsidRDefault="00525751" w:rsidP="00525751">
      <w:r>
        <w:rPr>
          <w:rFonts w:hint="eastAsia"/>
        </w:rPr>
        <w:t>ГЛАВА</w:t>
      </w:r>
      <w:r>
        <w:t xml:space="preserve"> III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ПАЦИЕНТОВ</w:t>
      </w:r>
      <w:r>
        <w:t xml:space="preserve"> </w:t>
      </w:r>
      <w:r>
        <w:rPr>
          <w:rFonts w:hint="eastAsia"/>
        </w:rPr>
        <w:t>ОСНОВНОЙ</w:t>
      </w:r>
      <w:r>
        <w:t xml:space="preserve"> </w:t>
      </w:r>
      <w:r>
        <w:rPr>
          <w:rFonts w:hint="eastAsia"/>
        </w:rPr>
        <w:t>ГРУППЫ</w:t>
      </w:r>
    </w:p>
    <w:p w14:paraId="36CFD7D5" w14:textId="77777777" w:rsidR="00525751" w:rsidRDefault="00525751" w:rsidP="00525751"/>
    <w:p w14:paraId="5E97EA42" w14:textId="77777777" w:rsidR="00525751" w:rsidRDefault="00525751" w:rsidP="00525751">
      <w:r>
        <w:t xml:space="preserve">3.1. </w:t>
      </w:r>
      <w:r>
        <w:rPr>
          <w:rFonts w:hint="eastAsia"/>
        </w:rPr>
        <w:t>Моносегментарная</w:t>
      </w:r>
      <w:r>
        <w:t xml:space="preserve"> </w:t>
      </w:r>
      <w:r>
        <w:rPr>
          <w:rFonts w:hint="eastAsia"/>
        </w:rPr>
        <w:t>унилатеральная</w:t>
      </w:r>
      <w:r>
        <w:t xml:space="preserve"> </w:t>
      </w:r>
      <w:r>
        <w:rPr>
          <w:rFonts w:hint="eastAsia"/>
        </w:rPr>
        <w:t>фиксация</w:t>
      </w:r>
    </w:p>
    <w:p w14:paraId="0502C4B1" w14:textId="77777777" w:rsidR="00525751" w:rsidRDefault="00525751" w:rsidP="00525751"/>
    <w:p w14:paraId="56405E31" w14:textId="77777777" w:rsidR="00525751" w:rsidRDefault="00525751" w:rsidP="00525751">
      <w:r>
        <w:t xml:space="preserve">3.2. </w:t>
      </w:r>
      <w:r>
        <w:rPr>
          <w:rFonts w:hint="eastAsia"/>
        </w:rPr>
        <w:t>Моносегментарная</w:t>
      </w:r>
      <w:r>
        <w:t xml:space="preserve"> </w:t>
      </w:r>
      <w:r>
        <w:rPr>
          <w:rFonts w:hint="eastAsia"/>
        </w:rPr>
        <w:t>билатеральная</w:t>
      </w:r>
      <w:r>
        <w:t xml:space="preserve"> </w:t>
      </w:r>
      <w:r>
        <w:rPr>
          <w:rFonts w:hint="eastAsia"/>
        </w:rPr>
        <w:t>фиксация</w:t>
      </w:r>
    </w:p>
    <w:p w14:paraId="7E6A57DC" w14:textId="77777777" w:rsidR="00525751" w:rsidRDefault="00525751" w:rsidP="00525751"/>
    <w:p w14:paraId="50B99FDC" w14:textId="77777777" w:rsidR="00525751" w:rsidRDefault="00525751" w:rsidP="00525751">
      <w:r>
        <w:t xml:space="preserve">3.3. </w:t>
      </w:r>
      <w:r>
        <w:rPr>
          <w:rFonts w:hint="eastAsia"/>
        </w:rPr>
        <w:t>Трехсегментарная</w:t>
      </w:r>
      <w:r>
        <w:t xml:space="preserve"> </w:t>
      </w:r>
      <w:r>
        <w:rPr>
          <w:rFonts w:hint="eastAsia"/>
        </w:rPr>
        <w:t>билатеральная</w:t>
      </w:r>
      <w:r>
        <w:t xml:space="preserve"> </w:t>
      </w:r>
      <w:r>
        <w:rPr>
          <w:rFonts w:hint="eastAsia"/>
        </w:rPr>
        <w:t>фиксация</w:t>
      </w:r>
    </w:p>
    <w:p w14:paraId="7C36AE62" w14:textId="77777777" w:rsidR="00525751" w:rsidRDefault="00525751" w:rsidP="00525751"/>
    <w:p w14:paraId="58CCE248" w14:textId="77777777" w:rsidR="00525751" w:rsidRDefault="00525751" w:rsidP="00525751">
      <w:r>
        <w:t xml:space="preserve">3.4. </w:t>
      </w:r>
      <w:r>
        <w:rPr>
          <w:rFonts w:hint="eastAsia"/>
        </w:rPr>
        <w:t>Полисегментарная</w:t>
      </w:r>
      <w:r>
        <w:t xml:space="preserve"> </w:t>
      </w:r>
      <w:r>
        <w:rPr>
          <w:rFonts w:hint="eastAsia"/>
        </w:rPr>
        <w:t>билатеральная</w:t>
      </w:r>
      <w:r>
        <w:t xml:space="preserve"> </w:t>
      </w:r>
      <w:r>
        <w:rPr>
          <w:rFonts w:hint="eastAsia"/>
        </w:rPr>
        <w:t>фиксация</w:t>
      </w:r>
    </w:p>
    <w:p w14:paraId="4711C796" w14:textId="77777777" w:rsidR="00525751" w:rsidRDefault="00525751" w:rsidP="00525751"/>
    <w:p w14:paraId="1022A0C2" w14:textId="77777777" w:rsidR="00525751" w:rsidRDefault="00525751" w:rsidP="00525751">
      <w:r>
        <w:t xml:space="preserve">3.5. </w:t>
      </w:r>
      <w:r>
        <w:rPr>
          <w:rFonts w:hint="eastAsia"/>
        </w:rPr>
        <w:t>Полисегментарная</w:t>
      </w:r>
      <w:r>
        <w:t xml:space="preserve"> </w:t>
      </w:r>
      <w:r>
        <w:rPr>
          <w:rFonts w:hint="eastAsia"/>
        </w:rPr>
        <w:t>билатеральная</w:t>
      </w:r>
      <w:r>
        <w:t xml:space="preserve"> </w:t>
      </w:r>
      <w:r>
        <w:rPr>
          <w:rFonts w:hint="eastAsia"/>
        </w:rPr>
        <w:t>фиксация</w:t>
      </w:r>
      <w:r>
        <w:t xml:space="preserve"> </w:t>
      </w:r>
      <w:r>
        <w:rPr>
          <w:rFonts w:hint="eastAsia"/>
        </w:rPr>
        <w:t>с</w:t>
      </w:r>
      <w:r>
        <w:t xml:space="preserve"> </w:t>
      </w:r>
      <w:r>
        <w:rPr>
          <w:rFonts w:hint="eastAsia"/>
        </w:rPr>
        <w:t>применением</w:t>
      </w:r>
      <w:r>
        <w:t xml:space="preserve"> </w:t>
      </w:r>
      <w:r>
        <w:rPr>
          <w:rFonts w:hint="eastAsia"/>
        </w:rPr>
        <w:t>трехколонной</w:t>
      </w:r>
      <w:r>
        <w:t xml:space="preserve"> </w:t>
      </w:r>
      <w:r>
        <w:rPr>
          <w:rFonts w:hint="eastAsia"/>
        </w:rPr>
        <w:t>вертебротомии</w:t>
      </w:r>
      <w:r>
        <w:t xml:space="preserve"> </w:t>
      </w:r>
      <w:r>
        <w:rPr>
          <w:rFonts w:hint="eastAsia"/>
        </w:rPr>
        <w:t>вне</w:t>
      </w:r>
      <w:r>
        <w:t xml:space="preserve"> </w:t>
      </w:r>
      <w:r>
        <w:rPr>
          <w:rFonts w:hint="eastAsia"/>
        </w:rPr>
        <w:t>апикальной</w:t>
      </w:r>
      <w:r>
        <w:t xml:space="preserve"> </w:t>
      </w:r>
      <w:r>
        <w:rPr>
          <w:rFonts w:hint="eastAsia"/>
        </w:rPr>
        <w:t>зоны</w:t>
      </w:r>
    </w:p>
    <w:p w14:paraId="1B7DEF19" w14:textId="77777777" w:rsidR="00525751" w:rsidRDefault="00525751" w:rsidP="00525751"/>
    <w:p w14:paraId="494A4389" w14:textId="77777777" w:rsidR="00525751" w:rsidRDefault="00525751" w:rsidP="00525751">
      <w:r>
        <w:t xml:space="preserve">3.6. </w:t>
      </w:r>
      <w:r>
        <w:rPr>
          <w:rFonts w:hint="eastAsia"/>
        </w:rPr>
        <w:t>Интраоперационный</w:t>
      </w:r>
      <w:r>
        <w:t xml:space="preserve"> </w:t>
      </w:r>
      <w:r>
        <w:rPr>
          <w:rFonts w:hint="eastAsia"/>
        </w:rPr>
        <w:t>нейромониторинг</w:t>
      </w:r>
      <w:r>
        <w:t xml:space="preserve"> </w:t>
      </w:r>
      <w:r>
        <w:rPr>
          <w:rFonts w:hint="eastAsia"/>
        </w:rPr>
        <w:t>состояния</w:t>
      </w:r>
      <w:r>
        <w:t xml:space="preserve"> </w:t>
      </w:r>
      <w:r>
        <w:rPr>
          <w:rFonts w:hint="eastAsia"/>
        </w:rPr>
        <w:t>проводящих</w:t>
      </w:r>
    </w:p>
    <w:p w14:paraId="410DB41D" w14:textId="77777777" w:rsidR="00525751" w:rsidRDefault="00525751" w:rsidP="00525751"/>
    <w:p w14:paraId="45C3921A" w14:textId="77777777" w:rsidR="00525751" w:rsidRDefault="00525751" w:rsidP="00525751">
      <w:r>
        <w:rPr>
          <w:rFonts w:hint="eastAsia"/>
        </w:rPr>
        <w:t>путей</w:t>
      </w:r>
      <w:r>
        <w:t xml:space="preserve"> </w:t>
      </w:r>
      <w:r>
        <w:rPr>
          <w:rFonts w:hint="eastAsia"/>
        </w:rPr>
        <w:t>спинного</w:t>
      </w:r>
      <w:r>
        <w:t xml:space="preserve"> </w:t>
      </w:r>
      <w:r>
        <w:rPr>
          <w:rFonts w:hint="eastAsia"/>
        </w:rPr>
        <w:t>мозга</w:t>
      </w:r>
      <w:r>
        <w:t xml:space="preserve"> </w:t>
      </w:r>
      <w:r>
        <w:rPr>
          <w:rFonts w:hint="eastAsia"/>
        </w:rPr>
        <w:t>в</w:t>
      </w:r>
      <w:r>
        <w:t xml:space="preserve"> </w:t>
      </w:r>
      <w:r>
        <w:rPr>
          <w:rFonts w:hint="eastAsia"/>
        </w:rPr>
        <w:t>условиях</w:t>
      </w:r>
      <w:r>
        <w:t xml:space="preserve"> </w:t>
      </w:r>
      <w:r>
        <w:rPr>
          <w:rFonts w:hint="eastAsia"/>
        </w:rPr>
        <w:t>предполагаемого</w:t>
      </w:r>
      <w:r>
        <w:t xml:space="preserve"> </w:t>
      </w:r>
      <w:r>
        <w:rPr>
          <w:rFonts w:hint="eastAsia"/>
        </w:rPr>
        <w:t>лечения</w:t>
      </w:r>
    </w:p>
    <w:p w14:paraId="7AC8D9EA" w14:textId="77777777" w:rsidR="00525751" w:rsidRDefault="00525751" w:rsidP="00525751"/>
    <w:p w14:paraId="065CEA7C" w14:textId="77777777" w:rsidR="00525751" w:rsidRDefault="00525751" w:rsidP="00525751">
      <w:r>
        <w:rPr>
          <w:rFonts w:hint="eastAsia"/>
        </w:rPr>
        <w:t>Заключение</w:t>
      </w:r>
    </w:p>
    <w:p w14:paraId="359C4FEB" w14:textId="77777777" w:rsidR="00525751" w:rsidRDefault="00525751" w:rsidP="00525751"/>
    <w:p w14:paraId="48B2BF0A" w14:textId="77777777" w:rsidR="00525751" w:rsidRDefault="00525751" w:rsidP="00525751">
      <w:r>
        <w:rPr>
          <w:rFonts w:hint="eastAsia"/>
        </w:rPr>
        <w:t>ГЛАВА</w:t>
      </w:r>
      <w:r>
        <w:t xml:space="preserve"> IV </w:t>
      </w:r>
      <w:r>
        <w:rPr>
          <w:rFonts w:hint="eastAsia"/>
        </w:rPr>
        <w:t>АНАЛИЗ</w:t>
      </w:r>
      <w:r>
        <w:t xml:space="preserve"> </w:t>
      </w:r>
      <w:r>
        <w:rPr>
          <w:rFonts w:hint="eastAsia"/>
        </w:rPr>
        <w:t>РЕЗУЛЬТАТОВ</w:t>
      </w:r>
      <w:r>
        <w:t xml:space="preserve"> </w:t>
      </w:r>
      <w:r>
        <w:rPr>
          <w:rFonts w:hint="eastAsia"/>
        </w:rPr>
        <w:t>ХИРУРГИЧЕСКОГО</w:t>
      </w:r>
      <w:r>
        <w:t xml:space="preserve"> </w:t>
      </w:r>
      <w:r>
        <w:rPr>
          <w:rFonts w:hint="eastAsia"/>
        </w:rPr>
        <w:t>ВМЕШАТЕЛЬСТВА</w:t>
      </w:r>
      <w:r>
        <w:t xml:space="preserve"> </w:t>
      </w:r>
      <w:r>
        <w:rPr>
          <w:rFonts w:hint="eastAsia"/>
        </w:rPr>
        <w:t>У</w:t>
      </w:r>
      <w:r>
        <w:t xml:space="preserve"> </w:t>
      </w:r>
      <w:r>
        <w:rPr>
          <w:rFonts w:hint="eastAsia"/>
        </w:rPr>
        <w:t>ПАЦИЕНТОВ</w:t>
      </w:r>
      <w:r>
        <w:t xml:space="preserve"> </w:t>
      </w:r>
      <w:r>
        <w:rPr>
          <w:rFonts w:hint="eastAsia"/>
        </w:rPr>
        <w:t>ОСНОВНОЙ</w:t>
      </w:r>
      <w:r>
        <w:t xml:space="preserve"> </w:t>
      </w:r>
      <w:r>
        <w:rPr>
          <w:rFonts w:hint="eastAsia"/>
        </w:rPr>
        <w:t>ГРУППЫ</w:t>
      </w:r>
    </w:p>
    <w:p w14:paraId="0C57C637" w14:textId="77777777" w:rsidR="00525751" w:rsidRDefault="00525751" w:rsidP="00525751"/>
    <w:p w14:paraId="1E5BEED2" w14:textId="77777777" w:rsidR="00525751" w:rsidRDefault="00525751" w:rsidP="00525751">
      <w:r>
        <w:t xml:space="preserve">4.1. </w:t>
      </w:r>
      <w:r>
        <w:rPr>
          <w:rFonts w:hint="eastAsia"/>
        </w:rPr>
        <w:t>Общие</w:t>
      </w:r>
      <w:r>
        <w:t xml:space="preserve"> </w:t>
      </w:r>
      <w:r>
        <w:rPr>
          <w:rFonts w:hint="eastAsia"/>
        </w:rPr>
        <w:t>данные</w:t>
      </w:r>
      <w:r>
        <w:t xml:space="preserve"> </w:t>
      </w:r>
      <w:r>
        <w:rPr>
          <w:rFonts w:hint="eastAsia"/>
        </w:rPr>
        <w:t>у</w:t>
      </w:r>
      <w:r>
        <w:t xml:space="preserve"> </w:t>
      </w:r>
      <w:r>
        <w:rPr>
          <w:rFonts w:hint="eastAsia"/>
        </w:rPr>
        <w:t>пациентов</w:t>
      </w:r>
      <w:r>
        <w:t xml:space="preserve"> </w:t>
      </w:r>
      <w:r>
        <w:rPr>
          <w:rFonts w:hint="eastAsia"/>
        </w:rPr>
        <w:t>основной</w:t>
      </w:r>
      <w:r>
        <w:t xml:space="preserve"> </w:t>
      </w:r>
      <w:r>
        <w:rPr>
          <w:rFonts w:hint="eastAsia"/>
        </w:rPr>
        <w:t>группы</w:t>
      </w:r>
    </w:p>
    <w:p w14:paraId="47E5A2AA" w14:textId="77777777" w:rsidR="00525751" w:rsidRDefault="00525751" w:rsidP="00525751"/>
    <w:p w14:paraId="4F9E2C53" w14:textId="77777777" w:rsidR="00525751" w:rsidRDefault="00525751" w:rsidP="00525751">
      <w:r>
        <w:t xml:space="preserve">4.2. </w:t>
      </w:r>
      <w:r>
        <w:rPr>
          <w:rFonts w:hint="eastAsia"/>
        </w:rPr>
        <w:t>Первая</w:t>
      </w:r>
      <w:r>
        <w:t xml:space="preserve"> </w:t>
      </w:r>
      <w:r>
        <w:rPr>
          <w:rFonts w:hint="eastAsia"/>
        </w:rPr>
        <w:t>подгруппа</w:t>
      </w:r>
      <w:r>
        <w:t xml:space="preserve"> - </w:t>
      </w:r>
      <w:r>
        <w:rPr>
          <w:rFonts w:hint="eastAsia"/>
        </w:rPr>
        <w:t>моносегментарная</w:t>
      </w:r>
      <w:r>
        <w:t xml:space="preserve"> </w:t>
      </w:r>
      <w:r>
        <w:rPr>
          <w:rFonts w:hint="eastAsia"/>
        </w:rPr>
        <w:t>унилатеральная</w:t>
      </w:r>
      <w:r>
        <w:t xml:space="preserve"> </w:t>
      </w:r>
      <w:r>
        <w:rPr>
          <w:rFonts w:hint="eastAsia"/>
        </w:rPr>
        <w:t>фиксация</w:t>
      </w:r>
    </w:p>
    <w:p w14:paraId="02173A75" w14:textId="77777777" w:rsidR="00525751" w:rsidRDefault="00525751" w:rsidP="00525751"/>
    <w:p w14:paraId="502A46DC" w14:textId="77777777" w:rsidR="00525751" w:rsidRDefault="00525751" w:rsidP="00525751">
      <w:r>
        <w:t xml:space="preserve">4.3. </w:t>
      </w:r>
      <w:r>
        <w:rPr>
          <w:rFonts w:hint="eastAsia"/>
        </w:rPr>
        <w:t>Вторая</w:t>
      </w:r>
      <w:r>
        <w:t xml:space="preserve"> </w:t>
      </w:r>
      <w:r>
        <w:rPr>
          <w:rFonts w:hint="eastAsia"/>
        </w:rPr>
        <w:t>подгруппа</w:t>
      </w:r>
      <w:r>
        <w:t xml:space="preserve"> - </w:t>
      </w:r>
      <w:r>
        <w:rPr>
          <w:rFonts w:hint="eastAsia"/>
        </w:rPr>
        <w:t>моносегментарная</w:t>
      </w:r>
      <w:r>
        <w:t xml:space="preserve"> </w:t>
      </w:r>
      <w:r>
        <w:rPr>
          <w:rFonts w:hint="eastAsia"/>
        </w:rPr>
        <w:t>билатеральная</w:t>
      </w:r>
      <w:r>
        <w:t xml:space="preserve"> </w:t>
      </w:r>
      <w:r>
        <w:rPr>
          <w:rFonts w:hint="eastAsia"/>
        </w:rPr>
        <w:t>фиксация</w:t>
      </w:r>
    </w:p>
    <w:p w14:paraId="00ED5426" w14:textId="77777777" w:rsidR="00525751" w:rsidRDefault="00525751" w:rsidP="00525751"/>
    <w:p w14:paraId="2BC1E157" w14:textId="77777777" w:rsidR="00525751" w:rsidRDefault="00525751" w:rsidP="00525751">
      <w:r>
        <w:t xml:space="preserve">4.4. </w:t>
      </w:r>
      <w:r>
        <w:rPr>
          <w:rFonts w:hint="eastAsia"/>
        </w:rPr>
        <w:t>Третья</w:t>
      </w:r>
      <w:r>
        <w:t xml:space="preserve"> </w:t>
      </w:r>
      <w:r>
        <w:rPr>
          <w:rFonts w:hint="eastAsia"/>
        </w:rPr>
        <w:t>подгруппа</w:t>
      </w:r>
      <w:r>
        <w:t xml:space="preserve"> - </w:t>
      </w:r>
      <w:r>
        <w:rPr>
          <w:rFonts w:hint="eastAsia"/>
        </w:rPr>
        <w:t>трехсегментарная</w:t>
      </w:r>
      <w:r>
        <w:t xml:space="preserve"> </w:t>
      </w:r>
      <w:r>
        <w:rPr>
          <w:rFonts w:hint="eastAsia"/>
        </w:rPr>
        <w:t>билатеральная</w:t>
      </w:r>
      <w:r>
        <w:t xml:space="preserve"> </w:t>
      </w:r>
      <w:r>
        <w:rPr>
          <w:rFonts w:hint="eastAsia"/>
        </w:rPr>
        <w:t>фиксация</w:t>
      </w:r>
    </w:p>
    <w:p w14:paraId="47EE8E8A" w14:textId="77777777" w:rsidR="00525751" w:rsidRDefault="00525751" w:rsidP="00525751"/>
    <w:p w14:paraId="25DF1180" w14:textId="77777777" w:rsidR="00525751" w:rsidRDefault="00525751" w:rsidP="00525751">
      <w:r>
        <w:lastRenderedPageBreak/>
        <w:t xml:space="preserve">4.5. </w:t>
      </w:r>
      <w:r>
        <w:rPr>
          <w:rFonts w:hint="eastAsia"/>
        </w:rPr>
        <w:t>Четвертая</w:t>
      </w:r>
      <w:r>
        <w:t xml:space="preserve"> </w:t>
      </w:r>
      <w:r>
        <w:rPr>
          <w:rFonts w:hint="eastAsia"/>
        </w:rPr>
        <w:t>подгруппа</w:t>
      </w:r>
      <w:r>
        <w:t xml:space="preserve"> - </w:t>
      </w:r>
      <w:r>
        <w:rPr>
          <w:rFonts w:hint="eastAsia"/>
        </w:rPr>
        <w:t>полисегментарная</w:t>
      </w:r>
      <w:r>
        <w:t xml:space="preserve"> </w:t>
      </w:r>
      <w:r>
        <w:rPr>
          <w:rFonts w:hint="eastAsia"/>
        </w:rPr>
        <w:t>билатеральная</w:t>
      </w:r>
      <w:r>
        <w:t xml:space="preserve"> </w:t>
      </w:r>
      <w:r>
        <w:rPr>
          <w:rFonts w:hint="eastAsia"/>
        </w:rPr>
        <w:t>фиксация</w:t>
      </w:r>
    </w:p>
    <w:p w14:paraId="79AF10B2" w14:textId="77777777" w:rsidR="00525751" w:rsidRDefault="00525751" w:rsidP="00525751"/>
    <w:p w14:paraId="4C207B84" w14:textId="77777777" w:rsidR="00525751" w:rsidRDefault="00525751" w:rsidP="00525751">
      <w:r>
        <w:t xml:space="preserve">4.6. </w:t>
      </w:r>
      <w:r>
        <w:rPr>
          <w:rFonts w:hint="eastAsia"/>
        </w:rPr>
        <w:t>Пятая</w:t>
      </w:r>
      <w:r>
        <w:t xml:space="preserve"> </w:t>
      </w:r>
      <w:r>
        <w:rPr>
          <w:rFonts w:hint="eastAsia"/>
        </w:rPr>
        <w:t>подгруппа</w:t>
      </w:r>
      <w:r>
        <w:t xml:space="preserve"> - </w:t>
      </w:r>
      <w:r>
        <w:rPr>
          <w:rFonts w:hint="eastAsia"/>
        </w:rPr>
        <w:t>полисегментарная</w:t>
      </w:r>
      <w:r>
        <w:t xml:space="preserve"> </w:t>
      </w:r>
      <w:r>
        <w:rPr>
          <w:rFonts w:hint="eastAsia"/>
        </w:rPr>
        <w:t>билатеральная</w:t>
      </w:r>
      <w:r>
        <w:t xml:space="preserve"> </w:t>
      </w:r>
      <w:r>
        <w:rPr>
          <w:rFonts w:hint="eastAsia"/>
        </w:rPr>
        <w:t>фиксация</w:t>
      </w:r>
      <w:r>
        <w:t xml:space="preserve"> </w:t>
      </w:r>
      <w:r>
        <w:rPr>
          <w:rFonts w:hint="eastAsia"/>
        </w:rPr>
        <w:t>с</w:t>
      </w:r>
      <w:r>
        <w:t xml:space="preserve"> </w:t>
      </w:r>
      <w:r>
        <w:rPr>
          <w:rFonts w:hint="eastAsia"/>
        </w:rPr>
        <w:t>применением</w:t>
      </w:r>
      <w:r>
        <w:t xml:space="preserve"> </w:t>
      </w:r>
      <w:r>
        <w:rPr>
          <w:rFonts w:hint="eastAsia"/>
        </w:rPr>
        <w:t>трехколонной</w:t>
      </w:r>
      <w:r>
        <w:t xml:space="preserve"> </w:t>
      </w:r>
      <w:r>
        <w:rPr>
          <w:rFonts w:hint="eastAsia"/>
        </w:rPr>
        <w:t>вертебротомии</w:t>
      </w:r>
      <w:r>
        <w:t xml:space="preserve"> </w:t>
      </w:r>
      <w:r>
        <w:rPr>
          <w:rFonts w:hint="eastAsia"/>
        </w:rPr>
        <w:t>вне</w:t>
      </w:r>
      <w:r>
        <w:t xml:space="preserve"> </w:t>
      </w:r>
      <w:r>
        <w:rPr>
          <w:rFonts w:hint="eastAsia"/>
        </w:rPr>
        <w:t>апикальной</w:t>
      </w:r>
      <w:r>
        <w:t xml:space="preserve"> </w:t>
      </w:r>
      <w:r>
        <w:rPr>
          <w:rFonts w:hint="eastAsia"/>
        </w:rPr>
        <w:t>зоны</w:t>
      </w:r>
      <w:r>
        <w:t xml:space="preserve">. . 90 </w:t>
      </w:r>
      <w:r>
        <w:rPr>
          <w:rFonts w:hint="eastAsia"/>
        </w:rPr>
        <w:t>Заключение</w:t>
      </w:r>
    </w:p>
    <w:p w14:paraId="152F64BA" w14:textId="77777777" w:rsidR="00525751" w:rsidRDefault="00525751" w:rsidP="00525751"/>
    <w:p w14:paraId="5637EB04" w14:textId="77777777" w:rsidR="00525751" w:rsidRDefault="00525751" w:rsidP="00525751">
      <w:r>
        <w:rPr>
          <w:rFonts w:hint="eastAsia"/>
        </w:rPr>
        <w:t>ОБСУЖДЕНИЕ</w:t>
      </w:r>
    </w:p>
    <w:p w14:paraId="3A3FE22D" w14:textId="77777777" w:rsidR="00525751" w:rsidRDefault="00525751" w:rsidP="00525751"/>
    <w:p w14:paraId="3FD4BD80" w14:textId="77777777" w:rsidR="00525751" w:rsidRDefault="00525751" w:rsidP="00525751">
      <w:r>
        <w:rPr>
          <w:rFonts w:hint="eastAsia"/>
        </w:rPr>
        <w:t>Сравнение</w:t>
      </w:r>
      <w:r>
        <w:t xml:space="preserve"> </w:t>
      </w:r>
      <w:r>
        <w:rPr>
          <w:rFonts w:hint="eastAsia"/>
        </w:rPr>
        <w:t>результатов</w:t>
      </w:r>
      <w:r>
        <w:t xml:space="preserve"> </w:t>
      </w:r>
      <w:r>
        <w:rPr>
          <w:rFonts w:hint="eastAsia"/>
        </w:rPr>
        <w:t>лечения</w:t>
      </w:r>
      <w:r>
        <w:t xml:space="preserve"> </w:t>
      </w:r>
      <w:r>
        <w:rPr>
          <w:rFonts w:hint="eastAsia"/>
        </w:rPr>
        <w:t>в</w:t>
      </w:r>
      <w:r>
        <w:t xml:space="preserve"> </w:t>
      </w:r>
      <w:r>
        <w:rPr>
          <w:rFonts w:hint="eastAsia"/>
        </w:rPr>
        <w:t>группах</w:t>
      </w:r>
    </w:p>
    <w:p w14:paraId="5F76B994" w14:textId="77777777" w:rsidR="00525751" w:rsidRDefault="00525751" w:rsidP="00525751"/>
    <w:p w14:paraId="68BA5A0D" w14:textId="77777777" w:rsidR="00525751" w:rsidRDefault="00525751" w:rsidP="00525751">
      <w:r>
        <w:rPr>
          <w:rFonts w:hint="eastAsia"/>
        </w:rPr>
        <w:t>ЗАКЛЮЧЕНИЕ</w:t>
      </w:r>
    </w:p>
    <w:p w14:paraId="501D8528" w14:textId="77777777" w:rsidR="00525751" w:rsidRDefault="00525751" w:rsidP="00525751"/>
    <w:p w14:paraId="580536CE" w14:textId="178A209B" w:rsidR="00525751" w:rsidRPr="00525751" w:rsidRDefault="00525751" w:rsidP="00525751">
      <w:r>
        <w:rPr>
          <w:rFonts w:hint="eastAsia"/>
        </w:rPr>
        <w:t>ВЫВОДЫ</w:t>
      </w:r>
    </w:p>
    <w:sectPr w:rsidR="00525751" w:rsidRPr="0052575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004C" w14:textId="77777777" w:rsidR="001F18F8" w:rsidRPr="008D1934" w:rsidRDefault="001F18F8">
      <w:pPr>
        <w:spacing w:after="0" w:line="240" w:lineRule="auto"/>
      </w:pPr>
      <w:r w:rsidRPr="008D1934">
        <w:separator/>
      </w:r>
    </w:p>
  </w:endnote>
  <w:endnote w:type="continuationSeparator" w:id="0">
    <w:p w14:paraId="5C2EE9B8" w14:textId="77777777" w:rsidR="001F18F8" w:rsidRPr="008D1934" w:rsidRDefault="001F18F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B5A4" w14:textId="77777777" w:rsidR="001F18F8" w:rsidRPr="008D1934" w:rsidRDefault="001F18F8"/>
    <w:p w14:paraId="6E252B45" w14:textId="77777777" w:rsidR="001F18F8" w:rsidRPr="008D1934" w:rsidRDefault="001F18F8"/>
    <w:p w14:paraId="22F9D5FA" w14:textId="77777777" w:rsidR="001F18F8" w:rsidRPr="008D1934" w:rsidRDefault="001F18F8"/>
    <w:p w14:paraId="65929E7A" w14:textId="77777777" w:rsidR="001F18F8" w:rsidRPr="008D1934" w:rsidRDefault="001F18F8"/>
    <w:p w14:paraId="44D6932C" w14:textId="77777777" w:rsidR="001F18F8" w:rsidRPr="008D1934" w:rsidRDefault="001F18F8"/>
    <w:p w14:paraId="76D8EB8D" w14:textId="77777777" w:rsidR="001F18F8" w:rsidRPr="008D1934" w:rsidRDefault="001F18F8"/>
    <w:p w14:paraId="7AD187FD" w14:textId="77777777" w:rsidR="001F18F8" w:rsidRPr="008D1934" w:rsidRDefault="001F18F8">
      <w:pPr>
        <w:rPr>
          <w:sz w:val="2"/>
          <w:szCs w:val="2"/>
        </w:rPr>
      </w:pPr>
      <w:r>
        <w:rPr>
          <w:noProof/>
        </w:rPr>
        <mc:AlternateContent>
          <mc:Choice Requires="wps">
            <w:drawing>
              <wp:anchor distT="0" distB="0" distL="63500" distR="63500" simplePos="0" relativeHeight="251660288" behindDoc="1" locked="0" layoutInCell="1" allowOverlap="1" wp14:anchorId="60CBCA94" wp14:editId="052784B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8D624F" w14:textId="77777777" w:rsidR="001F18F8" w:rsidRPr="008D1934" w:rsidRDefault="001F18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CBCA9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8D624F" w14:textId="77777777" w:rsidR="001F18F8" w:rsidRPr="008D1934" w:rsidRDefault="001F18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35AFA35" w14:textId="77777777" w:rsidR="001F18F8" w:rsidRPr="008D1934" w:rsidRDefault="001F18F8"/>
    <w:p w14:paraId="643DA27C" w14:textId="77777777" w:rsidR="001F18F8" w:rsidRPr="008D1934" w:rsidRDefault="001F18F8"/>
    <w:p w14:paraId="2B8F6A15" w14:textId="77777777" w:rsidR="001F18F8" w:rsidRPr="008D1934" w:rsidRDefault="001F18F8">
      <w:pPr>
        <w:rPr>
          <w:sz w:val="2"/>
          <w:szCs w:val="2"/>
        </w:rPr>
      </w:pPr>
      <w:r>
        <w:rPr>
          <w:noProof/>
        </w:rPr>
        <mc:AlternateContent>
          <mc:Choice Requires="wps">
            <w:drawing>
              <wp:anchor distT="0" distB="0" distL="63500" distR="63500" simplePos="0" relativeHeight="251659264" behindDoc="1" locked="0" layoutInCell="1" allowOverlap="1" wp14:anchorId="581BC22A" wp14:editId="3BF4A2F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AD65D5" w14:textId="77777777" w:rsidR="001F18F8" w:rsidRPr="008D1934" w:rsidRDefault="001F18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BC22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AD65D5" w14:textId="77777777" w:rsidR="001F18F8" w:rsidRPr="008D1934" w:rsidRDefault="001F18F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7E564D9" w14:textId="77777777" w:rsidR="001F18F8" w:rsidRPr="008D1934" w:rsidRDefault="001F18F8"/>
    <w:p w14:paraId="765A9BAA" w14:textId="77777777" w:rsidR="001F18F8" w:rsidRPr="008D1934" w:rsidRDefault="001F18F8">
      <w:pPr>
        <w:rPr>
          <w:sz w:val="2"/>
          <w:szCs w:val="2"/>
        </w:rPr>
      </w:pPr>
    </w:p>
    <w:p w14:paraId="0D12C9DD" w14:textId="77777777" w:rsidR="001F18F8" w:rsidRPr="008D1934" w:rsidRDefault="001F18F8"/>
    <w:p w14:paraId="24D6D590" w14:textId="77777777" w:rsidR="001F18F8" w:rsidRPr="008D1934" w:rsidRDefault="001F18F8">
      <w:pPr>
        <w:spacing w:after="0" w:line="240" w:lineRule="auto"/>
      </w:pPr>
    </w:p>
  </w:footnote>
  <w:footnote w:type="continuationSeparator" w:id="0">
    <w:p w14:paraId="194F6ED2" w14:textId="77777777" w:rsidR="001F18F8" w:rsidRPr="008D1934" w:rsidRDefault="001F18F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8F8"/>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4229</TotalTime>
  <Pages>4</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778</cp:revision>
  <cp:lastPrinted>2024-05-12T14:21:00Z</cp:lastPrinted>
  <dcterms:created xsi:type="dcterms:W3CDTF">2024-05-12T14:37:00Z</dcterms:created>
  <dcterms:modified xsi:type="dcterms:W3CDTF">2024-05-18T11:09:00Z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