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43463" w14:textId="77777777" w:rsidR="00724BF5" w:rsidRPr="00724BF5" w:rsidRDefault="00724BF5" w:rsidP="00724BF5">
      <w:pPr>
        <w:rPr>
          <w:rFonts w:ascii="Helvetica" w:eastAsia="Symbol" w:hAnsi="Helvetica" w:cs="Helvetica"/>
          <w:b/>
          <w:bCs/>
          <w:color w:val="222222"/>
          <w:kern w:val="0"/>
          <w:sz w:val="21"/>
          <w:szCs w:val="21"/>
          <w:lang w:eastAsia="ru-RU"/>
        </w:rPr>
      </w:pPr>
      <w:r w:rsidRPr="00724BF5">
        <w:rPr>
          <w:rFonts w:ascii="Helvetica" w:eastAsia="Symbol" w:hAnsi="Helvetica" w:cs="Helvetica"/>
          <w:b/>
          <w:bCs/>
          <w:color w:val="222222"/>
          <w:kern w:val="0"/>
          <w:sz w:val="21"/>
          <w:szCs w:val="21"/>
          <w:lang w:eastAsia="ru-RU"/>
        </w:rPr>
        <w:t>Аунг Мьят Хейн.</w:t>
      </w:r>
    </w:p>
    <w:p w14:paraId="25CA69D9" w14:textId="77777777" w:rsidR="00724BF5" w:rsidRPr="00724BF5" w:rsidRDefault="00724BF5" w:rsidP="00724BF5">
      <w:pPr>
        <w:rPr>
          <w:rFonts w:ascii="Helvetica" w:eastAsia="Symbol" w:hAnsi="Helvetica" w:cs="Helvetica"/>
          <w:b/>
          <w:bCs/>
          <w:color w:val="222222"/>
          <w:kern w:val="0"/>
          <w:sz w:val="21"/>
          <w:szCs w:val="21"/>
          <w:lang w:eastAsia="ru-RU"/>
        </w:rPr>
      </w:pPr>
      <w:r w:rsidRPr="00724BF5">
        <w:rPr>
          <w:rFonts w:ascii="Helvetica" w:eastAsia="Symbol" w:hAnsi="Helvetica" w:cs="Helvetica"/>
          <w:b/>
          <w:bCs/>
          <w:color w:val="222222"/>
          <w:kern w:val="0"/>
          <w:sz w:val="21"/>
          <w:szCs w:val="21"/>
          <w:lang w:eastAsia="ru-RU"/>
        </w:rPr>
        <w:t>Гибридная плазма газовых смесей как инструмент комбинированного воздействия на полимерные материалы с целью повышения их биосовместимости : диссертация ... кандидата технических наук : 01.04.08 / Аунг Мьят Хейн; [Место защиты: ФГБУН Объединенный институт высоких температур Российской академии наук]. - Москва, 2019. - 123 с. : ил.</w:t>
      </w:r>
    </w:p>
    <w:p w14:paraId="614B5FEE" w14:textId="77777777" w:rsidR="00724BF5" w:rsidRPr="00724BF5" w:rsidRDefault="00724BF5" w:rsidP="00724BF5">
      <w:pPr>
        <w:rPr>
          <w:rFonts w:ascii="Helvetica" w:eastAsia="Symbol" w:hAnsi="Helvetica" w:cs="Helvetica"/>
          <w:b/>
          <w:bCs/>
          <w:color w:val="222222"/>
          <w:kern w:val="0"/>
          <w:sz w:val="21"/>
          <w:szCs w:val="21"/>
          <w:lang w:eastAsia="ru-RU"/>
        </w:rPr>
      </w:pPr>
      <w:r w:rsidRPr="00724BF5">
        <w:rPr>
          <w:rFonts w:ascii="Helvetica" w:eastAsia="Symbol" w:hAnsi="Helvetica" w:cs="Helvetica"/>
          <w:b/>
          <w:bCs/>
          <w:color w:val="222222"/>
          <w:kern w:val="0"/>
          <w:sz w:val="21"/>
          <w:szCs w:val="21"/>
          <w:lang w:eastAsia="ru-RU"/>
        </w:rPr>
        <w:t>Оглавление диссертациикандидат наук Аунг Мьят Хейн</w:t>
      </w:r>
    </w:p>
    <w:p w14:paraId="23AC0CD9" w14:textId="77777777" w:rsidR="00724BF5" w:rsidRPr="00724BF5" w:rsidRDefault="00724BF5" w:rsidP="00724BF5">
      <w:pPr>
        <w:rPr>
          <w:rFonts w:ascii="Helvetica" w:eastAsia="Symbol" w:hAnsi="Helvetica" w:cs="Helvetica"/>
          <w:b/>
          <w:bCs/>
          <w:color w:val="222222"/>
          <w:kern w:val="0"/>
          <w:sz w:val="21"/>
          <w:szCs w:val="21"/>
          <w:lang w:eastAsia="ru-RU"/>
        </w:rPr>
      </w:pPr>
      <w:r w:rsidRPr="00724BF5">
        <w:rPr>
          <w:rFonts w:ascii="Helvetica" w:eastAsia="Symbol" w:hAnsi="Helvetica" w:cs="Helvetica"/>
          <w:b/>
          <w:bCs/>
          <w:color w:val="222222"/>
          <w:kern w:val="0"/>
          <w:sz w:val="21"/>
          <w:szCs w:val="21"/>
          <w:lang w:eastAsia="ru-RU"/>
        </w:rPr>
        <w:t>ВВЕДЕНИЕ</w:t>
      </w:r>
    </w:p>
    <w:p w14:paraId="1A759D14" w14:textId="77777777" w:rsidR="00724BF5" w:rsidRPr="00724BF5" w:rsidRDefault="00724BF5" w:rsidP="00724BF5">
      <w:pPr>
        <w:rPr>
          <w:rFonts w:ascii="Helvetica" w:eastAsia="Symbol" w:hAnsi="Helvetica" w:cs="Helvetica"/>
          <w:b/>
          <w:bCs/>
          <w:color w:val="222222"/>
          <w:kern w:val="0"/>
          <w:sz w:val="21"/>
          <w:szCs w:val="21"/>
          <w:lang w:eastAsia="ru-RU"/>
        </w:rPr>
      </w:pPr>
      <w:r w:rsidRPr="00724BF5">
        <w:rPr>
          <w:rFonts w:ascii="Helvetica" w:eastAsia="Symbol" w:hAnsi="Helvetica" w:cs="Helvetica"/>
          <w:b/>
          <w:bCs/>
          <w:color w:val="222222"/>
          <w:kern w:val="0"/>
          <w:sz w:val="21"/>
          <w:szCs w:val="21"/>
          <w:lang w:eastAsia="ru-RU"/>
        </w:rPr>
        <w:t>ГЛАВА. 1. Современное состояние проблемы разработки методов модификации поверхностных свойств полимерных материалов при воздействии сильнонеравновесной низкотемпературной плазмы</w:t>
      </w:r>
    </w:p>
    <w:p w14:paraId="2D17BD3E" w14:textId="77777777" w:rsidR="00724BF5" w:rsidRPr="00724BF5" w:rsidRDefault="00724BF5" w:rsidP="00724BF5">
      <w:pPr>
        <w:rPr>
          <w:rFonts w:ascii="Helvetica" w:eastAsia="Symbol" w:hAnsi="Helvetica" w:cs="Helvetica"/>
          <w:b/>
          <w:bCs/>
          <w:color w:val="222222"/>
          <w:kern w:val="0"/>
          <w:sz w:val="21"/>
          <w:szCs w:val="21"/>
          <w:lang w:eastAsia="ru-RU"/>
        </w:rPr>
      </w:pPr>
      <w:r w:rsidRPr="00724BF5">
        <w:rPr>
          <w:rFonts w:ascii="Helvetica" w:eastAsia="Symbol" w:hAnsi="Helvetica" w:cs="Helvetica"/>
          <w:b/>
          <w:bCs/>
          <w:color w:val="222222"/>
          <w:kern w:val="0"/>
          <w:sz w:val="21"/>
          <w:szCs w:val="21"/>
          <w:lang w:eastAsia="ru-RU"/>
        </w:rPr>
        <w:t>1.1. Генераторы низкотемпературной плазмы и плазмохимические реакторы</w:t>
      </w:r>
    </w:p>
    <w:p w14:paraId="02C3B71D" w14:textId="77777777" w:rsidR="00724BF5" w:rsidRPr="00724BF5" w:rsidRDefault="00724BF5" w:rsidP="00724BF5">
      <w:pPr>
        <w:rPr>
          <w:rFonts w:ascii="Helvetica" w:eastAsia="Symbol" w:hAnsi="Helvetica" w:cs="Helvetica"/>
          <w:b/>
          <w:bCs/>
          <w:color w:val="222222"/>
          <w:kern w:val="0"/>
          <w:sz w:val="21"/>
          <w:szCs w:val="21"/>
          <w:lang w:eastAsia="ru-RU"/>
        </w:rPr>
      </w:pPr>
      <w:r w:rsidRPr="00724BF5">
        <w:rPr>
          <w:rFonts w:ascii="Helvetica" w:eastAsia="Symbol" w:hAnsi="Helvetica" w:cs="Helvetica"/>
          <w:b/>
          <w:bCs/>
          <w:color w:val="222222"/>
          <w:kern w:val="0"/>
          <w:sz w:val="21"/>
          <w:szCs w:val="21"/>
          <w:lang w:eastAsia="ru-RU"/>
        </w:rPr>
        <w:t>1.1.1. Газоразрядная плазма</w:t>
      </w:r>
    </w:p>
    <w:p w14:paraId="295480DE" w14:textId="77777777" w:rsidR="00724BF5" w:rsidRPr="00724BF5" w:rsidRDefault="00724BF5" w:rsidP="00724BF5">
      <w:pPr>
        <w:rPr>
          <w:rFonts w:ascii="Helvetica" w:eastAsia="Symbol" w:hAnsi="Helvetica" w:cs="Helvetica"/>
          <w:b/>
          <w:bCs/>
          <w:color w:val="222222"/>
          <w:kern w:val="0"/>
          <w:sz w:val="21"/>
          <w:szCs w:val="21"/>
          <w:lang w:eastAsia="ru-RU"/>
        </w:rPr>
      </w:pPr>
      <w:r w:rsidRPr="00724BF5">
        <w:rPr>
          <w:rFonts w:ascii="Helvetica" w:eastAsia="Symbol" w:hAnsi="Helvetica" w:cs="Helvetica"/>
          <w:b/>
          <w:bCs/>
          <w:color w:val="222222"/>
          <w:kern w:val="0"/>
          <w:sz w:val="21"/>
          <w:szCs w:val="21"/>
          <w:lang w:eastAsia="ru-RU"/>
        </w:rPr>
        <w:t>1.1.2. Электронно-пучковая плазма</w:t>
      </w:r>
    </w:p>
    <w:p w14:paraId="29E09A5F" w14:textId="77777777" w:rsidR="00724BF5" w:rsidRPr="00724BF5" w:rsidRDefault="00724BF5" w:rsidP="00724BF5">
      <w:pPr>
        <w:rPr>
          <w:rFonts w:ascii="Helvetica" w:eastAsia="Symbol" w:hAnsi="Helvetica" w:cs="Helvetica"/>
          <w:b/>
          <w:bCs/>
          <w:color w:val="222222"/>
          <w:kern w:val="0"/>
          <w:sz w:val="21"/>
          <w:szCs w:val="21"/>
          <w:lang w:eastAsia="ru-RU"/>
        </w:rPr>
      </w:pPr>
      <w:r w:rsidRPr="00724BF5">
        <w:rPr>
          <w:rFonts w:ascii="Helvetica" w:eastAsia="Symbol" w:hAnsi="Helvetica" w:cs="Helvetica"/>
          <w:b/>
          <w:bCs/>
          <w:color w:val="222222"/>
          <w:kern w:val="0"/>
          <w:sz w:val="21"/>
          <w:szCs w:val="21"/>
          <w:lang w:eastAsia="ru-RU"/>
        </w:rPr>
        <w:t>1.1.3. Гибридная плазма</w:t>
      </w:r>
    </w:p>
    <w:p w14:paraId="288EF133" w14:textId="77777777" w:rsidR="00724BF5" w:rsidRPr="00724BF5" w:rsidRDefault="00724BF5" w:rsidP="00724BF5">
      <w:pPr>
        <w:rPr>
          <w:rFonts w:ascii="Helvetica" w:eastAsia="Symbol" w:hAnsi="Helvetica" w:cs="Helvetica"/>
          <w:b/>
          <w:bCs/>
          <w:color w:val="222222"/>
          <w:kern w:val="0"/>
          <w:sz w:val="21"/>
          <w:szCs w:val="21"/>
          <w:lang w:eastAsia="ru-RU"/>
        </w:rPr>
      </w:pPr>
      <w:r w:rsidRPr="00724BF5">
        <w:rPr>
          <w:rFonts w:ascii="Helvetica" w:eastAsia="Symbol" w:hAnsi="Helvetica" w:cs="Helvetica"/>
          <w:b/>
          <w:bCs/>
          <w:color w:val="222222"/>
          <w:kern w:val="0"/>
          <w:sz w:val="21"/>
          <w:szCs w:val="21"/>
          <w:lang w:eastAsia="ru-RU"/>
        </w:rPr>
        <w:t>1.2. Модификация синтетических и природных полимеров в низкотемпературной плазме</w:t>
      </w:r>
    </w:p>
    <w:p w14:paraId="0EC7FE55" w14:textId="77777777" w:rsidR="00724BF5" w:rsidRPr="00724BF5" w:rsidRDefault="00724BF5" w:rsidP="00724BF5">
      <w:pPr>
        <w:rPr>
          <w:rFonts w:ascii="Helvetica" w:eastAsia="Symbol" w:hAnsi="Helvetica" w:cs="Helvetica"/>
          <w:b/>
          <w:bCs/>
          <w:color w:val="222222"/>
          <w:kern w:val="0"/>
          <w:sz w:val="21"/>
          <w:szCs w:val="21"/>
          <w:lang w:eastAsia="ru-RU"/>
        </w:rPr>
      </w:pPr>
      <w:r w:rsidRPr="00724BF5">
        <w:rPr>
          <w:rFonts w:ascii="Helvetica" w:eastAsia="Symbol" w:hAnsi="Helvetica" w:cs="Helvetica"/>
          <w:b/>
          <w:bCs/>
          <w:color w:val="222222"/>
          <w:kern w:val="0"/>
          <w:sz w:val="21"/>
          <w:szCs w:val="21"/>
          <w:lang w:eastAsia="ru-RU"/>
        </w:rPr>
        <w:t>1.2.1. Физико-химические процессы, происходящие при плазмохимической модиикации (био)полимерных материалов в низкотемпературной плазме</w:t>
      </w:r>
    </w:p>
    <w:p w14:paraId="2974BD53" w14:textId="77777777" w:rsidR="00724BF5" w:rsidRPr="00724BF5" w:rsidRDefault="00724BF5" w:rsidP="00724BF5">
      <w:pPr>
        <w:rPr>
          <w:rFonts w:ascii="Helvetica" w:eastAsia="Symbol" w:hAnsi="Helvetica" w:cs="Helvetica"/>
          <w:b/>
          <w:bCs/>
          <w:color w:val="222222"/>
          <w:kern w:val="0"/>
          <w:sz w:val="21"/>
          <w:szCs w:val="21"/>
          <w:lang w:eastAsia="ru-RU"/>
        </w:rPr>
      </w:pPr>
      <w:r w:rsidRPr="00724BF5">
        <w:rPr>
          <w:rFonts w:ascii="Helvetica" w:eastAsia="Symbol" w:hAnsi="Helvetica" w:cs="Helvetica"/>
          <w:b/>
          <w:bCs/>
          <w:color w:val="222222"/>
          <w:kern w:val="0"/>
          <w:sz w:val="21"/>
          <w:szCs w:val="21"/>
          <w:lang w:eastAsia="ru-RU"/>
        </w:rPr>
        <w:t>1.2.2. Получение гибридных материалов в низкотемпературной плазме</w:t>
      </w:r>
    </w:p>
    <w:p w14:paraId="7E8FE6B3" w14:textId="77777777" w:rsidR="00724BF5" w:rsidRPr="00724BF5" w:rsidRDefault="00724BF5" w:rsidP="00724BF5">
      <w:pPr>
        <w:rPr>
          <w:rFonts w:ascii="Helvetica" w:eastAsia="Symbol" w:hAnsi="Helvetica" w:cs="Helvetica"/>
          <w:b/>
          <w:bCs/>
          <w:color w:val="222222"/>
          <w:kern w:val="0"/>
          <w:sz w:val="21"/>
          <w:szCs w:val="21"/>
          <w:lang w:eastAsia="ru-RU"/>
        </w:rPr>
      </w:pPr>
      <w:r w:rsidRPr="00724BF5">
        <w:rPr>
          <w:rFonts w:ascii="Helvetica" w:eastAsia="Symbol" w:hAnsi="Helvetica" w:cs="Helvetica"/>
          <w:b/>
          <w:bCs/>
          <w:color w:val="222222"/>
          <w:kern w:val="0"/>
          <w:sz w:val="21"/>
          <w:szCs w:val="21"/>
          <w:lang w:eastAsia="ru-RU"/>
        </w:rPr>
        <w:t>1.2.3. Приложения ЭПП к модификации полимеров</w:t>
      </w:r>
    </w:p>
    <w:p w14:paraId="71926127" w14:textId="77777777" w:rsidR="00724BF5" w:rsidRPr="00724BF5" w:rsidRDefault="00724BF5" w:rsidP="00724BF5">
      <w:pPr>
        <w:rPr>
          <w:rFonts w:ascii="Helvetica" w:eastAsia="Symbol" w:hAnsi="Helvetica" w:cs="Helvetica"/>
          <w:b/>
          <w:bCs/>
          <w:color w:val="222222"/>
          <w:kern w:val="0"/>
          <w:sz w:val="21"/>
          <w:szCs w:val="21"/>
          <w:lang w:eastAsia="ru-RU"/>
        </w:rPr>
      </w:pPr>
      <w:r w:rsidRPr="00724BF5">
        <w:rPr>
          <w:rFonts w:ascii="Helvetica" w:eastAsia="Symbol" w:hAnsi="Helvetica" w:cs="Helvetica"/>
          <w:b/>
          <w:bCs/>
          <w:color w:val="222222"/>
          <w:kern w:val="0"/>
          <w:sz w:val="21"/>
          <w:szCs w:val="21"/>
          <w:lang w:eastAsia="ru-RU"/>
        </w:rPr>
        <w:t>1.3. Некоторые другие применения низкотемпературной плазмы в медицине</w:t>
      </w:r>
    </w:p>
    <w:p w14:paraId="17A60663" w14:textId="77777777" w:rsidR="00724BF5" w:rsidRPr="00724BF5" w:rsidRDefault="00724BF5" w:rsidP="00724BF5">
      <w:pPr>
        <w:rPr>
          <w:rFonts w:ascii="Helvetica" w:eastAsia="Symbol" w:hAnsi="Helvetica" w:cs="Helvetica"/>
          <w:b/>
          <w:bCs/>
          <w:color w:val="222222"/>
          <w:kern w:val="0"/>
          <w:sz w:val="21"/>
          <w:szCs w:val="21"/>
          <w:lang w:eastAsia="ru-RU"/>
        </w:rPr>
      </w:pPr>
      <w:r w:rsidRPr="00724BF5">
        <w:rPr>
          <w:rFonts w:ascii="Helvetica" w:eastAsia="Symbol" w:hAnsi="Helvetica" w:cs="Helvetica"/>
          <w:b/>
          <w:bCs/>
          <w:color w:val="222222"/>
          <w:kern w:val="0"/>
          <w:sz w:val="21"/>
          <w:szCs w:val="21"/>
          <w:lang w:eastAsia="ru-RU"/>
        </w:rPr>
        <w:t>1.4. Плазмохимические механизмы модификации полимерных материалов под воздействием низкотемпературной плазмы</w:t>
      </w:r>
    </w:p>
    <w:p w14:paraId="574FC91F" w14:textId="77777777" w:rsidR="00724BF5" w:rsidRPr="00724BF5" w:rsidRDefault="00724BF5" w:rsidP="00724BF5">
      <w:pPr>
        <w:rPr>
          <w:rFonts w:ascii="Helvetica" w:eastAsia="Symbol" w:hAnsi="Helvetica" w:cs="Helvetica"/>
          <w:b/>
          <w:bCs/>
          <w:color w:val="222222"/>
          <w:kern w:val="0"/>
          <w:sz w:val="21"/>
          <w:szCs w:val="21"/>
          <w:lang w:eastAsia="ru-RU"/>
        </w:rPr>
      </w:pPr>
      <w:r w:rsidRPr="00724BF5">
        <w:rPr>
          <w:rFonts w:ascii="Helvetica" w:eastAsia="Symbol" w:hAnsi="Helvetica" w:cs="Helvetica"/>
          <w:b/>
          <w:bCs/>
          <w:color w:val="222222"/>
          <w:kern w:val="0"/>
          <w:sz w:val="21"/>
          <w:szCs w:val="21"/>
          <w:lang w:eastAsia="ru-RU"/>
        </w:rPr>
        <w:t>1.5. Основные выводы по анализу совеременного состояния проблемы плазмохимичесой модификации полимеров</w:t>
      </w:r>
    </w:p>
    <w:p w14:paraId="2AE39D34" w14:textId="77777777" w:rsidR="00724BF5" w:rsidRPr="00724BF5" w:rsidRDefault="00724BF5" w:rsidP="00724BF5">
      <w:pPr>
        <w:rPr>
          <w:rFonts w:ascii="Helvetica" w:eastAsia="Symbol" w:hAnsi="Helvetica" w:cs="Helvetica"/>
          <w:b/>
          <w:bCs/>
          <w:color w:val="222222"/>
          <w:kern w:val="0"/>
          <w:sz w:val="21"/>
          <w:szCs w:val="21"/>
          <w:lang w:eastAsia="ru-RU"/>
        </w:rPr>
      </w:pPr>
      <w:r w:rsidRPr="00724BF5">
        <w:rPr>
          <w:rFonts w:ascii="Helvetica" w:eastAsia="Symbol" w:hAnsi="Helvetica" w:cs="Helvetica"/>
          <w:b/>
          <w:bCs/>
          <w:color w:val="222222"/>
          <w:kern w:val="0"/>
          <w:sz w:val="21"/>
          <w:szCs w:val="21"/>
          <w:lang w:eastAsia="ru-RU"/>
        </w:rPr>
        <w:t>ГЛАВА. 2. Материалы и методы исследования свойств плазменно-</w:t>
      </w:r>
    </w:p>
    <w:p w14:paraId="79129FCA" w14:textId="77777777" w:rsidR="00724BF5" w:rsidRPr="00724BF5" w:rsidRDefault="00724BF5" w:rsidP="00724BF5">
      <w:pPr>
        <w:rPr>
          <w:rFonts w:ascii="Helvetica" w:eastAsia="Symbol" w:hAnsi="Helvetica" w:cs="Helvetica"/>
          <w:b/>
          <w:bCs/>
          <w:color w:val="222222"/>
          <w:kern w:val="0"/>
          <w:sz w:val="21"/>
          <w:szCs w:val="21"/>
          <w:lang w:eastAsia="ru-RU"/>
        </w:rPr>
      </w:pPr>
      <w:r w:rsidRPr="00724BF5">
        <w:rPr>
          <w:rFonts w:ascii="Helvetica" w:eastAsia="Symbol" w:hAnsi="Helvetica" w:cs="Helvetica"/>
          <w:b/>
          <w:bCs/>
          <w:color w:val="222222"/>
          <w:kern w:val="0"/>
          <w:sz w:val="21"/>
          <w:szCs w:val="21"/>
          <w:lang w:eastAsia="ru-RU"/>
        </w:rPr>
        <w:t>модифицированных полимеров</w:t>
      </w:r>
    </w:p>
    <w:p w14:paraId="5A8908A9" w14:textId="77777777" w:rsidR="00724BF5" w:rsidRPr="00724BF5" w:rsidRDefault="00724BF5" w:rsidP="00724BF5">
      <w:pPr>
        <w:rPr>
          <w:rFonts w:ascii="Helvetica" w:eastAsia="Symbol" w:hAnsi="Helvetica" w:cs="Helvetica"/>
          <w:b/>
          <w:bCs/>
          <w:color w:val="222222"/>
          <w:kern w:val="0"/>
          <w:sz w:val="21"/>
          <w:szCs w:val="21"/>
          <w:lang w:eastAsia="ru-RU"/>
        </w:rPr>
      </w:pPr>
      <w:r w:rsidRPr="00724BF5">
        <w:rPr>
          <w:rFonts w:ascii="Helvetica" w:eastAsia="Symbol" w:hAnsi="Helvetica" w:cs="Helvetica"/>
          <w:b/>
          <w:bCs/>
          <w:color w:val="222222"/>
          <w:kern w:val="0"/>
          <w:sz w:val="21"/>
          <w:szCs w:val="21"/>
          <w:lang w:eastAsia="ru-RU"/>
        </w:rPr>
        <w:t>2.1. Обоснование выбора полимерных материалов для модификации в ГП</w:t>
      </w:r>
    </w:p>
    <w:p w14:paraId="561E1409" w14:textId="77777777" w:rsidR="00724BF5" w:rsidRPr="00724BF5" w:rsidRDefault="00724BF5" w:rsidP="00724BF5">
      <w:pPr>
        <w:rPr>
          <w:rFonts w:ascii="Helvetica" w:eastAsia="Symbol" w:hAnsi="Helvetica" w:cs="Helvetica"/>
          <w:b/>
          <w:bCs/>
          <w:color w:val="222222"/>
          <w:kern w:val="0"/>
          <w:sz w:val="21"/>
          <w:szCs w:val="21"/>
          <w:lang w:eastAsia="ru-RU"/>
        </w:rPr>
      </w:pPr>
      <w:r w:rsidRPr="00724BF5">
        <w:rPr>
          <w:rFonts w:ascii="Helvetica" w:eastAsia="Symbol" w:hAnsi="Helvetica" w:cs="Helvetica"/>
          <w:b/>
          <w:bCs/>
          <w:color w:val="222222"/>
          <w:kern w:val="0"/>
          <w:sz w:val="21"/>
          <w:szCs w:val="21"/>
          <w:lang w:eastAsia="ru-RU"/>
        </w:rPr>
        <w:t>2.1.1. Полимеры, использованные для модификации в гибридной плазме</w:t>
      </w:r>
    </w:p>
    <w:p w14:paraId="5AF37289" w14:textId="77777777" w:rsidR="00724BF5" w:rsidRPr="00724BF5" w:rsidRDefault="00724BF5" w:rsidP="00724BF5">
      <w:pPr>
        <w:rPr>
          <w:rFonts w:ascii="Helvetica" w:eastAsia="Symbol" w:hAnsi="Helvetica" w:cs="Helvetica"/>
          <w:b/>
          <w:bCs/>
          <w:color w:val="222222"/>
          <w:kern w:val="0"/>
          <w:sz w:val="21"/>
          <w:szCs w:val="21"/>
          <w:lang w:eastAsia="ru-RU"/>
        </w:rPr>
      </w:pPr>
      <w:r w:rsidRPr="00724BF5">
        <w:rPr>
          <w:rFonts w:ascii="Helvetica" w:eastAsia="Symbol" w:hAnsi="Helvetica" w:cs="Helvetica"/>
          <w:b/>
          <w:bCs/>
          <w:color w:val="222222"/>
          <w:kern w:val="0"/>
          <w:sz w:val="21"/>
          <w:szCs w:val="21"/>
          <w:lang w:eastAsia="ru-RU"/>
        </w:rPr>
        <w:t>2.1.2. Характеристика поверхности полимеров, модифицированных в</w:t>
      </w:r>
    </w:p>
    <w:p w14:paraId="487DE6BB" w14:textId="77777777" w:rsidR="00724BF5" w:rsidRPr="00724BF5" w:rsidRDefault="00724BF5" w:rsidP="00724BF5">
      <w:pPr>
        <w:rPr>
          <w:rFonts w:ascii="Helvetica" w:eastAsia="Symbol" w:hAnsi="Helvetica" w:cs="Helvetica"/>
          <w:b/>
          <w:bCs/>
          <w:color w:val="222222"/>
          <w:kern w:val="0"/>
          <w:sz w:val="21"/>
          <w:szCs w:val="21"/>
          <w:lang w:eastAsia="ru-RU"/>
        </w:rPr>
      </w:pPr>
      <w:r w:rsidRPr="00724BF5">
        <w:rPr>
          <w:rFonts w:ascii="Helvetica" w:eastAsia="Symbol" w:hAnsi="Helvetica" w:cs="Helvetica"/>
          <w:b/>
          <w:bCs/>
          <w:color w:val="222222"/>
          <w:kern w:val="0"/>
          <w:sz w:val="21"/>
          <w:szCs w:val="21"/>
          <w:lang w:eastAsia="ru-RU"/>
        </w:rPr>
        <w:t>ГП</w:t>
      </w:r>
    </w:p>
    <w:p w14:paraId="21098288" w14:textId="77777777" w:rsidR="00724BF5" w:rsidRPr="00724BF5" w:rsidRDefault="00724BF5" w:rsidP="00724BF5">
      <w:pPr>
        <w:rPr>
          <w:rFonts w:ascii="Helvetica" w:eastAsia="Symbol" w:hAnsi="Helvetica" w:cs="Helvetica"/>
          <w:b/>
          <w:bCs/>
          <w:color w:val="222222"/>
          <w:kern w:val="0"/>
          <w:sz w:val="21"/>
          <w:szCs w:val="21"/>
          <w:lang w:eastAsia="ru-RU"/>
        </w:rPr>
      </w:pPr>
      <w:r w:rsidRPr="00724BF5">
        <w:rPr>
          <w:rFonts w:ascii="Helvetica" w:eastAsia="Symbol" w:hAnsi="Helvetica" w:cs="Helvetica"/>
          <w:b/>
          <w:bCs/>
          <w:color w:val="222222"/>
          <w:kern w:val="0"/>
          <w:sz w:val="21"/>
          <w:szCs w:val="21"/>
          <w:lang w:eastAsia="ru-RU"/>
        </w:rPr>
        <w:t>2.1.3. Характеристика гидрофильно-гидрофобных свойств поверхности полимеров, модифицированных в ГП</w:t>
      </w:r>
    </w:p>
    <w:p w14:paraId="04E152C8" w14:textId="77777777" w:rsidR="00724BF5" w:rsidRPr="00724BF5" w:rsidRDefault="00724BF5" w:rsidP="00724BF5">
      <w:pPr>
        <w:rPr>
          <w:rFonts w:ascii="Helvetica" w:eastAsia="Symbol" w:hAnsi="Helvetica" w:cs="Helvetica"/>
          <w:b/>
          <w:bCs/>
          <w:color w:val="222222"/>
          <w:kern w:val="0"/>
          <w:sz w:val="21"/>
          <w:szCs w:val="21"/>
          <w:lang w:eastAsia="ru-RU"/>
        </w:rPr>
      </w:pPr>
      <w:r w:rsidRPr="00724BF5">
        <w:rPr>
          <w:rFonts w:ascii="Helvetica" w:eastAsia="Symbol" w:hAnsi="Helvetica" w:cs="Helvetica"/>
          <w:b/>
          <w:bCs/>
          <w:color w:val="222222"/>
          <w:kern w:val="0"/>
          <w:sz w:val="21"/>
          <w:szCs w:val="21"/>
          <w:lang w:eastAsia="ru-RU"/>
        </w:rPr>
        <w:t>2.1.4. Характеристика биологической активности поверхности полимеров, модифицированных в ГП</w:t>
      </w:r>
    </w:p>
    <w:p w14:paraId="53317F0C" w14:textId="77777777" w:rsidR="00724BF5" w:rsidRPr="00724BF5" w:rsidRDefault="00724BF5" w:rsidP="00724BF5">
      <w:pPr>
        <w:rPr>
          <w:rFonts w:ascii="Helvetica" w:eastAsia="Symbol" w:hAnsi="Helvetica" w:cs="Helvetica"/>
          <w:b/>
          <w:bCs/>
          <w:color w:val="222222"/>
          <w:kern w:val="0"/>
          <w:sz w:val="21"/>
          <w:szCs w:val="21"/>
          <w:lang w:eastAsia="ru-RU"/>
        </w:rPr>
      </w:pPr>
      <w:r w:rsidRPr="00724BF5">
        <w:rPr>
          <w:rFonts w:ascii="Helvetica" w:eastAsia="Symbol" w:hAnsi="Helvetica" w:cs="Helvetica"/>
          <w:b/>
          <w:bCs/>
          <w:color w:val="222222"/>
          <w:kern w:val="0"/>
          <w:sz w:val="21"/>
          <w:szCs w:val="21"/>
          <w:lang w:eastAsia="ru-RU"/>
        </w:rPr>
        <w:t>2.1.5. Статистический анализ</w:t>
      </w:r>
    </w:p>
    <w:p w14:paraId="2CE3D8A3" w14:textId="77777777" w:rsidR="00724BF5" w:rsidRPr="00724BF5" w:rsidRDefault="00724BF5" w:rsidP="00724BF5">
      <w:pPr>
        <w:rPr>
          <w:rFonts w:ascii="Helvetica" w:eastAsia="Symbol" w:hAnsi="Helvetica" w:cs="Helvetica"/>
          <w:b/>
          <w:bCs/>
          <w:color w:val="222222"/>
          <w:kern w:val="0"/>
          <w:sz w:val="21"/>
          <w:szCs w:val="21"/>
          <w:lang w:eastAsia="ru-RU"/>
        </w:rPr>
      </w:pPr>
      <w:r w:rsidRPr="00724BF5">
        <w:rPr>
          <w:rFonts w:ascii="Helvetica" w:eastAsia="Symbol" w:hAnsi="Helvetica" w:cs="Helvetica"/>
          <w:b/>
          <w:bCs/>
          <w:color w:val="222222"/>
          <w:kern w:val="0"/>
          <w:sz w:val="21"/>
          <w:szCs w:val="21"/>
          <w:lang w:eastAsia="ru-RU"/>
        </w:rPr>
        <w:lastRenderedPageBreak/>
        <w:t>2.2. Обоснование выбора плазмообразующих сред</w:t>
      </w:r>
    </w:p>
    <w:p w14:paraId="3BFAA08F" w14:textId="77777777" w:rsidR="00724BF5" w:rsidRPr="00724BF5" w:rsidRDefault="00724BF5" w:rsidP="00724BF5">
      <w:pPr>
        <w:rPr>
          <w:rFonts w:ascii="Helvetica" w:eastAsia="Symbol" w:hAnsi="Helvetica" w:cs="Helvetica"/>
          <w:b/>
          <w:bCs/>
          <w:color w:val="222222"/>
          <w:kern w:val="0"/>
          <w:sz w:val="21"/>
          <w:szCs w:val="21"/>
          <w:lang w:eastAsia="ru-RU"/>
        </w:rPr>
      </w:pPr>
      <w:r w:rsidRPr="00724BF5">
        <w:rPr>
          <w:rFonts w:ascii="Helvetica" w:eastAsia="Symbol" w:hAnsi="Helvetica" w:cs="Helvetica"/>
          <w:b/>
          <w:bCs/>
          <w:color w:val="222222"/>
          <w:kern w:val="0"/>
          <w:sz w:val="21"/>
          <w:szCs w:val="21"/>
          <w:lang w:eastAsia="ru-RU"/>
        </w:rPr>
        <w:t>ГЛАВА. 3. Экспериментальная установка и методика проведения эксперимента</w:t>
      </w:r>
    </w:p>
    <w:p w14:paraId="18EE6265" w14:textId="77777777" w:rsidR="00724BF5" w:rsidRPr="00724BF5" w:rsidRDefault="00724BF5" w:rsidP="00724BF5">
      <w:pPr>
        <w:rPr>
          <w:rFonts w:ascii="Helvetica" w:eastAsia="Symbol" w:hAnsi="Helvetica" w:cs="Helvetica"/>
          <w:b/>
          <w:bCs/>
          <w:color w:val="222222"/>
          <w:kern w:val="0"/>
          <w:sz w:val="21"/>
          <w:szCs w:val="21"/>
          <w:lang w:eastAsia="ru-RU"/>
        </w:rPr>
      </w:pPr>
      <w:r w:rsidRPr="00724BF5">
        <w:rPr>
          <w:rFonts w:ascii="Helvetica" w:eastAsia="Symbol" w:hAnsi="Helvetica" w:cs="Helvetica"/>
          <w:b/>
          <w:bCs/>
          <w:color w:val="222222"/>
          <w:kern w:val="0"/>
          <w:sz w:val="21"/>
          <w:szCs w:val="21"/>
          <w:lang w:eastAsia="ru-RU"/>
        </w:rPr>
        <w:t>3.1. Конструкция гибридного плазмохимического реактора</w:t>
      </w:r>
    </w:p>
    <w:p w14:paraId="0C418B5F" w14:textId="77777777" w:rsidR="00724BF5" w:rsidRPr="00724BF5" w:rsidRDefault="00724BF5" w:rsidP="00724BF5">
      <w:pPr>
        <w:rPr>
          <w:rFonts w:ascii="Helvetica" w:eastAsia="Symbol" w:hAnsi="Helvetica" w:cs="Helvetica"/>
          <w:b/>
          <w:bCs/>
          <w:color w:val="222222"/>
          <w:kern w:val="0"/>
          <w:sz w:val="21"/>
          <w:szCs w:val="21"/>
          <w:lang w:eastAsia="ru-RU"/>
        </w:rPr>
      </w:pPr>
      <w:r w:rsidRPr="00724BF5">
        <w:rPr>
          <w:rFonts w:ascii="Helvetica" w:eastAsia="Symbol" w:hAnsi="Helvetica" w:cs="Helvetica"/>
          <w:b/>
          <w:bCs/>
          <w:color w:val="222222"/>
          <w:kern w:val="0"/>
          <w:sz w:val="21"/>
          <w:szCs w:val="21"/>
          <w:lang w:eastAsia="ru-RU"/>
        </w:rPr>
        <w:t>3.2. Система управления плазмохимическим реактором</w:t>
      </w:r>
    </w:p>
    <w:p w14:paraId="498C6459" w14:textId="77777777" w:rsidR="00724BF5" w:rsidRPr="00724BF5" w:rsidRDefault="00724BF5" w:rsidP="00724BF5">
      <w:pPr>
        <w:rPr>
          <w:rFonts w:ascii="Helvetica" w:eastAsia="Symbol" w:hAnsi="Helvetica" w:cs="Helvetica"/>
          <w:b/>
          <w:bCs/>
          <w:color w:val="222222"/>
          <w:kern w:val="0"/>
          <w:sz w:val="21"/>
          <w:szCs w:val="21"/>
          <w:lang w:eastAsia="ru-RU"/>
        </w:rPr>
      </w:pPr>
      <w:r w:rsidRPr="00724BF5">
        <w:rPr>
          <w:rFonts w:ascii="Helvetica" w:eastAsia="Symbol" w:hAnsi="Helvetica" w:cs="Helvetica"/>
          <w:b/>
          <w:bCs/>
          <w:color w:val="222222"/>
          <w:kern w:val="0"/>
          <w:sz w:val="21"/>
          <w:szCs w:val="21"/>
          <w:lang w:eastAsia="ru-RU"/>
        </w:rPr>
        <w:t>3.3. Диагностический комплекс</w:t>
      </w:r>
    </w:p>
    <w:p w14:paraId="29F283F3" w14:textId="77777777" w:rsidR="00724BF5" w:rsidRPr="00724BF5" w:rsidRDefault="00724BF5" w:rsidP="00724BF5">
      <w:pPr>
        <w:rPr>
          <w:rFonts w:ascii="Helvetica" w:eastAsia="Symbol" w:hAnsi="Helvetica" w:cs="Helvetica"/>
          <w:b/>
          <w:bCs/>
          <w:color w:val="222222"/>
          <w:kern w:val="0"/>
          <w:sz w:val="21"/>
          <w:szCs w:val="21"/>
          <w:lang w:eastAsia="ru-RU"/>
        </w:rPr>
      </w:pPr>
      <w:r w:rsidRPr="00724BF5">
        <w:rPr>
          <w:rFonts w:ascii="Helvetica" w:eastAsia="Symbol" w:hAnsi="Helvetica" w:cs="Helvetica"/>
          <w:b/>
          <w:bCs/>
          <w:color w:val="222222"/>
          <w:kern w:val="0"/>
          <w:sz w:val="21"/>
          <w:szCs w:val="21"/>
          <w:lang w:eastAsia="ru-RU"/>
        </w:rPr>
        <w:t>3.4. Порядок проведения экспериментов</w:t>
      </w:r>
    </w:p>
    <w:p w14:paraId="57BCBE0B" w14:textId="77777777" w:rsidR="00724BF5" w:rsidRPr="00724BF5" w:rsidRDefault="00724BF5" w:rsidP="00724BF5">
      <w:pPr>
        <w:rPr>
          <w:rFonts w:ascii="Helvetica" w:eastAsia="Symbol" w:hAnsi="Helvetica" w:cs="Helvetica"/>
          <w:b/>
          <w:bCs/>
          <w:color w:val="222222"/>
          <w:kern w:val="0"/>
          <w:sz w:val="21"/>
          <w:szCs w:val="21"/>
          <w:lang w:eastAsia="ru-RU"/>
        </w:rPr>
      </w:pPr>
      <w:r w:rsidRPr="00724BF5">
        <w:rPr>
          <w:rFonts w:ascii="Helvetica" w:eastAsia="Symbol" w:hAnsi="Helvetica" w:cs="Helvetica"/>
          <w:b/>
          <w:bCs/>
          <w:color w:val="222222"/>
          <w:kern w:val="0"/>
          <w:sz w:val="21"/>
          <w:szCs w:val="21"/>
          <w:lang w:eastAsia="ru-RU"/>
        </w:rPr>
        <w:t>3.4.1. Подготовка экспериментальной установки к работе</w:t>
      </w:r>
    </w:p>
    <w:p w14:paraId="7ED391BF" w14:textId="77777777" w:rsidR="00724BF5" w:rsidRPr="00724BF5" w:rsidRDefault="00724BF5" w:rsidP="00724BF5">
      <w:pPr>
        <w:rPr>
          <w:rFonts w:ascii="Helvetica" w:eastAsia="Symbol" w:hAnsi="Helvetica" w:cs="Helvetica"/>
          <w:b/>
          <w:bCs/>
          <w:color w:val="222222"/>
          <w:kern w:val="0"/>
          <w:sz w:val="21"/>
          <w:szCs w:val="21"/>
          <w:lang w:eastAsia="ru-RU"/>
        </w:rPr>
      </w:pPr>
      <w:r w:rsidRPr="00724BF5">
        <w:rPr>
          <w:rFonts w:ascii="Helvetica" w:eastAsia="Symbol" w:hAnsi="Helvetica" w:cs="Helvetica"/>
          <w:b/>
          <w:bCs/>
          <w:color w:val="222222"/>
          <w:kern w:val="0"/>
          <w:sz w:val="21"/>
          <w:szCs w:val="21"/>
          <w:lang w:eastAsia="ru-RU"/>
        </w:rPr>
        <w:t>3.4.2. Включение установки</w:t>
      </w:r>
    </w:p>
    <w:p w14:paraId="158B3FDB" w14:textId="77777777" w:rsidR="00724BF5" w:rsidRPr="00724BF5" w:rsidRDefault="00724BF5" w:rsidP="00724BF5">
      <w:pPr>
        <w:rPr>
          <w:rFonts w:ascii="Helvetica" w:eastAsia="Symbol" w:hAnsi="Helvetica" w:cs="Helvetica"/>
          <w:b/>
          <w:bCs/>
          <w:color w:val="222222"/>
          <w:kern w:val="0"/>
          <w:sz w:val="21"/>
          <w:szCs w:val="21"/>
          <w:lang w:eastAsia="ru-RU"/>
        </w:rPr>
      </w:pPr>
      <w:r w:rsidRPr="00724BF5">
        <w:rPr>
          <w:rFonts w:ascii="Helvetica" w:eastAsia="Symbol" w:hAnsi="Helvetica" w:cs="Helvetica"/>
          <w:b/>
          <w:bCs/>
          <w:color w:val="222222"/>
          <w:kern w:val="0"/>
          <w:sz w:val="21"/>
          <w:szCs w:val="21"/>
          <w:lang w:eastAsia="ru-RU"/>
        </w:rPr>
        <w:t>3.4.3. Проведение эксперимента</w:t>
      </w:r>
    </w:p>
    <w:p w14:paraId="1A1D6497" w14:textId="77777777" w:rsidR="00724BF5" w:rsidRPr="00724BF5" w:rsidRDefault="00724BF5" w:rsidP="00724BF5">
      <w:pPr>
        <w:rPr>
          <w:rFonts w:ascii="Helvetica" w:eastAsia="Symbol" w:hAnsi="Helvetica" w:cs="Helvetica"/>
          <w:b/>
          <w:bCs/>
          <w:color w:val="222222"/>
          <w:kern w:val="0"/>
          <w:sz w:val="21"/>
          <w:szCs w:val="21"/>
          <w:lang w:eastAsia="ru-RU"/>
        </w:rPr>
      </w:pPr>
      <w:r w:rsidRPr="00724BF5">
        <w:rPr>
          <w:rFonts w:ascii="Helvetica" w:eastAsia="Symbol" w:hAnsi="Helvetica" w:cs="Helvetica"/>
          <w:b/>
          <w:bCs/>
          <w:color w:val="222222"/>
          <w:kern w:val="0"/>
          <w:sz w:val="21"/>
          <w:szCs w:val="21"/>
          <w:lang w:eastAsia="ru-RU"/>
        </w:rPr>
        <w:t>3.4.4. Завершающие процедуры</w:t>
      </w:r>
    </w:p>
    <w:p w14:paraId="74A8B8E3" w14:textId="77777777" w:rsidR="00724BF5" w:rsidRPr="00724BF5" w:rsidRDefault="00724BF5" w:rsidP="00724BF5">
      <w:pPr>
        <w:rPr>
          <w:rFonts w:ascii="Helvetica" w:eastAsia="Symbol" w:hAnsi="Helvetica" w:cs="Helvetica"/>
          <w:b/>
          <w:bCs/>
          <w:color w:val="222222"/>
          <w:kern w:val="0"/>
          <w:sz w:val="21"/>
          <w:szCs w:val="21"/>
          <w:lang w:eastAsia="ru-RU"/>
        </w:rPr>
      </w:pPr>
      <w:r w:rsidRPr="00724BF5">
        <w:rPr>
          <w:rFonts w:ascii="Helvetica" w:eastAsia="Symbol" w:hAnsi="Helvetica" w:cs="Helvetica"/>
          <w:b/>
          <w:bCs/>
          <w:color w:val="222222"/>
          <w:kern w:val="0"/>
          <w:sz w:val="21"/>
          <w:szCs w:val="21"/>
          <w:lang w:eastAsia="ru-RU"/>
        </w:rPr>
        <w:t>ГЛАВА. 4. Компьютерное моделирование процессов, происходящих в реакционном объеме гибридного плазмохимического реактора</w:t>
      </w:r>
    </w:p>
    <w:p w14:paraId="07C9D9F9" w14:textId="77777777" w:rsidR="00724BF5" w:rsidRPr="00724BF5" w:rsidRDefault="00724BF5" w:rsidP="00724BF5">
      <w:pPr>
        <w:rPr>
          <w:rFonts w:ascii="Helvetica" w:eastAsia="Symbol" w:hAnsi="Helvetica" w:cs="Helvetica"/>
          <w:b/>
          <w:bCs/>
          <w:color w:val="222222"/>
          <w:kern w:val="0"/>
          <w:sz w:val="21"/>
          <w:szCs w:val="21"/>
          <w:lang w:eastAsia="ru-RU"/>
        </w:rPr>
      </w:pPr>
      <w:r w:rsidRPr="00724BF5">
        <w:rPr>
          <w:rFonts w:ascii="Helvetica" w:eastAsia="Symbol" w:hAnsi="Helvetica" w:cs="Helvetica"/>
          <w:b/>
          <w:bCs/>
          <w:color w:val="222222"/>
          <w:kern w:val="0"/>
          <w:sz w:val="21"/>
          <w:szCs w:val="21"/>
          <w:lang w:eastAsia="ru-RU"/>
        </w:rPr>
        <w:t>4.1. Физико-химическая модель процессов, протекающих в реакционной зоне плазмохимического реактора</w:t>
      </w:r>
    </w:p>
    <w:p w14:paraId="65BBE286" w14:textId="77777777" w:rsidR="00724BF5" w:rsidRPr="00724BF5" w:rsidRDefault="00724BF5" w:rsidP="00724BF5">
      <w:pPr>
        <w:rPr>
          <w:rFonts w:ascii="Helvetica" w:eastAsia="Symbol" w:hAnsi="Helvetica" w:cs="Helvetica"/>
          <w:b/>
          <w:bCs/>
          <w:color w:val="222222"/>
          <w:kern w:val="0"/>
          <w:sz w:val="21"/>
          <w:szCs w:val="21"/>
          <w:lang w:eastAsia="ru-RU"/>
        </w:rPr>
      </w:pPr>
      <w:r w:rsidRPr="00724BF5">
        <w:rPr>
          <w:rFonts w:ascii="Helvetica" w:eastAsia="Symbol" w:hAnsi="Helvetica" w:cs="Helvetica"/>
          <w:b/>
          <w:bCs/>
          <w:color w:val="222222"/>
          <w:kern w:val="0"/>
          <w:sz w:val="21"/>
          <w:szCs w:val="21"/>
          <w:lang w:eastAsia="ru-RU"/>
        </w:rPr>
        <w:t>4.2. Методика компьютерного моделирования</w:t>
      </w:r>
    </w:p>
    <w:p w14:paraId="73EE09F1" w14:textId="77777777" w:rsidR="00724BF5" w:rsidRPr="00724BF5" w:rsidRDefault="00724BF5" w:rsidP="00724BF5">
      <w:pPr>
        <w:rPr>
          <w:rFonts w:ascii="Helvetica" w:eastAsia="Symbol" w:hAnsi="Helvetica" w:cs="Helvetica"/>
          <w:b/>
          <w:bCs/>
          <w:color w:val="222222"/>
          <w:kern w:val="0"/>
          <w:sz w:val="21"/>
          <w:szCs w:val="21"/>
          <w:lang w:eastAsia="ru-RU"/>
        </w:rPr>
      </w:pPr>
      <w:r w:rsidRPr="00724BF5">
        <w:rPr>
          <w:rFonts w:ascii="Helvetica" w:eastAsia="Symbol" w:hAnsi="Helvetica" w:cs="Helvetica"/>
          <w:b/>
          <w:bCs/>
          <w:color w:val="222222"/>
          <w:kern w:val="0"/>
          <w:sz w:val="21"/>
          <w:szCs w:val="21"/>
          <w:lang w:eastAsia="ru-RU"/>
        </w:rPr>
        <w:t>4.3. Управление температурой поверхности образца и потками активних частиц плазмы</w:t>
      </w:r>
    </w:p>
    <w:p w14:paraId="0E004589" w14:textId="77777777" w:rsidR="00724BF5" w:rsidRPr="00724BF5" w:rsidRDefault="00724BF5" w:rsidP="00724BF5">
      <w:pPr>
        <w:rPr>
          <w:rFonts w:ascii="Helvetica" w:eastAsia="Symbol" w:hAnsi="Helvetica" w:cs="Helvetica"/>
          <w:b/>
          <w:bCs/>
          <w:color w:val="222222"/>
          <w:kern w:val="0"/>
          <w:sz w:val="21"/>
          <w:szCs w:val="21"/>
          <w:lang w:eastAsia="ru-RU"/>
        </w:rPr>
      </w:pPr>
      <w:r w:rsidRPr="00724BF5">
        <w:rPr>
          <w:rFonts w:ascii="Helvetica" w:eastAsia="Symbol" w:hAnsi="Helvetica" w:cs="Helvetica"/>
          <w:b/>
          <w:bCs/>
          <w:color w:val="222222"/>
          <w:kern w:val="0"/>
          <w:sz w:val="21"/>
          <w:szCs w:val="21"/>
          <w:lang w:eastAsia="ru-RU"/>
        </w:rPr>
        <w:t>4.3.1. Управление посредством регулирования давления в реакционном объеме</w:t>
      </w:r>
    </w:p>
    <w:p w14:paraId="3B784A4C" w14:textId="77777777" w:rsidR="00724BF5" w:rsidRPr="00724BF5" w:rsidRDefault="00724BF5" w:rsidP="00724BF5">
      <w:pPr>
        <w:rPr>
          <w:rFonts w:ascii="Helvetica" w:eastAsia="Symbol" w:hAnsi="Helvetica" w:cs="Helvetica"/>
          <w:b/>
          <w:bCs/>
          <w:color w:val="222222"/>
          <w:kern w:val="0"/>
          <w:sz w:val="21"/>
          <w:szCs w:val="21"/>
          <w:lang w:eastAsia="ru-RU"/>
        </w:rPr>
      </w:pPr>
      <w:r w:rsidRPr="00724BF5">
        <w:rPr>
          <w:rFonts w:ascii="Helvetica" w:eastAsia="Symbol" w:hAnsi="Helvetica" w:cs="Helvetica"/>
          <w:b/>
          <w:bCs/>
          <w:color w:val="222222"/>
          <w:kern w:val="0"/>
          <w:sz w:val="21"/>
          <w:szCs w:val="21"/>
          <w:lang w:eastAsia="ru-RU"/>
        </w:rPr>
        <w:t>3</w:t>
      </w:r>
    </w:p>
    <w:p w14:paraId="10C721ED" w14:textId="77777777" w:rsidR="00724BF5" w:rsidRPr="00724BF5" w:rsidRDefault="00724BF5" w:rsidP="00724BF5">
      <w:pPr>
        <w:rPr>
          <w:rFonts w:ascii="Helvetica" w:eastAsia="Symbol" w:hAnsi="Helvetica" w:cs="Helvetica"/>
          <w:b/>
          <w:bCs/>
          <w:color w:val="222222"/>
          <w:kern w:val="0"/>
          <w:sz w:val="21"/>
          <w:szCs w:val="21"/>
          <w:lang w:eastAsia="ru-RU"/>
        </w:rPr>
      </w:pPr>
      <w:r w:rsidRPr="00724BF5">
        <w:rPr>
          <w:rFonts w:ascii="Helvetica" w:eastAsia="Symbol" w:hAnsi="Helvetica" w:cs="Helvetica"/>
          <w:b/>
          <w:bCs/>
          <w:color w:val="222222"/>
          <w:kern w:val="0"/>
          <w:sz w:val="21"/>
          <w:szCs w:val="21"/>
          <w:lang w:eastAsia="ru-RU"/>
        </w:rPr>
        <w:t>4.3.2. Управление регулированием начального угла расходимости</w:t>
      </w:r>
    </w:p>
    <w:p w14:paraId="426D2C2E" w14:textId="77777777" w:rsidR="00724BF5" w:rsidRPr="00724BF5" w:rsidRDefault="00724BF5" w:rsidP="00724BF5">
      <w:pPr>
        <w:rPr>
          <w:rFonts w:ascii="Helvetica" w:eastAsia="Symbol" w:hAnsi="Helvetica" w:cs="Helvetica"/>
          <w:b/>
          <w:bCs/>
          <w:color w:val="222222"/>
          <w:kern w:val="0"/>
          <w:sz w:val="21"/>
          <w:szCs w:val="21"/>
          <w:lang w:eastAsia="ru-RU"/>
        </w:rPr>
      </w:pPr>
      <w:r w:rsidRPr="00724BF5">
        <w:rPr>
          <w:rFonts w:ascii="Helvetica" w:eastAsia="Symbol" w:hAnsi="Helvetica" w:cs="Helvetica"/>
          <w:b/>
          <w:bCs/>
          <w:color w:val="222222"/>
          <w:kern w:val="0"/>
          <w:sz w:val="21"/>
          <w:szCs w:val="21"/>
          <w:lang w:eastAsia="ru-RU"/>
        </w:rPr>
        <w:t>электронного пучка</w:t>
      </w:r>
    </w:p>
    <w:p w14:paraId="7144CB8E" w14:textId="77777777" w:rsidR="00724BF5" w:rsidRPr="00724BF5" w:rsidRDefault="00724BF5" w:rsidP="00724BF5">
      <w:pPr>
        <w:rPr>
          <w:rFonts w:ascii="Helvetica" w:eastAsia="Symbol" w:hAnsi="Helvetica" w:cs="Helvetica"/>
          <w:b/>
          <w:bCs/>
          <w:color w:val="222222"/>
          <w:kern w:val="0"/>
          <w:sz w:val="21"/>
          <w:szCs w:val="21"/>
          <w:lang w:eastAsia="ru-RU"/>
        </w:rPr>
      </w:pPr>
      <w:r w:rsidRPr="00724BF5">
        <w:rPr>
          <w:rFonts w:ascii="Helvetica" w:eastAsia="Symbol" w:hAnsi="Helvetica" w:cs="Helvetica"/>
          <w:b/>
          <w:bCs/>
          <w:color w:val="222222"/>
          <w:kern w:val="0"/>
          <w:sz w:val="21"/>
          <w:szCs w:val="21"/>
          <w:lang w:eastAsia="ru-RU"/>
        </w:rPr>
        <w:t>4.4. Верификация результатов компьютерного моделирования</w:t>
      </w:r>
    </w:p>
    <w:p w14:paraId="77420789" w14:textId="77777777" w:rsidR="00724BF5" w:rsidRPr="00724BF5" w:rsidRDefault="00724BF5" w:rsidP="00724BF5">
      <w:pPr>
        <w:rPr>
          <w:rFonts w:ascii="Helvetica" w:eastAsia="Symbol" w:hAnsi="Helvetica" w:cs="Helvetica"/>
          <w:b/>
          <w:bCs/>
          <w:color w:val="222222"/>
          <w:kern w:val="0"/>
          <w:sz w:val="21"/>
          <w:szCs w:val="21"/>
          <w:lang w:eastAsia="ru-RU"/>
        </w:rPr>
      </w:pPr>
      <w:r w:rsidRPr="00724BF5">
        <w:rPr>
          <w:rFonts w:ascii="Helvetica" w:eastAsia="Symbol" w:hAnsi="Helvetica" w:cs="Helvetica"/>
          <w:b/>
          <w:bCs/>
          <w:color w:val="222222"/>
          <w:kern w:val="0"/>
          <w:sz w:val="21"/>
          <w:szCs w:val="21"/>
          <w:lang w:eastAsia="ru-RU"/>
        </w:rPr>
        <w:t>ГЛАВА. 5. Экспериментальное исследование процессов, протекающих в реакционном объеме плазмохимического реактора гибридного типа</w:t>
      </w:r>
    </w:p>
    <w:p w14:paraId="3B2803D6" w14:textId="77777777" w:rsidR="00724BF5" w:rsidRPr="00724BF5" w:rsidRDefault="00724BF5" w:rsidP="00724BF5">
      <w:pPr>
        <w:rPr>
          <w:rFonts w:ascii="Helvetica" w:eastAsia="Symbol" w:hAnsi="Helvetica" w:cs="Helvetica"/>
          <w:b/>
          <w:bCs/>
          <w:color w:val="222222"/>
          <w:kern w:val="0"/>
          <w:sz w:val="21"/>
          <w:szCs w:val="21"/>
          <w:lang w:eastAsia="ru-RU"/>
        </w:rPr>
      </w:pPr>
      <w:r w:rsidRPr="00724BF5">
        <w:rPr>
          <w:rFonts w:ascii="Helvetica" w:eastAsia="Symbol" w:hAnsi="Helvetica" w:cs="Helvetica"/>
          <w:b/>
          <w:bCs/>
          <w:color w:val="222222"/>
          <w:kern w:val="0"/>
          <w:sz w:val="21"/>
          <w:szCs w:val="21"/>
          <w:lang w:eastAsia="ru-RU"/>
        </w:rPr>
        <w:t>5.1. Исследование компонентного состава гибридной плазмы</w:t>
      </w:r>
    </w:p>
    <w:p w14:paraId="09280655" w14:textId="77777777" w:rsidR="00724BF5" w:rsidRPr="00724BF5" w:rsidRDefault="00724BF5" w:rsidP="00724BF5">
      <w:pPr>
        <w:rPr>
          <w:rFonts w:ascii="Helvetica" w:eastAsia="Symbol" w:hAnsi="Helvetica" w:cs="Helvetica"/>
          <w:b/>
          <w:bCs/>
          <w:color w:val="222222"/>
          <w:kern w:val="0"/>
          <w:sz w:val="21"/>
          <w:szCs w:val="21"/>
          <w:lang w:eastAsia="ru-RU"/>
        </w:rPr>
      </w:pPr>
      <w:r w:rsidRPr="00724BF5">
        <w:rPr>
          <w:rFonts w:ascii="Helvetica" w:eastAsia="Symbol" w:hAnsi="Helvetica" w:cs="Helvetica"/>
          <w:b/>
          <w:bCs/>
          <w:color w:val="222222"/>
          <w:kern w:val="0"/>
          <w:sz w:val="21"/>
          <w:szCs w:val="21"/>
          <w:lang w:eastAsia="ru-RU"/>
        </w:rPr>
        <w:t>5.2. Исследование оптического излучения гибридной плазмы в реакционном объёме</w:t>
      </w:r>
    </w:p>
    <w:p w14:paraId="5F879955" w14:textId="77777777" w:rsidR="00724BF5" w:rsidRPr="00724BF5" w:rsidRDefault="00724BF5" w:rsidP="00724BF5">
      <w:pPr>
        <w:rPr>
          <w:rFonts w:ascii="Helvetica" w:eastAsia="Symbol" w:hAnsi="Helvetica" w:cs="Helvetica"/>
          <w:b/>
          <w:bCs/>
          <w:color w:val="222222"/>
          <w:kern w:val="0"/>
          <w:sz w:val="21"/>
          <w:szCs w:val="21"/>
          <w:lang w:eastAsia="ru-RU"/>
        </w:rPr>
      </w:pPr>
      <w:r w:rsidRPr="00724BF5">
        <w:rPr>
          <w:rFonts w:ascii="Helvetica" w:eastAsia="Symbol" w:hAnsi="Helvetica" w:cs="Helvetica"/>
          <w:b/>
          <w:bCs/>
          <w:color w:val="222222"/>
          <w:kern w:val="0"/>
          <w:sz w:val="21"/>
          <w:szCs w:val="21"/>
          <w:lang w:eastAsia="ru-RU"/>
        </w:rPr>
        <w:t>ГЛАВА 6. Характеристика гидрофильно-гидрофобных свойств и биологической активности поверхности полимерных материалов, модифицированных в гибридной плазме</w:t>
      </w:r>
    </w:p>
    <w:p w14:paraId="70124365" w14:textId="77777777" w:rsidR="00724BF5" w:rsidRPr="00724BF5" w:rsidRDefault="00724BF5" w:rsidP="00724BF5">
      <w:pPr>
        <w:rPr>
          <w:rFonts w:ascii="Helvetica" w:eastAsia="Symbol" w:hAnsi="Helvetica" w:cs="Helvetica"/>
          <w:b/>
          <w:bCs/>
          <w:color w:val="222222"/>
          <w:kern w:val="0"/>
          <w:sz w:val="21"/>
          <w:szCs w:val="21"/>
          <w:lang w:eastAsia="ru-RU"/>
        </w:rPr>
      </w:pPr>
      <w:r w:rsidRPr="00724BF5">
        <w:rPr>
          <w:rFonts w:ascii="Helvetica" w:eastAsia="Symbol" w:hAnsi="Helvetica" w:cs="Helvetica"/>
          <w:b/>
          <w:bCs/>
          <w:color w:val="222222"/>
          <w:kern w:val="0"/>
          <w:sz w:val="21"/>
          <w:szCs w:val="21"/>
          <w:lang w:eastAsia="ru-RU"/>
        </w:rPr>
        <w:t>6.1. Характеристика гидрофильно-гидрофобных свойств поверхности полимерных материалов, модифицированных в гибридной плазме</w:t>
      </w:r>
    </w:p>
    <w:p w14:paraId="07B05AA7" w14:textId="77777777" w:rsidR="00724BF5" w:rsidRPr="00724BF5" w:rsidRDefault="00724BF5" w:rsidP="00724BF5">
      <w:pPr>
        <w:rPr>
          <w:rFonts w:ascii="Helvetica" w:eastAsia="Symbol" w:hAnsi="Helvetica" w:cs="Helvetica"/>
          <w:b/>
          <w:bCs/>
          <w:color w:val="222222"/>
          <w:kern w:val="0"/>
          <w:sz w:val="21"/>
          <w:szCs w:val="21"/>
          <w:lang w:eastAsia="ru-RU"/>
        </w:rPr>
      </w:pPr>
      <w:r w:rsidRPr="00724BF5">
        <w:rPr>
          <w:rFonts w:ascii="Helvetica" w:eastAsia="Symbol" w:hAnsi="Helvetica" w:cs="Helvetica"/>
          <w:b/>
          <w:bCs/>
          <w:color w:val="222222"/>
          <w:kern w:val="0"/>
          <w:sz w:val="21"/>
          <w:szCs w:val="21"/>
          <w:lang w:eastAsia="ru-RU"/>
        </w:rPr>
        <w:t>6.2. Биологическая активность стоматологических пластмасс, модифицированных в ГП кислорода</w:t>
      </w:r>
    </w:p>
    <w:p w14:paraId="13926DF2" w14:textId="77777777" w:rsidR="00724BF5" w:rsidRPr="00724BF5" w:rsidRDefault="00724BF5" w:rsidP="00724BF5">
      <w:pPr>
        <w:rPr>
          <w:rFonts w:ascii="Helvetica" w:eastAsia="Symbol" w:hAnsi="Helvetica" w:cs="Helvetica"/>
          <w:b/>
          <w:bCs/>
          <w:color w:val="222222"/>
          <w:kern w:val="0"/>
          <w:sz w:val="21"/>
          <w:szCs w:val="21"/>
          <w:lang w:eastAsia="ru-RU"/>
        </w:rPr>
      </w:pPr>
      <w:r w:rsidRPr="00724BF5">
        <w:rPr>
          <w:rFonts w:ascii="Helvetica" w:eastAsia="Symbol" w:hAnsi="Helvetica" w:cs="Helvetica"/>
          <w:b/>
          <w:bCs/>
          <w:color w:val="222222"/>
          <w:kern w:val="0"/>
          <w:sz w:val="21"/>
          <w:szCs w:val="21"/>
          <w:lang w:eastAsia="ru-RU"/>
        </w:rPr>
        <w:t>6.2.1. Характеристика биосовместимости плазменно-модифицированных полимерных материалов в экспериментах на клеточных культурах</w:t>
      </w:r>
    </w:p>
    <w:p w14:paraId="73909602" w14:textId="77777777" w:rsidR="00724BF5" w:rsidRPr="00724BF5" w:rsidRDefault="00724BF5" w:rsidP="00724BF5">
      <w:pPr>
        <w:rPr>
          <w:rFonts w:ascii="Helvetica" w:eastAsia="Symbol" w:hAnsi="Helvetica" w:cs="Helvetica"/>
          <w:b/>
          <w:bCs/>
          <w:color w:val="222222"/>
          <w:kern w:val="0"/>
          <w:sz w:val="21"/>
          <w:szCs w:val="21"/>
          <w:lang w:eastAsia="ru-RU"/>
        </w:rPr>
      </w:pPr>
      <w:r w:rsidRPr="00724BF5">
        <w:rPr>
          <w:rFonts w:ascii="Helvetica" w:eastAsia="Symbol" w:hAnsi="Helvetica" w:cs="Helvetica"/>
          <w:b/>
          <w:bCs/>
          <w:color w:val="222222"/>
          <w:kern w:val="0"/>
          <w:sz w:val="21"/>
          <w:szCs w:val="21"/>
          <w:lang w:eastAsia="ru-RU"/>
        </w:rPr>
        <w:t xml:space="preserve">6.2.2. Применение плазменно-модифицированных съемных протетических конструкций, </w:t>
      </w:r>
      <w:r w:rsidRPr="00724BF5">
        <w:rPr>
          <w:rFonts w:ascii="Helvetica" w:eastAsia="Symbol" w:hAnsi="Helvetica" w:cs="Helvetica"/>
          <w:b/>
          <w:bCs/>
          <w:color w:val="222222"/>
          <w:kern w:val="0"/>
          <w:sz w:val="21"/>
          <w:szCs w:val="21"/>
          <w:lang w:eastAsia="ru-RU"/>
        </w:rPr>
        <w:lastRenderedPageBreak/>
        <w:t>изготовленных из высокомолекулярных термопластических материалов, в практической клинический стоматологии (клинический случай)</w:t>
      </w:r>
    </w:p>
    <w:p w14:paraId="0CD7B44E" w14:textId="77777777" w:rsidR="00724BF5" w:rsidRPr="00724BF5" w:rsidRDefault="00724BF5" w:rsidP="00724BF5">
      <w:pPr>
        <w:rPr>
          <w:rFonts w:ascii="Helvetica" w:eastAsia="Symbol" w:hAnsi="Helvetica" w:cs="Helvetica"/>
          <w:b/>
          <w:bCs/>
          <w:color w:val="222222"/>
          <w:kern w:val="0"/>
          <w:sz w:val="21"/>
          <w:szCs w:val="21"/>
          <w:lang w:eastAsia="ru-RU"/>
        </w:rPr>
      </w:pPr>
      <w:r w:rsidRPr="00724BF5">
        <w:rPr>
          <w:rFonts w:ascii="Helvetica" w:eastAsia="Symbol" w:hAnsi="Helvetica" w:cs="Helvetica"/>
          <w:b/>
          <w:bCs/>
          <w:color w:val="222222"/>
          <w:kern w:val="0"/>
          <w:sz w:val="21"/>
          <w:szCs w:val="21"/>
          <w:lang w:eastAsia="ru-RU"/>
        </w:rPr>
        <w:t>ВЫВОДЫ</w:t>
      </w:r>
    </w:p>
    <w:p w14:paraId="4A2CC544" w14:textId="77777777" w:rsidR="00724BF5" w:rsidRPr="00724BF5" w:rsidRDefault="00724BF5" w:rsidP="00724BF5">
      <w:pPr>
        <w:rPr>
          <w:rFonts w:ascii="Helvetica" w:eastAsia="Symbol" w:hAnsi="Helvetica" w:cs="Helvetica"/>
          <w:b/>
          <w:bCs/>
          <w:color w:val="222222"/>
          <w:kern w:val="0"/>
          <w:sz w:val="21"/>
          <w:szCs w:val="21"/>
          <w:lang w:eastAsia="ru-RU"/>
        </w:rPr>
      </w:pPr>
      <w:r w:rsidRPr="00724BF5">
        <w:rPr>
          <w:rFonts w:ascii="Helvetica" w:eastAsia="Symbol" w:hAnsi="Helvetica" w:cs="Helvetica"/>
          <w:b/>
          <w:bCs/>
          <w:color w:val="222222"/>
          <w:kern w:val="0"/>
          <w:sz w:val="21"/>
          <w:szCs w:val="21"/>
          <w:lang w:eastAsia="ru-RU"/>
        </w:rPr>
        <w:t>СПИСОК РАБОТ, ОПУБЛИКОВАННЫХ ПО ТЕМЕ ДИССЕРТАЦИИ</w:t>
      </w:r>
    </w:p>
    <w:p w14:paraId="32988CA2" w14:textId="77777777" w:rsidR="00724BF5" w:rsidRPr="00724BF5" w:rsidRDefault="00724BF5" w:rsidP="00724BF5">
      <w:pPr>
        <w:rPr>
          <w:rFonts w:ascii="Helvetica" w:eastAsia="Symbol" w:hAnsi="Helvetica" w:cs="Helvetica"/>
          <w:b/>
          <w:bCs/>
          <w:color w:val="222222"/>
          <w:kern w:val="0"/>
          <w:sz w:val="21"/>
          <w:szCs w:val="21"/>
          <w:lang w:eastAsia="ru-RU"/>
        </w:rPr>
      </w:pPr>
      <w:r w:rsidRPr="00724BF5">
        <w:rPr>
          <w:rFonts w:ascii="Helvetica" w:eastAsia="Symbol" w:hAnsi="Helvetica" w:cs="Helvetica"/>
          <w:b/>
          <w:bCs/>
          <w:color w:val="222222"/>
          <w:kern w:val="0"/>
          <w:sz w:val="21"/>
          <w:szCs w:val="21"/>
          <w:lang w:eastAsia="ru-RU"/>
        </w:rPr>
        <w:t>ЛИТЕРАТУРА</w:t>
      </w:r>
    </w:p>
    <w:p w14:paraId="3869883D" w14:textId="5FB83710" w:rsidR="00F11235" w:rsidRPr="00724BF5" w:rsidRDefault="00F11235" w:rsidP="00724BF5"/>
    <w:sectPr w:rsidR="00F11235" w:rsidRPr="00724BF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3D799" w14:textId="77777777" w:rsidR="00B712F2" w:rsidRDefault="00B712F2">
      <w:pPr>
        <w:spacing w:after="0" w:line="240" w:lineRule="auto"/>
      </w:pPr>
      <w:r>
        <w:separator/>
      </w:r>
    </w:p>
  </w:endnote>
  <w:endnote w:type="continuationSeparator" w:id="0">
    <w:p w14:paraId="541D2F7D" w14:textId="77777777" w:rsidR="00B712F2" w:rsidRDefault="00B71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FA163" w14:textId="77777777" w:rsidR="00B712F2" w:rsidRDefault="00B712F2"/>
    <w:p w14:paraId="4BEF17F9" w14:textId="77777777" w:rsidR="00B712F2" w:rsidRDefault="00B712F2"/>
    <w:p w14:paraId="2E779076" w14:textId="77777777" w:rsidR="00B712F2" w:rsidRDefault="00B712F2"/>
    <w:p w14:paraId="3BEDD303" w14:textId="77777777" w:rsidR="00B712F2" w:rsidRDefault="00B712F2"/>
    <w:p w14:paraId="2DC4F342" w14:textId="77777777" w:rsidR="00B712F2" w:rsidRDefault="00B712F2"/>
    <w:p w14:paraId="77B4E44B" w14:textId="77777777" w:rsidR="00B712F2" w:rsidRDefault="00B712F2"/>
    <w:p w14:paraId="71A70FB9" w14:textId="77777777" w:rsidR="00B712F2" w:rsidRDefault="00B712F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78CE08E" wp14:editId="628F6FD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D7104" w14:textId="77777777" w:rsidR="00B712F2" w:rsidRDefault="00B712F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8CE08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1BD7104" w14:textId="77777777" w:rsidR="00B712F2" w:rsidRDefault="00B712F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1131D6D" w14:textId="77777777" w:rsidR="00B712F2" w:rsidRDefault="00B712F2"/>
    <w:p w14:paraId="455CA3C2" w14:textId="77777777" w:rsidR="00B712F2" w:rsidRDefault="00B712F2"/>
    <w:p w14:paraId="0E03160F" w14:textId="77777777" w:rsidR="00B712F2" w:rsidRDefault="00B712F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3C182AA" wp14:editId="21BE702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AD65E" w14:textId="77777777" w:rsidR="00B712F2" w:rsidRDefault="00B712F2"/>
                          <w:p w14:paraId="178E7E1C" w14:textId="77777777" w:rsidR="00B712F2" w:rsidRDefault="00B712F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C182A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3CAD65E" w14:textId="77777777" w:rsidR="00B712F2" w:rsidRDefault="00B712F2"/>
                    <w:p w14:paraId="178E7E1C" w14:textId="77777777" w:rsidR="00B712F2" w:rsidRDefault="00B712F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771E2FD" w14:textId="77777777" w:rsidR="00B712F2" w:rsidRDefault="00B712F2"/>
    <w:p w14:paraId="571DDDD3" w14:textId="77777777" w:rsidR="00B712F2" w:rsidRDefault="00B712F2">
      <w:pPr>
        <w:rPr>
          <w:sz w:val="2"/>
          <w:szCs w:val="2"/>
        </w:rPr>
      </w:pPr>
    </w:p>
    <w:p w14:paraId="2FD3C04B" w14:textId="77777777" w:rsidR="00B712F2" w:rsidRDefault="00B712F2"/>
    <w:p w14:paraId="6984D283" w14:textId="77777777" w:rsidR="00B712F2" w:rsidRDefault="00B712F2">
      <w:pPr>
        <w:spacing w:after="0" w:line="240" w:lineRule="auto"/>
      </w:pPr>
    </w:p>
  </w:footnote>
  <w:footnote w:type="continuationSeparator" w:id="0">
    <w:p w14:paraId="5B0A1FF9" w14:textId="77777777" w:rsidR="00B712F2" w:rsidRDefault="00B71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2F2"/>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168745</TotalTime>
  <Pages>3</Pages>
  <Words>580</Words>
  <Characters>3306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5296</cp:revision>
  <cp:lastPrinted>2009-02-06T05:36:00Z</cp:lastPrinted>
  <dcterms:created xsi:type="dcterms:W3CDTF">2024-01-07T13:43:00Z</dcterms:created>
  <dcterms:modified xsi:type="dcterms:W3CDTF">2025-09-24T09:29:00Z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