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9C90" w14:textId="1563047C" w:rsidR="00EA6A28" w:rsidRDefault="001C7A89" w:rsidP="001C7A89">
      <w:pPr>
        <w:rPr>
          <w:rFonts w:ascii="Times New Roman" w:eastAsia="Arial Unicode MS" w:hAnsi="Times New Roman" w:cs="Times New Roman"/>
          <w:b/>
          <w:bCs/>
          <w:color w:val="000000"/>
          <w:kern w:val="0"/>
          <w:sz w:val="28"/>
          <w:szCs w:val="28"/>
          <w:lang w:eastAsia="ru-RU" w:bidi="uk-UA"/>
        </w:rPr>
      </w:pPr>
      <w:r w:rsidRPr="001C7A89">
        <w:rPr>
          <w:rFonts w:ascii="Times New Roman" w:eastAsia="Arial Unicode MS" w:hAnsi="Times New Roman" w:cs="Times New Roman" w:hint="eastAsia"/>
          <w:b/>
          <w:bCs/>
          <w:color w:val="000000"/>
          <w:kern w:val="0"/>
          <w:sz w:val="28"/>
          <w:szCs w:val="28"/>
          <w:lang w:eastAsia="ru-RU" w:bidi="uk-UA"/>
        </w:rPr>
        <w:t>Шлапоберский</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Анатолий</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Методика</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повышения</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долговечности</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узлов</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трения</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ходовой</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части</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автотранспортных</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средств</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на</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основе</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композиционных</w:t>
      </w:r>
      <w:r w:rsidRPr="001C7A89">
        <w:rPr>
          <w:rFonts w:ascii="Times New Roman" w:eastAsia="Arial Unicode MS" w:hAnsi="Times New Roman" w:cs="Times New Roman"/>
          <w:b/>
          <w:bCs/>
          <w:color w:val="000000"/>
          <w:kern w:val="0"/>
          <w:sz w:val="28"/>
          <w:szCs w:val="28"/>
          <w:lang w:eastAsia="ru-RU" w:bidi="uk-UA"/>
        </w:rPr>
        <w:t xml:space="preserve"> </w:t>
      </w:r>
      <w:r w:rsidRPr="001C7A89">
        <w:rPr>
          <w:rFonts w:ascii="Times New Roman" w:eastAsia="Arial Unicode MS" w:hAnsi="Times New Roman" w:cs="Times New Roman" w:hint="eastAsia"/>
          <w:b/>
          <w:bCs/>
          <w:color w:val="000000"/>
          <w:kern w:val="0"/>
          <w:sz w:val="28"/>
          <w:szCs w:val="28"/>
          <w:lang w:eastAsia="ru-RU" w:bidi="uk-UA"/>
        </w:rPr>
        <w:t>материалов</w:t>
      </w:r>
    </w:p>
    <w:p w14:paraId="7C5746FF" w14:textId="77777777" w:rsidR="001C7A89" w:rsidRDefault="001C7A89" w:rsidP="001C7A89">
      <w:r>
        <w:rPr>
          <w:rFonts w:hint="eastAsia"/>
        </w:rPr>
        <w:t>ОГЛАВЛЕНИЕ</w:t>
      </w:r>
      <w:r>
        <w:t xml:space="preserve"> </w:t>
      </w:r>
      <w:r>
        <w:rPr>
          <w:rFonts w:hint="eastAsia"/>
        </w:rPr>
        <w:t>ДИССЕРТАЦИИ</w:t>
      </w:r>
    </w:p>
    <w:p w14:paraId="3B4B9388" w14:textId="77777777" w:rsidR="001C7A89" w:rsidRDefault="001C7A89" w:rsidP="001C7A89">
      <w:r>
        <w:rPr>
          <w:rFonts w:hint="eastAsia"/>
        </w:rPr>
        <w:t>кандидат</w:t>
      </w:r>
      <w:r>
        <w:t xml:space="preserve"> </w:t>
      </w:r>
      <w:r>
        <w:rPr>
          <w:rFonts w:hint="eastAsia"/>
        </w:rPr>
        <w:t>наук</w:t>
      </w:r>
      <w:r>
        <w:t xml:space="preserve"> </w:t>
      </w:r>
      <w:r>
        <w:rPr>
          <w:rFonts w:hint="eastAsia"/>
        </w:rPr>
        <w:t>Шлапоберский</w:t>
      </w:r>
      <w:r>
        <w:t xml:space="preserve"> </w:t>
      </w:r>
      <w:r>
        <w:rPr>
          <w:rFonts w:hint="eastAsia"/>
        </w:rPr>
        <w:t>Анатолий</w:t>
      </w:r>
      <w:r>
        <w:t xml:space="preserve"> </w:t>
      </w:r>
      <w:r>
        <w:rPr>
          <w:rFonts w:hint="eastAsia"/>
        </w:rPr>
        <w:t>Андреевич</w:t>
      </w:r>
    </w:p>
    <w:p w14:paraId="5D679BA6" w14:textId="77777777" w:rsidR="001C7A89" w:rsidRDefault="001C7A89" w:rsidP="001C7A89">
      <w:r>
        <w:rPr>
          <w:rFonts w:hint="eastAsia"/>
        </w:rPr>
        <w:t>ВВЕДЕНИЕ</w:t>
      </w:r>
    </w:p>
    <w:p w14:paraId="6ACB27F0" w14:textId="77777777" w:rsidR="001C7A89" w:rsidRDefault="001C7A89" w:rsidP="001C7A89"/>
    <w:p w14:paraId="0EC80CF7" w14:textId="77777777" w:rsidR="001C7A89" w:rsidRDefault="001C7A89" w:rsidP="001C7A89">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ВОССТАНОВЛЕНИЯ</w:t>
      </w:r>
      <w:r>
        <w:t xml:space="preserve"> </w:t>
      </w:r>
      <w:r>
        <w:rPr>
          <w:rFonts w:hint="eastAsia"/>
        </w:rPr>
        <w:t>УЗЛОВ</w:t>
      </w:r>
      <w:r>
        <w:t xml:space="preserve"> </w:t>
      </w:r>
      <w:r>
        <w:rPr>
          <w:rFonts w:hint="eastAsia"/>
        </w:rPr>
        <w:t>ТРЕНИЯ</w:t>
      </w:r>
      <w:r>
        <w:t xml:space="preserve"> </w:t>
      </w:r>
      <w:r>
        <w:rPr>
          <w:rFonts w:hint="eastAsia"/>
        </w:rPr>
        <w:t>И</w:t>
      </w:r>
      <w:r>
        <w:t xml:space="preserve"> </w:t>
      </w:r>
      <w:r>
        <w:rPr>
          <w:rFonts w:hint="eastAsia"/>
        </w:rPr>
        <w:t>ВЫБОР</w:t>
      </w:r>
      <w:r>
        <w:t xml:space="preserve"> </w:t>
      </w:r>
      <w:r>
        <w:rPr>
          <w:rFonts w:hint="eastAsia"/>
        </w:rPr>
        <w:t>НАПРАВЛЕНИЯ</w:t>
      </w:r>
      <w:r>
        <w:t xml:space="preserve"> </w:t>
      </w:r>
      <w:r>
        <w:rPr>
          <w:rFonts w:hint="eastAsia"/>
        </w:rPr>
        <w:t>ИССЛЕДОВАНИЙ</w:t>
      </w:r>
    </w:p>
    <w:p w14:paraId="2BA60D10" w14:textId="77777777" w:rsidR="001C7A89" w:rsidRDefault="001C7A89" w:rsidP="001C7A89"/>
    <w:p w14:paraId="1C4FF488" w14:textId="77777777" w:rsidR="001C7A89" w:rsidRDefault="001C7A89" w:rsidP="001C7A89">
      <w:r>
        <w:t xml:space="preserve">1.1. </w:t>
      </w:r>
      <w:r>
        <w:rPr>
          <w:rFonts w:hint="eastAsia"/>
        </w:rPr>
        <w:t>Анализ</w:t>
      </w:r>
      <w:r>
        <w:t xml:space="preserve"> </w:t>
      </w:r>
      <w:r>
        <w:rPr>
          <w:rFonts w:hint="eastAsia"/>
        </w:rPr>
        <w:t>отказов</w:t>
      </w:r>
      <w:r>
        <w:t xml:space="preserve"> </w:t>
      </w:r>
      <w:r>
        <w:rPr>
          <w:rFonts w:hint="eastAsia"/>
        </w:rPr>
        <w:t>и</w:t>
      </w:r>
      <w:r>
        <w:t xml:space="preserve"> </w:t>
      </w:r>
      <w:r>
        <w:rPr>
          <w:rFonts w:hint="eastAsia"/>
        </w:rPr>
        <w:t>условий</w:t>
      </w:r>
      <w:r>
        <w:t xml:space="preserve"> </w:t>
      </w:r>
      <w:r>
        <w:rPr>
          <w:rFonts w:hint="eastAsia"/>
        </w:rPr>
        <w:t>эксплуатации</w:t>
      </w:r>
      <w:r>
        <w:t xml:space="preserve"> </w:t>
      </w:r>
      <w:r>
        <w:rPr>
          <w:rFonts w:hint="eastAsia"/>
        </w:rPr>
        <w:t>узлов</w:t>
      </w:r>
      <w:r>
        <w:t xml:space="preserve"> </w:t>
      </w:r>
      <w:r>
        <w:rPr>
          <w:rFonts w:hint="eastAsia"/>
        </w:rPr>
        <w:t>трения</w:t>
      </w:r>
      <w:r>
        <w:t xml:space="preserve"> </w:t>
      </w:r>
      <w:r>
        <w:rPr>
          <w:rFonts w:hint="eastAsia"/>
        </w:rPr>
        <w:t>ходовой</w:t>
      </w:r>
      <w:r>
        <w:t xml:space="preserve"> </w:t>
      </w:r>
      <w:r>
        <w:rPr>
          <w:rFonts w:hint="eastAsia"/>
        </w:rPr>
        <w:t>части</w:t>
      </w:r>
    </w:p>
    <w:p w14:paraId="4264D774" w14:textId="77777777" w:rsidR="001C7A89" w:rsidRDefault="001C7A89" w:rsidP="001C7A89"/>
    <w:p w14:paraId="31AA5302" w14:textId="77777777" w:rsidR="001C7A89" w:rsidRDefault="001C7A89" w:rsidP="001C7A89">
      <w:r>
        <w:t xml:space="preserve">1.2. </w:t>
      </w:r>
      <w:r>
        <w:rPr>
          <w:rFonts w:hint="eastAsia"/>
        </w:rPr>
        <w:t>Аналитический</w:t>
      </w:r>
      <w:r>
        <w:t xml:space="preserve"> </w:t>
      </w:r>
      <w:r>
        <w:rPr>
          <w:rFonts w:hint="eastAsia"/>
        </w:rPr>
        <w:t>обзор</w:t>
      </w:r>
      <w:r>
        <w:t xml:space="preserve"> </w:t>
      </w:r>
      <w:r>
        <w:rPr>
          <w:rFonts w:hint="eastAsia"/>
        </w:rPr>
        <w:t>способов</w:t>
      </w:r>
      <w:r>
        <w:t xml:space="preserve"> </w:t>
      </w:r>
      <w:r>
        <w:rPr>
          <w:rFonts w:hint="eastAsia"/>
        </w:rPr>
        <w:t>восстановления</w:t>
      </w:r>
      <w:r>
        <w:t xml:space="preserve"> </w:t>
      </w:r>
      <w:r>
        <w:rPr>
          <w:rFonts w:hint="eastAsia"/>
        </w:rPr>
        <w:t>деталей</w:t>
      </w:r>
      <w:r>
        <w:t xml:space="preserve"> </w:t>
      </w:r>
      <w:r>
        <w:rPr>
          <w:rFonts w:hint="eastAsia"/>
        </w:rPr>
        <w:t>транспортных</w:t>
      </w:r>
      <w:r>
        <w:t xml:space="preserve"> </w:t>
      </w:r>
      <w:r>
        <w:rPr>
          <w:rFonts w:hint="eastAsia"/>
        </w:rPr>
        <w:t>средств</w:t>
      </w:r>
    </w:p>
    <w:p w14:paraId="6E3F53B5" w14:textId="77777777" w:rsidR="001C7A89" w:rsidRDefault="001C7A89" w:rsidP="001C7A89"/>
    <w:p w14:paraId="0E7B3ABF" w14:textId="77777777" w:rsidR="001C7A89" w:rsidRDefault="001C7A89" w:rsidP="001C7A89">
      <w:r>
        <w:t xml:space="preserve">1.3. </w:t>
      </w:r>
      <w:r>
        <w:rPr>
          <w:rFonts w:hint="eastAsia"/>
        </w:rPr>
        <w:t>Применение</w:t>
      </w:r>
      <w:r>
        <w:t xml:space="preserve"> </w:t>
      </w:r>
      <w:r>
        <w:rPr>
          <w:rFonts w:hint="eastAsia"/>
        </w:rPr>
        <w:t>композиционных</w:t>
      </w:r>
      <w:r>
        <w:t xml:space="preserve"> </w:t>
      </w:r>
      <w:r>
        <w:rPr>
          <w:rFonts w:hint="eastAsia"/>
        </w:rPr>
        <w:t>материалов</w:t>
      </w:r>
      <w:r>
        <w:t xml:space="preserve"> </w:t>
      </w:r>
      <w:r>
        <w:rPr>
          <w:rFonts w:hint="eastAsia"/>
        </w:rPr>
        <w:t>при</w:t>
      </w:r>
      <w:r>
        <w:t xml:space="preserve"> </w:t>
      </w:r>
      <w:r>
        <w:rPr>
          <w:rFonts w:hint="eastAsia"/>
        </w:rPr>
        <w:t>восстановлении</w:t>
      </w:r>
      <w:r>
        <w:t xml:space="preserve"> </w:t>
      </w:r>
      <w:r>
        <w:rPr>
          <w:rFonts w:hint="eastAsia"/>
        </w:rPr>
        <w:t>и</w:t>
      </w:r>
      <w:r>
        <w:t xml:space="preserve"> </w:t>
      </w:r>
      <w:r>
        <w:rPr>
          <w:rFonts w:hint="eastAsia"/>
        </w:rPr>
        <w:t>ремонте</w:t>
      </w:r>
      <w:r>
        <w:t xml:space="preserve"> </w:t>
      </w:r>
      <w:r>
        <w:rPr>
          <w:rFonts w:hint="eastAsia"/>
        </w:rPr>
        <w:t>узлов</w:t>
      </w:r>
      <w:r>
        <w:t xml:space="preserve"> </w:t>
      </w:r>
      <w:r>
        <w:rPr>
          <w:rFonts w:hint="eastAsia"/>
        </w:rPr>
        <w:t>трения</w:t>
      </w:r>
      <w:r>
        <w:t xml:space="preserve"> </w:t>
      </w:r>
      <w:r>
        <w:rPr>
          <w:rFonts w:hint="eastAsia"/>
        </w:rPr>
        <w:t>ходовой</w:t>
      </w:r>
      <w:r>
        <w:t xml:space="preserve"> </w:t>
      </w:r>
      <w:r>
        <w:rPr>
          <w:rFonts w:hint="eastAsia"/>
        </w:rPr>
        <w:t>части</w:t>
      </w:r>
    </w:p>
    <w:p w14:paraId="28896BC2" w14:textId="77777777" w:rsidR="001C7A89" w:rsidRDefault="001C7A89" w:rsidP="001C7A89"/>
    <w:p w14:paraId="3AF7B80F" w14:textId="77777777" w:rsidR="001C7A89" w:rsidRDefault="001C7A89" w:rsidP="001C7A89">
      <w:r>
        <w:t xml:space="preserve">1.4. </w:t>
      </w:r>
      <w:r>
        <w:rPr>
          <w:rFonts w:hint="eastAsia"/>
        </w:rPr>
        <w:t>Выбор</w:t>
      </w:r>
      <w:r>
        <w:t xml:space="preserve"> </w:t>
      </w:r>
      <w:r>
        <w:rPr>
          <w:rFonts w:hint="eastAsia"/>
        </w:rPr>
        <w:t>представительной</w:t>
      </w:r>
      <w:r>
        <w:t xml:space="preserve"> </w:t>
      </w:r>
      <w:r>
        <w:rPr>
          <w:rFonts w:hint="eastAsia"/>
        </w:rPr>
        <w:t>детали</w:t>
      </w:r>
      <w:r>
        <w:t xml:space="preserve">, </w:t>
      </w:r>
      <w:r>
        <w:rPr>
          <w:rFonts w:hint="eastAsia"/>
        </w:rPr>
        <w:t>формулирование</w:t>
      </w:r>
      <w:r>
        <w:t xml:space="preserve"> </w:t>
      </w:r>
      <w:r>
        <w:rPr>
          <w:rFonts w:hint="eastAsia"/>
        </w:rPr>
        <w:t>цели</w:t>
      </w:r>
      <w:r>
        <w:t xml:space="preserve"> </w:t>
      </w:r>
      <w:r>
        <w:rPr>
          <w:rFonts w:hint="eastAsia"/>
        </w:rPr>
        <w:t>работы</w:t>
      </w:r>
      <w:r>
        <w:t xml:space="preserve"> </w:t>
      </w:r>
      <w:r>
        <w:rPr>
          <w:rFonts w:hint="eastAsia"/>
        </w:rPr>
        <w:t>и</w:t>
      </w:r>
      <w:r>
        <w:t xml:space="preserve"> </w:t>
      </w:r>
      <w:r>
        <w:rPr>
          <w:rFonts w:hint="eastAsia"/>
        </w:rPr>
        <w:t>задач</w:t>
      </w:r>
      <w:r>
        <w:t xml:space="preserve"> </w:t>
      </w:r>
      <w:r>
        <w:rPr>
          <w:rFonts w:hint="eastAsia"/>
        </w:rPr>
        <w:t>исследования</w:t>
      </w:r>
    </w:p>
    <w:p w14:paraId="4C5CF555" w14:textId="77777777" w:rsidR="001C7A89" w:rsidRDefault="001C7A89" w:rsidP="001C7A89"/>
    <w:p w14:paraId="253CAE93" w14:textId="77777777" w:rsidR="001C7A89" w:rsidRDefault="001C7A89" w:rsidP="001C7A89">
      <w:r>
        <w:t xml:space="preserve">1.5. </w:t>
      </w:r>
      <w:r>
        <w:rPr>
          <w:rFonts w:hint="eastAsia"/>
        </w:rPr>
        <w:t>Выводы</w:t>
      </w:r>
    </w:p>
    <w:p w14:paraId="2401F813" w14:textId="77777777" w:rsidR="001C7A89" w:rsidRDefault="001C7A89" w:rsidP="001C7A89"/>
    <w:p w14:paraId="7A96ACFE" w14:textId="77777777" w:rsidR="001C7A89" w:rsidRDefault="001C7A89" w:rsidP="001C7A89">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И</w:t>
      </w:r>
      <w:r>
        <w:t xml:space="preserve"> </w:t>
      </w:r>
      <w:r>
        <w:rPr>
          <w:rFonts w:hint="eastAsia"/>
        </w:rPr>
        <w:t>РАЗРАБОТКА</w:t>
      </w:r>
    </w:p>
    <w:p w14:paraId="0177800B" w14:textId="77777777" w:rsidR="001C7A89" w:rsidRDefault="001C7A89" w:rsidP="001C7A89"/>
    <w:p w14:paraId="6077CB89" w14:textId="77777777" w:rsidR="001C7A89" w:rsidRDefault="001C7A89" w:rsidP="001C7A89">
      <w:r>
        <w:rPr>
          <w:rFonts w:hint="eastAsia"/>
        </w:rPr>
        <w:t>МАТЕМАТИЧЕСКОЙ</w:t>
      </w:r>
      <w:r>
        <w:t xml:space="preserve"> </w:t>
      </w:r>
      <w:r>
        <w:rPr>
          <w:rFonts w:hint="eastAsia"/>
        </w:rPr>
        <w:t>МОДЕЛИ</w:t>
      </w:r>
      <w:r>
        <w:t xml:space="preserve"> </w:t>
      </w:r>
      <w:r>
        <w:rPr>
          <w:rFonts w:hint="eastAsia"/>
        </w:rPr>
        <w:t>ПОДВИЖНЫХ</w:t>
      </w:r>
      <w:r>
        <w:t xml:space="preserve"> </w:t>
      </w:r>
      <w:r>
        <w:rPr>
          <w:rFonts w:hint="eastAsia"/>
        </w:rPr>
        <w:t>СОПРЯЖЕНИЙ</w:t>
      </w:r>
      <w:r>
        <w:t xml:space="preserve"> </w:t>
      </w:r>
      <w:r>
        <w:rPr>
          <w:rFonts w:hint="eastAsia"/>
        </w:rPr>
        <w:t>УЗЛОВ</w:t>
      </w:r>
      <w:r>
        <w:t xml:space="preserve"> </w:t>
      </w:r>
      <w:r>
        <w:rPr>
          <w:rFonts w:hint="eastAsia"/>
        </w:rPr>
        <w:t>ХОДОВОЙ</w:t>
      </w:r>
      <w:r>
        <w:t xml:space="preserve"> </w:t>
      </w:r>
      <w:r>
        <w:rPr>
          <w:rFonts w:hint="eastAsia"/>
        </w:rPr>
        <w:t>ЧАСТИ</w:t>
      </w:r>
      <w:r>
        <w:t xml:space="preserve"> </w:t>
      </w:r>
      <w:r>
        <w:rPr>
          <w:rFonts w:hint="eastAsia"/>
        </w:rPr>
        <w:t>АВТОТРАНСПОРТНЫХ</w:t>
      </w:r>
      <w:r>
        <w:t xml:space="preserve"> </w:t>
      </w:r>
      <w:r>
        <w:rPr>
          <w:rFonts w:hint="eastAsia"/>
        </w:rPr>
        <w:t>СРЕДСТВ</w:t>
      </w:r>
    </w:p>
    <w:p w14:paraId="6EC820AF" w14:textId="77777777" w:rsidR="001C7A89" w:rsidRDefault="001C7A89" w:rsidP="001C7A89"/>
    <w:p w14:paraId="0E9ABDAF" w14:textId="77777777" w:rsidR="001C7A89" w:rsidRDefault="001C7A89" w:rsidP="001C7A89">
      <w:r>
        <w:t>2.1.</w:t>
      </w:r>
      <w:r>
        <w:rPr>
          <w:rFonts w:hint="eastAsia"/>
        </w:rPr>
        <w:t>Теоретические</w:t>
      </w:r>
      <w:r>
        <w:t xml:space="preserve"> </w:t>
      </w:r>
      <w:r>
        <w:rPr>
          <w:rFonts w:hint="eastAsia"/>
        </w:rPr>
        <w:t>основы</w:t>
      </w:r>
      <w:r>
        <w:t xml:space="preserve"> </w:t>
      </w:r>
      <w:r>
        <w:rPr>
          <w:rFonts w:hint="eastAsia"/>
        </w:rPr>
        <w:t>математического</w:t>
      </w:r>
      <w:r>
        <w:t xml:space="preserve"> </w:t>
      </w:r>
      <w:r>
        <w:rPr>
          <w:rFonts w:hint="eastAsia"/>
        </w:rPr>
        <w:t>описания</w:t>
      </w:r>
      <w:r>
        <w:t xml:space="preserve"> </w:t>
      </w:r>
      <w:r>
        <w:rPr>
          <w:rFonts w:hint="eastAsia"/>
        </w:rPr>
        <w:t>кинематики</w:t>
      </w:r>
      <w:r>
        <w:t xml:space="preserve"> </w:t>
      </w:r>
      <w:r>
        <w:rPr>
          <w:rFonts w:hint="eastAsia"/>
        </w:rPr>
        <w:t>подвижных</w:t>
      </w:r>
      <w:r>
        <w:t xml:space="preserve"> </w:t>
      </w:r>
      <w:r>
        <w:rPr>
          <w:rFonts w:hint="eastAsia"/>
        </w:rPr>
        <w:t>сопряжений</w:t>
      </w:r>
      <w:r>
        <w:t xml:space="preserve"> </w:t>
      </w:r>
      <w:r>
        <w:rPr>
          <w:rFonts w:hint="eastAsia"/>
        </w:rPr>
        <w:t>узлов</w:t>
      </w:r>
      <w:r>
        <w:t xml:space="preserve"> </w:t>
      </w:r>
      <w:r>
        <w:rPr>
          <w:rFonts w:hint="eastAsia"/>
        </w:rPr>
        <w:t>трения</w:t>
      </w:r>
    </w:p>
    <w:p w14:paraId="616B8976" w14:textId="77777777" w:rsidR="001C7A89" w:rsidRDefault="001C7A89" w:rsidP="001C7A89"/>
    <w:p w14:paraId="7585581E" w14:textId="77777777" w:rsidR="001C7A89" w:rsidRDefault="001C7A89" w:rsidP="001C7A89">
      <w:r>
        <w:t xml:space="preserve">2.2. </w:t>
      </w:r>
      <w:r>
        <w:rPr>
          <w:rFonts w:hint="eastAsia"/>
        </w:rPr>
        <w:t>Теоретические</w:t>
      </w:r>
      <w:r>
        <w:t xml:space="preserve"> </w:t>
      </w:r>
      <w:r>
        <w:rPr>
          <w:rFonts w:hint="eastAsia"/>
        </w:rPr>
        <w:t>основы</w:t>
      </w:r>
      <w:r>
        <w:t xml:space="preserve"> </w:t>
      </w:r>
      <w:r>
        <w:rPr>
          <w:rFonts w:hint="eastAsia"/>
        </w:rPr>
        <w:t>причинно</w:t>
      </w:r>
      <w:r>
        <w:t>-</w:t>
      </w:r>
      <w:r>
        <w:rPr>
          <w:rFonts w:hint="eastAsia"/>
        </w:rPr>
        <w:t>следственных</w:t>
      </w:r>
      <w:r>
        <w:t xml:space="preserve"> </w:t>
      </w:r>
      <w:r>
        <w:rPr>
          <w:rFonts w:hint="eastAsia"/>
        </w:rPr>
        <w:t>с</w:t>
      </w:r>
      <w:r>
        <w:rPr>
          <w:rFonts w:hint="eastAsia"/>
        </w:rPr>
        <w:lastRenderedPageBreak/>
        <w:t>вязей</w:t>
      </w:r>
      <w:r>
        <w:t xml:space="preserve"> </w:t>
      </w:r>
      <w:r>
        <w:rPr>
          <w:rFonts w:hint="eastAsia"/>
        </w:rPr>
        <w:t>технологических</w:t>
      </w:r>
      <w:r>
        <w:t xml:space="preserve"> </w:t>
      </w:r>
      <w:r>
        <w:rPr>
          <w:rFonts w:hint="eastAsia"/>
        </w:rPr>
        <w:t>факторов</w:t>
      </w:r>
      <w:r>
        <w:t xml:space="preserve"> </w:t>
      </w:r>
      <w:r>
        <w:rPr>
          <w:rFonts w:hint="eastAsia"/>
        </w:rPr>
        <w:t>и</w:t>
      </w:r>
      <w:r>
        <w:t xml:space="preserve"> </w:t>
      </w:r>
      <w:r>
        <w:rPr>
          <w:rFonts w:hint="eastAsia"/>
        </w:rPr>
        <w:t>показателей</w:t>
      </w:r>
      <w:r>
        <w:t xml:space="preserve"> </w:t>
      </w:r>
      <w:r>
        <w:rPr>
          <w:rFonts w:hint="eastAsia"/>
        </w:rPr>
        <w:t>процесса</w:t>
      </w:r>
      <w:r>
        <w:t xml:space="preserve"> </w:t>
      </w:r>
      <w:r>
        <w:rPr>
          <w:rFonts w:hint="eastAsia"/>
        </w:rPr>
        <w:t>восстановления</w:t>
      </w:r>
      <w:r>
        <w:t xml:space="preserve"> </w:t>
      </w:r>
      <w:r>
        <w:rPr>
          <w:rFonts w:hint="eastAsia"/>
        </w:rPr>
        <w:t>узлов</w:t>
      </w:r>
      <w:r>
        <w:t xml:space="preserve"> </w:t>
      </w:r>
      <w:r>
        <w:rPr>
          <w:rFonts w:hint="eastAsia"/>
        </w:rPr>
        <w:t>трения</w:t>
      </w:r>
      <w:r>
        <w:t xml:space="preserve"> </w:t>
      </w:r>
      <w:r>
        <w:rPr>
          <w:rFonts w:hint="eastAsia"/>
        </w:rPr>
        <w:t>ходовой</w:t>
      </w:r>
      <w:r>
        <w:t xml:space="preserve"> </w:t>
      </w:r>
      <w:r>
        <w:rPr>
          <w:rFonts w:hint="eastAsia"/>
        </w:rPr>
        <w:t>части</w:t>
      </w:r>
      <w:r>
        <w:t xml:space="preserve"> </w:t>
      </w:r>
      <w:r>
        <w:rPr>
          <w:rFonts w:hint="eastAsia"/>
        </w:rPr>
        <w:t>транспортных</w:t>
      </w:r>
      <w:r>
        <w:t xml:space="preserve"> </w:t>
      </w:r>
      <w:r>
        <w:rPr>
          <w:rFonts w:hint="eastAsia"/>
        </w:rPr>
        <w:t>средств</w:t>
      </w:r>
    </w:p>
    <w:p w14:paraId="17927874" w14:textId="77777777" w:rsidR="001C7A89" w:rsidRDefault="001C7A89" w:rsidP="001C7A89"/>
    <w:p w14:paraId="6923AFDD" w14:textId="77777777" w:rsidR="001C7A89" w:rsidRDefault="001C7A89" w:rsidP="001C7A89">
      <w:r>
        <w:t>2.3.</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формирования</w:t>
      </w:r>
      <w:r>
        <w:t xml:space="preserve"> </w:t>
      </w:r>
      <w:r>
        <w:rPr>
          <w:rFonts w:hint="eastAsia"/>
        </w:rPr>
        <w:t>узлов</w:t>
      </w:r>
      <w:r>
        <w:t xml:space="preserve"> </w:t>
      </w:r>
      <w:r>
        <w:rPr>
          <w:rFonts w:hint="eastAsia"/>
        </w:rPr>
        <w:t>трения</w:t>
      </w:r>
      <w:r>
        <w:t xml:space="preserve"> </w:t>
      </w:r>
      <w:r>
        <w:rPr>
          <w:rFonts w:hint="eastAsia"/>
        </w:rPr>
        <w:t>ходовой</w:t>
      </w:r>
      <w:r>
        <w:t xml:space="preserve"> </w:t>
      </w:r>
      <w:r>
        <w:rPr>
          <w:rFonts w:hint="eastAsia"/>
        </w:rPr>
        <w:t>части</w:t>
      </w:r>
      <w:r>
        <w:t xml:space="preserve"> </w:t>
      </w:r>
      <w:r>
        <w:rPr>
          <w:rFonts w:hint="eastAsia"/>
        </w:rPr>
        <w:t>транспортных</w:t>
      </w:r>
      <w:r>
        <w:t xml:space="preserve"> </w:t>
      </w:r>
      <w:r>
        <w:rPr>
          <w:rFonts w:hint="eastAsia"/>
        </w:rPr>
        <w:t>средств</w:t>
      </w:r>
    </w:p>
    <w:p w14:paraId="191E9431" w14:textId="77777777" w:rsidR="001C7A89" w:rsidRDefault="001C7A89" w:rsidP="001C7A89"/>
    <w:p w14:paraId="4527ECA6" w14:textId="77777777" w:rsidR="001C7A89" w:rsidRDefault="001C7A89" w:rsidP="001C7A89">
      <w:r>
        <w:t xml:space="preserve">2.3.1. </w:t>
      </w:r>
      <w:r>
        <w:rPr>
          <w:rFonts w:hint="eastAsia"/>
        </w:rPr>
        <w:t>Уравнение</w:t>
      </w:r>
      <w:r>
        <w:t xml:space="preserve"> </w:t>
      </w:r>
      <w:r>
        <w:rPr>
          <w:rFonts w:hint="eastAsia"/>
        </w:rPr>
        <w:t>модели</w:t>
      </w:r>
      <w:r>
        <w:t xml:space="preserve"> </w:t>
      </w:r>
      <w:r>
        <w:rPr>
          <w:rFonts w:hint="eastAsia"/>
        </w:rPr>
        <w:t>трения</w:t>
      </w:r>
      <w:r>
        <w:t xml:space="preserve"> </w:t>
      </w:r>
      <w:r>
        <w:rPr>
          <w:rFonts w:hint="eastAsia"/>
        </w:rPr>
        <w:t>в</w:t>
      </w:r>
      <w:r>
        <w:t xml:space="preserve"> </w:t>
      </w:r>
      <w:r>
        <w:rPr>
          <w:rFonts w:hint="eastAsia"/>
        </w:rPr>
        <w:t>контактируемых</w:t>
      </w:r>
      <w:r>
        <w:t xml:space="preserve"> </w:t>
      </w:r>
      <w:r>
        <w:rPr>
          <w:rFonts w:hint="eastAsia"/>
        </w:rPr>
        <w:t>подвижных</w:t>
      </w:r>
      <w:r>
        <w:t xml:space="preserve"> </w:t>
      </w:r>
      <w:r>
        <w:rPr>
          <w:rFonts w:hint="eastAsia"/>
        </w:rPr>
        <w:t>шкворневых</w:t>
      </w:r>
      <w:r>
        <w:t xml:space="preserve"> </w:t>
      </w:r>
      <w:r>
        <w:rPr>
          <w:rFonts w:hint="eastAsia"/>
        </w:rPr>
        <w:t>узлах</w:t>
      </w:r>
    </w:p>
    <w:p w14:paraId="27AE75C5" w14:textId="77777777" w:rsidR="001C7A89" w:rsidRDefault="001C7A89" w:rsidP="001C7A89"/>
    <w:p w14:paraId="6AE8DBC2" w14:textId="77777777" w:rsidR="001C7A89" w:rsidRDefault="001C7A89" w:rsidP="001C7A89">
      <w:r>
        <w:t xml:space="preserve">2.3.2. </w:t>
      </w:r>
      <w:r>
        <w:rPr>
          <w:rFonts w:hint="eastAsia"/>
        </w:rPr>
        <w:t>Планирование</w:t>
      </w:r>
      <w:r>
        <w:t xml:space="preserve"> </w:t>
      </w:r>
      <w:r>
        <w:rPr>
          <w:rFonts w:hint="eastAsia"/>
        </w:rPr>
        <w:t>эксперимента</w:t>
      </w:r>
      <w:r>
        <w:t xml:space="preserve"> </w:t>
      </w:r>
      <w:r>
        <w:rPr>
          <w:rFonts w:hint="eastAsia"/>
        </w:rPr>
        <w:t>на</w:t>
      </w:r>
      <w:r>
        <w:t xml:space="preserve"> </w:t>
      </w:r>
      <w:r>
        <w:rPr>
          <w:rFonts w:hint="eastAsia"/>
        </w:rPr>
        <w:t>трение</w:t>
      </w:r>
      <w:r>
        <w:t xml:space="preserve"> </w:t>
      </w:r>
      <w:r>
        <w:rPr>
          <w:rFonts w:hint="eastAsia"/>
        </w:rPr>
        <w:t>сопрягаемых</w:t>
      </w:r>
      <w:r>
        <w:t xml:space="preserve"> </w:t>
      </w:r>
      <w:r>
        <w:rPr>
          <w:rFonts w:hint="eastAsia"/>
        </w:rPr>
        <w:t>поверхностей</w:t>
      </w:r>
      <w:r>
        <w:t xml:space="preserve"> </w:t>
      </w:r>
      <w:r>
        <w:rPr>
          <w:rFonts w:hint="eastAsia"/>
        </w:rPr>
        <w:t>шкворневого</w:t>
      </w:r>
      <w:r>
        <w:t xml:space="preserve"> </w:t>
      </w:r>
      <w:r>
        <w:rPr>
          <w:rFonts w:hint="eastAsia"/>
        </w:rPr>
        <w:t>узла</w:t>
      </w:r>
    </w:p>
    <w:p w14:paraId="02438F7A" w14:textId="77777777" w:rsidR="001C7A89" w:rsidRDefault="001C7A89" w:rsidP="001C7A89"/>
    <w:p w14:paraId="74E3E14E" w14:textId="77777777" w:rsidR="001C7A89" w:rsidRDefault="001C7A89" w:rsidP="001C7A89">
      <w:r>
        <w:t>2.4.</w:t>
      </w:r>
      <w:r>
        <w:rPr>
          <w:rFonts w:hint="eastAsia"/>
        </w:rPr>
        <w:t>Вывод</w:t>
      </w:r>
      <w:r>
        <w:t xml:space="preserve"> </w:t>
      </w:r>
      <w:r>
        <w:rPr>
          <w:rFonts w:hint="eastAsia"/>
        </w:rPr>
        <w:t>ы</w:t>
      </w:r>
    </w:p>
    <w:p w14:paraId="6547710F" w14:textId="77777777" w:rsidR="001C7A89" w:rsidRDefault="001C7A89" w:rsidP="001C7A89"/>
    <w:p w14:paraId="00C949CF" w14:textId="77777777" w:rsidR="001C7A89" w:rsidRDefault="001C7A89" w:rsidP="001C7A89">
      <w:r>
        <w:rPr>
          <w:rFonts w:hint="eastAsia"/>
        </w:rPr>
        <w:t>ГЛАВА</w:t>
      </w:r>
      <w:r>
        <w:t xml:space="preserve"> 3. </w:t>
      </w:r>
      <w:r>
        <w:rPr>
          <w:rFonts w:hint="eastAsia"/>
        </w:rPr>
        <w:t>ИССЛЕДОВАНИЕ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И</w:t>
      </w:r>
    </w:p>
    <w:p w14:paraId="45213941" w14:textId="77777777" w:rsidR="001C7A89" w:rsidRDefault="001C7A89" w:rsidP="001C7A89"/>
    <w:p w14:paraId="269E4F27" w14:textId="77777777" w:rsidR="001C7A89" w:rsidRDefault="001C7A89" w:rsidP="001C7A89">
      <w:r>
        <w:rPr>
          <w:rFonts w:hint="eastAsia"/>
        </w:rPr>
        <w:t>ДОЛГОВЕЧНОСТИ</w:t>
      </w:r>
      <w:r>
        <w:t xml:space="preserve"> </w:t>
      </w:r>
      <w:r>
        <w:rPr>
          <w:rFonts w:hint="eastAsia"/>
        </w:rPr>
        <w:t>КОМПОЗИЦИОННЫХ</w:t>
      </w:r>
      <w:r>
        <w:t xml:space="preserve"> </w:t>
      </w:r>
      <w:r>
        <w:rPr>
          <w:rFonts w:hint="eastAsia"/>
        </w:rPr>
        <w:t>МАТЕРИАЛОВ</w:t>
      </w:r>
    </w:p>
    <w:p w14:paraId="224F569F" w14:textId="77777777" w:rsidR="001C7A89" w:rsidRDefault="001C7A89" w:rsidP="001C7A89"/>
    <w:p w14:paraId="58BAE83A" w14:textId="77777777" w:rsidR="001C7A89" w:rsidRDefault="001C7A89" w:rsidP="001C7A89">
      <w:r>
        <w:t>3.1.</w:t>
      </w:r>
      <w:r>
        <w:rPr>
          <w:rFonts w:hint="eastAsia"/>
        </w:rPr>
        <w:t>Определение</w:t>
      </w:r>
      <w:r>
        <w:t xml:space="preserve"> </w:t>
      </w:r>
      <w:r>
        <w:rPr>
          <w:rFonts w:hint="eastAsia"/>
        </w:rPr>
        <w:t>оценочных</w:t>
      </w:r>
      <w:r>
        <w:t xml:space="preserve"> </w:t>
      </w:r>
      <w:r>
        <w:rPr>
          <w:rFonts w:hint="eastAsia"/>
        </w:rPr>
        <w:t>показателей</w:t>
      </w:r>
      <w:r>
        <w:t xml:space="preserve"> </w:t>
      </w:r>
      <w:r>
        <w:rPr>
          <w:rFonts w:hint="eastAsia"/>
        </w:rPr>
        <w:t>восстановления</w:t>
      </w:r>
      <w:r>
        <w:t xml:space="preserve"> </w:t>
      </w:r>
      <w:r>
        <w:rPr>
          <w:rFonts w:hint="eastAsia"/>
        </w:rPr>
        <w:t>деталей</w:t>
      </w:r>
      <w:r>
        <w:t xml:space="preserve"> </w:t>
      </w:r>
      <w:r>
        <w:rPr>
          <w:rFonts w:hint="eastAsia"/>
        </w:rPr>
        <w:t>узлов</w:t>
      </w:r>
      <w:r>
        <w:t xml:space="preserve"> </w:t>
      </w:r>
      <w:r>
        <w:rPr>
          <w:rFonts w:hint="eastAsia"/>
        </w:rPr>
        <w:t>трения</w:t>
      </w:r>
      <w:r>
        <w:t xml:space="preserve"> </w:t>
      </w:r>
      <w:r>
        <w:rPr>
          <w:rFonts w:hint="eastAsia"/>
        </w:rPr>
        <w:t>с</w:t>
      </w:r>
      <w:r>
        <w:t xml:space="preserve"> </w:t>
      </w:r>
      <w:r>
        <w:rPr>
          <w:rFonts w:hint="eastAsia"/>
        </w:rPr>
        <w:t>использованием</w:t>
      </w:r>
      <w:r>
        <w:t xml:space="preserve"> </w:t>
      </w:r>
      <w:r>
        <w:rPr>
          <w:rFonts w:hint="eastAsia"/>
        </w:rPr>
        <w:t>композиционных</w:t>
      </w:r>
      <w:r>
        <w:t xml:space="preserve"> </w:t>
      </w:r>
      <w:r>
        <w:rPr>
          <w:rFonts w:hint="eastAsia"/>
        </w:rPr>
        <w:t>материалов</w:t>
      </w:r>
    </w:p>
    <w:p w14:paraId="156BEA71" w14:textId="77777777" w:rsidR="001C7A89" w:rsidRDefault="001C7A89" w:rsidP="001C7A89"/>
    <w:p w14:paraId="680D9DB5" w14:textId="77777777" w:rsidR="001C7A89" w:rsidRDefault="001C7A89" w:rsidP="001C7A89">
      <w:r>
        <w:t xml:space="preserve">3.2. </w:t>
      </w:r>
      <w:r>
        <w:rPr>
          <w:rFonts w:hint="eastAsia"/>
        </w:rPr>
        <w:t>Исследование</w:t>
      </w:r>
      <w:r>
        <w:t xml:space="preserve"> </w:t>
      </w:r>
      <w:r>
        <w:rPr>
          <w:rFonts w:hint="eastAsia"/>
        </w:rPr>
        <w:t>микроструктуры</w:t>
      </w:r>
      <w:r>
        <w:t xml:space="preserve"> </w:t>
      </w:r>
      <w:r>
        <w:rPr>
          <w:rFonts w:hint="eastAsia"/>
        </w:rPr>
        <w:t>изготавливаемого</w:t>
      </w:r>
      <w:r>
        <w:t xml:space="preserve"> </w:t>
      </w:r>
      <w:r>
        <w:rPr>
          <w:rFonts w:hint="eastAsia"/>
        </w:rPr>
        <w:t>материала</w:t>
      </w:r>
    </w:p>
    <w:p w14:paraId="6D680C7B" w14:textId="77777777" w:rsidR="001C7A89" w:rsidRDefault="001C7A89" w:rsidP="001C7A89"/>
    <w:p w14:paraId="4BB3C1D2" w14:textId="77777777" w:rsidR="001C7A89" w:rsidRDefault="001C7A89" w:rsidP="001C7A89">
      <w:r>
        <w:t xml:space="preserve">3.3. </w:t>
      </w:r>
      <w:r>
        <w:rPr>
          <w:rFonts w:hint="eastAsia"/>
        </w:rPr>
        <w:t>Исследование</w:t>
      </w:r>
      <w:r>
        <w:t xml:space="preserve"> </w:t>
      </w:r>
      <w:r>
        <w:rPr>
          <w:rFonts w:hint="eastAsia"/>
        </w:rPr>
        <w:t>твердости</w:t>
      </w:r>
      <w:r>
        <w:t xml:space="preserve"> </w:t>
      </w:r>
      <w:r>
        <w:rPr>
          <w:rFonts w:hint="eastAsia"/>
        </w:rPr>
        <w:t>по</w:t>
      </w:r>
      <w:r>
        <w:t xml:space="preserve"> </w:t>
      </w:r>
      <w:r>
        <w:rPr>
          <w:rFonts w:hint="eastAsia"/>
        </w:rPr>
        <w:t>длине</w:t>
      </w:r>
      <w:r>
        <w:t xml:space="preserve"> </w:t>
      </w:r>
      <w:r>
        <w:rPr>
          <w:rFonts w:hint="eastAsia"/>
        </w:rPr>
        <w:t>и</w:t>
      </w:r>
      <w:r>
        <w:t xml:space="preserve"> </w:t>
      </w:r>
      <w:r>
        <w:rPr>
          <w:rFonts w:hint="eastAsia"/>
        </w:rPr>
        <w:t>толщине</w:t>
      </w:r>
      <w:r>
        <w:t xml:space="preserve"> </w:t>
      </w:r>
      <w:r>
        <w:rPr>
          <w:rFonts w:hint="eastAsia"/>
        </w:rPr>
        <w:t>покрытия</w:t>
      </w:r>
    </w:p>
    <w:p w14:paraId="4A1F67EF" w14:textId="77777777" w:rsidR="001C7A89" w:rsidRDefault="001C7A89" w:rsidP="001C7A89"/>
    <w:p w14:paraId="31E32314" w14:textId="77777777" w:rsidR="001C7A89" w:rsidRDefault="001C7A89" w:rsidP="001C7A89">
      <w:r>
        <w:t xml:space="preserve">3.4. </w:t>
      </w:r>
      <w:r>
        <w:rPr>
          <w:rFonts w:hint="eastAsia"/>
        </w:rPr>
        <w:t>Исследование</w:t>
      </w:r>
      <w:r>
        <w:t xml:space="preserve"> </w:t>
      </w:r>
      <w:r>
        <w:rPr>
          <w:rFonts w:hint="eastAsia"/>
        </w:rPr>
        <w:t>твердости</w:t>
      </w:r>
      <w:r>
        <w:t xml:space="preserve"> </w:t>
      </w:r>
      <w:r>
        <w:rPr>
          <w:rFonts w:hint="eastAsia"/>
        </w:rPr>
        <w:t>по</w:t>
      </w:r>
      <w:r>
        <w:t xml:space="preserve"> </w:t>
      </w:r>
      <w:r>
        <w:rPr>
          <w:rFonts w:hint="eastAsia"/>
        </w:rPr>
        <w:t>площади</w:t>
      </w:r>
      <w:r>
        <w:t xml:space="preserve"> </w:t>
      </w:r>
      <w:r>
        <w:rPr>
          <w:rFonts w:hint="eastAsia"/>
        </w:rPr>
        <w:t>покрытия</w:t>
      </w:r>
    </w:p>
    <w:p w14:paraId="71C57547" w14:textId="77777777" w:rsidR="001C7A89" w:rsidRDefault="001C7A89" w:rsidP="001C7A89"/>
    <w:p w14:paraId="3F311BC8" w14:textId="77777777" w:rsidR="001C7A89" w:rsidRDefault="001C7A89" w:rsidP="001C7A89">
      <w:r>
        <w:t xml:space="preserve">3.5. </w:t>
      </w:r>
      <w:r>
        <w:rPr>
          <w:rFonts w:hint="eastAsia"/>
        </w:rPr>
        <w:t>Исследование</w:t>
      </w:r>
      <w:r>
        <w:t xml:space="preserve"> </w:t>
      </w:r>
      <w:r>
        <w:rPr>
          <w:rFonts w:hint="eastAsia"/>
        </w:rPr>
        <w:t>пористости</w:t>
      </w:r>
      <w:r>
        <w:t xml:space="preserve"> </w:t>
      </w:r>
      <w:r>
        <w:rPr>
          <w:rFonts w:hint="eastAsia"/>
        </w:rPr>
        <w:t>покрытия</w:t>
      </w:r>
    </w:p>
    <w:p w14:paraId="5A038C37" w14:textId="77777777" w:rsidR="001C7A89" w:rsidRDefault="001C7A89" w:rsidP="001C7A89"/>
    <w:p w14:paraId="5526FB89" w14:textId="77777777" w:rsidR="001C7A89" w:rsidRDefault="001C7A89" w:rsidP="001C7A89">
      <w:r>
        <w:lastRenderedPageBreak/>
        <w:t xml:space="preserve">3.6. </w:t>
      </w:r>
      <w:r>
        <w:rPr>
          <w:rFonts w:hint="eastAsia"/>
        </w:rPr>
        <w:t>Исследование</w:t>
      </w:r>
      <w:r>
        <w:t xml:space="preserve"> </w:t>
      </w:r>
      <w:r>
        <w:rPr>
          <w:rFonts w:hint="eastAsia"/>
        </w:rPr>
        <w:t>коррозийной</w:t>
      </w:r>
      <w:r>
        <w:t xml:space="preserve"> </w:t>
      </w:r>
      <w:r>
        <w:rPr>
          <w:rFonts w:hint="eastAsia"/>
        </w:rPr>
        <w:t>стойкости</w:t>
      </w:r>
      <w:r>
        <w:t xml:space="preserve"> </w:t>
      </w:r>
      <w:r>
        <w:rPr>
          <w:rFonts w:hint="eastAsia"/>
        </w:rPr>
        <w:t>испытываемых</w:t>
      </w:r>
      <w:r>
        <w:t xml:space="preserve"> </w:t>
      </w:r>
      <w:r>
        <w:rPr>
          <w:rFonts w:hint="eastAsia"/>
        </w:rPr>
        <w:t>образцов</w:t>
      </w:r>
    </w:p>
    <w:p w14:paraId="538CA3A4" w14:textId="77777777" w:rsidR="001C7A89" w:rsidRDefault="001C7A89" w:rsidP="001C7A89"/>
    <w:p w14:paraId="556EA17E" w14:textId="77777777" w:rsidR="001C7A89" w:rsidRDefault="001C7A89" w:rsidP="001C7A89">
      <w:r>
        <w:t xml:space="preserve">3.8. </w:t>
      </w:r>
      <w:r>
        <w:rPr>
          <w:rFonts w:hint="eastAsia"/>
        </w:rPr>
        <w:t>Выводы</w:t>
      </w:r>
    </w:p>
    <w:p w14:paraId="10365397" w14:textId="77777777" w:rsidR="001C7A89" w:rsidRDefault="001C7A89" w:rsidP="001C7A89"/>
    <w:p w14:paraId="0F318227" w14:textId="77777777" w:rsidR="001C7A89" w:rsidRDefault="001C7A89" w:rsidP="001C7A89">
      <w:r>
        <w:rPr>
          <w:rFonts w:hint="eastAsia"/>
        </w:rPr>
        <w:t>ГЛАВА</w:t>
      </w:r>
      <w:r>
        <w:t xml:space="preserve"> 4. </w:t>
      </w:r>
      <w:r>
        <w:rPr>
          <w:rFonts w:hint="eastAsia"/>
        </w:rPr>
        <w:t>ТЕХНОЛОГИЯ</w:t>
      </w:r>
      <w:r>
        <w:t xml:space="preserve"> </w:t>
      </w:r>
      <w:r>
        <w:rPr>
          <w:rFonts w:hint="eastAsia"/>
        </w:rPr>
        <w:t>ВОССТАНОВЛЕНИЯ</w:t>
      </w:r>
      <w:r>
        <w:t xml:space="preserve"> </w:t>
      </w:r>
      <w:r>
        <w:rPr>
          <w:rFonts w:hint="eastAsia"/>
        </w:rPr>
        <w:t>ДЕТАЛЕЙ</w:t>
      </w:r>
      <w:r>
        <w:t xml:space="preserve"> </w:t>
      </w:r>
      <w:r>
        <w:rPr>
          <w:rFonts w:hint="eastAsia"/>
        </w:rPr>
        <w:t>ИЗ</w:t>
      </w:r>
    </w:p>
    <w:p w14:paraId="795AD1C7" w14:textId="77777777" w:rsidR="001C7A89" w:rsidRDefault="001C7A89" w:rsidP="001C7A89"/>
    <w:p w14:paraId="2C2EC7AA" w14:textId="77777777" w:rsidR="001C7A89" w:rsidRDefault="001C7A89" w:rsidP="001C7A89">
      <w:r>
        <w:rPr>
          <w:rFonts w:hint="eastAsia"/>
        </w:rPr>
        <w:t>КОМПОЗИЦИОННЫХ</w:t>
      </w:r>
      <w:r>
        <w:t xml:space="preserve"> </w:t>
      </w:r>
      <w:r>
        <w:rPr>
          <w:rFonts w:hint="eastAsia"/>
        </w:rPr>
        <w:t>МАТЕРИАЛОВ</w:t>
      </w:r>
      <w:r>
        <w:t xml:space="preserve">, </w:t>
      </w:r>
      <w:r>
        <w:rPr>
          <w:rFonts w:hint="eastAsia"/>
        </w:rPr>
        <w:t>ПРИМЕНИТЕЛЬНО</w:t>
      </w:r>
      <w:r>
        <w:t xml:space="preserve"> </w:t>
      </w:r>
      <w:r>
        <w:rPr>
          <w:rFonts w:hint="eastAsia"/>
        </w:rPr>
        <w:t>К</w:t>
      </w:r>
      <w:r>
        <w:t xml:space="preserve"> </w:t>
      </w:r>
      <w:r>
        <w:rPr>
          <w:rFonts w:hint="eastAsia"/>
        </w:rPr>
        <w:t>УЗЛАМ</w:t>
      </w:r>
      <w:r>
        <w:t xml:space="preserve"> </w:t>
      </w:r>
      <w:r>
        <w:rPr>
          <w:rFonts w:hint="eastAsia"/>
        </w:rPr>
        <w:t>ТРЕНИЯ</w:t>
      </w:r>
      <w:r>
        <w:t xml:space="preserve"> </w:t>
      </w:r>
      <w:r>
        <w:rPr>
          <w:rFonts w:hint="eastAsia"/>
        </w:rPr>
        <w:t>ХОДОВОЙ</w:t>
      </w:r>
      <w:r>
        <w:t xml:space="preserve"> </w:t>
      </w:r>
      <w:r>
        <w:rPr>
          <w:rFonts w:hint="eastAsia"/>
        </w:rPr>
        <w:t>ЧАСТИ</w:t>
      </w:r>
      <w:r>
        <w:t xml:space="preserve"> </w:t>
      </w:r>
      <w:r>
        <w:rPr>
          <w:rFonts w:hint="eastAsia"/>
        </w:rPr>
        <w:t>ТРАНСПОРТНЫХ</w:t>
      </w:r>
      <w:r>
        <w:t xml:space="preserve"> </w:t>
      </w:r>
      <w:r>
        <w:rPr>
          <w:rFonts w:hint="eastAsia"/>
        </w:rPr>
        <w:t>СРЕДСТВ</w:t>
      </w:r>
    </w:p>
    <w:p w14:paraId="19AE8EB7" w14:textId="77777777" w:rsidR="001C7A89" w:rsidRDefault="001C7A89" w:rsidP="001C7A89"/>
    <w:p w14:paraId="58A5C0AB" w14:textId="77777777" w:rsidR="001C7A89" w:rsidRDefault="001C7A89" w:rsidP="001C7A89">
      <w:r>
        <w:t xml:space="preserve">4.1. </w:t>
      </w:r>
      <w:r>
        <w:rPr>
          <w:rFonts w:hint="eastAsia"/>
        </w:rPr>
        <w:t>Разработка</w:t>
      </w:r>
      <w:r>
        <w:t xml:space="preserve"> </w:t>
      </w:r>
      <w:r>
        <w:rPr>
          <w:rFonts w:hint="eastAsia"/>
        </w:rPr>
        <w:t>технологического</w:t>
      </w:r>
      <w:r>
        <w:t xml:space="preserve"> </w:t>
      </w:r>
      <w:r>
        <w:rPr>
          <w:rFonts w:hint="eastAsia"/>
        </w:rPr>
        <w:t>процесса</w:t>
      </w:r>
      <w:r>
        <w:t xml:space="preserve"> </w:t>
      </w:r>
      <w:r>
        <w:rPr>
          <w:rFonts w:hint="eastAsia"/>
        </w:rPr>
        <w:t>восстановления</w:t>
      </w:r>
      <w:r>
        <w:t xml:space="preserve"> </w:t>
      </w:r>
      <w:r>
        <w:rPr>
          <w:rFonts w:hint="eastAsia"/>
        </w:rPr>
        <w:t>узлов</w:t>
      </w:r>
      <w:r>
        <w:t xml:space="preserve"> </w:t>
      </w:r>
      <w:r>
        <w:rPr>
          <w:rFonts w:hint="eastAsia"/>
        </w:rPr>
        <w:t>трения</w:t>
      </w:r>
    </w:p>
    <w:p w14:paraId="69DD572E" w14:textId="77777777" w:rsidR="001C7A89" w:rsidRDefault="001C7A89" w:rsidP="001C7A89"/>
    <w:p w14:paraId="6B66719A" w14:textId="77777777" w:rsidR="001C7A89" w:rsidRDefault="001C7A89" w:rsidP="001C7A89">
      <w:r>
        <w:t xml:space="preserve">4.2. </w:t>
      </w:r>
      <w:r>
        <w:rPr>
          <w:rFonts w:hint="eastAsia"/>
        </w:rPr>
        <w:t>Оптимизация</w:t>
      </w:r>
      <w:r>
        <w:t xml:space="preserve"> </w:t>
      </w:r>
      <w:r>
        <w:rPr>
          <w:rFonts w:hint="eastAsia"/>
        </w:rPr>
        <w:t>параметров</w:t>
      </w:r>
      <w:r>
        <w:t xml:space="preserve"> </w:t>
      </w:r>
      <w:r>
        <w:rPr>
          <w:rFonts w:hint="eastAsia"/>
        </w:rPr>
        <w:t>технологического</w:t>
      </w:r>
      <w:r>
        <w:t xml:space="preserve"> </w:t>
      </w:r>
      <w:r>
        <w:rPr>
          <w:rFonts w:hint="eastAsia"/>
        </w:rPr>
        <w:t>процесса</w:t>
      </w:r>
      <w:r>
        <w:t xml:space="preserve"> </w:t>
      </w:r>
      <w:r>
        <w:rPr>
          <w:rFonts w:hint="eastAsia"/>
        </w:rPr>
        <w:t>и</w:t>
      </w:r>
      <w:r>
        <w:t xml:space="preserve"> </w:t>
      </w:r>
      <w:r>
        <w:rPr>
          <w:rFonts w:hint="eastAsia"/>
        </w:rPr>
        <w:t>определение</w:t>
      </w:r>
      <w:r>
        <w:t xml:space="preserve"> </w:t>
      </w:r>
      <w:r>
        <w:rPr>
          <w:rFonts w:hint="eastAsia"/>
        </w:rPr>
        <w:t>технологической</w:t>
      </w:r>
      <w:r>
        <w:t xml:space="preserve"> </w:t>
      </w:r>
      <w:r>
        <w:rPr>
          <w:rFonts w:hint="eastAsia"/>
        </w:rPr>
        <w:t>себестоимости</w:t>
      </w:r>
      <w:r>
        <w:t xml:space="preserve"> </w:t>
      </w:r>
      <w:r>
        <w:rPr>
          <w:rFonts w:hint="eastAsia"/>
        </w:rPr>
        <w:t>замены</w:t>
      </w:r>
      <w:r>
        <w:t xml:space="preserve"> </w:t>
      </w:r>
      <w:r>
        <w:rPr>
          <w:rFonts w:hint="eastAsia"/>
        </w:rPr>
        <w:t>детали</w:t>
      </w:r>
    </w:p>
    <w:p w14:paraId="5420FE61" w14:textId="77777777" w:rsidR="001C7A89" w:rsidRDefault="001C7A89" w:rsidP="001C7A89"/>
    <w:p w14:paraId="10CBBC90" w14:textId="77777777" w:rsidR="001C7A89" w:rsidRDefault="001C7A89" w:rsidP="001C7A89">
      <w:r>
        <w:t xml:space="preserve">4.3. </w:t>
      </w:r>
      <w:r>
        <w:rPr>
          <w:rFonts w:hint="eastAsia"/>
        </w:rPr>
        <w:t>Эксплуатационные</w:t>
      </w:r>
      <w:r>
        <w:t xml:space="preserve"> </w:t>
      </w:r>
      <w:r>
        <w:rPr>
          <w:rFonts w:hint="eastAsia"/>
        </w:rPr>
        <w:t>испытания</w:t>
      </w:r>
      <w:r>
        <w:t xml:space="preserve"> </w:t>
      </w:r>
      <w:r>
        <w:rPr>
          <w:rFonts w:hint="eastAsia"/>
        </w:rPr>
        <w:t>сопрягаемых</w:t>
      </w:r>
      <w:r>
        <w:t xml:space="preserve"> </w:t>
      </w:r>
      <w:r>
        <w:rPr>
          <w:rFonts w:hint="eastAsia"/>
        </w:rPr>
        <w:t>поверхностей</w:t>
      </w:r>
    </w:p>
    <w:p w14:paraId="730D944F" w14:textId="77777777" w:rsidR="001C7A89" w:rsidRDefault="001C7A89" w:rsidP="001C7A89"/>
    <w:p w14:paraId="6AFF9D26" w14:textId="77777777" w:rsidR="001C7A89" w:rsidRDefault="001C7A89" w:rsidP="001C7A89">
      <w:r>
        <w:t xml:space="preserve">4.4. </w:t>
      </w:r>
      <w:r>
        <w:rPr>
          <w:rFonts w:hint="eastAsia"/>
        </w:rPr>
        <w:t>Определение</w:t>
      </w:r>
      <w:r>
        <w:t xml:space="preserve"> </w:t>
      </w:r>
      <w:r>
        <w:rPr>
          <w:rFonts w:hint="eastAsia"/>
        </w:rPr>
        <w:t>условного</w:t>
      </w:r>
      <w:r>
        <w:t xml:space="preserve"> </w:t>
      </w:r>
      <w:r>
        <w:rPr>
          <w:rFonts w:hint="eastAsia"/>
        </w:rPr>
        <w:t>ресурса</w:t>
      </w:r>
      <w:r>
        <w:t xml:space="preserve"> </w:t>
      </w:r>
      <w:r>
        <w:rPr>
          <w:rFonts w:hint="eastAsia"/>
        </w:rPr>
        <w:t>сопряжения</w:t>
      </w:r>
    </w:p>
    <w:p w14:paraId="6B3C9DC8" w14:textId="77777777" w:rsidR="001C7A89" w:rsidRDefault="001C7A89" w:rsidP="001C7A89"/>
    <w:p w14:paraId="0F7DFFEA" w14:textId="77777777" w:rsidR="001C7A89" w:rsidRDefault="001C7A89" w:rsidP="001C7A89">
      <w:r>
        <w:t xml:space="preserve">4.5.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внедрения</w:t>
      </w:r>
      <w:r>
        <w:t xml:space="preserve"> </w:t>
      </w:r>
      <w:r>
        <w:rPr>
          <w:rFonts w:hint="eastAsia"/>
        </w:rPr>
        <w:t>способа</w:t>
      </w:r>
      <w:r>
        <w:t xml:space="preserve"> </w:t>
      </w:r>
      <w:r>
        <w:rPr>
          <w:rFonts w:hint="eastAsia"/>
        </w:rPr>
        <w:t>восстановления</w:t>
      </w:r>
      <w:r>
        <w:t xml:space="preserve"> </w:t>
      </w:r>
      <w:r>
        <w:rPr>
          <w:rFonts w:hint="eastAsia"/>
        </w:rPr>
        <w:t>узлов</w:t>
      </w:r>
      <w:r>
        <w:t xml:space="preserve"> </w:t>
      </w:r>
      <w:r>
        <w:rPr>
          <w:rFonts w:hint="eastAsia"/>
        </w:rPr>
        <w:t>трения</w:t>
      </w:r>
      <w:r>
        <w:t xml:space="preserve"> </w:t>
      </w:r>
      <w:r>
        <w:rPr>
          <w:rFonts w:hint="eastAsia"/>
        </w:rPr>
        <w:t>ходовой</w:t>
      </w:r>
      <w:r>
        <w:t xml:space="preserve"> </w:t>
      </w:r>
      <w:r>
        <w:rPr>
          <w:rFonts w:hint="eastAsia"/>
        </w:rPr>
        <w:t>части</w:t>
      </w:r>
      <w:r>
        <w:t xml:space="preserve"> </w:t>
      </w:r>
      <w:r>
        <w:rPr>
          <w:rFonts w:hint="eastAsia"/>
        </w:rPr>
        <w:t>транспортных</w:t>
      </w:r>
      <w:r>
        <w:t xml:space="preserve"> </w:t>
      </w:r>
      <w:r>
        <w:rPr>
          <w:rFonts w:hint="eastAsia"/>
        </w:rPr>
        <w:t>средств</w:t>
      </w:r>
      <w:r>
        <w:t xml:space="preserve"> </w:t>
      </w:r>
      <w:r>
        <w:rPr>
          <w:rFonts w:hint="eastAsia"/>
        </w:rPr>
        <w:t>изготовлением</w:t>
      </w:r>
      <w:r>
        <w:t xml:space="preserve"> </w:t>
      </w:r>
      <w:r>
        <w:rPr>
          <w:rFonts w:hint="eastAsia"/>
        </w:rPr>
        <w:t>втулок</w:t>
      </w:r>
      <w:r>
        <w:t xml:space="preserve"> </w:t>
      </w:r>
      <w:r>
        <w:rPr>
          <w:rFonts w:hint="eastAsia"/>
        </w:rPr>
        <w:t>из</w:t>
      </w:r>
      <w:r>
        <w:t xml:space="preserve"> </w:t>
      </w:r>
      <w:r>
        <w:rPr>
          <w:rFonts w:hint="eastAsia"/>
        </w:rPr>
        <w:t>композиционных</w:t>
      </w:r>
      <w:r>
        <w:t xml:space="preserve"> </w:t>
      </w:r>
      <w:r>
        <w:rPr>
          <w:rFonts w:hint="eastAsia"/>
        </w:rPr>
        <w:t>материалов</w:t>
      </w:r>
    </w:p>
    <w:p w14:paraId="6FCF6A07" w14:textId="77777777" w:rsidR="001C7A89" w:rsidRDefault="001C7A89" w:rsidP="001C7A89"/>
    <w:p w14:paraId="03238D53" w14:textId="77777777" w:rsidR="001C7A89" w:rsidRDefault="001C7A89" w:rsidP="001C7A89">
      <w:r>
        <w:t xml:space="preserve">4.6. </w:t>
      </w:r>
      <w:r>
        <w:rPr>
          <w:rFonts w:hint="eastAsia"/>
        </w:rPr>
        <w:t>Выводы</w:t>
      </w:r>
    </w:p>
    <w:p w14:paraId="05F16985" w14:textId="77777777" w:rsidR="001C7A89" w:rsidRDefault="001C7A89" w:rsidP="001C7A89"/>
    <w:p w14:paraId="1969C7EC" w14:textId="77777777" w:rsidR="001C7A89" w:rsidRDefault="001C7A89" w:rsidP="001C7A89">
      <w:r>
        <w:rPr>
          <w:rFonts w:hint="eastAsia"/>
        </w:rPr>
        <w:t>ЗАКЛЮЧЕНИЕ</w:t>
      </w:r>
    </w:p>
    <w:p w14:paraId="0A27607A" w14:textId="77777777" w:rsidR="001C7A89" w:rsidRDefault="001C7A89" w:rsidP="001C7A89"/>
    <w:p w14:paraId="23ACD1F2" w14:textId="77777777" w:rsidR="001C7A89" w:rsidRDefault="001C7A89" w:rsidP="001C7A89">
      <w:r>
        <w:rPr>
          <w:rFonts w:hint="eastAsia"/>
        </w:rPr>
        <w:t>СПИСОК</w:t>
      </w:r>
      <w:r>
        <w:t xml:space="preserve"> </w:t>
      </w:r>
      <w:r>
        <w:rPr>
          <w:rFonts w:hint="eastAsia"/>
        </w:rPr>
        <w:t>ЛИТЕРАТУРЫ</w:t>
      </w:r>
    </w:p>
    <w:p w14:paraId="37FEF3CA" w14:textId="77777777" w:rsidR="001C7A89" w:rsidRDefault="001C7A89" w:rsidP="001C7A89"/>
    <w:p w14:paraId="4ADB576C" w14:textId="77777777" w:rsidR="001C7A89" w:rsidRDefault="001C7A89" w:rsidP="001C7A89">
      <w:r>
        <w:rPr>
          <w:rFonts w:hint="eastAsia"/>
        </w:rPr>
        <w:t>ПРИЛОЖЕНИЕ</w:t>
      </w:r>
      <w:r>
        <w:t xml:space="preserve"> </w:t>
      </w:r>
      <w:r>
        <w:rPr>
          <w:rFonts w:hint="eastAsia"/>
        </w:rPr>
        <w:t>А</w:t>
      </w:r>
    </w:p>
    <w:p w14:paraId="5BB5B3E2" w14:textId="77777777" w:rsidR="001C7A89" w:rsidRDefault="001C7A89" w:rsidP="001C7A89"/>
    <w:p w14:paraId="7CB1DD66" w14:textId="64C2C349" w:rsidR="001C7A89" w:rsidRPr="001C7A89" w:rsidRDefault="001C7A89" w:rsidP="001C7A89">
      <w:r>
        <w:rPr>
          <w:rFonts w:hint="eastAsia"/>
        </w:rPr>
        <w:t>ПРИЛОЖЕНИЕ</w:t>
      </w:r>
      <w:r>
        <w:t xml:space="preserve"> </w:t>
      </w:r>
      <w:r>
        <w:rPr>
          <w:rFonts w:hint="eastAsia"/>
        </w:rPr>
        <w:t>Б</w:t>
      </w:r>
    </w:p>
    <w:sectPr w:rsidR="001C7A89" w:rsidRPr="001C7A89" w:rsidSect="00B01A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AA6A" w14:textId="77777777" w:rsidR="00B01A5E" w:rsidRDefault="00B01A5E">
      <w:pPr>
        <w:spacing w:after="0" w:line="240" w:lineRule="auto"/>
      </w:pPr>
      <w:r>
        <w:separator/>
      </w:r>
    </w:p>
  </w:endnote>
  <w:endnote w:type="continuationSeparator" w:id="0">
    <w:p w14:paraId="008D8C87" w14:textId="77777777" w:rsidR="00B01A5E" w:rsidRDefault="00B0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1070" w14:textId="77777777" w:rsidR="00B01A5E" w:rsidRDefault="00B01A5E"/>
    <w:p w14:paraId="65F55D78" w14:textId="77777777" w:rsidR="00B01A5E" w:rsidRDefault="00B01A5E"/>
    <w:p w14:paraId="110FBB0F" w14:textId="77777777" w:rsidR="00B01A5E" w:rsidRDefault="00B01A5E"/>
    <w:p w14:paraId="2387E898" w14:textId="77777777" w:rsidR="00B01A5E" w:rsidRDefault="00B01A5E"/>
    <w:p w14:paraId="2FF2E743" w14:textId="77777777" w:rsidR="00B01A5E" w:rsidRDefault="00B01A5E"/>
    <w:p w14:paraId="149EB93A" w14:textId="77777777" w:rsidR="00B01A5E" w:rsidRDefault="00B01A5E"/>
    <w:p w14:paraId="2834AF47" w14:textId="77777777" w:rsidR="00B01A5E" w:rsidRDefault="00B01A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D77595" wp14:editId="28C695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4823" w14:textId="77777777" w:rsidR="00B01A5E" w:rsidRDefault="00B01A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775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854823" w14:textId="77777777" w:rsidR="00B01A5E" w:rsidRDefault="00B01A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34FC08" w14:textId="77777777" w:rsidR="00B01A5E" w:rsidRDefault="00B01A5E"/>
    <w:p w14:paraId="73B56C16" w14:textId="77777777" w:rsidR="00B01A5E" w:rsidRDefault="00B01A5E"/>
    <w:p w14:paraId="12007624" w14:textId="77777777" w:rsidR="00B01A5E" w:rsidRDefault="00B01A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A7D59" wp14:editId="4157A0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E551F" w14:textId="77777777" w:rsidR="00B01A5E" w:rsidRDefault="00B01A5E"/>
                          <w:p w14:paraId="22C44EDF" w14:textId="77777777" w:rsidR="00B01A5E" w:rsidRDefault="00B01A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A7D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6E551F" w14:textId="77777777" w:rsidR="00B01A5E" w:rsidRDefault="00B01A5E"/>
                    <w:p w14:paraId="22C44EDF" w14:textId="77777777" w:rsidR="00B01A5E" w:rsidRDefault="00B01A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C0F727" w14:textId="77777777" w:rsidR="00B01A5E" w:rsidRDefault="00B01A5E"/>
    <w:p w14:paraId="23D6763A" w14:textId="77777777" w:rsidR="00B01A5E" w:rsidRDefault="00B01A5E">
      <w:pPr>
        <w:rPr>
          <w:sz w:val="2"/>
          <w:szCs w:val="2"/>
        </w:rPr>
      </w:pPr>
    </w:p>
    <w:p w14:paraId="7582477D" w14:textId="77777777" w:rsidR="00B01A5E" w:rsidRDefault="00B01A5E"/>
    <w:p w14:paraId="21FD7DFF" w14:textId="77777777" w:rsidR="00B01A5E" w:rsidRDefault="00B01A5E">
      <w:pPr>
        <w:spacing w:after="0" w:line="240" w:lineRule="auto"/>
      </w:pPr>
    </w:p>
  </w:footnote>
  <w:footnote w:type="continuationSeparator" w:id="0">
    <w:p w14:paraId="3C336BD1" w14:textId="77777777" w:rsidR="00B01A5E" w:rsidRDefault="00B01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5E"/>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25877</TotalTime>
  <Pages>4</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3255</cp:revision>
  <cp:lastPrinted>2009-02-06T05:36:00Z</cp:lastPrinted>
  <dcterms:created xsi:type="dcterms:W3CDTF">2024-01-07T13:43:00Z</dcterms:created>
  <dcterms:modified xsi:type="dcterms:W3CDTF">2024-02-18T13:05:00Z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