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36AD" w:rsidRPr="00C836AD" w:rsidRDefault="00C836AD" w:rsidP="00C836AD">
      <w:pPr>
        <w:widowControl/>
        <w:tabs>
          <w:tab w:val="clear" w:pos="709"/>
        </w:tabs>
        <w:suppressAutoHyphens w:val="0"/>
        <w:autoSpaceDE w:val="0"/>
        <w:autoSpaceDN w:val="0"/>
        <w:adjustRightInd w:val="0"/>
        <w:spacing w:after="0" w:line="240" w:lineRule="auto"/>
        <w:ind w:firstLine="0"/>
        <w:rPr>
          <w:rFonts w:ascii="Arial" w:hAnsi="Arial" w:cs="Arial"/>
          <w:color w:val="000000"/>
          <w:kern w:val="0"/>
          <w:sz w:val="28"/>
          <w:szCs w:val="28"/>
          <w:lang w:eastAsia="ru-RU"/>
        </w:rPr>
      </w:pPr>
      <w:r w:rsidRPr="00C836AD">
        <w:rPr>
          <w:rFonts w:ascii="Arial" w:hAnsi="Arial" w:cs="Arial"/>
          <w:b/>
          <w:bCs/>
          <w:color w:val="000000"/>
          <w:kern w:val="0"/>
          <w:sz w:val="28"/>
          <w:szCs w:val="28"/>
          <w:lang w:eastAsia="ru-RU"/>
        </w:rPr>
        <w:t>Березівський Максим Юрійович</w:t>
      </w:r>
      <w:r w:rsidRPr="00C836AD">
        <w:rPr>
          <w:rFonts w:ascii="Arial" w:hAnsi="Arial" w:cs="Arial"/>
          <w:color w:val="000000"/>
          <w:kern w:val="0"/>
          <w:sz w:val="28"/>
          <w:szCs w:val="28"/>
          <w:lang w:eastAsia="ru-RU"/>
        </w:rPr>
        <w:t xml:space="preserve">, асистент кафедри Державного університету телекомунікацій, тема дисертації: </w:t>
      </w:r>
      <w:r w:rsidRPr="00C836AD">
        <w:rPr>
          <w:rFonts w:ascii="Arial" w:hAnsi="Arial" w:cs="Arial"/>
          <w:i/>
          <w:iCs/>
          <w:color w:val="000000"/>
          <w:kern w:val="0"/>
          <w:sz w:val="28"/>
          <w:szCs w:val="28"/>
          <w:lang w:eastAsia="ru-RU"/>
        </w:rPr>
        <w:t>«</w:t>
      </w:r>
      <w:r w:rsidRPr="00C836AD">
        <w:rPr>
          <w:rFonts w:ascii="Arial" w:hAnsi="Arial" w:cs="Arial"/>
          <w:color w:val="000000"/>
          <w:kern w:val="0"/>
          <w:sz w:val="28"/>
          <w:szCs w:val="28"/>
          <w:lang w:eastAsia="ru-RU"/>
        </w:rPr>
        <w:t>Моделі і методи підвищення ефективності передачі трафіку в мережах VANET</w:t>
      </w:r>
      <w:r w:rsidRPr="00C836AD">
        <w:rPr>
          <w:rFonts w:ascii="Arial" w:hAnsi="Arial" w:cs="Arial"/>
          <w:i/>
          <w:iCs/>
          <w:color w:val="000000"/>
          <w:kern w:val="0"/>
          <w:sz w:val="28"/>
          <w:szCs w:val="28"/>
          <w:lang w:eastAsia="ru-RU"/>
        </w:rPr>
        <w:t xml:space="preserve">», </w:t>
      </w:r>
      <w:r w:rsidRPr="00C836AD">
        <w:rPr>
          <w:rFonts w:ascii="Arial" w:hAnsi="Arial" w:cs="Arial"/>
          <w:color w:val="000000"/>
          <w:kern w:val="0"/>
          <w:sz w:val="28"/>
          <w:szCs w:val="28"/>
          <w:lang w:eastAsia="ru-RU"/>
        </w:rPr>
        <w:t xml:space="preserve">(172 телекомунікації та радіотехніка). Спеціалізована вчена рада ДФ 26.861.010 Державного університету телекомунікацій </w:t>
      </w:r>
    </w:p>
    <w:p w:rsidR="00C26D80" w:rsidRPr="00C836AD" w:rsidRDefault="00C26D80" w:rsidP="00C836AD"/>
    <w:sectPr w:rsidR="00C26D80" w:rsidRPr="00C836AD"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3CDA" w:rsidRDefault="00BE3CDA">
      <w:pPr>
        <w:spacing w:after="0" w:line="240" w:lineRule="auto"/>
      </w:pPr>
      <w:r>
        <w:separator/>
      </w:r>
    </w:p>
  </w:endnote>
  <w:endnote w:type="continuationSeparator" w:id="0">
    <w:p w:rsidR="00BE3CDA" w:rsidRDefault="00BE3C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Unicode MS"/>
    <w:panose1 w:val="020B0604020202020204"/>
    <w:charset w:val="80"/>
    <w:family w:val="swiss"/>
    <w:pitch w:val="variable"/>
    <w:sig w:usb0="F7FFAFFF" w:usb1="E9DFFFFF" w:usb2="0000003F" w:usb3="00000000" w:csb0="003F01FF" w:csb1="00000000"/>
  </w:font>
  <w:font w:name="Arial">
    <w:altName w:val="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altName w:val="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3CDA" w:rsidRDefault="00BE3CDA">
    <w:pPr>
      <w:rPr>
        <w:sz w:val="2"/>
        <w:szCs w:val="2"/>
      </w:rPr>
    </w:pPr>
    <w:r w:rsidRPr="0034647F">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BE3CDA" w:rsidRDefault="00BE3CDA">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3CDA" w:rsidRDefault="00BE3CDA">
    <w:pPr>
      <w:rPr>
        <w:sz w:val="2"/>
        <w:szCs w:val="2"/>
      </w:rPr>
    </w:pPr>
    <w:r w:rsidRPr="0034647F">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BE3CDA" w:rsidRDefault="00BE3CDA">
                <w:pPr>
                  <w:spacing w:line="240" w:lineRule="auto"/>
                </w:pPr>
                <w:fldSimple w:instr=" PAGE \* MERGEFORMAT ">
                  <w:r w:rsidR="00C836AD" w:rsidRPr="00C836AD">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3CDA" w:rsidRDefault="00BE3CDA"/>
    <w:p w:rsidR="00BE3CDA" w:rsidRDefault="00BE3CDA"/>
    <w:p w:rsidR="00BE3CDA" w:rsidRDefault="00BE3CDA"/>
    <w:p w:rsidR="00BE3CDA" w:rsidRDefault="00BE3CDA"/>
    <w:p w:rsidR="00BE3CDA" w:rsidRDefault="00BE3CDA"/>
    <w:p w:rsidR="00BE3CDA" w:rsidRDefault="00BE3CDA"/>
    <w:p w:rsidR="00BE3CDA" w:rsidRDefault="00BE3CDA">
      <w:pPr>
        <w:rPr>
          <w:sz w:val="2"/>
          <w:szCs w:val="2"/>
        </w:rPr>
      </w:pPr>
      <w:r w:rsidRPr="0034647F">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BE3CDA" w:rsidRDefault="00BE3CDA">
                  <w:pPr>
                    <w:spacing w:line="240" w:lineRule="auto"/>
                  </w:pPr>
                  <w:fldSimple w:instr=" PAGE \* MERGEFORMAT ">
                    <w:r w:rsidRPr="00E82620">
                      <w:rPr>
                        <w:rStyle w:val="afffff9"/>
                        <w:b w:val="0"/>
                        <w:bCs w:val="0"/>
                        <w:noProof/>
                      </w:rPr>
                      <w:t>12</w:t>
                    </w:r>
                  </w:fldSimple>
                </w:p>
              </w:txbxContent>
            </v:textbox>
            <w10:wrap anchorx="page" anchory="page"/>
          </v:shape>
        </w:pict>
      </w:r>
    </w:p>
    <w:p w:rsidR="00BE3CDA" w:rsidRDefault="00BE3CDA"/>
    <w:p w:rsidR="00BE3CDA" w:rsidRDefault="00BE3CDA"/>
    <w:p w:rsidR="00BE3CDA" w:rsidRDefault="00BE3CDA">
      <w:pPr>
        <w:rPr>
          <w:sz w:val="2"/>
          <w:szCs w:val="2"/>
        </w:rPr>
      </w:pPr>
      <w:r w:rsidRPr="0034647F">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BE3CDA" w:rsidRDefault="00BE3CDA"/>
                <w:p w:rsidR="00BE3CDA" w:rsidRDefault="00BE3CDA">
                  <w:pPr>
                    <w:pStyle w:val="1ffffff7"/>
                    <w:spacing w:line="240" w:lineRule="auto"/>
                  </w:pPr>
                  <w:fldSimple w:instr=" PAGE \* MERGEFORMAT ">
                    <w:r w:rsidRPr="00E82620">
                      <w:rPr>
                        <w:rStyle w:val="3b"/>
                        <w:noProof/>
                      </w:rPr>
                      <w:t>12</w:t>
                    </w:r>
                  </w:fldSimple>
                </w:p>
              </w:txbxContent>
            </v:textbox>
            <w10:wrap anchorx="page" anchory="page"/>
          </v:shape>
        </w:pict>
      </w:r>
    </w:p>
    <w:p w:rsidR="00BE3CDA" w:rsidRDefault="00BE3CDA"/>
    <w:p w:rsidR="00BE3CDA" w:rsidRDefault="00BE3CDA">
      <w:pPr>
        <w:rPr>
          <w:sz w:val="2"/>
          <w:szCs w:val="2"/>
        </w:rPr>
      </w:pPr>
    </w:p>
    <w:p w:rsidR="00BE3CDA" w:rsidRDefault="00BE3CDA"/>
    <w:p w:rsidR="00BE3CDA" w:rsidRDefault="00BE3CDA">
      <w:pPr>
        <w:spacing w:after="0" w:line="240" w:lineRule="auto"/>
      </w:pPr>
    </w:p>
  </w:footnote>
  <w:footnote w:type="continuationSeparator" w:id="0">
    <w:p w:rsidR="00BE3CDA" w:rsidRDefault="00BE3CD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3CDA" w:rsidRDefault="00BE3CDA"/>
  <w:p w:rsidR="00BE3CDA" w:rsidRDefault="00BE3CDA">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3CDA" w:rsidRPr="005856C0" w:rsidRDefault="00BE3CDA"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A7433F2"/>
    <w:multiLevelType w:val="multilevel"/>
    <w:tmpl w:val="FAECCCD4"/>
    <w:lvl w:ilvl="0">
      <w:start w:val="201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B61461C"/>
    <w:multiLevelType w:val="multilevel"/>
    <w:tmpl w:val="AC5018F0"/>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8">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79">
    <w:nsid w:val="11F509F3"/>
    <w:multiLevelType w:val="hybridMultilevel"/>
    <w:tmpl w:val="DB587926"/>
    <w:name w:val="WW8Num198"/>
    <w:lvl w:ilvl="0">
      <w:start w:val="1"/>
      <w:numFmt w:val="bullet"/>
      <w:lvlText w:val="‒"/>
      <w:lvlJc w:val="left"/>
      <w:pPr>
        <w:ind w:left="1375" w:hanging="360"/>
      </w:pPr>
      <w:rPr>
        <w:rFonts w:ascii="Times New Roman" w:eastAsia="Arial Unicode MS" w:hAnsi="Times New Roman" w:hint="default"/>
      </w:rPr>
    </w:lvl>
    <w:lvl w:ilvl="1">
      <w:start w:val="1"/>
      <w:numFmt w:val="bullet"/>
      <w:lvlText w:val="o"/>
      <w:lvlJc w:val="left"/>
      <w:pPr>
        <w:ind w:left="2095" w:hanging="360"/>
      </w:pPr>
      <w:rPr>
        <w:rFonts w:ascii="Courier New" w:hAnsi="Courier New" w:hint="default"/>
      </w:rPr>
    </w:lvl>
    <w:lvl w:ilvl="2">
      <w:start w:val="1"/>
      <w:numFmt w:val="bullet"/>
      <w:lvlText w:val=""/>
      <w:lvlJc w:val="left"/>
      <w:pPr>
        <w:ind w:left="2815" w:hanging="360"/>
      </w:pPr>
      <w:rPr>
        <w:rFonts w:ascii="Wingdings" w:hAnsi="Wingdings" w:hint="default"/>
      </w:rPr>
    </w:lvl>
    <w:lvl w:ilvl="3">
      <w:start w:val="1"/>
      <w:numFmt w:val="bullet"/>
      <w:lvlText w:val=""/>
      <w:lvlJc w:val="left"/>
      <w:pPr>
        <w:ind w:left="3535" w:hanging="360"/>
      </w:pPr>
      <w:rPr>
        <w:rFonts w:ascii="Symbol" w:hAnsi="Symbol" w:hint="default"/>
      </w:rPr>
    </w:lvl>
    <w:lvl w:ilvl="4">
      <w:start w:val="1"/>
      <w:numFmt w:val="bullet"/>
      <w:lvlText w:val="o"/>
      <w:lvlJc w:val="left"/>
      <w:pPr>
        <w:ind w:left="4255" w:hanging="360"/>
      </w:pPr>
      <w:rPr>
        <w:rFonts w:ascii="Courier New" w:hAnsi="Courier New" w:hint="default"/>
      </w:rPr>
    </w:lvl>
    <w:lvl w:ilvl="5">
      <w:start w:val="1"/>
      <w:numFmt w:val="bullet"/>
      <w:lvlText w:val=""/>
      <w:lvlJc w:val="left"/>
      <w:pPr>
        <w:ind w:left="4975" w:hanging="360"/>
      </w:pPr>
      <w:rPr>
        <w:rFonts w:ascii="Wingdings" w:hAnsi="Wingdings" w:hint="default"/>
      </w:rPr>
    </w:lvl>
    <w:lvl w:ilvl="6">
      <w:start w:val="1"/>
      <w:numFmt w:val="bullet"/>
      <w:lvlText w:val=""/>
      <w:lvlJc w:val="left"/>
      <w:pPr>
        <w:ind w:left="5695" w:hanging="360"/>
      </w:pPr>
      <w:rPr>
        <w:rFonts w:ascii="Symbol" w:hAnsi="Symbol" w:hint="default"/>
      </w:rPr>
    </w:lvl>
    <w:lvl w:ilvl="7">
      <w:start w:val="1"/>
      <w:numFmt w:val="bullet"/>
      <w:lvlText w:val="o"/>
      <w:lvlJc w:val="left"/>
      <w:pPr>
        <w:ind w:left="6415" w:hanging="360"/>
      </w:pPr>
      <w:rPr>
        <w:rFonts w:ascii="Courier New" w:hAnsi="Courier New" w:hint="default"/>
      </w:rPr>
    </w:lvl>
    <w:lvl w:ilvl="8">
      <w:start w:val="1"/>
      <w:numFmt w:val="bullet"/>
      <w:lvlText w:val=""/>
      <w:lvlJc w:val="left"/>
      <w:pPr>
        <w:ind w:left="7135" w:hanging="360"/>
      </w:pPr>
      <w:rPr>
        <w:rFonts w:ascii="Wingdings" w:hAnsi="Wingdings" w:hint="default"/>
      </w:rPr>
    </w:lvl>
  </w:abstractNum>
  <w:abstractNum w:abstractNumId="80">
    <w:nsid w:val="14AE1DE2"/>
    <w:multiLevelType w:val="hybridMultilevel"/>
    <w:tmpl w:val="49747C90"/>
    <w:name w:val="WW8Num203"/>
    <w:lvl w:ilvl="0" w:tplc="7D1AE24C">
      <w:start w:val="1"/>
      <w:numFmt w:val="bullet"/>
      <w:lvlText w:val=""/>
      <w:lvlJc w:val="left"/>
      <w:pPr>
        <w:ind w:left="1259" w:hanging="360"/>
      </w:pPr>
      <w:rPr>
        <w:rFonts w:ascii="Symbol" w:hAnsi="Symbol" w:hint="default"/>
      </w:rPr>
    </w:lvl>
    <w:lvl w:ilvl="1" w:tplc="1C6A5CAC" w:tentative="1">
      <w:start w:val="1"/>
      <w:numFmt w:val="bullet"/>
      <w:lvlText w:val="o"/>
      <w:lvlJc w:val="left"/>
      <w:pPr>
        <w:ind w:left="1979" w:hanging="360"/>
      </w:pPr>
      <w:rPr>
        <w:rFonts w:ascii="Courier New" w:hAnsi="Courier New" w:cs="Courier New" w:hint="default"/>
      </w:rPr>
    </w:lvl>
    <w:lvl w:ilvl="2" w:tplc="AE3A8EC2" w:tentative="1">
      <w:start w:val="1"/>
      <w:numFmt w:val="bullet"/>
      <w:lvlText w:val=""/>
      <w:lvlJc w:val="left"/>
      <w:pPr>
        <w:ind w:left="2699" w:hanging="360"/>
      </w:pPr>
      <w:rPr>
        <w:rFonts w:ascii="Wingdings" w:hAnsi="Wingdings" w:hint="default"/>
      </w:rPr>
    </w:lvl>
    <w:lvl w:ilvl="3" w:tplc="113ED23A" w:tentative="1">
      <w:start w:val="1"/>
      <w:numFmt w:val="bullet"/>
      <w:lvlText w:val=""/>
      <w:lvlJc w:val="left"/>
      <w:pPr>
        <w:ind w:left="3419" w:hanging="360"/>
      </w:pPr>
      <w:rPr>
        <w:rFonts w:ascii="Symbol" w:hAnsi="Symbol" w:hint="default"/>
      </w:rPr>
    </w:lvl>
    <w:lvl w:ilvl="4" w:tplc="AABEEB18" w:tentative="1">
      <w:start w:val="1"/>
      <w:numFmt w:val="bullet"/>
      <w:lvlText w:val="o"/>
      <w:lvlJc w:val="left"/>
      <w:pPr>
        <w:ind w:left="4139" w:hanging="360"/>
      </w:pPr>
      <w:rPr>
        <w:rFonts w:ascii="Courier New" w:hAnsi="Courier New" w:cs="Courier New" w:hint="default"/>
      </w:rPr>
    </w:lvl>
    <w:lvl w:ilvl="5" w:tplc="9016182A" w:tentative="1">
      <w:start w:val="1"/>
      <w:numFmt w:val="bullet"/>
      <w:lvlText w:val=""/>
      <w:lvlJc w:val="left"/>
      <w:pPr>
        <w:ind w:left="4859" w:hanging="360"/>
      </w:pPr>
      <w:rPr>
        <w:rFonts w:ascii="Wingdings" w:hAnsi="Wingdings" w:hint="default"/>
      </w:rPr>
    </w:lvl>
    <w:lvl w:ilvl="6" w:tplc="79FC4B3E" w:tentative="1">
      <w:start w:val="1"/>
      <w:numFmt w:val="bullet"/>
      <w:lvlText w:val=""/>
      <w:lvlJc w:val="left"/>
      <w:pPr>
        <w:ind w:left="5579" w:hanging="360"/>
      </w:pPr>
      <w:rPr>
        <w:rFonts w:ascii="Symbol" w:hAnsi="Symbol" w:hint="default"/>
      </w:rPr>
    </w:lvl>
    <w:lvl w:ilvl="7" w:tplc="1D5802DE" w:tentative="1">
      <w:start w:val="1"/>
      <w:numFmt w:val="bullet"/>
      <w:lvlText w:val="o"/>
      <w:lvlJc w:val="left"/>
      <w:pPr>
        <w:ind w:left="6299" w:hanging="360"/>
      </w:pPr>
      <w:rPr>
        <w:rFonts w:ascii="Courier New" w:hAnsi="Courier New" w:cs="Courier New" w:hint="default"/>
      </w:rPr>
    </w:lvl>
    <w:lvl w:ilvl="8" w:tplc="81AAE9B6" w:tentative="1">
      <w:start w:val="1"/>
      <w:numFmt w:val="bullet"/>
      <w:lvlText w:val=""/>
      <w:lvlJc w:val="left"/>
      <w:pPr>
        <w:ind w:left="7019" w:hanging="360"/>
      </w:pPr>
      <w:rPr>
        <w:rFonts w:ascii="Wingdings" w:hAnsi="Wingdings" w:hint="default"/>
      </w:rPr>
    </w:lvl>
  </w:abstractNum>
  <w:abstractNum w:abstractNumId="81">
    <w:nsid w:val="16D774DA"/>
    <w:multiLevelType w:val="multilevel"/>
    <w:tmpl w:val="DED08C10"/>
    <w:name w:val="WW8Num205"/>
    <w:lvl w:ilvl="0">
      <w:start w:val="1"/>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2">
    <w:nsid w:val="1B4301D4"/>
    <w:multiLevelType w:val="multilevel"/>
    <w:tmpl w:val="8DF6BE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253C3929"/>
    <w:multiLevelType w:val="multilevel"/>
    <w:tmpl w:val="3ADEE5C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28410313"/>
    <w:multiLevelType w:val="multilevel"/>
    <w:tmpl w:val="3AD8CAB0"/>
    <w:name w:val="WW8Num42"/>
    <w:lvl w:ilvl="0">
      <w:start w:val="2"/>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5">
    <w:nsid w:val="450F157D"/>
    <w:multiLevelType w:val="multilevel"/>
    <w:tmpl w:val="29AE3D12"/>
    <w:name w:val="WW8Num43"/>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463B1605"/>
    <w:multiLevelType w:val="multilevel"/>
    <w:tmpl w:val="E0E2CD4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595C5CC4"/>
    <w:multiLevelType w:val="multilevel"/>
    <w:tmpl w:val="074EB8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701A6A1D"/>
    <w:multiLevelType w:val="hybridMultilevel"/>
    <w:tmpl w:val="97D094B0"/>
    <w:name w:val="WW8Num122"/>
    <w:lvl w:ilvl="0">
      <w:start w:val="1"/>
      <w:numFmt w:val="decimal"/>
      <w:lvlText w:val="%1."/>
      <w:lvlJc w:val="left"/>
      <w:pPr>
        <w:tabs>
          <w:tab w:val="num" w:pos="360"/>
        </w:tabs>
        <w:ind w:left="360" w:hanging="360"/>
      </w:pPr>
      <w:rPr>
        <w:color w:val="auto"/>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2"/>
  </w:num>
  <w:num w:numId="7">
    <w:abstractNumId w:val="86"/>
  </w:num>
  <w:num w:numId="8">
    <w:abstractNumId w:val="83"/>
  </w:num>
  <w:num w:numId="9">
    <w:abstractNumId w:val="87"/>
  </w:num>
  <w:num w:numId="10">
    <w:abstractNumId w:val="76"/>
  </w:num>
  <w:num w:numId="11">
    <w:abstractNumId w:val="75"/>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631"/>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14"/>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6E"/>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54D"/>
    <w:rsid w:val="00055728"/>
    <w:rsid w:val="00055887"/>
    <w:rsid w:val="000559C6"/>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67E53"/>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398"/>
    <w:rsid w:val="000714A8"/>
    <w:rsid w:val="000714B4"/>
    <w:rsid w:val="00071534"/>
    <w:rsid w:val="000715D9"/>
    <w:rsid w:val="00071619"/>
    <w:rsid w:val="0007166A"/>
    <w:rsid w:val="000716AB"/>
    <w:rsid w:val="000717BB"/>
    <w:rsid w:val="000717D2"/>
    <w:rsid w:val="000717E8"/>
    <w:rsid w:val="000718B2"/>
    <w:rsid w:val="00071ABA"/>
    <w:rsid w:val="00071BEE"/>
    <w:rsid w:val="00071D36"/>
    <w:rsid w:val="00071D59"/>
    <w:rsid w:val="00072202"/>
    <w:rsid w:val="00072225"/>
    <w:rsid w:val="00072251"/>
    <w:rsid w:val="00072281"/>
    <w:rsid w:val="000723C3"/>
    <w:rsid w:val="00072571"/>
    <w:rsid w:val="000725DE"/>
    <w:rsid w:val="000725F9"/>
    <w:rsid w:val="000726CC"/>
    <w:rsid w:val="000726F4"/>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D5A"/>
    <w:rsid w:val="00082DB8"/>
    <w:rsid w:val="00082DDB"/>
    <w:rsid w:val="00082E4F"/>
    <w:rsid w:val="00082F12"/>
    <w:rsid w:val="00082F5D"/>
    <w:rsid w:val="00083051"/>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689"/>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5E3"/>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8F"/>
    <w:rsid w:val="000B3DFD"/>
    <w:rsid w:val="000B3E9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08"/>
    <w:rsid w:val="000C1257"/>
    <w:rsid w:val="000C1315"/>
    <w:rsid w:val="000C13AC"/>
    <w:rsid w:val="000C147D"/>
    <w:rsid w:val="000C14E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46F"/>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D2C"/>
    <w:rsid w:val="000D2D58"/>
    <w:rsid w:val="000D2DAA"/>
    <w:rsid w:val="000D2DB8"/>
    <w:rsid w:val="000D2E17"/>
    <w:rsid w:val="000D2E66"/>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5099"/>
    <w:rsid w:val="000D51A3"/>
    <w:rsid w:val="000D5215"/>
    <w:rsid w:val="000D522C"/>
    <w:rsid w:val="000D52EF"/>
    <w:rsid w:val="000D5322"/>
    <w:rsid w:val="000D532D"/>
    <w:rsid w:val="000D53D8"/>
    <w:rsid w:val="000D558C"/>
    <w:rsid w:val="000D55B3"/>
    <w:rsid w:val="000D568D"/>
    <w:rsid w:val="000D5708"/>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BA"/>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2A"/>
    <w:rsid w:val="000E1D33"/>
    <w:rsid w:val="000E1D8F"/>
    <w:rsid w:val="000E1DA2"/>
    <w:rsid w:val="000E1E85"/>
    <w:rsid w:val="000E1E95"/>
    <w:rsid w:val="000E1F07"/>
    <w:rsid w:val="000E1F7B"/>
    <w:rsid w:val="000E2007"/>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B0E"/>
    <w:rsid w:val="000E6C6C"/>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CC9"/>
    <w:rsid w:val="000F4D06"/>
    <w:rsid w:val="000F4D6A"/>
    <w:rsid w:val="000F4D76"/>
    <w:rsid w:val="000F4DE5"/>
    <w:rsid w:val="000F4F85"/>
    <w:rsid w:val="000F51B1"/>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60"/>
    <w:rsid w:val="0011248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8D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225"/>
    <w:rsid w:val="001302AA"/>
    <w:rsid w:val="0013030C"/>
    <w:rsid w:val="00130340"/>
    <w:rsid w:val="001303BF"/>
    <w:rsid w:val="001303FF"/>
    <w:rsid w:val="00130412"/>
    <w:rsid w:val="001304E8"/>
    <w:rsid w:val="00130579"/>
    <w:rsid w:val="00130585"/>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1E0"/>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F3B"/>
    <w:rsid w:val="00193FB5"/>
    <w:rsid w:val="0019400A"/>
    <w:rsid w:val="0019402F"/>
    <w:rsid w:val="0019403D"/>
    <w:rsid w:val="00194041"/>
    <w:rsid w:val="001941C3"/>
    <w:rsid w:val="001941D3"/>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74"/>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41"/>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51"/>
    <w:rsid w:val="001F10AF"/>
    <w:rsid w:val="001F1172"/>
    <w:rsid w:val="001F11E9"/>
    <w:rsid w:val="001F1407"/>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7C5"/>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88"/>
    <w:rsid w:val="001F6E50"/>
    <w:rsid w:val="001F6E75"/>
    <w:rsid w:val="001F6F59"/>
    <w:rsid w:val="001F6F63"/>
    <w:rsid w:val="001F6F8C"/>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6FB"/>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07FE1"/>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E2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E0A"/>
    <w:rsid w:val="00244E29"/>
    <w:rsid w:val="00244F48"/>
    <w:rsid w:val="00244FD4"/>
    <w:rsid w:val="002450E2"/>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14D"/>
    <w:rsid w:val="0024714F"/>
    <w:rsid w:val="00247220"/>
    <w:rsid w:val="0024731B"/>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85"/>
    <w:rsid w:val="00251895"/>
    <w:rsid w:val="002518C9"/>
    <w:rsid w:val="002518EB"/>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0"/>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EA"/>
    <w:rsid w:val="002763F9"/>
    <w:rsid w:val="00276487"/>
    <w:rsid w:val="00276535"/>
    <w:rsid w:val="0027653E"/>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1B3"/>
    <w:rsid w:val="00283206"/>
    <w:rsid w:val="0028320E"/>
    <w:rsid w:val="00283290"/>
    <w:rsid w:val="0028353F"/>
    <w:rsid w:val="00283581"/>
    <w:rsid w:val="002835B9"/>
    <w:rsid w:val="002835FA"/>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F2"/>
    <w:rsid w:val="00296228"/>
    <w:rsid w:val="00296243"/>
    <w:rsid w:val="00296279"/>
    <w:rsid w:val="002962DD"/>
    <w:rsid w:val="00296424"/>
    <w:rsid w:val="00296526"/>
    <w:rsid w:val="00296543"/>
    <w:rsid w:val="002965D5"/>
    <w:rsid w:val="00296722"/>
    <w:rsid w:val="00296B41"/>
    <w:rsid w:val="00296BB3"/>
    <w:rsid w:val="00296CA3"/>
    <w:rsid w:val="00296EC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DA"/>
    <w:rsid w:val="002C2DD6"/>
    <w:rsid w:val="002C2E51"/>
    <w:rsid w:val="002C2E73"/>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50"/>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3F2"/>
    <w:rsid w:val="002E7401"/>
    <w:rsid w:val="002E746F"/>
    <w:rsid w:val="002E752A"/>
    <w:rsid w:val="002E767E"/>
    <w:rsid w:val="002E7727"/>
    <w:rsid w:val="002E773B"/>
    <w:rsid w:val="002E778A"/>
    <w:rsid w:val="002E77F2"/>
    <w:rsid w:val="002E786C"/>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02"/>
    <w:rsid w:val="003043F9"/>
    <w:rsid w:val="003046E6"/>
    <w:rsid w:val="003048F5"/>
    <w:rsid w:val="00304918"/>
    <w:rsid w:val="003049AF"/>
    <w:rsid w:val="00304B8A"/>
    <w:rsid w:val="00304D66"/>
    <w:rsid w:val="00304D7E"/>
    <w:rsid w:val="00304D8F"/>
    <w:rsid w:val="00304DC4"/>
    <w:rsid w:val="00304DD8"/>
    <w:rsid w:val="00305186"/>
    <w:rsid w:val="003051EF"/>
    <w:rsid w:val="003051FD"/>
    <w:rsid w:val="003052B4"/>
    <w:rsid w:val="00305328"/>
    <w:rsid w:val="00305369"/>
    <w:rsid w:val="003053E7"/>
    <w:rsid w:val="00305430"/>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80"/>
    <w:rsid w:val="003110CE"/>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63"/>
    <w:rsid w:val="00312871"/>
    <w:rsid w:val="00312880"/>
    <w:rsid w:val="003128D4"/>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BFF"/>
    <w:rsid w:val="00320C69"/>
    <w:rsid w:val="00320C8D"/>
    <w:rsid w:val="00320D0F"/>
    <w:rsid w:val="00320D10"/>
    <w:rsid w:val="00320DBB"/>
    <w:rsid w:val="00320DBF"/>
    <w:rsid w:val="00320DDF"/>
    <w:rsid w:val="00320DEB"/>
    <w:rsid w:val="00320F80"/>
    <w:rsid w:val="0032108C"/>
    <w:rsid w:val="0032109C"/>
    <w:rsid w:val="0032146F"/>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E1"/>
    <w:rsid w:val="003306F1"/>
    <w:rsid w:val="0033072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15"/>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64"/>
    <w:rsid w:val="00333CBE"/>
    <w:rsid w:val="00333D33"/>
    <w:rsid w:val="00333E55"/>
    <w:rsid w:val="00334009"/>
    <w:rsid w:val="003340C7"/>
    <w:rsid w:val="003340CE"/>
    <w:rsid w:val="00334111"/>
    <w:rsid w:val="003341C9"/>
    <w:rsid w:val="003342B8"/>
    <w:rsid w:val="003343FE"/>
    <w:rsid w:val="0033442C"/>
    <w:rsid w:val="00334490"/>
    <w:rsid w:val="003344AF"/>
    <w:rsid w:val="003345C3"/>
    <w:rsid w:val="003345C7"/>
    <w:rsid w:val="00334699"/>
    <w:rsid w:val="003346E8"/>
    <w:rsid w:val="0033475F"/>
    <w:rsid w:val="0033480F"/>
    <w:rsid w:val="00334911"/>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D2E"/>
    <w:rsid w:val="00352D85"/>
    <w:rsid w:val="00352DED"/>
    <w:rsid w:val="00352EAF"/>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072"/>
    <w:rsid w:val="00357114"/>
    <w:rsid w:val="00357347"/>
    <w:rsid w:val="00357417"/>
    <w:rsid w:val="00357472"/>
    <w:rsid w:val="003575F5"/>
    <w:rsid w:val="003576C3"/>
    <w:rsid w:val="003577AF"/>
    <w:rsid w:val="00357815"/>
    <w:rsid w:val="003578FC"/>
    <w:rsid w:val="00357AC6"/>
    <w:rsid w:val="00357B0B"/>
    <w:rsid w:val="00357B7C"/>
    <w:rsid w:val="00357C09"/>
    <w:rsid w:val="00360105"/>
    <w:rsid w:val="00360156"/>
    <w:rsid w:val="00360204"/>
    <w:rsid w:val="0036051A"/>
    <w:rsid w:val="0036066A"/>
    <w:rsid w:val="003606D2"/>
    <w:rsid w:val="003606FF"/>
    <w:rsid w:val="003607D1"/>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4B1E"/>
    <w:rsid w:val="00364DC2"/>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B30"/>
    <w:rsid w:val="00367BF2"/>
    <w:rsid w:val="00367C95"/>
    <w:rsid w:val="00367EC9"/>
    <w:rsid w:val="00370083"/>
    <w:rsid w:val="003700F7"/>
    <w:rsid w:val="00370224"/>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2B"/>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87"/>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A3F"/>
    <w:rsid w:val="00395A74"/>
    <w:rsid w:val="00395AE6"/>
    <w:rsid w:val="00395CF3"/>
    <w:rsid w:val="00395DF5"/>
    <w:rsid w:val="00395E2F"/>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51"/>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B2"/>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C78"/>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FA"/>
    <w:rsid w:val="003D128A"/>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0E8"/>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76"/>
    <w:rsid w:val="003E6BA7"/>
    <w:rsid w:val="003E6BAA"/>
    <w:rsid w:val="003E6BB4"/>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B8"/>
    <w:rsid w:val="003F31F3"/>
    <w:rsid w:val="003F323D"/>
    <w:rsid w:val="003F3248"/>
    <w:rsid w:val="003F329A"/>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36"/>
    <w:rsid w:val="003F7A62"/>
    <w:rsid w:val="003F7B26"/>
    <w:rsid w:val="003F7B9B"/>
    <w:rsid w:val="003F7D70"/>
    <w:rsid w:val="003F7DA8"/>
    <w:rsid w:val="003F7EA7"/>
    <w:rsid w:val="003F7F58"/>
    <w:rsid w:val="003F7FAC"/>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300"/>
    <w:rsid w:val="004155D1"/>
    <w:rsid w:val="00415644"/>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4A"/>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9B8"/>
    <w:rsid w:val="00441A5C"/>
    <w:rsid w:val="00441AD2"/>
    <w:rsid w:val="00441B69"/>
    <w:rsid w:val="00441D18"/>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C"/>
    <w:rsid w:val="004511C6"/>
    <w:rsid w:val="004512D0"/>
    <w:rsid w:val="00451375"/>
    <w:rsid w:val="004513C6"/>
    <w:rsid w:val="00451437"/>
    <w:rsid w:val="004514F0"/>
    <w:rsid w:val="00451566"/>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4FE"/>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B6"/>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F4"/>
    <w:rsid w:val="0047145B"/>
    <w:rsid w:val="00471502"/>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BEE"/>
    <w:rsid w:val="00476C72"/>
    <w:rsid w:val="00476D55"/>
    <w:rsid w:val="00476D63"/>
    <w:rsid w:val="00476DA4"/>
    <w:rsid w:val="00476EE2"/>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DC"/>
    <w:rsid w:val="00495268"/>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E1"/>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E5E"/>
    <w:rsid w:val="004A2FCB"/>
    <w:rsid w:val="004A3056"/>
    <w:rsid w:val="004A30BA"/>
    <w:rsid w:val="004A3143"/>
    <w:rsid w:val="004A31A1"/>
    <w:rsid w:val="004A31C8"/>
    <w:rsid w:val="004A323B"/>
    <w:rsid w:val="004A3342"/>
    <w:rsid w:val="004A33C6"/>
    <w:rsid w:val="004A3446"/>
    <w:rsid w:val="004A346F"/>
    <w:rsid w:val="004A3579"/>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247"/>
    <w:rsid w:val="004C5311"/>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B68"/>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C5"/>
    <w:rsid w:val="004F4EDA"/>
    <w:rsid w:val="004F4F69"/>
    <w:rsid w:val="004F4FC8"/>
    <w:rsid w:val="004F4FCB"/>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146"/>
    <w:rsid w:val="00511161"/>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F"/>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604"/>
    <w:rsid w:val="0054372E"/>
    <w:rsid w:val="00543A6D"/>
    <w:rsid w:val="00543A7B"/>
    <w:rsid w:val="00543B56"/>
    <w:rsid w:val="00543BCC"/>
    <w:rsid w:val="00543C37"/>
    <w:rsid w:val="00543F62"/>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17"/>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19"/>
    <w:rsid w:val="005628C1"/>
    <w:rsid w:val="00562912"/>
    <w:rsid w:val="00562937"/>
    <w:rsid w:val="00562A76"/>
    <w:rsid w:val="00562AA7"/>
    <w:rsid w:val="00562AAE"/>
    <w:rsid w:val="00562B30"/>
    <w:rsid w:val="00562C1C"/>
    <w:rsid w:val="00562C75"/>
    <w:rsid w:val="00562D89"/>
    <w:rsid w:val="00562EAF"/>
    <w:rsid w:val="00562F37"/>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6E7"/>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4AE"/>
    <w:rsid w:val="00592697"/>
    <w:rsid w:val="00592836"/>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51"/>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D"/>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102"/>
    <w:rsid w:val="005F3244"/>
    <w:rsid w:val="005F341A"/>
    <w:rsid w:val="005F3453"/>
    <w:rsid w:val="005F350C"/>
    <w:rsid w:val="005F3569"/>
    <w:rsid w:val="005F35FC"/>
    <w:rsid w:val="005F364E"/>
    <w:rsid w:val="005F36C6"/>
    <w:rsid w:val="005F36C7"/>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B36"/>
    <w:rsid w:val="005F5B40"/>
    <w:rsid w:val="005F5BB0"/>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672"/>
    <w:rsid w:val="0060285E"/>
    <w:rsid w:val="0060289E"/>
    <w:rsid w:val="00602B18"/>
    <w:rsid w:val="00602B78"/>
    <w:rsid w:val="00602BAF"/>
    <w:rsid w:val="00602BCB"/>
    <w:rsid w:val="00602E52"/>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CA8"/>
    <w:rsid w:val="00612DD8"/>
    <w:rsid w:val="00612E12"/>
    <w:rsid w:val="00612E8F"/>
    <w:rsid w:val="00612EDE"/>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8CB"/>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7F"/>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67"/>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1DC"/>
    <w:rsid w:val="006462AC"/>
    <w:rsid w:val="006462FA"/>
    <w:rsid w:val="00646354"/>
    <w:rsid w:val="00646361"/>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9F"/>
    <w:rsid w:val="00646EB6"/>
    <w:rsid w:val="00646ED6"/>
    <w:rsid w:val="00646F10"/>
    <w:rsid w:val="00647146"/>
    <w:rsid w:val="00647184"/>
    <w:rsid w:val="006471BA"/>
    <w:rsid w:val="00647274"/>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701"/>
    <w:rsid w:val="006617DC"/>
    <w:rsid w:val="0066182B"/>
    <w:rsid w:val="006618CF"/>
    <w:rsid w:val="006618EA"/>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A7"/>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7F"/>
    <w:rsid w:val="00664786"/>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83F"/>
    <w:rsid w:val="006729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F9"/>
    <w:rsid w:val="00677D0E"/>
    <w:rsid w:val="00677D4B"/>
    <w:rsid w:val="00677EE9"/>
    <w:rsid w:val="00677F50"/>
    <w:rsid w:val="00680064"/>
    <w:rsid w:val="00680114"/>
    <w:rsid w:val="00680121"/>
    <w:rsid w:val="0068015C"/>
    <w:rsid w:val="006801F3"/>
    <w:rsid w:val="00680212"/>
    <w:rsid w:val="00680341"/>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2B5"/>
    <w:rsid w:val="006864CE"/>
    <w:rsid w:val="006864FC"/>
    <w:rsid w:val="0068654B"/>
    <w:rsid w:val="00686624"/>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92F"/>
    <w:rsid w:val="00693988"/>
    <w:rsid w:val="006939A1"/>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6EF2"/>
    <w:rsid w:val="00697224"/>
    <w:rsid w:val="006972E6"/>
    <w:rsid w:val="006973A8"/>
    <w:rsid w:val="00697867"/>
    <w:rsid w:val="00697909"/>
    <w:rsid w:val="006979AE"/>
    <w:rsid w:val="00697A7E"/>
    <w:rsid w:val="00697A84"/>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53"/>
    <w:rsid w:val="006C1E7F"/>
    <w:rsid w:val="006C1F27"/>
    <w:rsid w:val="006C1FB8"/>
    <w:rsid w:val="006C203E"/>
    <w:rsid w:val="006C216C"/>
    <w:rsid w:val="006C21D1"/>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2E99"/>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8F"/>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285"/>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2C7"/>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12"/>
    <w:rsid w:val="006F4040"/>
    <w:rsid w:val="006F4216"/>
    <w:rsid w:val="006F4257"/>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7B"/>
    <w:rsid w:val="007013D0"/>
    <w:rsid w:val="00701492"/>
    <w:rsid w:val="007014B1"/>
    <w:rsid w:val="007014BA"/>
    <w:rsid w:val="007015A3"/>
    <w:rsid w:val="007015C9"/>
    <w:rsid w:val="007016CE"/>
    <w:rsid w:val="0070187A"/>
    <w:rsid w:val="007018E6"/>
    <w:rsid w:val="00701A5B"/>
    <w:rsid w:val="00701A6E"/>
    <w:rsid w:val="00701C37"/>
    <w:rsid w:val="00701C54"/>
    <w:rsid w:val="00701C85"/>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46"/>
    <w:rsid w:val="007167E7"/>
    <w:rsid w:val="007167F7"/>
    <w:rsid w:val="00716904"/>
    <w:rsid w:val="00716952"/>
    <w:rsid w:val="007169BF"/>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85"/>
    <w:rsid w:val="007262A9"/>
    <w:rsid w:val="00726392"/>
    <w:rsid w:val="00726419"/>
    <w:rsid w:val="00726451"/>
    <w:rsid w:val="007264D6"/>
    <w:rsid w:val="00726592"/>
    <w:rsid w:val="007265EE"/>
    <w:rsid w:val="007266FB"/>
    <w:rsid w:val="00726715"/>
    <w:rsid w:val="00726775"/>
    <w:rsid w:val="007267AA"/>
    <w:rsid w:val="007267E9"/>
    <w:rsid w:val="0072694E"/>
    <w:rsid w:val="007269A7"/>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B5F"/>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94"/>
    <w:rsid w:val="0076454E"/>
    <w:rsid w:val="00764762"/>
    <w:rsid w:val="007647FF"/>
    <w:rsid w:val="0076482A"/>
    <w:rsid w:val="00764A76"/>
    <w:rsid w:val="00764B2B"/>
    <w:rsid w:val="00764CE4"/>
    <w:rsid w:val="00764CF8"/>
    <w:rsid w:val="00764F51"/>
    <w:rsid w:val="00765057"/>
    <w:rsid w:val="00765109"/>
    <w:rsid w:val="00765150"/>
    <w:rsid w:val="007651F6"/>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CE"/>
    <w:rsid w:val="00766122"/>
    <w:rsid w:val="00766128"/>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6FB6"/>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D5F"/>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2B"/>
    <w:rsid w:val="0078726A"/>
    <w:rsid w:val="007872CA"/>
    <w:rsid w:val="0078746A"/>
    <w:rsid w:val="007876C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A4"/>
    <w:rsid w:val="007933B3"/>
    <w:rsid w:val="007933D2"/>
    <w:rsid w:val="0079343E"/>
    <w:rsid w:val="00793507"/>
    <w:rsid w:val="0079357F"/>
    <w:rsid w:val="007935F6"/>
    <w:rsid w:val="00793629"/>
    <w:rsid w:val="00793708"/>
    <w:rsid w:val="00793745"/>
    <w:rsid w:val="00793798"/>
    <w:rsid w:val="007937B1"/>
    <w:rsid w:val="00793800"/>
    <w:rsid w:val="00793801"/>
    <w:rsid w:val="00793827"/>
    <w:rsid w:val="0079385B"/>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BA"/>
    <w:rsid w:val="00795EC0"/>
    <w:rsid w:val="00795F0D"/>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52"/>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9E7"/>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90F"/>
    <w:rsid w:val="007C192E"/>
    <w:rsid w:val="007C1934"/>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7C"/>
    <w:rsid w:val="007E308E"/>
    <w:rsid w:val="007E3096"/>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14"/>
    <w:rsid w:val="007F17B3"/>
    <w:rsid w:val="007F17DE"/>
    <w:rsid w:val="007F18D5"/>
    <w:rsid w:val="007F19F2"/>
    <w:rsid w:val="007F1A3E"/>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9FD"/>
    <w:rsid w:val="007F4AB1"/>
    <w:rsid w:val="007F4ACD"/>
    <w:rsid w:val="007F4BE3"/>
    <w:rsid w:val="007F4D8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3B8"/>
    <w:rsid w:val="007F73D0"/>
    <w:rsid w:val="007F7458"/>
    <w:rsid w:val="007F74A7"/>
    <w:rsid w:val="007F75E0"/>
    <w:rsid w:val="007F7602"/>
    <w:rsid w:val="007F76BE"/>
    <w:rsid w:val="007F7797"/>
    <w:rsid w:val="007F77A7"/>
    <w:rsid w:val="007F7835"/>
    <w:rsid w:val="007F7981"/>
    <w:rsid w:val="007F7A59"/>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9BB"/>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8CD"/>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EC2"/>
    <w:rsid w:val="00807FA7"/>
    <w:rsid w:val="00807FD5"/>
    <w:rsid w:val="00807FFA"/>
    <w:rsid w:val="00810046"/>
    <w:rsid w:val="0081014C"/>
    <w:rsid w:val="00810200"/>
    <w:rsid w:val="00810256"/>
    <w:rsid w:val="0081030C"/>
    <w:rsid w:val="008103A6"/>
    <w:rsid w:val="00810474"/>
    <w:rsid w:val="0081055F"/>
    <w:rsid w:val="008107DA"/>
    <w:rsid w:val="00810853"/>
    <w:rsid w:val="008108C7"/>
    <w:rsid w:val="0081094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C25"/>
    <w:rsid w:val="00812CBC"/>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8F9"/>
    <w:rsid w:val="00814922"/>
    <w:rsid w:val="0081495A"/>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DF"/>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CE"/>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416"/>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7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E6A"/>
    <w:rsid w:val="00846F61"/>
    <w:rsid w:val="00846F94"/>
    <w:rsid w:val="00846FAA"/>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C6E"/>
    <w:rsid w:val="00854D31"/>
    <w:rsid w:val="00854D65"/>
    <w:rsid w:val="00854E27"/>
    <w:rsid w:val="00854EC4"/>
    <w:rsid w:val="00854F50"/>
    <w:rsid w:val="00854F5B"/>
    <w:rsid w:val="0085506D"/>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D69"/>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69"/>
    <w:rsid w:val="00885FC4"/>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A5"/>
    <w:rsid w:val="0089752B"/>
    <w:rsid w:val="008975A0"/>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914"/>
    <w:rsid w:val="008A29A1"/>
    <w:rsid w:val="008A2A68"/>
    <w:rsid w:val="008A2A99"/>
    <w:rsid w:val="008A2B17"/>
    <w:rsid w:val="008A2B7F"/>
    <w:rsid w:val="008A2C5C"/>
    <w:rsid w:val="008A2D13"/>
    <w:rsid w:val="008A2EAE"/>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0C3"/>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1D3"/>
    <w:rsid w:val="008D42CD"/>
    <w:rsid w:val="008D4418"/>
    <w:rsid w:val="008D44CD"/>
    <w:rsid w:val="008D455F"/>
    <w:rsid w:val="008D4584"/>
    <w:rsid w:val="008D4639"/>
    <w:rsid w:val="008D4640"/>
    <w:rsid w:val="008D46C6"/>
    <w:rsid w:val="008D474A"/>
    <w:rsid w:val="008D4793"/>
    <w:rsid w:val="008D486B"/>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C2"/>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A6"/>
    <w:rsid w:val="00932174"/>
    <w:rsid w:val="00932286"/>
    <w:rsid w:val="009322FC"/>
    <w:rsid w:val="00932317"/>
    <w:rsid w:val="0093231B"/>
    <w:rsid w:val="00932393"/>
    <w:rsid w:val="00932540"/>
    <w:rsid w:val="00932548"/>
    <w:rsid w:val="00932692"/>
    <w:rsid w:val="009326DD"/>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EC"/>
    <w:rsid w:val="00933B9F"/>
    <w:rsid w:val="00933BD1"/>
    <w:rsid w:val="00933BE3"/>
    <w:rsid w:val="00933C2E"/>
    <w:rsid w:val="00933D0E"/>
    <w:rsid w:val="00933D46"/>
    <w:rsid w:val="00933D94"/>
    <w:rsid w:val="00933E05"/>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7E"/>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17"/>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AD9"/>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5D6"/>
    <w:rsid w:val="009776D4"/>
    <w:rsid w:val="00977765"/>
    <w:rsid w:val="009778BF"/>
    <w:rsid w:val="0097794D"/>
    <w:rsid w:val="009779DA"/>
    <w:rsid w:val="00977A57"/>
    <w:rsid w:val="00977AA8"/>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4C"/>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6EAE"/>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AE9"/>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D2"/>
    <w:rsid w:val="009A1832"/>
    <w:rsid w:val="009A1A5D"/>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E24"/>
    <w:rsid w:val="009B5E95"/>
    <w:rsid w:val="009B5ECF"/>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27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75"/>
    <w:rsid w:val="00A1772C"/>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39F"/>
    <w:rsid w:val="00A3740E"/>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D62"/>
    <w:rsid w:val="00A41DFA"/>
    <w:rsid w:val="00A41F4D"/>
    <w:rsid w:val="00A41FE4"/>
    <w:rsid w:val="00A4215B"/>
    <w:rsid w:val="00A4220C"/>
    <w:rsid w:val="00A42390"/>
    <w:rsid w:val="00A424A2"/>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C27"/>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1F5"/>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E07"/>
    <w:rsid w:val="00AB3FE4"/>
    <w:rsid w:val="00AB4069"/>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BC4"/>
    <w:rsid w:val="00AB7CBE"/>
    <w:rsid w:val="00AB7D98"/>
    <w:rsid w:val="00AB7DB2"/>
    <w:rsid w:val="00AB7F71"/>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AFD"/>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A7"/>
    <w:rsid w:val="00AF22D8"/>
    <w:rsid w:val="00AF236F"/>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3EF"/>
    <w:rsid w:val="00B034D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A6"/>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0D"/>
    <w:rsid w:val="00B17AA5"/>
    <w:rsid w:val="00B17AC4"/>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308"/>
    <w:rsid w:val="00B264B8"/>
    <w:rsid w:val="00B264E2"/>
    <w:rsid w:val="00B2653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341"/>
    <w:rsid w:val="00B3737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9C"/>
    <w:rsid w:val="00B37CF1"/>
    <w:rsid w:val="00B37D17"/>
    <w:rsid w:val="00B37D9C"/>
    <w:rsid w:val="00B37EA7"/>
    <w:rsid w:val="00B37FB6"/>
    <w:rsid w:val="00B40039"/>
    <w:rsid w:val="00B40055"/>
    <w:rsid w:val="00B400AC"/>
    <w:rsid w:val="00B4013F"/>
    <w:rsid w:val="00B40241"/>
    <w:rsid w:val="00B402D7"/>
    <w:rsid w:val="00B40345"/>
    <w:rsid w:val="00B40418"/>
    <w:rsid w:val="00B404AC"/>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1E7"/>
    <w:rsid w:val="00B5523C"/>
    <w:rsid w:val="00B552F9"/>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683"/>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77D"/>
    <w:rsid w:val="00BC5825"/>
    <w:rsid w:val="00BC5828"/>
    <w:rsid w:val="00BC5990"/>
    <w:rsid w:val="00BC5998"/>
    <w:rsid w:val="00BC5A21"/>
    <w:rsid w:val="00BC5A8F"/>
    <w:rsid w:val="00BC5A93"/>
    <w:rsid w:val="00BC5B25"/>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9D"/>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BB"/>
    <w:rsid w:val="00C405C2"/>
    <w:rsid w:val="00C40641"/>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727"/>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B7"/>
    <w:rsid w:val="00C43EC4"/>
    <w:rsid w:val="00C43F1F"/>
    <w:rsid w:val="00C43F20"/>
    <w:rsid w:val="00C43F3E"/>
    <w:rsid w:val="00C43F7C"/>
    <w:rsid w:val="00C43F7E"/>
    <w:rsid w:val="00C440EA"/>
    <w:rsid w:val="00C442E3"/>
    <w:rsid w:val="00C4454F"/>
    <w:rsid w:val="00C4459D"/>
    <w:rsid w:val="00C445F9"/>
    <w:rsid w:val="00C4462D"/>
    <w:rsid w:val="00C4466D"/>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AE"/>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A9B"/>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A66"/>
    <w:rsid w:val="00C83A67"/>
    <w:rsid w:val="00C83AD7"/>
    <w:rsid w:val="00C83C6A"/>
    <w:rsid w:val="00C83D0C"/>
    <w:rsid w:val="00C83E22"/>
    <w:rsid w:val="00C83E5B"/>
    <w:rsid w:val="00C83E7D"/>
    <w:rsid w:val="00C83EFF"/>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CF8"/>
    <w:rsid w:val="00C91DB5"/>
    <w:rsid w:val="00C91E88"/>
    <w:rsid w:val="00C91E8D"/>
    <w:rsid w:val="00C91EEE"/>
    <w:rsid w:val="00C91FE4"/>
    <w:rsid w:val="00C920AA"/>
    <w:rsid w:val="00C920FC"/>
    <w:rsid w:val="00C92192"/>
    <w:rsid w:val="00C922BF"/>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04"/>
    <w:rsid w:val="00C9312B"/>
    <w:rsid w:val="00C93213"/>
    <w:rsid w:val="00C9322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72CD"/>
    <w:rsid w:val="00C97309"/>
    <w:rsid w:val="00C9735C"/>
    <w:rsid w:val="00C973F5"/>
    <w:rsid w:val="00C97478"/>
    <w:rsid w:val="00C97556"/>
    <w:rsid w:val="00C9780D"/>
    <w:rsid w:val="00C97881"/>
    <w:rsid w:val="00C978BE"/>
    <w:rsid w:val="00C97985"/>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5"/>
    <w:rsid w:val="00CB1AB9"/>
    <w:rsid w:val="00CB1B90"/>
    <w:rsid w:val="00CB1D8B"/>
    <w:rsid w:val="00CB1DA0"/>
    <w:rsid w:val="00CB1DB9"/>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D4"/>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B36"/>
    <w:rsid w:val="00CD4C80"/>
    <w:rsid w:val="00CD4C97"/>
    <w:rsid w:val="00CD4CB2"/>
    <w:rsid w:val="00CD4CD0"/>
    <w:rsid w:val="00CD4CEB"/>
    <w:rsid w:val="00CD4E78"/>
    <w:rsid w:val="00CD4EF9"/>
    <w:rsid w:val="00CD5091"/>
    <w:rsid w:val="00CD5301"/>
    <w:rsid w:val="00CD549F"/>
    <w:rsid w:val="00CD55B7"/>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2D"/>
    <w:rsid w:val="00CE3A35"/>
    <w:rsid w:val="00CE3CF3"/>
    <w:rsid w:val="00CE3E01"/>
    <w:rsid w:val="00CE4106"/>
    <w:rsid w:val="00CE4142"/>
    <w:rsid w:val="00CE41DA"/>
    <w:rsid w:val="00CE41F7"/>
    <w:rsid w:val="00CE4229"/>
    <w:rsid w:val="00CE4235"/>
    <w:rsid w:val="00CE42B8"/>
    <w:rsid w:val="00CE435D"/>
    <w:rsid w:val="00CE43AE"/>
    <w:rsid w:val="00CE4414"/>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3B"/>
    <w:rsid w:val="00CE6255"/>
    <w:rsid w:val="00CE633E"/>
    <w:rsid w:val="00CE6517"/>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853"/>
    <w:rsid w:val="00D1791B"/>
    <w:rsid w:val="00D17964"/>
    <w:rsid w:val="00D17A1A"/>
    <w:rsid w:val="00D17B09"/>
    <w:rsid w:val="00D17B7A"/>
    <w:rsid w:val="00D17CD3"/>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383"/>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078"/>
    <w:rsid w:val="00D55182"/>
    <w:rsid w:val="00D552B0"/>
    <w:rsid w:val="00D5549D"/>
    <w:rsid w:val="00D555E1"/>
    <w:rsid w:val="00D55668"/>
    <w:rsid w:val="00D55751"/>
    <w:rsid w:val="00D5577B"/>
    <w:rsid w:val="00D5590E"/>
    <w:rsid w:val="00D55937"/>
    <w:rsid w:val="00D559C0"/>
    <w:rsid w:val="00D55A06"/>
    <w:rsid w:val="00D55A3E"/>
    <w:rsid w:val="00D55AB5"/>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5"/>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56B"/>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EBB"/>
    <w:rsid w:val="00DA2F92"/>
    <w:rsid w:val="00DA3064"/>
    <w:rsid w:val="00DA309A"/>
    <w:rsid w:val="00DA32BB"/>
    <w:rsid w:val="00DA3513"/>
    <w:rsid w:val="00DA3580"/>
    <w:rsid w:val="00DA360C"/>
    <w:rsid w:val="00DA36EF"/>
    <w:rsid w:val="00DA37E3"/>
    <w:rsid w:val="00DA38FB"/>
    <w:rsid w:val="00DA399B"/>
    <w:rsid w:val="00DA3A1F"/>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8E0"/>
    <w:rsid w:val="00DB48EA"/>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159"/>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95"/>
    <w:rsid w:val="00DD48E5"/>
    <w:rsid w:val="00DD49D6"/>
    <w:rsid w:val="00DD4A94"/>
    <w:rsid w:val="00DD4C6A"/>
    <w:rsid w:val="00DD4CE1"/>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825"/>
    <w:rsid w:val="00DD6898"/>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A31"/>
    <w:rsid w:val="00DE3B34"/>
    <w:rsid w:val="00DE3B5A"/>
    <w:rsid w:val="00DE3D24"/>
    <w:rsid w:val="00DE3EFA"/>
    <w:rsid w:val="00DE4019"/>
    <w:rsid w:val="00DE410E"/>
    <w:rsid w:val="00DE4196"/>
    <w:rsid w:val="00DE4211"/>
    <w:rsid w:val="00DE4323"/>
    <w:rsid w:val="00DE44A0"/>
    <w:rsid w:val="00DE44BE"/>
    <w:rsid w:val="00DE44E2"/>
    <w:rsid w:val="00DE4538"/>
    <w:rsid w:val="00DE46FB"/>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63"/>
    <w:rsid w:val="00DE5E77"/>
    <w:rsid w:val="00DE5E8D"/>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7166"/>
    <w:rsid w:val="00DE716A"/>
    <w:rsid w:val="00DE7300"/>
    <w:rsid w:val="00DE7369"/>
    <w:rsid w:val="00DE737B"/>
    <w:rsid w:val="00DE7385"/>
    <w:rsid w:val="00DE7447"/>
    <w:rsid w:val="00DE757E"/>
    <w:rsid w:val="00DE75B1"/>
    <w:rsid w:val="00DE75BE"/>
    <w:rsid w:val="00DE76A7"/>
    <w:rsid w:val="00DE7716"/>
    <w:rsid w:val="00DE7758"/>
    <w:rsid w:val="00DE7777"/>
    <w:rsid w:val="00DE7812"/>
    <w:rsid w:val="00DE7986"/>
    <w:rsid w:val="00DE7A01"/>
    <w:rsid w:val="00DE7B19"/>
    <w:rsid w:val="00DE7C7D"/>
    <w:rsid w:val="00DE7CE6"/>
    <w:rsid w:val="00DE7D18"/>
    <w:rsid w:val="00DE7D42"/>
    <w:rsid w:val="00DE7D70"/>
    <w:rsid w:val="00DE7DAE"/>
    <w:rsid w:val="00DE7E17"/>
    <w:rsid w:val="00DE7F7E"/>
    <w:rsid w:val="00DF001D"/>
    <w:rsid w:val="00DF013D"/>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C6E"/>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846"/>
    <w:rsid w:val="00E019AA"/>
    <w:rsid w:val="00E01A95"/>
    <w:rsid w:val="00E01B3A"/>
    <w:rsid w:val="00E01C25"/>
    <w:rsid w:val="00E01C4B"/>
    <w:rsid w:val="00E01D06"/>
    <w:rsid w:val="00E01DDA"/>
    <w:rsid w:val="00E01E31"/>
    <w:rsid w:val="00E01E3D"/>
    <w:rsid w:val="00E01E81"/>
    <w:rsid w:val="00E020BD"/>
    <w:rsid w:val="00E020E8"/>
    <w:rsid w:val="00E0224B"/>
    <w:rsid w:val="00E02343"/>
    <w:rsid w:val="00E023BA"/>
    <w:rsid w:val="00E02463"/>
    <w:rsid w:val="00E02469"/>
    <w:rsid w:val="00E0249B"/>
    <w:rsid w:val="00E024CE"/>
    <w:rsid w:val="00E025F6"/>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29F"/>
    <w:rsid w:val="00E05539"/>
    <w:rsid w:val="00E05557"/>
    <w:rsid w:val="00E055A5"/>
    <w:rsid w:val="00E05654"/>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94E"/>
    <w:rsid w:val="00E1497B"/>
    <w:rsid w:val="00E14A96"/>
    <w:rsid w:val="00E14A9B"/>
    <w:rsid w:val="00E14ACD"/>
    <w:rsid w:val="00E14B16"/>
    <w:rsid w:val="00E14B31"/>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498"/>
    <w:rsid w:val="00E21500"/>
    <w:rsid w:val="00E21525"/>
    <w:rsid w:val="00E2157C"/>
    <w:rsid w:val="00E216F3"/>
    <w:rsid w:val="00E2172D"/>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70C2"/>
    <w:rsid w:val="00E370CA"/>
    <w:rsid w:val="00E371CF"/>
    <w:rsid w:val="00E3731D"/>
    <w:rsid w:val="00E3733D"/>
    <w:rsid w:val="00E37472"/>
    <w:rsid w:val="00E374EE"/>
    <w:rsid w:val="00E37577"/>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839"/>
    <w:rsid w:val="00E419B0"/>
    <w:rsid w:val="00E419E6"/>
    <w:rsid w:val="00E419F8"/>
    <w:rsid w:val="00E41A00"/>
    <w:rsid w:val="00E41B66"/>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949"/>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566"/>
    <w:rsid w:val="00E556DE"/>
    <w:rsid w:val="00E55700"/>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439"/>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6"/>
    <w:rsid w:val="00E6649D"/>
    <w:rsid w:val="00E66501"/>
    <w:rsid w:val="00E66697"/>
    <w:rsid w:val="00E666D1"/>
    <w:rsid w:val="00E667DA"/>
    <w:rsid w:val="00E66949"/>
    <w:rsid w:val="00E669AE"/>
    <w:rsid w:val="00E66A95"/>
    <w:rsid w:val="00E66C6B"/>
    <w:rsid w:val="00E66CD3"/>
    <w:rsid w:val="00E66CFC"/>
    <w:rsid w:val="00E66D5F"/>
    <w:rsid w:val="00E66DE9"/>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AB"/>
    <w:rsid w:val="00E761B6"/>
    <w:rsid w:val="00E7624E"/>
    <w:rsid w:val="00E7629C"/>
    <w:rsid w:val="00E7631B"/>
    <w:rsid w:val="00E76353"/>
    <w:rsid w:val="00E76428"/>
    <w:rsid w:val="00E7655D"/>
    <w:rsid w:val="00E765AC"/>
    <w:rsid w:val="00E7663E"/>
    <w:rsid w:val="00E7672B"/>
    <w:rsid w:val="00E76737"/>
    <w:rsid w:val="00E76764"/>
    <w:rsid w:val="00E7686E"/>
    <w:rsid w:val="00E76893"/>
    <w:rsid w:val="00E76895"/>
    <w:rsid w:val="00E768F2"/>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F13"/>
    <w:rsid w:val="00E96F24"/>
    <w:rsid w:val="00E96F2F"/>
    <w:rsid w:val="00E97150"/>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DC"/>
    <w:rsid w:val="00EA6B28"/>
    <w:rsid w:val="00EA6C5F"/>
    <w:rsid w:val="00EA6CE6"/>
    <w:rsid w:val="00EA6E5B"/>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75"/>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A34"/>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7"/>
    <w:rsid w:val="00ED13CA"/>
    <w:rsid w:val="00ED13CD"/>
    <w:rsid w:val="00ED1405"/>
    <w:rsid w:val="00ED141B"/>
    <w:rsid w:val="00ED14BE"/>
    <w:rsid w:val="00ED14C3"/>
    <w:rsid w:val="00ED1504"/>
    <w:rsid w:val="00ED1538"/>
    <w:rsid w:val="00ED15D3"/>
    <w:rsid w:val="00ED15EA"/>
    <w:rsid w:val="00ED15F4"/>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00E"/>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9C"/>
    <w:rsid w:val="00ED673B"/>
    <w:rsid w:val="00ED699C"/>
    <w:rsid w:val="00ED699F"/>
    <w:rsid w:val="00ED6ADC"/>
    <w:rsid w:val="00ED6B11"/>
    <w:rsid w:val="00ED6B4D"/>
    <w:rsid w:val="00ED6BE2"/>
    <w:rsid w:val="00ED6D80"/>
    <w:rsid w:val="00ED6E9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3"/>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0E"/>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1CF"/>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24"/>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BD3"/>
    <w:rsid w:val="00F46C14"/>
    <w:rsid w:val="00F46CEB"/>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B"/>
    <w:rsid w:val="00F57CC5"/>
    <w:rsid w:val="00F57CD0"/>
    <w:rsid w:val="00F57CE1"/>
    <w:rsid w:val="00F57CE4"/>
    <w:rsid w:val="00F57D9B"/>
    <w:rsid w:val="00F57DBC"/>
    <w:rsid w:val="00F57F0D"/>
    <w:rsid w:val="00F57F6D"/>
    <w:rsid w:val="00F600B5"/>
    <w:rsid w:val="00F6025E"/>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DF0"/>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9A2"/>
    <w:rsid w:val="00F87A67"/>
    <w:rsid w:val="00F87AA9"/>
    <w:rsid w:val="00F87AD3"/>
    <w:rsid w:val="00F87BD7"/>
    <w:rsid w:val="00F87C79"/>
    <w:rsid w:val="00F87CB9"/>
    <w:rsid w:val="00F87DE1"/>
    <w:rsid w:val="00F87E02"/>
    <w:rsid w:val="00F87EAD"/>
    <w:rsid w:val="00F87F8D"/>
    <w:rsid w:val="00F87FDE"/>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D0F"/>
    <w:rsid w:val="00F95D63"/>
    <w:rsid w:val="00F95DD1"/>
    <w:rsid w:val="00F95EA5"/>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B"/>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E3D"/>
    <w:rsid w:val="00FD1F2F"/>
    <w:rsid w:val="00FD1F96"/>
    <w:rsid w:val="00FD205F"/>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26"/>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5D6"/>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4B"/>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631"/>
    <o:shapelayout v:ext="edit">
      <o:idmap v:ext="edit" data="1"/>
      <o:rules v:ext="edit">
        <o:r id="V:Rule1" type="connector" idref="#_x0000_s1062">
          <o:proxy start="" idref="#_x0000_s1060" connectloc="3"/>
          <o:proxy end="" idref="#_x0000_s1061" connectloc="1"/>
        </o:r>
        <o:r id="V:Rule2" type="connector" idref="#_x0000_s1063">
          <o:proxy start="" idref="#_x0000_s1059" connectloc="3"/>
          <o:proxy end="" idref="#_x0000_s1060" connectloc="1"/>
        </o:r>
        <o:r id="V:Rule3" type="connector" idref="#_x0000_s1065">
          <o:proxy start="" idref="#_x0000_s1059" connectloc="2"/>
          <o:proxy end="" idref="#_x0000_s1064" connectloc="0"/>
        </o:r>
        <o:r id="V:Rule4" type="connector" idref="#_x0000_s1066">
          <o:proxy start="" idref="#_x0000_s1061" connectloc="2"/>
          <o:proxy end="" idref="#_x0000_s1064" connectloc="0"/>
        </o:r>
        <o:r id="V:Rule5" type="connector" idref="#_x0000_s1067">
          <o:proxy start="" idref="#_x0000_s1060" connectloc="2"/>
          <o:proxy end="" idref="#_x0000_s1064" connectloc="0"/>
        </o:r>
        <o:r id="V:Rule6" type="connector" idref="#_x0000_s1074">
          <o:proxy start="" idref="#_x0000_s1057" connectloc="2"/>
          <o:proxy end="" idref="#_x0000_s1068" connectloc="0"/>
        </o:r>
        <o:r id="V:Rule7" type="connector" idref="#_x0000_s1075">
          <o:proxy start="" idref="#_x0000_s1057" connectloc="2"/>
          <o:proxy end="" idref="#_x0000_s1069" connectloc="0"/>
        </o:r>
        <o:r id="V:Rule8" type="connector" idref="#_x0000_s1076">
          <o:proxy start="" idref="#_x0000_s1058" connectloc="2"/>
          <o:proxy end="" idref="#_x0000_s1073" connectloc="0"/>
        </o:r>
        <o:r id="V:Rule9" type="connector" idref="#_x0000_s1077">
          <o:proxy start="" idref="#_x0000_s1058" connectloc="2"/>
          <o:proxy end="" idref="#_x0000_s1072" connectloc="0"/>
        </o:r>
        <o:r id="V:Rule10" type="connector" idref="#_x0000_s1078">
          <o:proxy start="" idref="#_x0000_s1058" connectloc="2"/>
          <o:proxy end="" idref="#_x0000_s1071" connectloc="0"/>
        </o:r>
        <o:r id="V:Rule11" type="connector" idref="#_x0000_s1079">
          <o:proxy start="" idref="#_x0000_s1068" connectloc="2"/>
          <o:proxy end="" idref="#_x0000_s1059" connectloc="0"/>
        </o:r>
        <o:r id="V:Rule12" type="connector" idref="#_x0000_s1080">
          <o:proxy start="" idref="#_x0000_s1069" connectloc="2"/>
          <o:proxy end="" idref="#_x0000_s1059" connectloc="0"/>
        </o:r>
        <o:r id="V:Rule13" type="connector" idref="#_x0000_s1081">
          <o:proxy start="" idref="#_x0000_s1070" connectloc="2"/>
          <o:proxy end="" idref="#_x0000_s1059" connectloc="0"/>
        </o:r>
        <o:r id="V:Rule14" type="connector" idref="#_x0000_s1082">
          <o:proxy start="" idref="#_x0000_s1070" connectloc="2"/>
          <o:proxy end="" idref="#_x0000_s1060" connectloc="0"/>
        </o:r>
        <o:r id="V:Rule15" type="connector" idref="#_x0000_s1083">
          <o:proxy start="" idref="#_x0000_s1070" connectloc="2"/>
          <o:proxy end="" idref="#_x0000_s1061" connectloc="0"/>
        </o:r>
        <o:r id="V:Rule16" type="connector" idref="#_x0000_s1084">
          <o:proxy start="" idref="#_x0000_s1071" connectloc="2"/>
          <o:proxy end="" idref="#_x0000_s1060" connectloc="0"/>
        </o:r>
        <o:r id="V:Rule17" type="connector" idref="#_x0000_s1085">
          <o:proxy start="" idref="#_x0000_s1072" connectloc="2"/>
          <o:proxy end="" idref="#_x0000_s1061" connectloc="0"/>
        </o:r>
        <o:r id="V:Rule18" type="connector" idref="#_x0000_s1086">
          <o:proxy start="" idref="#_x0000_s1073" connectloc="2"/>
          <o:proxy end="" idref="#_x0000_s1061" connectloc="0"/>
        </o:r>
        <o:r id="V:Rule19" type="connector" idref="#_x0000_s1087">
          <o:proxy start="" idref="#_x0000_s1057" connectloc="2"/>
          <o:proxy end="" idref="#_x0000_s1070" connectloc="0"/>
        </o:r>
        <o:r id="V:Rule20" type="connector" idref="#_x0000_s1091">
          <o:proxy start="" idref="#_x0000_s1056" connectloc="1"/>
          <o:proxy end="" idref="#_x0000_s1057" connectloc="3"/>
        </o:r>
        <o:r id="V:Rule21" type="connector" idref="#_x0000_s1092">
          <o:proxy start="" idref="#_x0000_s1056" connectloc="3"/>
          <o:proxy end="" idref="#_x0000_s1058" connectloc="1"/>
        </o:r>
        <o:r id="V:Rule22" type="connector" idref="#_x0000_s1094">
          <o:proxy start="" idref="#_x0000_s1052" connectloc="2"/>
          <o:proxy end="" idref="#_x0000_s1093" connectloc="0"/>
        </o:r>
        <o:r id="V:Rule23" type="connector" idref="#_x0000_s1095">
          <o:proxy start="" idref="#_x0000_s1093" connectloc="2"/>
          <o:proxy end="" idref="#_x0000_s1055" connectloc="0"/>
        </o:r>
        <o:r id="V:Rule24" type="connector" idref="#_x0000_s1101">
          <o:proxy start="" idref="#_x0000_s1096" connectloc="2"/>
          <o:proxy end="" idref="#_x0000_s1097" connectloc="0"/>
        </o:r>
        <o:r id="V:Rule25" type="connector" idref="#_x0000_s1102">
          <o:proxy start="" idref="#_x0000_s1096" connectloc="2"/>
          <o:proxy end="" idref="#_x0000_s1100" connectloc="0"/>
        </o:r>
        <o:r id="V:Rule26" type="connector" idref="#_x0000_s1103">
          <o:proxy start="" idref="#_x0000_s1096" connectloc="2"/>
          <o:proxy end="" idref="#_x0000_s1098" connectloc="0"/>
        </o:r>
        <o:r id="V:Rule27" type="connector" idref="#_x0000_s1104">
          <o:proxy start="" idref="#_x0000_s1096" connectloc="2"/>
          <o:proxy end="" idref="#_x0000_s1099" connectloc="0"/>
        </o:r>
        <o:r id="V:Rule28" type="connector" idref="#_x0000_s1105"/>
        <o:r id="V:Rule29" type="connector" idref="#_x0000_s1106">
          <o:proxy start="" idref="#_x0000_s1097" connectloc="2"/>
          <o:proxy end="" idref="#_x0000_s1088" connectloc="0"/>
        </o:r>
        <o:r id="V:Rule30" type="connector" idref="#_x0000_s1107">
          <o:proxy start="" idref="#_x0000_s1100" connectloc="2"/>
          <o:proxy end="" idref="#_x0000_s1089" connectloc="0"/>
        </o:r>
        <o:r id="V:Rule31" type="connector" idref="#_x0000_s1108">
          <o:proxy start="" idref="#_x0000_s1088" connectloc="2"/>
          <o:proxy end="" idref="#_x0000_s1056" connectloc="0"/>
        </o:r>
        <o:r id="V:Rule32" type="connector" idref="#_x0000_s1109">
          <o:proxy start="" idref="#_x0000_s1089" connectloc="2"/>
          <o:proxy end="" idref="#_x0000_s1056" connectloc="0"/>
        </o:r>
        <o:r id="V:Rule33" type="connector" idref="#_x0000_s1110">
          <o:proxy start="" idref="#_x0000_s1055" connectloc="2"/>
          <o:proxy end="" idref="#_x0000_s1096" connectloc="0"/>
        </o:r>
        <o:r id="V:Rule34" type="connector" idref="#_x0000_s1111">
          <o:proxy start="" idref="#_x0000_s1090" connectloc="2"/>
          <o:proxy end="" idref="#_x0000_s1056" connectloc="0"/>
        </o:r>
        <o:r id="V:Rule35" type="connector" idref="#_x0000_s1112">
          <o:proxy start="" idref="#_x0000_s1098" connectloc="2"/>
          <o:proxy end="" idref="#_x0000_s1088" connectloc="0"/>
        </o:r>
        <o:r id="V:Rule36" type="connector" idref="#_x0000_s1113">
          <o:proxy start="" idref="#_x0000_s1099" connectloc="2"/>
          <o:proxy end="" idref="#_x0000_s1089" connectloc="0"/>
        </o:r>
        <o:r id="V:Rule37" type="connector" idref="#_x0000_s1115">
          <o:proxy start="" idref="#_x0000_s1114" connectloc="1"/>
          <o:proxy end="" idref="#_x0000_s1088" connectloc="3"/>
        </o:r>
        <o:r id="V:Rule38" type="connector" idref="#_x0000_s1116">
          <o:proxy start="" idref="#_x0000_s1114" connectloc="3"/>
          <o:proxy end="" idref="#_x0000_s1089" connectloc="1"/>
        </o:r>
        <o:r id="V:Rule39" type="connector" idref="#_x0000_s1117">
          <o:proxy start="" idref="#_x0000_s1098" connectloc="2"/>
          <o:proxy end="" idref="#_x0000_s1114" connectloc="0"/>
        </o:r>
        <o:r id="V:Rule40" type="connector" idref="#_x0000_s1118">
          <o:proxy start="" idref="#_x0000_s1099" connectloc="2"/>
          <o:proxy end="" idref="#_x0000_s1114" connectloc="0"/>
        </o:r>
        <o:r id="V:Rule41" type="connector" idref="#_x0000_s1119">
          <o:proxy start="" idref="#_x0000_s1114" connectloc="2"/>
          <o:proxy end="" idref="#_x0000_s1090" connectloc="0"/>
        </o:r>
        <o:r id="V:Rule42" type="connector" idref="#_x0000_s1120">
          <o:proxy start="" idref="#_x0000_s1053" connectloc="2"/>
          <o:proxy end="" idref="#_x0000_s1096" connectloc="1"/>
        </o:r>
        <o:r id="V:Rule43" type="connector" idref="#_x0000_s1121">
          <o:proxy start="" idref="#_x0000_s1054" connectloc="2"/>
          <o:proxy end="" idref="#_x0000_s1096" connectloc="3"/>
        </o:r>
        <o:r id="V:Rule44" type="connector" idref="#_x0000_s1122">
          <o:proxy start="" idref="#_x0000_s1054" connectloc="3"/>
          <o:proxy end="" idref="#_x0000_s1089" connectloc="3"/>
        </o:r>
        <o:r id="V:Rule45" type="connector" idref="#_x0000_s1123">
          <o:proxy start="" idref="#_x0000_s1053" connectloc="1"/>
          <o:proxy end="" idref="#_x0000_s1088" connectloc="1"/>
        </o:r>
        <o:r id="V:Rule46" type="connector" idref="#_x0000_s1124">
          <o:proxy start="" idref="#_x0000_s1088" connectloc="1"/>
          <o:proxy end="" idref="#_x0000_s1064" connectloc="1"/>
        </o:r>
        <o:r id="V:Rule47" type="connector" idref="#_x0000_s1125">
          <o:proxy start="" idref="#_x0000_s1089" connectloc="3"/>
          <o:proxy end="" idref="#_x0000_s1064" connectloc="3"/>
        </o:r>
        <o:r id="V:Rule48" type="connector" idref="#_x0000_s1128">
          <o:proxy start="" idref="#_x0000_s1052" connectloc="1"/>
          <o:proxy end="" idref="#_x0000_s1053" connectloc="1"/>
        </o:r>
        <o:r id="V:Rule49" type="connector" idref="#_x0000_s1129">
          <o:proxy start="" idref="#_x0000_s1052" connectloc="3"/>
          <o:proxy end="" idref="#_x0000_s1054" connectloc="3"/>
        </o:r>
        <o:r id="V:Rule50" type="connector" idref="#_x0000_s1142"/>
        <o:r id="V:Rule51" type="connector" idref="#_x0000_s1143"/>
        <o:r id="V:Rule52" type="connector" idref="#_x0000_s1145"/>
        <o:r id="V:Rule53" type="connector" idref="#_x0000_s1146"/>
        <o:r id="V:Rule54" type="connector" idref="#_x0000_s1147"/>
        <o:r id="V:Rule55" type="connector" idref="#_x0000_s1154"/>
        <o:r id="V:Rule56" type="connector" idref="#_x0000_s1155"/>
        <o:r id="V:Rule57" type="connector" idref="#_x0000_s1156"/>
        <o:r id="V:Rule58" type="connector" idref="#_x0000_s1157"/>
        <o:r id="V:Rule59" type="connector" idref="#_x0000_s1158"/>
        <o:r id="V:Rule60" type="connector" idref="#_x0000_s1159"/>
        <o:r id="V:Rule61" type="connector" idref="#_x0000_s1160"/>
        <o:r id="V:Rule62" type="connector" idref="#_x0000_s1161"/>
        <o:r id="V:Rule63" type="connector" idref="#_x0000_s1162"/>
        <o:r id="V:Rule64" type="connector" idref="#_x0000_s1163"/>
        <o:r id="V:Rule65" type="connector" idref="#_x0000_s1164"/>
        <o:r id="V:Rule66" type="connector" idref="#_x0000_s1165"/>
        <o:r id="V:Rule67" type="connector" idref="#_x0000_s1166"/>
        <o:r id="V:Rule68" type="connector" idref="#_x0000_s1167"/>
        <o:r id="V:Rule69" type="connector" idref="#_x0000_s1171"/>
        <o:r id="V:Rule70" type="connector" idref="#_x0000_s1172"/>
        <o:r id="V:Rule71" type="connector" idref="#_x0000_s1174"/>
        <o:r id="V:Rule72" type="connector" idref="#_x0000_s1175"/>
        <o:r id="V:Rule73" type="connector" idref="#_x0000_s1181"/>
        <o:r id="V:Rule74" type="connector" idref="#_x0000_s1182"/>
        <o:r id="V:Rule75" type="connector" idref="#_x0000_s1183"/>
        <o:r id="V:Rule76" type="connector" idref="#_x0000_s1184"/>
        <o:r id="V:Rule77" type="connector" idref="#_x0000_s1185"/>
        <o:r id="V:Rule78" type="connector" idref="#_x0000_s1186"/>
        <o:r id="V:Rule79" type="connector" idref="#_x0000_s1187"/>
        <o:r id="V:Rule80" type="connector" idref="#_x0000_s1188"/>
        <o:r id="V:Rule81" type="connector" idref="#_x0000_s1189"/>
        <o:r id="V:Rule82" type="connector" idref="#_x0000_s1190"/>
        <o:r id="V:Rule83" type="connector" idref="#_x0000_s1191"/>
        <o:r id="V:Rule84" type="connector" idref="#_x0000_s1192"/>
        <o:r id="V:Rule85" type="connector" idref="#_x0000_s1193"/>
        <o:r id="V:Rule86" type="connector" idref="#_x0000_s1195"/>
        <o:r id="V:Rule87" type="connector" idref="#_x0000_s1196"/>
        <o:r id="V:Rule88" type="connector" idref="#_x0000_s1197"/>
        <o:r id="V:Rule89" type="connector" idref="#_x0000_s1198"/>
        <o:r id="V:Rule90" type="connector" idref="#_x0000_s1199"/>
        <o:r id="V:Rule91" type="connector" idref="#_x0000_s1200"/>
        <o:r id="V:Rule92" type="connector" idref="#_x0000_s1201"/>
        <o:r id="V:Rule93" type="connector" idref="#_x0000_s1202"/>
        <o:r id="V:Rule94" type="connector" idref="#_x0000_s1203"/>
        <o:r id="V:Rule95" type="connector" idref="#_x0000_s1204"/>
        <o:r id="V:Rule96" type="connector" idref="#_x0000_s1205"/>
        <o:r id="V:Rule97" type="connector" idref="#_x0000_s1208"/>
        <o:r id="V:Rule98" type="connector" idref="#_x0000_s1209"/>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Hyperlink" w:uiPriority="0"/>
    <w:lsdException w:name="FollowedHyperlink" w:uiPriority="0"/>
    <w:lsdException w:name="Strong" w:semiHidden="0" w:unhideWhenUsed="0" w:qFormat="1"/>
    <w:lsdException w:name="Emphasis" w:semiHidden="0" w:uiPriority="0" w:unhideWhenUsed="0" w:qFormat="1"/>
    <w:lsdException w:name="Document Map" w:uiPriority="0"/>
    <w:lsdException w:name="Plain Text" w:uiPriority="0"/>
    <w:lsdException w:name="Normal (Web)" w:uiPriority="0" w:qFormat="1"/>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99"/>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uiPriority w:val="99"/>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31E971-D9AD-4EB0-93C4-7BEC373E9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3118</TotalTime>
  <Pages>1</Pages>
  <Words>45</Words>
  <Characters>257</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301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109</cp:revision>
  <cp:lastPrinted>2009-02-06T05:36:00Z</cp:lastPrinted>
  <dcterms:created xsi:type="dcterms:W3CDTF">2021-10-21T12:16:00Z</dcterms:created>
  <dcterms:modified xsi:type="dcterms:W3CDTF">2021-10-24T11:59:00Z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