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6583" w14:textId="33295C83" w:rsidR="008A172F" w:rsidRDefault="00D64376" w:rsidP="00D64376">
      <w:r w:rsidRPr="00D64376">
        <w:rPr>
          <w:rFonts w:hint="eastAsia"/>
        </w:rPr>
        <w:t>Цверкун</w:t>
      </w:r>
      <w:r w:rsidRPr="00D64376">
        <w:t xml:space="preserve"> </w:t>
      </w:r>
      <w:r w:rsidRPr="00D64376">
        <w:rPr>
          <w:rFonts w:hint="eastAsia"/>
        </w:rPr>
        <w:t>Юлия</w:t>
      </w:r>
      <w:r w:rsidRPr="00D64376">
        <w:t xml:space="preserve"> </w:t>
      </w:r>
      <w:r w:rsidRPr="00D64376">
        <w:rPr>
          <w:rFonts w:hint="eastAsia"/>
        </w:rPr>
        <w:t>Борисовна</w:t>
      </w:r>
      <w:r>
        <w:t xml:space="preserve"> </w:t>
      </w:r>
      <w:r w:rsidRPr="00D64376">
        <w:rPr>
          <w:rFonts w:hint="eastAsia"/>
        </w:rPr>
        <w:t>Особенности</w:t>
      </w:r>
      <w:r w:rsidRPr="00D64376">
        <w:t xml:space="preserve"> </w:t>
      </w:r>
      <w:r w:rsidRPr="00D64376">
        <w:rPr>
          <w:rFonts w:hint="eastAsia"/>
        </w:rPr>
        <w:t>англоязычных</w:t>
      </w:r>
      <w:r w:rsidRPr="00D64376">
        <w:t xml:space="preserve"> </w:t>
      </w:r>
      <w:r w:rsidRPr="00D64376">
        <w:rPr>
          <w:rFonts w:hint="eastAsia"/>
        </w:rPr>
        <w:t>терминов</w:t>
      </w:r>
      <w:r w:rsidRPr="00D64376">
        <w:t xml:space="preserve"> </w:t>
      </w:r>
      <w:r w:rsidRPr="00D64376">
        <w:rPr>
          <w:rFonts w:hint="eastAsia"/>
        </w:rPr>
        <w:t>системы</w:t>
      </w:r>
      <w:r w:rsidRPr="00D64376">
        <w:t xml:space="preserve"> </w:t>
      </w:r>
      <w:r w:rsidRPr="00D64376">
        <w:rPr>
          <w:rFonts w:hint="eastAsia"/>
        </w:rPr>
        <w:t>образования</w:t>
      </w:r>
      <w:r w:rsidRPr="00D64376">
        <w:t xml:space="preserve"> (</w:t>
      </w:r>
      <w:r w:rsidRPr="00D64376">
        <w:rPr>
          <w:rFonts w:hint="eastAsia"/>
        </w:rPr>
        <w:t>лингвокультурологический</w:t>
      </w:r>
      <w:r w:rsidRPr="00D64376">
        <w:t xml:space="preserve"> </w:t>
      </w:r>
      <w:r w:rsidRPr="00D64376">
        <w:rPr>
          <w:rFonts w:hint="eastAsia"/>
        </w:rPr>
        <w:t>аспект</w:t>
      </w:r>
      <w:r w:rsidRPr="00D64376">
        <w:t>)</w:t>
      </w:r>
    </w:p>
    <w:p w14:paraId="0181D37B" w14:textId="77777777" w:rsidR="00D64376" w:rsidRDefault="00D64376" w:rsidP="00D64376">
      <w:r>
        <w:rPr>
          <w:rFonts w:hint="eastAsia"/>
        </w:rPr>
        <w:t>ОГЛАВЛЕНИЕ</w:t>
      </w:r>
      <w:r>
        <w:t xml:space="preserve"> </w:t>
      </w:r>
      <w:r>
        <w:rPr>
          <w:rFonts w:hint="eastAsia"/>
        </w:rPr>
        <w:t>ДИССЕРТАЦИИ</w:t>
      </w:r>
    </w:p>
    <w:p w14:paraId="6C9AC3C3" w14:textId="77777777" w:rsidR="00D64376" w:rsidRDefault="00D64376" w:rsidP="00D64376">
      <w:r>
        <w:rPr>
          <w:rFonts w:hint="eastAsia"/>
        </w:rPr>
        <w:t>кандидат</w:t>
      </w:r>
      <w:r>
        <w:t xml:space="preserve"> </w:t>
      </w:r>
      <w:r>
        <w:rPr>
          <w:rFonts w:hint="eastAsia"/>
        </w:rPr>
        <w:t>наук</w:t>
      </w:r>
      <w:r>
        <w:t xml:space="preserve"> </w:t>
      </w:r>
      <w:r>
        <w:rPr>
          <w:rFonts w:hint="eastAsia"/>
        </w:rPr>
        <w:t>Цверкун</w:t>
      </w:r>
      <w:r>
        <w:t xml:space="preserve"> </w:t>
      </w:r>
      <w:r>
        <w:rPr>
          <w:rFonts w:hint="eastAsia"/>
        </w:rPr>
        <w:t>Юлия</w:t>
      </w:r>
      <w:r>
        <w:t xml:space="preserve"> </w:t>
      </w:r>
      <w:r>
        <w:rPr>
          <w:rFonts w:hint="eastAsia"/>
        </w:rPr>
        <w:t>Борисовна</w:t>
      </w:r>
    </w:p>
    <w:p w14:paraId="085504E2" w14:textId="77777777" w:rsidR="00D64376" w:rsidRDefault="00D64376" w:rsidP="00D64376">
      <w:r>
        <w:rPr>
          <w:rFonts w:hint="eastAsia"/>
        </w:rPr>
        <w:t>ВВЕДЕНИЕ</w:t>
      </w:r>
    </w:p>
    <w:p w14:paraId="40A9067A" w14:textId="77777777" w:rsidR="00D64376" w:rsidRDefault="00D64376" w:rsidP="00D64376"/>
    <w:p w14:paraId="2F6A4EE3" w14:textId="77777777" w:rsidR="00D64376" w:rsidRDefault="00D64376" w:rsidP="00D64376">
      <w:r>
        <w:rPr>
          <w:rFonts w:hint="eastAsia"/>
        </w:rPr>
        <w:t>ОСНОВНАЯ</w:t>
      </w:r>
      <w:r>
        <w:t xml:space="preserve"> </w:t>
      </w:r>
      <w:r>
        <w:rPr>
          <w:rFonts w:hint="eastAsia"/>
        </w:rPr>
        <w:t>ЧАСТЬ</w:t>
      </w:r>
    </w:p>
    <w:p w14:paraId="1C6128C4" w14:textId="77777777" w:rsidR="00D64376" w:rsidRDefault="00D64376" w:rsidP="00D64376"/>
    <w:p w14:paraId="5665B9EC" w14:textId="77777777" w:rsidR="00D64376" w:rsidRDefault="00D64376" w:rsidP="00D6437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АНГЛОЯЗЫЧНЫХ</w:t>
      </w:r>
      <w:r>
        <w:t xml:space="preserve"> </w:t>
      </w:r>
      <w:r>
        <w:rPr>
          <w:rFonts w:hint="eastAsia"/>
        </w:rPr>
        <w:t>ТЕРМИНОВ</w:t>
      </w:r>
      <w:r>
        <w:t xml:space="preserve"> </w:t>
      </w:r>
      <w:r>
        <w:rPr>
          <w:rFonts w:hint="eastAsia"/>
        </w:rPr>
        <w:t>СИСТЕМЫ</w:t>
      </w:r>
      <w:r>
        <w:t xml:space="preserve"> </w:t>
      </w:r>
      <w:r>
        <w:rPr>
          <w:rFonts w:hint="eastAsia"/>
        </w:rPr>
        <w:t>ОБРАЗОВАНИЯ</w:t>
      </w:r>
      <w:r>
        <w:t xml:space="preserve"> </w:t>
      </w:r>
      <w:r>
        <w:rPr>
          <w:rFonts w:hint="eastAsia"/>
        </w:rPr>
        <w:t>В</w:t>
      </w:r>
      <w:r>
        <w:t xml:space="preserve"> </w:t>
      </w:r>
      <w:r>
        <w:rPr>
          <w:rFonts w:hint="eastAsia"/>
        </w:rPr>
        <w:t>ЛИНГВОКУЛЬТУРОЛОГИЧЕСКОМ</w:t>
      </w:r>
      <w:r>
        <w:t xml:space="preserve"> </w:t>
      </w:r>
      <w:r>
        <w:rPr>
          <w:rFonts w:hint="eastAsia"/>
        </w:rPr>
        <w:t>АСПЕКТЕ</w:t>
      </w:r>
    </w:p>
    <w:p w14:paraId="179A80F5" w14:textId="77777777" w:rsidR="00D64376" w:rsidRDefault="00D64376" w:rsidP="00D64376"/>
    <w:p w14:paraId="1D51F1E6" w14:textId="77777777" w:rsidR="00D64376" w:rsidRDefault="00D64376" w:rsidP="00D64376">
      <w:r>
        <w:t xml:space="preserve">1.1. </w:t>
      </w:r>
      <w:r>
        <w:rPr>
          <w:rFonts w:hint="eastAsia"/>
        </w:rPr>
        <w:t>Термин</w:t>
      </w:r>
      <w:r>
        <w:t xml:space="preserve"> </w:t>
      </w:r>
      <w:r>
        <w:rPr>
          <w:rFonts w:hint="eastAsia"/>
        </w:rPr>
        <w:t>как</w:t>
      </w:r>
      <w:r>
        <w:t xml:space="preserve"> </w:t>
      </w:r>
      <w:r>
        <w:rPr>
          <w:rFonts w:hint="eastAsia"/>
        </w:rPr>
        <w:t>единица</w:t>
      </w:r>
      <w:r>
        <w:t xml:space="preserve"> </w:t>
      </w:r>
      <w:r>
        <w:rPr>
          <w:rFonts w:hint="eastAsia"/>
        </w:rPr>
        <w:t>специальной</w:t>
      </w:r>
      <w:r>
        <w:t xml:space="preserve"> </w:t>
      </w:r>
      <w:r>
        <w:rPr>
          <w:rFonts w:hint="eastAsia"/>
        </w:rPr>
        <w:t>номинации</w:t>
      </w:r>
    </w:p>
    <w:p w14:paraId="6BB9D58D" w14:textId="77777777" w:rsidR="00D64376" w:rsidRDefault="00D64376" w:rsidP="00D64376"/>
    <w:p w14:paraId="5342699F" w14:textId="77777777" w:rsidR="00D64376" w:rsidRDefault="00D64376" w:rsidP="00D64376">
      <w:r>
        <w:t xml:space="preserve">1.1.1. </w:t>
      </w:r>
      <w:r>
        <w:rPr>
          <w:rFonts w:hint="eastAsia"/>
        </w:rPr>
        <w:t>Определение</w:t>
      </w:r>
      <w:r>
        <w:t xml:space="preserve"> </w:t>
      </w:r>
      <w:r>
        <w:rPr>
          <w:rFonts w:hint="eastAsia"/>
        </w:rPr>
        <w:t>термина</w:t>
      </w:r>
    </w:p>
    <w:p w14:paraId="35DAEC14" w14:textId="77777777" w:rsidR="00D64376" w:rsidRDefault="00D64376" w:rsidP="00D64376"/>
    <w:p w14:paraId="2A9F83A6" w14:textId="77777777" w:rsidR="00D64376" w:rsidRDefault="00D64376" w:rsidP="00D64376">
      <w:r>
        <w:t xml:space="preserve">1.1.2. </w:t>
      </w:r>
      <w:r>
        <w:rPr>
          <w:rFonts w:hint="eastAsia"/>
        </w:rPr>
        <w:t>Свойства</w:t>
      </w:r>
      <w:r>
        <w:t xml:space="preserve"> </w:t>
      </w:r>
      <w:r>
        <w:rPr>
          <w:rFonts w:hint="eastAsia"/>
        </w:rPr>
        <w:t>терминов</w:t>
      </w:r>
      <w:r>
        <w:t xml:space="preserve"> </w:t>
      </w:r>
      <w:r>
        <w:rPr>
          <w:rFonts w:hint="eastAsia"/>
        </w:rPr>
        <w:t>и</w:t>
      </w:r>
      <w:r>
        <w:t xml:space="preserve"> </w:t>
      </w:r>
      <w:r>
        <w:rPr>
          <w:rFonts w:hint="eastAsia"/>
        </w:rPr>
        <w:t>терминосистем</w:t>
      </w:r>
    </w:p>
    <w:p w14:paraId="448A3C9D" w14:textId="77777777" w:rsidR="00D64376" w:rsidRDefault="00D64376" w:rsidP="00D64376"/>
    <w:p w14:paraId="06442D8D" w14:textId="77777777" w:rsidR="00D64376" w:rsidRDefault="00D64376" w:rsidP="00D64376">
      <w:r>
        <w:t xml:space="preserve">1.1.3. </w:t>
      </w:r>
      <w:r>
        <w:rPr>
          <w:rFonts w:hint="eastAsia"/>
        </w:rPr>
        <w:t>Классификация</w:t>
      </w:r>
      <w:r>
        <w:t xml:space="preserve"> </w:t>
      </w:r>
      <w:r>
        <w:rPr>
          <w:rFonts w:hint="eastAsia"/>
        </w:rPr>
        <w:t>терминологических</w:t>
      </w:r>
      <w:r>
        <w:t xml:space="preserve"> </w:t>
      </w:r>
      <w:r>
        <w:rPr>
          <w:rFonts w:hint="eastAsia"/>
        </w:rPr>
        <w:t>единиц</w:t>
      </w:r>
    </w:p>
    <w:p w14:paraId="00943DE3" w14:textId="77777777" w:rsidR="00D64376" w:rsidRDefault="00D64376" w:rsidP="00D64376"/>
    <w:p w14:paraId="5216E1C4" w14:textId="77777777" w:rsidR="00D64376" w:rsidRDefault="00D64376" w:rsidP="00D64376">
      <w:r>
        <w:t xml:space="preserve">1.2. </w:t>
      </w:r>
      <w:r>
        <w:rPr>
          <w:rFonts w:hint="eastAsia"/>
        </w:rPr>
        <w:t>Семасиологический</w:t>
      </w:r>
      <w:r>
        <w:t xml:space="preserve"> </w:t>
      </w:r>
      <w:r>
        <w:rPr>
          <w:rFonts w:hint="eastAsia"/>
        </w:rPr>
        <w:t>аспект</w:t>
      </w:r>
      <w:r>
        <w:t xml:space="preserve"> </w:t>
      </w:r>
      <w:r>
        <w:rPr>
          <w:rFonts w:hint="eastAsia"/>
        </w:rPr>
        <w:t>исследования</w:t>
      </w:r>
      <w:r>
        <w:t xml:space="preserve"> </w:t>
      </w:r>
      <w:r>
        <w:rPr>
          <w:rFonts w:hint="eastAsia"/>
        </w:rPr>
        <w:t>терминов</w:t>
      </w:r>
    </w:p>
    <w:p w14:paraId="52DFEDCD" w14:textId="77777777" w:rsidR="00D64376" w:rsidRDefault="00D64376" w:rsidP="00D64376"/>
    <w:p w14:paraId="73B2AF5B" w14:textId="77777777" w:rsidR="00D64376" w:rsidRDefault="00D64376" w:rsidP="00D64376">
      <w:r>
        <w:t xml:space="preserve">1.3. </w:t>
      </w:r>
      <w:r>
        <w:rPr>
          <w:rFonts w:hint="eastAsia"/>
        </w:rPr>
        <w:t>Ономасиологический</w:t>
      </w:r>
      <w:r>
        <w:t xml:space="preserve"> </w:t>
      </w:r>
      <w:r>
        <w:rPr>
          <w:rFonts w:hint="eastAsia"/>
        </w:rPr>
        <w:t>аспект</w:t>
      </w:r>
      <w:r>
        <w:t xml:space="preserve"> </w:t>
      </w:r>
      <w:r>
        <w:rPr>
          <w:rFonts w:hint="eastAsia"/>
        </w:rPr>
        <w:t>изучения</w:t>
      </w:r>
      <w:r>
        <w:t xml:space="preserve"> </w:t>
      </w:r>
      <w:r>
        <w:rPr>
          <w:rFonts w:hint="eastAsia"/>
        </w:rPr>
        <w:t>терминов</w:t>
      </w:r>
    </w:p>
    <w:p w14:paraId="28FE26C1" w14:textId="77777777" w:rsidR="00D64376" w:rsidRDefault="00D64376" w:rsidP="00D64376"/>
    <w:p w14:paraId="392174C8" w14:textId="77777777" w:rsidR="00D64376" w:rsidRDefault="00D64376" w:rsidP="00D64376">
      <w:r>
        <w:t xml:space="preserve">1.4. </w:t>
      </w:r>
      <w:r>
        <w:rPr>
          <w:rFonts w:hint="eastAsia"/>
        </w:rPr>
        <w:t>Лингвокультурологический</w:t>
      </w:r>
      <w:r>
        <w:t xml:space="preserve"> </w:t>
      </w:r>
      <w:r>
        <w:rPr>
          <w:rFonts w:hint="eastAsia"/>
        </w:rPr>
        <w:t>аспект</w:t>
      </w:r>
      <w:r>
        <w:t xml:space="preserve"> </w:t>
      </w:r>
      <w:r>
        <w:rPr>
          <w:rFonts w:hint="eastAsia"/>
        </w:rPr>
        <w:t>исследования</w:t>
      </w:r>
      <w:r>
        <w:t xml:space="preserve"> </w:t>
      </w:r>
      <w:r>
        <w:rPr>
          <w:rFonts w:hint="eastAsia"/>
        </w:rPr>
        <w:t>терминов</w:t>
      </w:r>
    </w:p>
    <w:p w14:paraId="5389FF1C" w14:textId="77777777" w:rsidR="00D64376" w:rsidRDefault="00D64376" w:rsidP="00D64376"/>
    <w:p w14:paraId="700CC8EF" w14:textId="77777777" w:rsidR="00D64376" w:rsidRDefault="00D64376" w:rsidP="00D64376">
      <w:r>
        <w:rPr>
          <w:rFonts w:hint="eastAsia"/>
        </w:rPr>
        <w:t>Выводы</w:t>
      </w:r>
      <w:r>
        <w:t xml:space="preserve"> </w:t>
      </w:r>
      <w:r>
        <w:rPr>
          <w:rFonts w:hint="eastAsia"/>
        </w:rPr>
        <w:t>по</w:t>
      </w:r>
      <w:r>
        <w:t xml:space="preserve"> </w:t>
      </w:r>
      <w:r>
        <w:rPr>
          <w:rFonts w:hint="eastAsia"/>
        </w:rPr>
        <w:t>Главе</w:t>
      </w:r>
    </w:p>
    <w:p w14:paraId="35856B04" w14:textId="77777777" w:rsidR="00D64376" w:rsidRDefault="00D64376" w:rsidP="00D64376"/>
    <w:p w14:paraId="5A674B66" w14:textId="77777777" w:rsidR="00D64376" w:rsidRDefault="00D64376" w:rsidP="00D64376">
      <w:r>
        <w:rPr>
          <w:rFonts w:hint="eastAsia"/>
        </w:rPr>
        <w:t>ГЛАВА</w:t>
      </w:r>
      <w:r>
        <w:t xml:space="preserve"> 2. </w:t>
      </w:r>
      <w:r>
        <w:rPr>
          <w:rFonts w:hint="eastAsia"/>
        </w:rPr>
        <w:t>ОСОБЕННОСТИ</w:t>
      </w:r>
      <w:r>
        <w:t xml:space="preserve"> </w:t>
      </w:r>
      <w:r>
        <w:rPr>
          <w:rFonts w:hint="eastAsia"/>
        </w:rPr>
        <w:t>ТЕРМИНОСИСТЕМЫ</w:t>
      </w:r>
      <w:r>
        <w:t xml:space="preserve"> </w:t>
      </w:r>
      <w:r>
        <w:rPr>
          <w:rFonts w:hint="eastAsia"/>
        </w:rPr>
        <w:t>ОБРАЗОВАНИЯ</w:t>
      </w:r>
      <w:r>
        <w:t xml:space="preserve"> </w:t>
      </w:r>
      <w:r>
        <w:rPr>
          <w:rFonts w:hint="eastAsia"/>
        </w:rPr>
        <w:t>ВЕЛИКОБРИТАНИИ</w:t>
      </w:r>
    </w:p>
    <w:p w14:paraId="47C464D1" w14:textId="77777777" w:rsidR="00D64376" w:rsidRDefault="00D64376" w:rsidP="00D64376"/>
    <w:p w14:paraId="545C7AD2" w14:textId="77777777" w:rsidR="00D64376" w:rsidRDefault="00D64376" w:rsidP="00D64376">
      <w:r>
        <w:t xml:space="preserve">2.1. </w:t>
      </w:r>
      <w:r>
        <w:rPr>
          <w:rFonts w:hint="eastAsia"/>
        </w:rPr>
        <w:t>Исторические</w:t>
      </w:r>
      <w:r>
        <w:t xml:space="preserve"> </w:t>
      </w:r>
      <w:r>
        <w:rPr>
          <w:rFonts w:hint="eastAsia"/>
        </w:rPr>
        <w:t>особенности</w:t>
      </w:r>
      <w:r>
        <w:t xml:space="preserve"> </w:t>
      </w:r>
      <w:r>
        <w:rPr>
          <w:rFonts w:hint="eastAsia"/>
        </w:rPr>
        <w:t>становления</w:t>
      </w:r>
      <w:r>
        <w:t xml:space="preserve"> </w:t>
      </w:r>
      <w:r>
        <w:rPr>
          <w:rFonts w:hint="eastAsia"/>
        </w:rPr>
        <w:t>терминосистемы</w:t>
      </w:r>
      <w:r>
        <w:t xml:space="preserve"> </w:t>
      </w:r>
      <w:r>
        <w:rPr>
          <w:rFonts w:hint="eastAsia"/>
        </w:rPr>
        <w:t>образования</w:t>
      </w:r>
      <w:r>
        <w:t xml:space="preserve"> </w:t>
      </w:r>
      <w:r>
        <w:rPr>
          <w:rFonts w:hint="eastAsia"/>
        </w:rPr>
        <w:t>Великобритании</w:t>
      </w:r>
    </w:p>
    <w:p w14:paraId="7AE09C68" w14:textId="77777777" w:rsidR="00D64376" w:rsidRDefault="00D64376" w:rsidP="00D64376"/>
    <w:p w14:paraId="15DD44FC" w14:textId="77777777" w:rsidR="00D64376" w:rsidRDefault="00D64376" w:rsidP="00D64376">
      <w:r>
        <w:t xml:space="preserve">2.2. </w:t>
      </w:r>
      <w:r>
        <w:rPr>
          <w:rFonts w:hint="eastAsia"/>
        </w:rPr>
        <w:t>Терминологические</w:t>
      </w:r>
      <w:r>
        <w:t xml:space="preserve"> </w:t>
      </w:r>
      <w:r>
        <w:rPr>
          <w:rFonts w:hint="eastAsia"/>
        </w:rPr>
        <w:t>единицы</w:t>
      </w:r>
      <w:r>
        <w:t xml:space="preserve">, </w:t>
      </w:r>
      <w:r>
        <w:rPr>
          <w:rFonts w:hint="eastAsia"/>
        </w:rPr>
        <w:t>входящие</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Великобритании</w:t>
      </w:r>
    </w:p>
    <w:p w14:paraId="64AC2D1E" w14:textId="77777777" w:rsidR="00D64376" w:rsidRDefault="00D64376" w:rsidP="00D64376"/>
    <w:p w14:paraId="3C4BD33B" w14:textId="77777777" w:rsidR="00D64376" w:rsidRDefault="00D64376" w:rsidP="00D64376">
      <w:r>
        <w:t xml:space="preserve">2.2.1. </w:t>
      </w:r>
      <w:r>
        <w:rPr>
          <w:rFonts w:hint="eastAsia"/>
        </w:rPr>
        <w:t>Лексико</w:t>
      </w:r>
      <w:r>
        <w:t>-</w:t>
      </w:r>
      <w:r>
        <w:rPr>
          <w:rFonts w:hint="eastAsia"/>
        </w:rPr>
        <w:t>семантические</w:t>
      </w:r>
      <w:r>
        <w:t xml:space="preserve"> </w:t>
      </w:r>
      <w:r>
        <w:rPr>
          <w:rFonts w:hint="eastAsia"/>
        </w:rPr>
        <w:t>особенности</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Великобритании</w:t>
      </w:r>
    </w:p>
    <w:p w14:paraId="43F35786" w14:textId="77777777" w:rsidR="00D64376" w:rsidRDefault="00D64376" w:rsidP="00D64376"/>
    <w:p w14:paraId="69718865" w14:textId="77777777" w:rsidR="00D64376" w:rsidRDefault="00D64376" w:rsidP="00D64376">
      <w:r>
        <w:t xml:space="preserve">2.2.2. </w:t>
      </w:r>
      <w:r>
        <w:rPr>
          <w:rFonts w:hint="eastAsia"/>
        </w:rPr>
        <w:t>Особенности</w:t>
      </w:r>
      <w:r>
        <w:t xml:space="preserve"> </w:t>
      </w:r>
      <w:r>
        <w:rPr>
          <w:rFonts w:hint="eastAsia"/>
        </w:rPr>
        <w:t>мотивированности</w:t>
      </w:r>
      <w:r>
        <w:t xml:space="preserve"> </w:t>
      </w:r>
      <w:r>
        <w:rPr>
          <w:rFonts w:hint="eastAsia"/>
        </w:rPr>
        <w:t>и</w:t>
      </w:r>
      <w:r>
        <w:t xml:space="preserve"> </w:t>
      </w:r>
      <w:r>
        <w:rPr>
          <w:rFonts w:hint="eastAsia"/>
        </w:rPr>
        <w:t>терминообразования</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Великобритании</w:t>
      </w:r>
    </w:p>
    <w:p w14:paraId="438A66EE" w14:textId="77777777" w:rsidR="00D64376" w:rsidRDefault="00D64376" w:rsidP="00D64376"/>
    <w:p w14:paraId="2F9B82F1" w14:textId="77777777" w:rsidR="00D64376" w:rsidRDefault="00D64376" w:rsidP="00D64376">
      <w:r>
        <w:t xml:space="preserve">2.2.3. </w:t>
      </w:r>
      <w:r>
        <w:rPr>
          <w:rFonts w:hint="eastAsia"/>
        </w:rPr>
        <w:t>Лингвокультурологические</w:t>
      </w:r>
      <w:r>
        <w:t xml:space="preserve"> </w:t>
      </w:r>
      <w:r>
        <w:rPr>
          <w:rFonts w:hint="eastAsia"/>
        </w:rPr>
        <w:t>особенности</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Великобритании</w:t>
      </w:r>
    </w:p>
    <w:p w14:paraId="7BFB2027" w14:textId="77777777" w:rsidR="00D64376" w:rsidRDefault="00D64376" w:rsidP="00D64376"/>
    <w:p w14:paraId="6C0D78BE" w14:textId="77777777" w:rsidR="00D64376" w:rsidRDefault="00D64376" w:rsidP="00D64376">
      <w:r>
        <w:t xml:space="preserve">2.3. </w:t>
      </w:r>
      <w:r>
        <w:rPr>
          <w:rFonts w:hint="eastAsia"/>
        </w:rPr>
        <w:t>Терминологические</w:t>
      </w:r>
      <w:r>
        <w:t xml:space="preserve"> </w:t>
      </w:r>
      <w:r>
        <w:rPr>
          <w:rFonts w:hint="eastAsia"/>
        </w:rPr>
        <w:t>единицы</w:t>
      </w:r>
      <w:r>
        <w:t xml:space="preserve">, </w:t>
      </w:r>
      <w:r>
        <w:rPr>
          <w:rFonts w:hint="eastAsia"/>
        </w:rPr>
        <w:t>входящие</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Великобритании</w:t>
      </w:r>
    </w:p>
    <w:p w14:paraId="5BDE0589" w14:textId="77777777" w:rsidR="00D64376" w:rsidRDefault="00D64376" w:rsidP="00D64376"/>
    <w:p w14:paraId="6F8743FD" w14:textId="77777777" w:rsidR="00D64376" w:rsidRDefault="00D64376" w:rsidP="00D64376">
      <w:r>
        <w:t xml:space="preserve">2.3.1. </w:t>
      </w:r>
      <w:r>
        <w:rPr>
          <w:rFonts w:hint="eastAsia"/>
        </w:rPr>
        <w:t>Лексико</w:t>
      </w:r>
      <w:r>
        <w:t>-</w:t>
      </w:r>
      <w:r>
        <w:rPr>
          <w:rFonts w:hint="eastAsia"/>
        </w:rPr>
        <w:t>семантические</w:t>
      </w:r>
      <w:r>
        <w:t xml:space="preserve"> </w:t>
      </w:r>
      <w:r>
        <w:rPr>
          <w:rFonts w:hint="eastAsia"/>
        </w:rPr>
        <w:t>особенности</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Великобритании</w:t>
      </w:r>
    </w:p>
    <w:p w14:paraId="33483E57" w14:textId="77777777" w:rsidR="00D64376" w:rsidRDefault="00D64376" w:rsidP="00D64376"/>
    <w:p w14:paraId="758C6C24" w14:textId="77777777" w:rsidR="00D64376" w:rsidRDefault="00D64376" w:rsidP="00D64376">
      <w:r>
        <w:t xml:space="preserve">2.3.2. </w:t>
      </w:r>
      <w:r>
        <w:rPr>
          <w:rFonts w:hint="eastAsia"/>
        </w:rPr>
        <w:t>Особенности</w:t>
      </w:r>
      <w:r>
        <w:t xml:space="preserve"> </w:t>
      </w:r>
      <w:r>
        <w:rPr>
          <w:rFonts w:hint="eastAsia"/>
        </w:rPr>
        <w:t>мотивированности</w:t>
      </w:r>
      <w:r>
        <w:t xml:space="preserve"> </w:t>
      </w:r>
      <w:r>
        <w:rPr>
          <w:rFonts w:hint="eastAsia"/>
        </w:rPr>
        <w:t>и</w:t>
      </w:r>
      <w:r>
        <w:t xml:space="preserve"> </w:t>
      </w:r>
      <w:r>
        <w:rPr>
          <w:rFonts w:hint="eastAsia"/>
        </w:rPr>
        <w:t>терминообразования</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Великобритании</w:t>
      </w:r>
    </w:p>
    <w:p w14:paraId="271D876F" w14:textId="77777777" w:rsidR="00D64376" w:rsidRDefault="00D64376" w:rsidP="00D64376"/>
    <w:p w14:paraId="32E16599" w14:textId="77777777" w:rsidR="00D64376" w:rsidRDefault="00D64376" w:rsidP="00D64376">
      <w:r>
        <w:t xml:space="preserve">2.3.3. </w:t>
      </w:r>
      <w:r>
        <w:rPr>
          <w:rFonts w:hint="eastAsia"/>
        </w:rPr>
        <w:t>Лингвокультурологические</w:t>
      </w:r>
      <w:r>
        <w:t xml:space="preserve"> </w:t>
      </w:r>
      <w:r>
        <w:rPr>
          <w:rFonts w:hint="eastAsia"/>
        </w:rPr>
        <w:t>особенности</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Великобритании</w:t>
      </w:r>
    </w:p>
    <w:p w14:paraId="0C0361DF" w14:textId="77777777" w:rsidR="00D64376" w:rsidRDefault="00D64376" w:rsidP="00D64376"/>
    <w:p w14:paraId="78CE5FD5" w14:textId="77777777" w:rsidR="00D64376" w:rsidRDefault="00D64376" w:rsidP="00D64376">
      <w:r>
        <w:rPr>
          <w:rFonts w:hint="eastAsia"/>
        </w:rPr>
        <w:t>Выводы</w:t>
      </w:r>
      <w:r>
        <w:t xml:space="preserve"> </w:t>
      </w:r>
      <w:r>
        <w:rPr>
          <w:rFonts w:hint="eastAsia"/>
        </w:rPr>
        <w:t>по</w:t>
      </w:r>
      <w:r>
        <w:t xml:space="preserve"> </w:t>
      </w:r>
      <w:r>
        <w:rPr>
          <w:rFonts w:hint="eastAsia"/>
        </w:rPr>
        <w:t>Главе</w:t>
      </w:r>
    </w:p>
    <w:p w14:paraId="203F5495" w14:textId="77777777" w:rsidR="00D64376" w:rsidRDefault="00D64376" w:rsidP="00D64376"/>
    <w:p w14:paraId="389CA8AD" w14:textId="77777777" w:rsidR="00D64376" w:rsidRDefault="00D64376" w:rsidP="00D64376">
      <w:r>
        <w:rPr>
          <w:rFonts w:hint="eastAsia"/>
        </w:rPr>
        <w:lastRenderedPageBreak/>
        <w:t>ГЛАВА</w:t>
      </w:r>
      <w:r>
        <w:t xml:space="preserve"> 3. </w:t>
      </w:r>
      <w:r>
        <w:rPr>
          <w:rFonts w:hint="eastAsia"/>
        </w:rPr>
        <w:t>ОСОБЕННОСТИ</w:t>
      </w:r>
      <w:r>
        <w:t xml:space="preserve"> </w:t>
      </w:r>
      <w:r>
        <w:rPr>
          <w:rFonts w:hint="eastAsia"/>
        </w:rPr>
        <w:t>ТЕРМИНОСИСТЕМЫ</w:t>
      </w:r>
      <w:r>
        <w:t xml:space="preserve"> </w:t>
      </w:r>
      <w:r>
        <w:rPr>
          <w:rFonts w:hint="eastAsia"/>
        </w:rPr>
        <w:t>ОБРАЗОВАНИЯ</w:t>
      </w:r>
      <w:r>
        <w:t xml:space="preserve"> </w:t>
      </w:r>
      <w:r>
        <w:rPr>
          <w:rFonts w:hint="eastAsia"/>
        </w:rPr>
        <w:t>США</w:t>
      </w:r>
      <w:r>
        <w:t>117-148</w:t>
      </w:r>
    </w:p>
    <w:p w14:paraId="6CFFD8CD" w14:textId="77777777" w:rsidR="00D64376" w:rsidRDefault="00D64376" w:rsidP="00D64376"/>
    <w:p w14:paraId="2E2D1627" w14:textId="77777777" w:rsidR="00D64376" w:rsidRDefault="00D64376" w:rsidP="00D64376">
      <w:r>
        <w:t xml:space="preserve">3.1. </w:t>
      </w:r>
      <w:r>
        <w:rPr>
          <w:rFonts w:hint="eastAsia"/>
        </w:rPr>
        <w:t>Исторические</w:t>
      </w:r>
      <w:r>
        <w:t xml:space="preserve"> </w:t>
      </w:r>
      <w:r>
        <w:rPr>
          <w:rFonts w:hint="eastAsia"/>
        </w:rPr>
        <w:t>особенности</w:t>
      </w:r>
      <w:r>
        <w:t xml:space="preserve"> </w:t>
      </w:r>
      <w:r>
        <w:rPr>
          <w:rFonts w:hint="eastAsia"/>
        </w:rPr>
        <w:t>становления</w:t>
      </w:r>
      <w:r>
        <w:t xml:space="preserve"> </w:t>
      </w:r>
      <w:r>
        <w:rPr>
          <w:rFonts w:hint="eastAsia"/>
        </w:rPr>
        <w:t>терминосистемы</w:t>
      </w:r>
      <w:r>
        <w:t xml:space="preserve"> </w:t>
      </w:r>
      <w:r>
        <w:rPr>
          <w:rFonts w:hint="eastAsia"/>
        </w:rPr>
        <w:t>образования</w:t>
      </w:r>
      <w:r>
        <w:t xml:space="preserve"> </w:t>
      </w:r>
      <w:r>
        <w:rPr>
          <w:rFonts w:hint="eastAsia"/>
        </w:rPr>
        <w:t>США</w:t>
      </w:r>
    </w:p>
    <w:p w14:paraId="12B79C61" w14:textId="77777777" w:rsidR="00D64376" w:rsidRDefault="00D64376" w:rsidP="00D64376"/>
    <w:p w14:paraId="28F6F049" w14:textId="77777777" w:rsidR="00D64376" w:rsidRDefault="00D64376" w:rsidP="00D64376">
      <w:r>
        <w:t xml:space="preserve">3.2. </w:t>
      </w:r>
      <w:r>
        <w:rPr>
          <w:rFonts w:hint="eastAsia"/>
        </w:rPr>
        <w:t>Терминологические</w:t>
      </w:r>
      <w:r>
        <w:t xml:space="preserve"> </w:t>
      </w:r>
      <w:r>
        <w:rPr>
          <w:rFonts w:hint="eastAsia"/>
        </w:rPr>
        <w:t>единицы</w:t>
      </w:r>
      <w:r>
        <w:t xml:space="preserve">, </w:t>
      </w:r>
      <w:r>
        <w:rPr>
          <w:rFonts w:hint="eastAsia"/>
        </w:rPr>
        <w:t>входящие</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США</w:t>
      </w:r>
    </w:p>
    <w:p w14:paraId="246CD918" w14:textId="77777777" w:rsidR="00D64376" w:rsidRDefault="00D64376" w:rsidP="00D64376"/>
    <w:p w14:paraId="7ED12683" w14:textId="77777777" w:rsidR="00D64376" w:rsidRDefault="00D64376" w:rsidP="00D64376">
      <w:r>
        <w:t xml:space="preserve">3.2.1. </w:t>
      </w:r>
      <w:r>
        <w:rPr>
          <w:rFonts w:hint="eastAsia"/>
        </w:rPr>
        <w:t>Лексико</w:t>
      </w:r>
      <w:r>
        <w:t>-</w:t>
      </w:r>
      <w:r>
        <w:rPr>
          <w:rFonts w:hint="eastAsia"/>
        </w:rPr>
        <w:t>семантические</w:t>
      </w:r>
      <w:r>
        <w:t xml:space="preserve"> </w:t>
      </w:r>
      <w:r>
        <w:rPr>
          <w:rFonts w:hint="eastAsia"/>
        </w:rPr>
        <w:t>особенности</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США</w:t>
      </w:r>
    </w:p>
    <w:p w14:paraId="38BF63A8" w14:textId="77777777" w:rsidR="00D64376" w:rsidRDefault="00D64376" w:rsidP="00D64376"/>
    <w:p w14:paraId="215EE572" w14:textId="77777777" w:rsidR="00D64376" w:rsidRDefault="00D64376" w:rsidP="00D64376">
      <w:r>
        <w:t xml:space="preserve">3.2.2. </w:t>
      </w:r>
      <w:r>
        <w:rPr>
          <w:rFonts w:hint="eastAsia"/>
        </w:rPr>
        <w:t>Особенности</w:t>
      </w:r>
      <w:r>
        <w:t xml:space="preserve"> </w:t>
      </w:r>
      <w:r>
        <w:rPr>
          <w:rFonts w:hint="eastAsia"/>
        </w:rPr>
        <w:t>мотивированности</w:t>
      </w:r>
      <w:r>
        <w:t xml:space="preserve"> </w:t>
      </w:r>
      <w:r>
        <w:rPr>
          <w:rFonts w:hint="eastAsia"/>
        </w:rPr>
        <w:t>и</w:t>
      </w:r>
      <w:r>
        <w:t xml:space="preserve"> </w:t>
      </w:r>
      <w:r>
        <w:rPr>
          <w:rFonts w:hint="eastAsia"/>
        </w:rPr>
        <w:t>терминообразования</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США</w:t>
      </w:r>
    </w:p>
    <w:p w14:paraId="50950FD8" w14:textId="77777777" w:rsidR="00D64376" w:rsidRDefault="00D64376" w:rsidP="00D64376"/>
    <w:p w14:paraId="018DAB9D" w14:textId="77777777" w:rsidR="00D64376" w:rsidRDefault="00D64376" w:rsidP="00D64376">
      <w:r>
        <w:t xml:space="preserve">3.2.3. </w:t>
      </w:r>
      <w:r>
        <w:rPr>
          <w:rFonts w:hint="eastAsia"/>
        </w:rPr>
        <w:t>Лингвокультурологические</w:t>
      </w:r>
      <w:r>
        <w:t xml:space="preserve"> </w:t>
      </w:r>
      <w:r>
        <w:rPr>
          <w:rFonts w:hint="eastAsia"/>
        </w:rPr>
        <w:t>особенности</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США</w:t>
      </w:r>
    </w:p>
    <w:p w14:paraId="32FD46DB" w14:textId="77777777" w:rsidR="00D64376" w:rsidRDefault="00D64376" w:rsidP="00D64376"/>
    <w:p w14:paraId="39940877" w14:textId="77777777" w:rsidR="00D64376" w:rsidRDefault="00D64376" w:rsidP="00D64376">
      <w:r>
        <w:t xml:space="preserve">3.3. </w:t>
      </w:r>
      <w:r>
        <w:rPr>
          <w:rFonts w:hint="eastAsia"/>
        </w:rPr>
        <w:t>Терминологические</w:t>
      </w:r>
      <w:r>
        <w:t xml:space="preserve"> </w:t>
      </w:r>
      <w:r>
        <w:rPr>
          <w:rFonts w:hint="eastAsia"/>
        </w:rPr>
        <w:t>единицы</w:t>
      </w:r>
      <w:r>
        <w:t xml:space="preserve">, </w:t>
      </w:r>
      <w:r>
        <w:rPr>
          <w:rFonts w:hint="eastAsia"/>
        </w:rPr>
        <w:t>входящие</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США</w:t>
      </w:r>
    </w:p>
    <w:p w14:paraId="7F159874" w14:textId="77777777" w:rsidR="00D64376" w:rsidRDefault="00D64376" w:rsidP="00D64376"/>
    <w:p w14:paraId="7A868CC7" w14:textId="77777777" w:rsidR="00D64376" w:rsidRDefault="00D64376" w:rsidP="00D64376">
      <w:r>
        <w:t xml:space="preserve">3.3.1. </w:t>
      </w:r>
      <w:r>
        <w:rPr>
          <w:rFonts w:hint="eastAsia"/>
        </w:rPr>
        <w:t>Лексико</w:t>
      </w:r>
      <w:r>
        <w:t>-</w:t>
      </w:r>
      <w:r>
        <w:rPr>
          <w:rFonts w:hint="eastAsia"/>
        </w:rPr>
        <w:t>семантические</w:t>
      </w:r>
      <w:r>
        <w:t xml:space="preserve"> </w:t>
      </w:r>
      <w:r>
        <w:rPr>
          <w:rFonts w:hint="eastAsia"/>
        </w:rPr>
        <w:t>особенности</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США</w:t>
      </w:r>
    </w:p>
    <w:p w14:paraId="16D3AB34" w14:textId="77777777" w:rsidR="00D64376" w:rsidRDefault="00D64376" w:rsidP="00D64376"/>
    <w:p w14:paraId="515B9593" w14:textId="77777777" w:rsidR="00D64376" w:rsidRDefault="00D64376" w:rsidP="00D64376">
      <w:r>
        <w:t xml:space="preserve">3.3.2. </w:t>
      </w:r>
      <w:r>
        <w:rPr>
          <w:rFonts w:hint="eastAsia"/>
        </w:rPr>
        <w:t>Особенности</w:t>
      </w:r>
      <w:r>
        <w:t xml:space="preserve"> </w:t>
      </w:r>
      <w:r>
        <w:rPr>
          <w:rFonts w:hint="eastAsia"/>
        </w:rPr>
        <w:t>мотивированности</w:t>
      </w:r>
      <w:r>
        <w:t xml:space="preserve"> </w:t>
      </w:r>
      <w:r>
        <w:rPr>
          <w:rFonts w:hint="eastAsia"/>
        </w:rPr>
        <w:t>и</w:t>
      </w:r>
      <w:r>
        <w:t xml:space="preserve"> </w:t>
      </w:r>
      <w:r>
        <w:rPr>
          <w:rFonts w:hint="eastAsia"/>
        </w:rPr>
        <w:t>терминообразования</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США</w:t>
      </w:r>
    </w:p>
    <w:p w14:paraId="4185FE45" w14:textId="77777777" w:rsidR="00D64376" w:rsidRDefault="00D64376" w:rsidP="00D64376"/>
    <w:p w14:paraId="4C787D0D" w14:textId="77777777" w:rsidR="00D64376" w:rsidRDefault="00D64376" w:rsidP="00D64376">
      <w:r>
        <w:t xml:space="preserve">3.3.3. </w:t>
      </w:r>
      <w:r>
        <w:rPr>
          <w:rFonts w:hint="eastAsia"/>
        </w:rPr>
        <w:t>Лингвокультурологические</w:t>
      </w:r>
      <w:r>
        <w:t xml:space="preserve"> </w:t>
      </w:r>
      <w:r>
        <w:rPr>
          <w:rFonts w:hint="eastAsia"/>
        </w:rPr>
        <w:t>особенности</w:t>
      </w:r>
      <w:r>
        <w:t xml:space="preserve"> </w:t>
      </w:r>
      <w:r>
        <w:rPr>
          <w:rFonts w:hint="eastAsia"/>
        </w:rPr>
        <w:t>терминов</w:t>
      </w:r>
      <w:r>
        <w:t xml:space="preserve">, </w:t>
      </w:r>
      <w:r>
        <w:rPr>
          <w:rFonts w:hint="eastAsia"/>
        </w:rPr>
        <w:t>входящих</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США</w:t>
      </w:r>
    </w:p>
    <w:p w14:paraId="45622959" w14:textId="77777777" w:rsidR="00D64376" w:rsidRDefault="00D64376" w:rsidP="00D64376"/>
    <w:p w14:paraId="61D91C10" w14:textId="77777777" w:rsidR="00D64376" w:rsidRDefault="00D64376" w:rsidP="00D64376">
      <w:r>
        <w:rPr>
          <w:rFonts w:hint="eastAsia"/>
        </w:rPr>
        <w:t>Выводы</w:t>
      </w:r>
      <w:r>
        <w:t xml:space="preserve"> </w:t>
      </w:r>
      <w:r>
        <w:rPr>
          <w:rFonts w:hint="eastAsia"/>
        </w:rPr>
        <w:t>по</w:t>
      </w:r>
      <w:r>
        <w:t xml:space="preserve"> </w:t>
      </w:r>
      <w:r>
        <w:rPr>
          <w:rFonts w:hint="eastAsia"/>
        </w:rPr>
        <w:t>Главе</w:t>
      </w:r>
    </w:p>
    <w:p w14:paraId="61167EC2" w14:textId="77777777" w:rsidR="00D64376" w:rsidRDefault="00D64376" w:rsidP="00D64376"/>
    <w:p w14:paraId="3709B65D" w14:textId="77777777" w:rsidR="00D64376" w:rsidRDefault="00D64376" w:rsidP="00D64376">
      <w:r>
        <w:rPr>
          <w:rFonts w:hint="eastAsia"/>
        </w:rPr>
        <w:t>ЗАКЛЮЧЕНИЕ</w:t>
      </w:r>
    </w:p>
    <w:p w14:paraId="0AA5D81E" w14:textId="77777777" w:rsidR="00D64376" w:rsidRDefault="00D64376" w:rsidP="00D64376"/>
    <w:p w14:paraId="1760B192" w14:textId="77777777" w:rsidR="00D64376" w:rsidRDefault="00D64376" w:rsidP="00D64376">
      <w:r>
        <w:rPr>
          <w:rFonts w:hint="eastAsia"/>
        </w:rPr>
        <w:t>СПИСОК</w:t>
      </w:r>
      <w:r>
        <w:t xml:space="preserve"> </w:t>
      </w:r>
      <w:r>
        <w:rPr>
          <w:rFonts w:hint="eastAsia"/>
        </w:rPr>
        <w:t>ЛИТЕРАТУРЫ</w:t>
      </w:r>
    </w:p>
    <w:p w14:paraId="7388EA21" w14:textId="77777777" w:rsidR="00D64376" w:rsidRDefault="00D64376" w:rsidP="00D64376"/>
    <w:p w14:paraId="668AE7C0" w14:textId="77777777" w:rsidR="00D64376" w:rsidRDefault="00D64376" w:rsidP="00D64376">
      <w:r>
        <w:rPr>
          <w:rFonts w:hint="eastAsia"/>
        </w:rPr>
        <w:t>Список</w:t>
      </w:r>
      <w:r>
        <w:t xml:space="preserve"> </w:t>
      </w:r>
      <w:r>
        <w:rPr>
          <w:rFonts w:hint="eastAsia"/>
        </w:rPr>
        <w:t>лексикографических</w:t>
      </w:r>
      <w:r>
        <w:t xml:space="preserve"> </w:t>
      </w:r>
      <w:r>
        <w:rPr>
          <w:rFonts w:hint="eastAsia"/>
        </w:rPr>
        <w:t>источников</w:t>
      </w:r>
    </w:p>
    <w:p w14:paraId="79E9A303" w14:textId="77777777" w:rsidR="00D64376" w:rsidRDefault="00D64376" w:rsidP="00D64376"/>
    <w:p w14:paraId="131FAA5F" w14:textId="77777777" w:rsidR="00D64376" w:rsidRDefault="00D64376" w:rsidP="00D64376">
      <w:r>
        <w:rPr>
          <w:rFonts w:hint="eastAsia"/>
        </w:rPr>
        <w:t>Список</w:t>
      </w:r>
      <w:r>
        <w:t xml:space="preserve"> </w:t>
      </w:r>
      <w:r>
        <w:rPr>
          <w:rFonts w:hint="eastAsia"/>
        </w:rPr>
        <w:t>интернет</w:t>
      </w:r>
      <w:r>
        <w:t>-</w:t>
      </w:r>
      <w:r>
        <w:rPr>
          <w:rFonts w:hint="eastAsia"/>
        </w:rPr>
        <w:t>ресурсов</w:t>
      </w:r>
    </w:p>
    <w:p w14:paraId="40D7B0CA" w14:textId="77777777" w:rsidR="00D64376" w:rsidRDefault="00D64376" w:rsidP="00D64376"/>
    <w:p w14:paraId="2DA60AA7" w14:textId="77777777" w:rsidR="00D64376" w:rsidRDefault="00D64376" w:rsidP="00D64376">
      <w:r>
        <w:rPr>
          <w:rFonts w:hint="eastAsia"/>
        </w:rPr>
        <w:t>СПИСОК</w:t>
      </w:r>
      <w:r>
        <w:t xml:space="preserve"> </w:t>
      </w:r>
      <w:r>
        <w:rPr>
          <w:rFonts w:hint="eastAsia"/>
        </w:rPr>
        <w:t>ИЛЛЮСТРАТИВНОГО</w:t>
      </w:r>
      <w:r>
        <w:t xml:space="preserve"> </w:t>
      </w:r>
      <w:r>
        <w:rPr>
          <w:rFonts w:hint="eastAsia"/>
        </w:rPr>
        <w:t>МАТЕРИАЛА</w:t>
      </w:r>
    </w:p>
    <w:p w14:paraId="55F37744" w14:textId="77777777" w:rsidR="00D64376" w:rsidRDefault="00D64376" w:rsidP="00D64376"/>
    <w:p w14:paraId="78335A4B" w14:textId="77777777" w:rsidR="00D64376" w:rsidRDefault="00D64376" w:rsidP="00D64376">
      <w:r>
        <w:rPr>
          <w:rFonts w:hint="eastAsia"/>
        </w:rPr>
        <w:t>ПРИЛОЖЕНИЯ</w:t>
      </w:r>
    </w:p>
    <w:p w14:paraId="651BF358" w14:textId="77777777" w:rsidR="00D64376" w:rsidRDefault="00D64376" w:rsidP="00D64376"/>
    <w:p w14:paraId="7C5359CC" w14:textId="77777777" w:rsidR="00D64376" w:rsidRDefault="00D64376" w:rsidP="00D64376">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официальных</w:t>
      </w:r>
      <w:r>
        <w:t xml:space="preserve"> </w:t>
      </w:r>
      <w:r>
        <w:rPr>
          <w:rFonts w:hint="eastAsia"/>
        </w:rPr>
        <w:t>сайтов</w:t>
      </w:r>
      <w:r>
        <w:t xml:space="preserve"> </w:t>
      </w:r>
      <w:r>
        <w:rPr>
          <w:rFonts w:hint="eastAsia"/>
        </w:rPr>
        <w:t>высших</w:t>
      </w:r>
      <w:r>
        <w:t xml:space="preserve"> </w:t>
      </w:r>
      <w:r>
        <w:rPr>
          <w:rFonts w:hint="eastAsia"/>
        </w:rPr>
        <w:t>учебных</w:t>
      </w:r>
      <w:r>
        <w:t xml:space="preserve"> </w:t>
      </w:r>
      <w:r>
        <w:rPr>
          <w:rFonts w:hint="eastAsia"/>
        </w:rPr>
        <w:t>заведений</w:t>
      </w:r>
      <w:r>
        <w:t xml:space="preserve"> </w:t>
      </w:r>
      <w:r>
        <w:rPr>
          <w:rFonts w:hint="eastAsia"/>
        </w:rPr>
        <w:t>Великобритании</w:t>
      </w:r>
    </w:p>
    <w:p w14:paraId="24A8D75B" w14:textId="77777777" w:rsidR="00D64376" w:rsidRDefault="00D64376" w:rsidP="00D64376"/>
    <w:p w14:paraId="7C5A756D" w14:textId="77777777" w:rsidR="00D64376" w:rsidRDefault="00D64376" w:rsidP="00D64376">
      <w:r>
        <w:rPr>
          <w:rFonts w:hint="eastAsia"/>
        </w:rPr>
        <w:t>Приложение</w:t>
      </w:r>
      <w:r>
        <w:t xml:space="preserve"> </w:t>
      </w:r>
      <w:r>
        <w:rPr>
          <w:rFonts w:hint="eastAsia"/>
        </w:rPr>
        <w:t>Б</w:t>
      </w:r>
      <w:r>
        <w:t xml:space="preserve">. </w:t>
      </w:r>
      <w:r>
        <w:rPr>
          <w:rFonts w:hint="eastAsia"/>
        </w:rPr>
        <w:t>Список</w:t>
      </w:r>
      <w:r>
        <w:t xml:space="preserve"> </w:t>
      </w:r>
      <w:r>
        <w:rPr>
          <w:rFonts w:hint="eastAsia"/>
        </w:rPr>
        <w:t>официальных</w:t>
      </w:r>
      <w:r>
        <w:t xml:space="preserve"> </w:t>
      </w:r>
      <w:r>
        <w:rPr>
          <w:rFonts w:hint="eastAsia"/>
        </w:rPr>
        <w:t>сайтов</w:t>
      </w:r>
      <w:r>
        <w:t xml:space="preserve"> </w:t>
      </w:r>
      <w:r>
        <w:rPr>
          <w:rFonts w:hint="eastAsia"/>
        </w:rPr>
        <w:t>высших</w:t>
      </w:r>
      <w:r>
        <w:t xml:space="preserve"> </w:t>
      </w:r>
      <w:r>
        <w:rPr>
          <w:rFonts w:hint="eastAsia"/>
        </w:rPr>
        <w:t>учебных</w:t>
      </w:r>
      <w:r>
        <w:t xml:space="preserve"> </w:t>
      </w:r>
      <w:r>
        <w:rPr>
          <w:rFonts w:hint="eastAsia"/>
        </w:rPr>
        <w:t>заведений</w:t>
      </w:r>
    </w:p>
    <w:p w14:paraId="3557DFB8" w14:textId="77777777" w:rsidR="00D64376" w:rsidRDefault="00D64376" w:rsidP="00D64376"/>
    <w:p w14:paraId="072E58E9" w14:textId="77777777" w:rsidR="00D64376" w:rsidRDefault="00D64376" w:rsidP="00D64376">
      <w:r>
        <w:rPr>
          <w:rFonts w:hint="eastAsia"/>
        </w:rPr>
        <w:t>США</w:t>
      </w:r>
    </w:p>
    <w:p w14:paraId="18158590" w14:textId="77777777" w:rsidR="00D64376" w:rsidRDefault="00D64376" w:rsidP="00D64376"/>
    <w:p w14:paraId="0CB1B185" w14:textId="77777777" w:rsidR="00D64376" w:rsidRDefault="00D64376" w:rsidP="00D64376">
      <w:r>
        <w:rPr>
          <w:rFonts w:hint="eastAsia"/>
        </w:rPr>
        <w:t>Приложение</w:t>
      </w:r>
      <w:r>
        <w:t xml:space="preserve"> </w:t>
      </w:r>
      <w:r>
        <w:rPr>
          <w:rFonts w:hint="eastAsia"/>
        </w:rPr>
        <w:t>В</w:t>
      </w:r>
      <w:r>
        <w:t xml:space="preserve">. </w:t>
      </w:r>
      <w:r>
        <w:rPr>
          <w:rFonts w:hint="eastAsia"/>
        </w:rPr>
        <w:t>Дефиниции</w:t>
      </w:r>
      <w:r>
        <w:t xml:space="preserve"> </w:t>
      </w:r>
      <w:r>
        <w:rPr>
          <w:rFonts w:hint="eastAsia"/>
        </w:rPr>
        <w:t>терминологической</w:t>
      </w:r>
      <w:r>
        <w:t xml:space="preserve"> </w:t>
      </w:r>
      <w:r>
        <w:rPr>
          <w:rFonts w:hint="eastAsia"/>
        </w:rPr>
        <w:t>единицы</w:t>
      </w:r>
      <w:r>
        <w:t xml:space="preserve"> truancy</w:t>
      </w:r>
    </w:p>
    <w:p w14:paraId="17F3E461" w14:textId="77777777" w:rsidR="00D64376" w:rsidRDefault="00D64376" w:rsidP="00D64376"/>
    <w:p w14:paraId="028D2566" w14:textId="77777777" w:rsidR="00D64376" w:rsidRDefault="00D64376" w:rsidP="00D64376">
      <w:r>
        <w:rPr>
          <w:rFonts w:hint="eastAsia"/>
        </w:rPr>
        <w:t>Приложение</w:t>
      </w:r>
      <w:r>
        <w:t xml:space="preserve"> </w:t>
      </w:r>
      <w:r>
        <w:rPr>
          <w:rFonts w:hint="eastAsia"/>
        </w:rPr>
        <w:t>Г</w:t>
      </w:r>
      <w:r>
        <w:t xml:space="preserve">. </w:t>
      </w:r>
      <w:r>
        <w:rPr>
          <w:rFonts w:hint="eastAsia"/>
        </w:rPr>
        <w:t>Термины</w:t>
      </w:r>
      <w:r>
        <w:t xml:space="preserve"> </w:t>
      </w:r>
      <w:r>
        <w:rPr>
          <w:rFonts w:hint="eastAsia"/>
        </w:rPr>
        <w:t>с</w:t>
      </w:r>
      <w:r>
        <w:t xml:space="preserve"> </w:t>
      </w:r>
      <w:r>
        <w:rPr>
          <w:rFonts w:hint="eastAsia"/>
        </w:rPr>
        <w:t>культурным</w:t>
      </w:r>
      <w:r>
        <w:t xml:space="preserve"> </w:t>
      </w:r>
      <w:r>
        <w:rPr>
          <w:rFonts w:hint="eastAsia"/>
        </w:rPr>
        <w:t>компонентом</w:t>
      </w:r>
      <w:r>
        <w:t xml:space="preserve"> </w:t>
      </w:r>
      <w:r>
        <w:rPr>
          <w:rFonts w:hint="eastAsia"/>
        </w:rPr>
        <w:t>значения</w:t>
      </w:r>
      <w:r>
        <w:t xml:space="preserve">, </w:t>
      </w:r>
      <w:r>
        <w:rPr>
          <w:rFonts w:hint="eastAsia"/>
        </w:rPr>
        <w:t>входящие</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образования</w:t>
      </w:r>
      <w:r>
        <w:t xml:space="preserve"> </w:t>
      </w:r>
      <w:r>
        <w:rPr>
          <w:rFonts w:hint="eastAsia"/>
        </w:rPr>
        <w:t>Великобритании</w:t>
      </w:r>
    </w:p>
    <w:p w14:paraId="7BE06A74" w14:textId="77777777" w:rsidR="00D64376" w:rsidRDefault="00D64376" w:rsidP="00D64376"/>
    <w:p w14:paraId="6B60F161" w14:textId="77777777" w:rsidR="00D64376" w:rsidRDefault="00D64376" w:rsidP="00D64376">
      <w:r>
        <w:rPr>
          <w:rFonts w:hint="eastAsia"/>
        </w:rPr>
        <w:t>Приложение</w:t>
      </w:r>
      <w:r>
        <w:t xml:space="preserve"> </w:t>
      </w:r>
      <w:r>
        <w:rPr>
          <w:rFonts w:hint="eastAsia"/>
        </w:rPr>
        <w:t>Д</w:t>
      </w:r>
      <w:r>
        <w:t xml:space="preserve">. </w:t>
      </w:r>
      <w:r>
        <w:rPr>
          <w:rFonts w:hint="eastAsia"/>
        </w:rPr>
        <w:t>Термины</w:t>
      </w:r>
      <w:r>
        <w:t xml:space="preserve"> </w:t>
      </w:r>
      <w:r>
        <w:rPr>
          <w:rFonts w:hint="eastAsia"/>
        </w:rPr>
        <w:t>с</w:t>
      </w:r>
      <w:r>
        <w:t xml:space="preserve"> </w:t>
      </w:r>
      <w:r>
        <w:rPr>
          <w:rFonts w:hint="eastAsia"/>
        </w:rPr>
        <w:t>культурным</w:t>
      </w:r>
      <w:r>
        <w:t xml:space="preserve"> </w:t>
      </w:r>
      <w:r>
        <w:rPr>
          <w:rFonts w:hint="eastAsia"/>
        </w:rPr>
        <w:t>компонентом</w:t>
      </w:r>
      <w:r>
        <w:t xml:space="preserve"> </w:t>
      </w:r>
      <w:r>
        <w:rPr>
          <w:rFonts w:hint="eastAsia"/>
        </w:rPr>
        <w:t>значения</w:t>
      </w:r>
      <w:r>
        <w:t xml:space="preserve">, </w:t>
      </w:r>
      <w:r>
        <w:rPr>
          <w:rFonts w:hint="eastAsia"/>
        </w:rPr>
        <w:t>входящие</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Великобритании</w:t>
      </w:r>
    </w:p>
    <w:p w14:paraId="01191625" w14:textId="77777777" w:rsidR="00D64376" w:rsidRDefault="00D64376" w:rsidP="00D64376"/>
    <w:p w14:paraId="3A733F51" w14:textId="77777777" w:rsidR="00D64376" w:rsidRDefault="00D64376" w:rsidP="00D64376">
      <w:r>
        <w:rPr>
          <w:rFonts w:hint="eastAsia"/>
        </w:rPr>
        <w:t>Приложение</w:t>
      </w:r>
      <w:r>
        <w:t xml:space="preserve"> </w:t>
      </w:r>
      <w:r>
        <w:rPr>
          <w:rFonts w:hint="eastAsia"/>
        </w:rPr>
        <w:t>Е</w:t>
      </w:r>
      <w:r>
        <w:t xml:space="preserve">. </w:t>
      </w:r>
      <w:r>
        <w:rPr>
          <w:rFonts w:hint="eastAsia"/>
        </w:rPr>
        <w:t>Термины</w:t>
      </w:r>
      <w:r>
        <w:t xml:space="preserve"> </w:t>
      </w:r>
      <w:r>
        <w:rPr>
          <w:rFonts w:hint="eastAsia"/>
        </w:rPr>
        <w:t>с</w:t>
      </w:r>
      <w:r>
        <w:t xml:space="preserve"> </w:t>
      </w:r>
      <w:r>
        <w:rPr>
          <w:rFonts w:hint="eastAsia"/>
        </w:rPr>
        <w:t>культурным</w:t>
      </w:r>
      <w:r>
        <w:t xml:space="preserve"> </w:t>
      </w:r>
      <w:r>
        <w:rPr>
          <w:rFonts w:hint="eastAsia"/>
        </w:rPr>
        <w:t>компонентом</w:t>
      </w:r>
      <w:r>
        <w:t xml:space="preserve"> </w:t>
      </w:r>
      <w:r>
        <w:rPr>
          <w:rFonts w:hint="eastAsia"/>
        </w:rPr>
        <w:t>значения</w:t>
      </w:r>
      <w:r>
        <w:t xml:space="preserve">, </w:t>
      </w:r>
      <w:r>
        <w:rPr>
          <w:rFonts w:hint="eastAsia"/>
        </w:rPr>
        <w:t>входящие</w:t>
      </w:r>
      <w:r>
        <w:t xml:space="preserve"> </w:t>
      </w:r>
      <w:r>
        <w:rPr>
          <w:rFonts w:hint="eastAsia"/>
        </w:rPr>
        <w:t>в</w:t>
      </w:r>
      <w:r>
        <w:t xml:space="preserve"> </w:t>
      </w:r>
      <w:r>
        <w:rPr>
          <w:rFonts w:hint="eastAsia"/>
        </w:rPr>
        <w:t>терминосистемы</w:t>
      </w:r>
      <w:r>
        <w:t xml:space="preserve"> </w:t>
      </w:r>
      <w:r>
        <w:rPr>
          <w:rFonts w:hint="eastAsia"/>
        </w:rPr>
        <w:t>школьного</w:t>
      </w:r>
      <w:r>
        <w:t xml:space="preserve"> </w:t>
      </w:r>
      <w:r>
        <w:rPr>
          <w:rFonts w:hint="eastAsia"/>
        </w:rPr>
        <w:t>образ</w:t>
      </w:r>
      <w:r>
        <w:rPr>
          <w:rFonts w:hint="eastAsia"/>
        </w:rPr>
        <w:lastRenderedPageBreak/>
        <w:t>ования</w:t>
      </w:r>
      <w:r>
        <w:t xml:space="preserve"> </w:t>
      </w:r>
      <w:r>
        <w:rPr>
          <w:rFonts w:hint="eastAsia"/>
        </w:rPr>
        <w:t>США</w:t>
      </w:r>
    </w:p>
    <w:p w14:paraId="7250D0E7" w14:textId="77777777" w:rsidR="00D64376" w:rsidRDefault="00D64376" w:rsidP="00D64376"/>
    <w:p w14:paraId="1D721C96" w14:textId="216B285A" w:rsidR="00D64376" w:rsidRPr="00D64376" w:rsidRDefault="00D64376" w:rsidP="00D64376">
      <w:r>
        <w:rPr>
          <w:rFonts w:hint="eastAsia"/>
        </w:rPr>
        <w:t>Приложение</w:t>
      </w:r>
      <w:r>
        <w:t xml:space="preserve"> </w:t>
      </w:r>
      <w:r>
        <w:rPr>
          <w:rFonts w:hint="eastAsia"/>
        </w:rPr>
        <w:t>Ж</w:t>
      </w:r>
      <w:r>
        <w:t xml:space="preserve">. </w:t>
      </w:r>
      <w:r>
        <w:rPr>
          <w:rFonts w:hint="eastAsia"/>
        </w:rPr>
        <w:t>Термины</w:t>
      </w:r>
      <w:r>
        <w:t xml:space="preserve"> </w:t>
      </w:r>
      <w:r>
        <w:rPr>
          <w:rFonts w:hint="eastAsia"/>
        </w:rPr>
        <w:t>с</w:t>
      </w:r>
      <w:r>
        <w:t xml:space="preserve"> </w:t>
      </w:r>
      <w:r>
        <w:rPr>
          <w:rFonts w:hint="eastAsia"/>
        </w:rPr>
        <w:t>культурным</w:t>
      </w:r>
      <w:r>
        <w:t xml:space="preserve"> </w:t>
      </w:r>
      <w:r>
        <w:rPr>
          <w:rFonts w:hint="eastAsia"/>
        </w:rPr>
        <w:t>компонентом</w:t>
      </w:r>
      <w:r>
        <w:t xml:space="preserve"> </w:t>
      </w:r>
      <w:r>
        <w:rPr>
          <w:rFonts w:hint="eastAsia"/>
        </w:rPr>
        <w:t>значения</w:t>
      </w:r>
      <w:r>
        <w:t xml:space="preserve">, </w:t>
      </w:r>
      <w:r>
        <w:rPr>
          <w:rFonts w:hint="eastAsia"/>
        </w:rPr>
        <w:t>входящие</w:t>
      </w:r>
      <w:r>
        <w:t xml:space="preserve"> </w:t>
      </w:r>
      <w:r>
        <w:rPr>
          <w:rFonts w:hint="eastAsia"/>
        </w:rPr>
        <w:t>в</w:t>
      </w:r>
      <w:r>
        <w:t xml:space="preserve"> </w:t>
      </w:r>
      <w:r>
        <w:rPr>
          <w:rFonts w:hint="eastAsia"/>
        </w:rPr>
        <w:t>терминосистемы</w:t>
      </w:r>
      <w:r>
        <w:t xml:space="preserve"> </w:t>
      </w:r>
      <w:r>
        <w:rPr>
          <w:rFonts w:hint="eastAsia"/>
        </w:rPr>
        <w:t>высшего</w:t>
      </w:r>
      <w:r>
        <w:t xml:space="preserve"> </w:t>
      </w:r>
      <w:r>
        <w:rPr>
          <w:rFonts w:hint="eastAsia"/>
        </w:rPr>
        <w:t>образования</w:t>
      </w:r>
      <w:r>
        <w:t xml:space="preserve"> </w:t>
      </w:r>
      <w:r>
        <w:rPr>
          <w:rFonts w:hint="eastAsia"/>
        </w:rPr>
        <w:t>США</w:t>
      </w:r>
    </w:p>
    <w:sectPr w:rsidR="00D64376" w:rsidRPr="00D64376" w:rsidSect="00333F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2628" w14:textId="77777777" w:rsidR="00333F11" w:rsidRDefault="00333F11">
      <w:pPr>
        <w:spacing w:after="0" w:line="240" w:lineRule="auto"/>
      </w:pPr>
      <w:r>
        <w:separator/>
      </w:r>
    </w:p>
  </w:endnote>
  <w:endnote w:type="continuationSeparator" w:id="0">
    <w:p w14:paraId="39FCE90F" w14:textId="77777777" w:rsidR="00333F11" w:rsidRDefault="0033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BFDC" w14:textId="77777777" w:rsidR="00333F11" w:rsidRDefault="00333F11"/>
    <w:p w14:paraId="261832D1" w14:textId="77777777" w:rsidR="00333F11" w:rsidRDefault="00333F11"/>
    <w:p w14:paraId="096231E1" w14:textId="77777777" w:rsidR="00333F11" w:rsidRDefault="00333F11"/>
    <w:p w14:paraId="17202FD3" w14:textId="77777777" w:rsidR="00333F11" w:rsidRDefault="00333F11"/>
    <w:p w14:paraId="48D77623" w14:textId="77777777" w:rsidR="00333F11" w:rsidRDefault="00333F11"/>
    <w:p w14:paraId="0CDBF74E" w14:textId="77777777" w:rsidR="00333F11" w:rsidRDefault="00333F11"/>
    <w:p w14:paraId="6DAB35F6" w14:textId="77777777" w:rsidR="00333F11" w:rsidRDefault="00333F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7073A9" wp14:editId="3811E1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F89B2" w14:textId="77777777" w:rsidR="00333F11" w:rsidRDefault="00333F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7073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5F89B2" w14:textId="77777777" w:rsidR="00333F11" w:rsidRDefault="00333F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21B45" w14:textId="77777777" w:rsidR="00333F11" w:rsidRDefault="00333F11"/>
    <w:p w14:paraId="6F1D1E79" w14:textId="77777777" w:rsidR="00333F11" w:rsidRDefault="00333F11"/>
    <w:p w14:paraId="4B270430" w14:textId="77777777" w:rsidR="00333F11" w:rsidRDefault="00333F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133328" wp14:editId="789E44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401F" w14:textId="77777777" w:rsidR="00333F11" w:rsidRDefault="00333F11"/>
                          <w:p w14:paraId="47B5B1B0" w14:textId="77777777" w:rsidR="00333F11" w:rsidRDefault="00333F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333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71401F" w14:textId="77777777" w:rsidR="00333F11" w:rsidRDefault="00333F11"/>
                    <w:p w14:paraId="47B5B1B0" w14:textId="77777777" w:rsidR="00333F11" w:rsidRDefault="00333F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D88592" w14:textId="77777777" w:rsidR="00333F11" w:rsidRDefault="00333F11"/>
    <w:p w14:paraId="37890D9A" w14:textId="77777777" w:rsidR="00333F11" w:rsidRDefault="00333F11">
      <w:pPr>
        <w:rPr>
          <w:sz w:val="2"/>
          <w:szCs w:val="2"/>
        </w:rPr>
      </w:pPr>
    </w:p>
    <w:p w14:paraId="1FDBA570" w14:textId="77777777" w:rsidR="00333F11" w:rsidRDefault="00333F11"/>
    <w:p w14:paraId="48668105" w14:textId="77777777" w:rsidR="00333F11" w:rsidRDefault="00333F11">
      <w:pPr>
        <w:spacing w:after="0" w:line="240" w:lineRule="auto"/>
      </w:pPr>
    </w:p>
  </w:footnote>
  <w:footnote w:type="continuationSeparator" w:id="0">
    <w:p w14:paraId="0DD2BA5B" w14:textId="77777777" w:rsidR="00333F11" w:rsidRDefault="00333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11"/>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48603</TotalTime>
  <Pages>5</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261</cp:revision>
  <cp:lastPrinted>2009-02-06T05:36:00Z</cp:lastPrinted>
  <dcterms:created xsi:type="dcterms:W3CDTF">2024-01-07T13:43:00Z</dcterms:created>
  <dcterms:modified xsi:type="dcterms:W3CDTF">2024-03-23T11:54:00Z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