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CC585"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Колесник</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Анатолий</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Владимирович</w:t>
      </w:r>
      <w:r w:rsidRPr="000571A4">
        <w:rPr>
          <w:rFonts w:ascii="Helvetica" w:hAnsi="Helvetica" w:cs="Helvetica"/>
          <w:b/>
          <w:bCs/>
          <w:color w:val="222222"/>
          <w:sz w:val="21"/>
          <w:szCs w:val="21"/>
        </w:rPr>
        <w:t>.</w:t>
      </w:r>
    </w:p>
    <w:p w14:paraId="4EB28058"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Генетические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аспекты</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селекции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короткостебельных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форм</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 xml:space="preserve"> : </w:t>
      </w:r>
      <w:r w:rsidRPr="000571A4">
        <w:rPr>
          <w:rFonts w:ascii="Helvetica" w:hAnsi="Helvetica" w:cs="Helvetica" w:hint="eastAsia"/>
          <w:b/>
          <w:bCs/>
          <w:color w:val="222222"/>
          <w:sz w:val="21"/>
          <w:szCs w:val="21"/>
        </w:rPr>
        <w:t>диссертация</w:t>
      </w:r>
      <w:r w:rsidRPr="000571A4">
        <w:rPr>
          <w:rFonts w:ascii="Helvetica" w:hAnsi="Helvetica" w:cs="Helvetica"/>
          <w:b/>
          <w:bCs/>
          <w:color w:val="222222"/>
          <w:sz w:val="21"/>
          <w:szCs w:val="21"/>
        </w:rPr>
        <w:t xml:space="preserve"> ... </w:t>
      </w:r>
      <w:r w:rsidRPr="000571A4">
        <w:rPr>
          <w:rFonts w:ascii="Helvetica" w:hAnsi="Helvetica" w:cs="Helvetica" w:hint="eastAsia"/>
          <w:b/>
          <w:bCs/>
          <w:color w:val="222222"/>
          <w:sz w:val="21"/>
          <w:szCs w:val="21"/>
        </w:rPr>
        <w:t>кандидата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биологических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наук</w:t>
      </w:r>
      <w:r w:rsidRPr="000571A4">
        <w:rPr>
          <w:rFonts w:ascii="Helvetica" w:hAnsi="Helvetica" w:cs="Helvetica"/>
          <w:b/>
          <w:bCs/>
          <w:color w:val="222222"/>
          <w:sz w:val="21"/>
          <w:szCs w:val="21"/>
        </w:rPr>
        <w:t xml:space="preserve"> : 03.00.15. - </w:t>
      </w:r>
      <w:r w:rsidRPr="000571A4">
        <w:rPr>
          <w:rFonts w:ascii="Helvetica" w:hAnsi="Helvetica" w:cs="Helvetica" w:hint="eastAsia"/>
          <w:b/>
          <w:bCs/>
          <w:color w:val="222222"/>
          <w:sz w:val="21"/>
          <w:szCs w:val="21"/>
        </w:rPr>
        <w:t>Харьков</w:t>
      </w:r>
      <w:r w:rsidRPr="000571A4">
        <w:rPr>
          <w:rFonts w:ascii="Helvetica" w:hAnsi="Helvetica" w:cs="Helvetica"/>
          <w:b/>
          <w:bCs/>
          <w:color w:val="222222"/>
          <w:sz w:val="21"/>
          <w:szCs w:val="21"/>
        </w:rPr>
        <w:t xml:space="preserve">, 1983. - 199 </w:t>
      </w:r>
      <w:r w:rsidRPr="000571A4">
        <w:rPr>
          <w:rFonts w:ascii="Helvetica" w:hAnsi="Helvetica" w:cs="Helvetica" w:hint="eastAsia"/>
          <w:b/>
          <w:bCs/>
          <w:color w:val="222222"/>
          <w:sz w:val="21"/>
          <w:szCs w:val="21"/>
        </w:rPr>
        <w:t>с</w:t>
      </w:r>
      <w:r w:rsidRPr="000571A4">
        <w:rPr>
          <w:rFonts w:ascii="Helvetica" w:hAnsi="Helvetica" w:cs="Helvetica"/>
          <w:b/>
          <w:bCs/>
          <w:color w:val="222222"/>
          <w:sz w:val="21"/>
          <w:szCs w:val="21"/>
        </w:rPr>
        <w:t xml:space="preserve">. : </w:t>
      </w:r>
      <w:r w:rsidRPr="000571A4">
        <w:rPr>
          <w:rFonts w:ascii="Helvetica" w:hAnsi="Helvetica" w:cs="Helvetica" w:hint="eastAsia"/>
          <w:b/>
          <w:bCs/>
          <w:color w:val="222222"/>
          <w:sz w:val="21"/>
          <w:szCs w:val="21"/>
        </w:rPr>
        <w:t>ил</w:t>
      </w:r>
      <w:r w:rsidRPr="000571A4">
        <w:rPr>
          <w:rFonts w:ascii="Helvetica" w:hAnsi="Helvetica" w:cs="Helvetica"/>
          <w:b/>
          <w:bCs/>
          <w:color w:val="222222"/>
          <w:sz w:val="21"/>
          <w:szCs w:val="21"/>
        </w:rPr>
        <w:t>.</w:t>
      </w:r>
    </w:p>
    <w:p w14:paraId="30F281B7"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больше</w:t>
      </w:r>
    </w:p>
    <w:p w14:paraId="626729D6"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Цитаты</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из</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текста</w:t>
      </w:r>
      <w:r w:rsidRPr="000571A4">
        <w:rPr>
          <w:rFonts w:ascii="Helvetica" w:hAnsi="Helvetica" w:cs="Helvetica"/>
          <w:b/>
          <w:bCs/>
          <w:color w:val="222222"/>
          <w:sz w:val="21"/>
          <w:szCs w:val="21"/>
        </w:rPr>
        <w:t>:</w:t>
      </w:r>
    </w:p>
    <w:p w14:paraId="2ABCE736"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стр</w:t>
      </w:r>
      <w:r w:rsidRPr="000571A4">
        <w:rPr>
          <w:rFonts w:ascii="Helvetica" w:hAnsi="Helvetica" w:cs="Helvetica"/>
          <w:b/>
          <w:bCs/>
          <w:color w:val="222222"/>
          <w:sz w:val="21"/>
          <w:szCs w:val="21"/>
        </w:rPr>
        <w:t>. 2</w:t>
      </w:r>
    </w:p>
    <w:p w14:paraId="2BFECEBF"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статистическая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обработка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опытных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данных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ГЛАВА</w:t>
      </w:r>
      <w:r w:rsidRPr="000571A4">
        <w:rPr>
          <w:rFonts w:ascii="Helvetica" w:hAnsi="Helvetica" w:cs="Helvetica"/>
          <w:b/>
          <w:bCs/>
          <w:color w:val="222222"/>
          <w:sz w:val="21"/>
          <w:szCs w:val="21"/>
        </w:rPr>
        <w:t xml:space="preserve"> 3 . </w:t>
      </w:r>
      <w:r w:rsidRPr="000571A4">
        <w:rPr>
          <w:rFonts w:ascii="Helvetica" w:hAnsi="Helvetica" w:cs="Helvetica" w:hint="eastAsia"/>
          <w:b/>
          <w:bCs/>
          <w:color w:val="222222"/>
          <w:sz w:val="21"/>
          <w:szCs w:val="21"/>
        </w:rPr>
        <w:t>АНАЛИЗ</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ГЕНЕТИЧЕСКИХ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СВОЙСТВ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СОРТОВ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 xml:space="preserve"> 24 26 33 35 3.1. </w:t>
      </w:r>
      <w:r w:rsidRPr="000571A4">
        <w:rPr>
          <w:rFonts w:ascii="Helvetica" w:hAnsi="Helvetica" w:cs="Helvetica" w:hint="eastAsia"/>
          <w:b/>
          <w:bCs/>
          <w:color w:val="222222"/>
          <w:sz w:val="21"/>
          <w:szCs w:val="21"/>
        </w:rPr>
        <w:t>Характер</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генетического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контроля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количественных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признаков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 xml:space="preserve"> 3.2. </w:t>
      </w:r>
      <w:r w:rsidRPr="000571A4">
        <w:rPr>
          <w:rFonts w:ascii="Helvetica" w:hAnsi="Helvetica" w:cs="Helvetica" w:hint="eastAsia"/>
          <w:b/>
          <w:bCs/>
          <w:color w:val="222222"/>
          <w:sz w:val="21"/>
          <w:szCs w:val="21"/>
        </w:rPr>
        <w:t>Реализация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генетических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формул</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сортов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количественным</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признакам</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продуктив­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ности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устойчивости</w:t>
      </w:r>
    </w:p>
    <w:p w14:paraId="694E3DD7"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стр</w:t>
      </w:r>
      <w:r w:rsidRPr="000571A4">
        <w:rPr>
          <w:rFonts w:ascii="Helvetica" w:hAnsi="Helvetica" w:cs="Helvetica"/>
          <w:b/>
          <w:bCs/>
          <w:color w:val="222222"/>
          <w:sz w:val="21"/>
          <w:szCs w:val="21"/>
        </w:rPr>
        <w:t>. 3</w:t>
      </w:r>
    </w:p>
    <w:p w14:paraId="79A753BE"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стр</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ГЛАВА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б</w:t>
      </w:r>
      <w:r w:rsidRPr="000571A4">
        <w:rPr>
          <w:rFonts w:ascii="Helvetica" w:hAnsi="Helvetica" w:cs="Helvetica"/>
          <w:b/>
          <w:bCs/>
          <w:color w:val="222222"/>
          <w:sz w:val="21"/>
          <w:szCs w:val="21"/>
        </w:rPr>
        <w:t xml:space="preserve"> . </w:t>
      </w:r>
      <w:r w:rsidRPr="000571A4">
        <w:rPr>
          <w:rFonts w:ascii="Helvetica" w:hAnsi="Helvetica" w:cs="Helvetica" w:hint="eastAsia"/>
          <w:b/>
          <w:bCs/>
          <w:color w:val="222222"/>
          <w:sz w:val="21"/>
          <w:szCs w:val="21"/>
        </w:rPr>
        <w:t>СЕЛЕКЦИОННО</w:t>
      </w:r>
      <w:r w:rsidRPr="000571A4">
        <w:rPr>
          <w:rFonts w:ascii="Helvetica" w:hAnsi="Helvetica" w:cs="Helvetica"/>
          <w:b/>
          <w:bCs/>
          <w:color w:val="222222"/>
          <w:sz w:val="21"/>
          <w:szCs w:val="21"/>
        </w:rPr>
        <w:t>-</w:t>
      </w:r>
      <w:r w:rsidRPr="000571A4">
        <w:rPr>
          <w:rFonts w:ascii="Helvetica" w:hAnsi="Helvetica" w:cs="Helvetica" w:hint="eastAsia"/>
          <w:b/>
          <w:bCs/>
          <w:color w:val="222222"/>
          <w:sz w:val="21"/>
          <w:szCs w:val="21"/>
        </w:rPr>
        <w:t>ГЕНЕТИЧЕСКИЕ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ИЗИ</w:t>
      </w:r>
      <w:r w:rsidRPr="000571A4">
        <w:rPr>
          <w:rFonts w:ascii="Helvetica" w:hAnsi="Helvetica" w:cs="Helvetica"/>
          <w:b/>
          <w:bCs/>
          <w:color w:val="222222"/>
          <w:sz w:val="21"/>
          <w:szCs w:val="21"/>
        </w:rPr>
        <w:t>0</w:t>
      </w:r>
      <w:r w:rsidRPr="000571A4">
        <w:rPr>
          <w:rFonts w:ascii="Helvetica" w:hAnsi="Helvetica" w:cs="Helvetica" w:hint="eastAsia"/>
          <w:b/>
          <w:bCs/>
          <w:color w:val="222222"/>
          <w:sz w:val="21"/>
          <w:szCs w:val="21"/>
        </w:rPr>
        <w:t>Л</w:t>
      </w:r>
      <w:r w:rsidRPr="000571A4">
        <w:rPr>
          <w:rFonts w:ascii="Helvetica" w:hAnsi="Helvetica" w:cs="Helvetica"/>
          <w:b/>
          <w:bCs/>
          <w:color w:val="222222"/>
          <w:sz w:val="21"/>
          <w:szCs w:val="21"/>
        </w:rPr>
        <w:t>0</w:t>
      </w:r>
      <w:r w:rsidRPr="000571A4">
        <w:rPr>
          <w:rFonts w:ascii="Helvetica" w:hAnsi="Helvetica" w:cs="Helvetica" w:hint="eastAsia"/>
          <w:b/>
          <w:bCs/>
          <w:color w:val="222222"/>
          <w:sz w:val="21"/>
          <w:szCs w:val="21"/>
        </w:rPr>
        <w:t>Г</w:t>
      </w:r>
      <w:r w:rsidRPr="000571A4">
        <w:rPr>
          <w:rFonts w:ascii="Helvetica" w:hAnsi="Helvetica" w:cs="Helvetica"/>
          <w:b/>
          <w:bCs/>
          <w:color w:val="222222"/>
          <w:sz w:val="21"/>
          <w:szCs w:val="21"/>
        </w:rPr>
        <w:t>0</w:t>
      </w:r>
      <w:r w:rsidRPr="000571A4">
        <w:rPr>
          <w:rFonts w:ascii="Helvetica" w:hAnsi="Helvetica" w:cs="Helvetica" w:hint="eastAsia"/>
          <w:b/>
          <w:bCs/>
          <w:color w:val="222222"/>
          <w:sz w:val="21"/>
          <w:szCs w:val="21"/>
        </w:rPr>
        <w:t>БИОХИМИЧЕСКИЕ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ОСОБЕННОСТИ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КОРОТКОСТЕБЕЛЬНЫХ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ФОРМ</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 xml:space="preserve"> 114 6 . 1 . </w:t>
      </w:r>
      <w:r w:rsidRPr="000571A4">
        <w:rPr>
          <w:rFonts w:ascii="Helvetica" w:hAnsi="Helvetica" w:cs="Helvetica" w:hint="eastAsia"/>
          <w:b/>
          <w:bCs/>
          <w:color w:val="222222"/>
          <w:sz w:val="21"/>
          <w:szCs w:val="21"/>
        </w:rPr>
        <w:t>Механизм</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действия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полу</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карликовости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узу</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 xml:space="preserve"> 6 . 2 . </w:t>
      </w:r>
      <w:r w:rsidRPr="000571A4">
        <w:rPr>
          <w:rFonts w:ascii="Helvetica" w:hAnsi="Helvetica" w:cs="Helvetica" w:hint="eastAsia"/>
          <w:b/>
          <w:bCs/>
          <w:color w:val="222222"/>
          <w:sz w:val="21"/>
          <w:szCs w:val="21"/>
        </w:rPr>
        <w:t>Содержание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пигментов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листа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интенсивность</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фотосинтеза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различных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высоте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стебля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генотипов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 xml:space="preserve"> 6</w:t>
      </w:r>
    </w:p>
    <w:p w14:paraId="23449CC8"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стр</w:t>
      </w:r>
      <w:r w:rsidRPr="000571A4">
        <w:rPr>
          <w:rFonts w:ascii="Helvetica" w:hAnsi="Helvetica" w:cs="Helvetica"/>
          <w:b/>
          <w:bCs/>
          <w:color w:val="222222"/>
          <w:sz w:val="21"/>
          <w:szCs w:val="21"/>
        </w:rPr>
        <w:t>. 35</w:t>
      </w:r>
    </w:p>
    <w:p w14:paraId="1A3F68C5"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также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признаков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продуктивнос­</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ти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некоторых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сортов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 xml:space="preserve">. - 36 - 3.1. </w:t>
      </w:r>
      <w:r w:rsidRPr="000571A4">
        <w:rPr>
          <w:rFonts w:ascii="Helvetica" w:hAnsi="Helvetica" w:cs="Helvetica" w:hint="eastAsia"/>
          <w:b/>
          <w:bCs/>
          <w:color w:val="222222"/>
          <w:sz w:val="21"/>
          <w:szCs w:val="21"/>
        </w:rPr>
        <w:t>Характер</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генетического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контроля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количественных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признаков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пределах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генетической</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формулы</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признака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возможно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взаимодей­</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ствие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как</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одного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локуса</w:t>
      </w:r>
      <w:r w:rsidRPr="000571A4">
        <w:rPr>
          <w:rFonts w:ascii="Helvetica" w:hAnsi="Helvetica" w:cs="Helvetica"/>
          <w:b/>
          <w:bCs/>
          <w:color w:val="222222"/>
          <w:sz w:val="21"/>
          <w:szCs w:val="21"/>
        </w:rPr>
        <w:t xml:space="preserve"> - </w:t>
      </w:r>
      <w:r w:rsidRPr="000571A4">
        <w:rPr>
          <w:rFonts w:ascii="Helvetica" w:hAnsi="Helvetica" w:cs="Helvetica" w:hint="eastAsia"/>
          <w:b/>
          <w:bCs/>
          <w:color w:val="222222"/>
          <w:sz w:val="21"/>
          <w:szCs w:val="21"/>
        </w:rPr>
        <w:t>аддитивность</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доминантность</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сверхдоминантность</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так</w:t>
      </w:r>
    </w:p>
    <w:p w14:paraId="0DA30551" w14:textId="77777777" w:rsidR="000571A4" w:rsidRPr="000571A4" w:rsidRDefault="000571A4" w:rsidP="000571A4">
      <w:pPr>
        <w:rPr>
          <w:rFonts w:ascii="Helvetica" w:hAnsi="Helvetica" w:cs="Helvetica"/>
          <w:b/>
          <w:bCs/>
          <w:color w:val="222222"/>
          <w:sz w:val="21"/>
          <w:szCs w:val="21"/>
        </w:rPr>
      </w:pPr>
    </w:p>
    <w:p w14:paraId="420FAD4C"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Оглавление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диссертации</w:t>
      </w:r>
    </w:p>
    <w:p w14:paraId="6E781147"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кандидат</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биологических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наук</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Колесник</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Анатолий</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Владимирович</w:t>
      </w:r>
    </w:p>
    <w:p w14:paraId="0F3BB460"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ВВЕДШИЕ</w:t>
      </w:r>
      <w:r w:rsidRPr="000571A4">
        <w:rPr>
          <w:rFonts w:ascii="Helvetica" w:hAnsi="Helvetica" w:cs="Helvetica"/>
          <w:b/>
          <w:bCs/>
          <w:color w:val="222222"/>
          <w:sz w:val="21"/>
          <w:szCs w:val="21"/>
        </w:rPr>
        <w:t>.'.</w:t>
      </w:r>
    </w:p>
    <w:p w14:paraId="008389CA" w14:textId="77777777" w:rsidR="000571A4" w:rsidRPr="000571A4" w:rsidRDefault="000571A4" w:rsidP="000571A4">
      <w:pPr>
        <w:rPr>
          <w:rFonts w:ascii="Helvetica" w:hAnsi="Helvetica" w:cs="Helvetica"/>
          <w:b/>
          <w:bCs/>
          <w:color w:val="222222"/>
          <w:sz w:val="21"/>
          <w:szCs w:val="21"/>
        </w:rPr>
      </w:pPr>
    </w:p>
    <w:p w14:paraId="5149C5BA"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ГЛАВА</w:t>
      </w:r>
      <w:r w:rsidRPr="000571A4">
        <w:rPr>
          <w:rFonts w:ascii="Helvetica" w:hAnsi="Helvetica" w:cs="Helvetica"/>
          <w:b/>
          <w:bCs/>
          <w:color w:val="222222"/>
          <w:sz w:val="21"/>
          <w:szCs w:val="21"/>
        </w:rPr>
        <w:t xml:space="preserve"> I. </w:t>
      </w:r>
      <w:r w:rsidRPr="000571A4">
        <w:rPr>
          <w:rFonts w:ascii="Helvetica" w:hAnsi="Helvetica" w:cs="Helvetica" w:hint="eastAsia"/>
          <w:b/>
          <w:bCs/>
          <w:color w:val="222222"/>
          <w:sz w:val="21"/>
          <w:szCs w:val="21"/>
        </w:rPr>
        <w:t>ЛИТЕРАТУРНЫЙ</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ОБсОР</w:t>
      </w:r>
    </w:p>
    <w:p w14:paraId="16334505" w14:textId="77777777" w:rsidR="000571A4" w:rsidRPr="000571A4" w:rsidRDefault="000571A4" w:rsidP="000571A4">
      <w:pPr>
        <w:rPr>
          <w:rFonts w:ascii="Helvetica" w:hAnsi="Helvetica" w:cs="Helvetica"/>
          <w:b/>
          <w:bCs/>
          <w:color w:val="222222"/>
          <w:sz w:val="21"/>
          <w:szCs w:val="21"/>
        </w:rPr>
      </w:pPr>
    </w:p>
    <w:p w14:paraId="47EB8497"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ГЛАВА</w:t>
      </w:r>
      <w:r w:rsidRPr="000571A4">
        <w:rPr>
          <w:rFonts w:ascii="Helvetica" w:hAnsi="Helvetica" w:cs="Helvetica"/>
          <w:b/>
          <w:bCs/>
          <w:color w:val="222222"/>
          <w:sz w:val="21"/>
          <w:szCs w:val="21"/>
        </w:rPr>
        <w:t xml:space="preserve"> 2. </w:t>
      </w:r>
      <w:r w:rsidRPr="000571A4">
        <w:rPr>
          <w:rFonts w:ascii="Helvetica" w:hAnsi="Helvetica" w:cs="Helvetica" w:hint="eastAsia"/>
          <w:b/>
          <w:bCs/>
          <w:color w:val="222222"/>
          <w:sz w:val="21"/>
          <w:szCs w:val="21"/>
        </w:rPr>
        <w:t>АГРОМЕТЕОРОЛОГИЧЕСКИЕ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УСЛОВИЯ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МАТЕРИАЛ</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МЕТОДИКА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ПРОВЕДЕНИЯ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ОПЫТОВ</w:t>
      </w:r>
    </w:p>
    <w:p w14:paraId="314A8267" w14:textId="77777777" w:rsidR="000571A4" w:rsidRPr="000571A4" w:rsidRDefault="000571A4" w:rsidP="000571A4">
      <w:pPr>
        <w:rPr>
          <w:rFonts w:ascii="Helvetica" w:hAnsi="Helvetica" w:cs="Helvetica"/>
          <w:b/>
          <w:bCs/>
          <w:color w:val="222222"/>
          <w:sz w:val="21"/>
          <w:szCs w:val="21"/>
        </w:rPr>
      </w:pPr>
    </w:p>
    <w:p w14:paraId="12797254"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b/>
          <w:bCs/>
          <w:color w:val="222222"/>
          <w:sz w:val="21"/>
          <w:szCs w:val="21"/>
        </w:rPr>
        <w:t xml:space="preserve">2.1. </w:t>
      </w:r>
      <w:r w:rsidRPr="000571A4">
        <w:rPr>
          <w:rFonts w:ascii="Helvetica" w:hAnsi="Helvetica" w:cs="Helvetica" w:hint="eastAsia"/>
          <w:b/>
          <w:bCs/>
          <w:color w:val="222222"/>
          <w:sz w:val="21"/>
          <w:szCs w:val="21"/>
        </w:rPr>
        <w:t>Агрометеорологические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условия</w:t>
      </w:r>
    </w:p>
    <w:p w14:paraId="5823A9E0" w14:textId="77777777" w:rsidR="000571A4" w:rsidRPr="000571A4" w:rsidRDefault="000571A4" w:rsidP="000571A4">
      <w:pPr>
        <w:rPr>
          <w:rFonts w:ascii="Helvetica" w:hAnsi="Helvetica" w:cs="Helvetica"/>
          <w:b/>
          <w:bCs/>
          <w:color w:val="222222"/>
          <w:sz w:val="21"/>
          <w:szCs w:val="21"/>
        </w:rPr>
      </w:pPr>
    </w:p>
    <w:p w14:paraId="6B38DA67"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b/>
          <w:bCs/>
          <w:color w:val="222222"/>
          <w:sz w:val="21"/>
          <w:szCs w:val="21"/>
        </w:rPr>
        <w:t xml:space="preserve">2.2. </w:t>
      </w:r>
      <w:r w:rsidRPr="000571A4">
        <w:rPr>
          <w:rFonts w:ascii="Helvetica" w:hAnsi="Helvetica" w:cs="Helvetica" w:hint="eastAsia"/>
          <w:b/>
          <w:bCs/>
          <w:color w:val="222222"/>
          <w:sz w:val="21"/>
          <w:szCs w:val="21"/>
        </w:rPr>
        <w:t>Зколого</w:t>
      </w:r>
      <w:r w:rsidRPr="000571A4">
        <w:rPr>
          <w:rFonts w:ascii="Helvetica" w:hAnsi="Helvetica" w:cs="Helvetica"/>
          <w:b/>
          <w:bCs/>
          <w:color w:val="222222"/>
          <w:sz w:val="21"/>
          <w:szCs w:val="21"/>
        </w:rPr>
        <w:t>-</w:t>
      </w:r>
      <w:r w:rsidRPr="000571A4">
        <w:rPr>
          <w:rFonts w:ascii="Helvetica" w:hAnsi="Helvetica" w:cs="Helvetica" w:hint="eastAsia"/>
          <w:b/>
          <w:bCs/>
          <w:color w:val="222222"/>
          <w:sz w:val="21"/>
          <w:szCs w:val="21"/>
        </w:rPr>
        <w:t>ботаническая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хозяйственная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характеристика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исходного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материала</w:t>
      </w:r>
    </w:p>
    <w:p w14:paraId="7F1F8E0F" w14:textId="77777777" w:rsidR="000571A4" w:rsidRPr="000571A4" w:rsidRDefault="000571A4" w:rsidP="000571A4">
      <w:pPr>
        <w:rPr>
          <w:rFonts w:ascii="Helvetica" w:hAnsi="Helvetica" w:cs="Helvetica"/>
          <w:b/>
          <w:bCs/>
          <w:color w:val="222222"/>
          <w:sz w:val="21"/>
          <w:szCs w:val="21"/>
        </w:rPr>
      </w:pPr>
    </w:p>
    <w:p w14:paraId="7899E456"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b/>
          <w:bCs/>
          <w:color w:val="222222"/>
          <w:sz w:val="21"/>
          <w:szCs w:val="21"/>
        </w:rPr>
        <w:t xml:space="preserve">2.3. </w:t>
      </w:r>
      <w:r w:rsidRPr="000571A4">
        <w:rPr>
          <w:rFonts w:ascii="Helvetica" w:hAnsi="Helvetica" w:cs="Helvetica" w:hint="eastAsia"/>
          <w:b/>
          <w:bCs/>
          <w:color w:val="222222"/>
          <w:sz w:val="21"/>
          <w:szCs w:val="21"/>
        </w:rPr>
        <w:t>Методические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положения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проведения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экспериментов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статистическая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обработка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опытных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данных</w:t>
      </w:r>
    </w:p>
    <w:p w14:paraId="42D9A011" w14:textId="77777777" w:rsidR="000571A4" w:rsidRPr="000571A4" w:rsidRDefault="000571A4" w:rsidP="000571A4">
      <w:pPr>
        <w:rPr>
          <w:rFonts w:ascii="Helvetica" w:hAnsi="Helvetica" w:cs="Helvetica"/>
          <w:b/>
          <w:bCs/>
          <w:color w:val="222222"/>
          <w:sz w:val="21"/>
          <w:szCs w:val="21"/>
        </w:rPr>
      </w:pPr>
    </w:p>
    <w:p w14:paraId="31DE8A83"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ГЛАВА</w:t>
      </w:r>
      <w:r w:rsidRPr="000571A4">
        <w:rPr>
          <w:rFonts w:ascii="Helvetica" w:hAnsi="Helvetica" w:cs="Helvetica"/>
          <w:b/>
          <w:bCs/>
          <w:color w:val="222222"/>
          <w:sz w:val="21"/>
          <w:szCs w:val="21"/>
        </w:rPr>
        <w:t xml:space="preserve"> 3. </w:t>
      </w:r>
      <w:r w:rsidRPr="000571A4">
        <w:rPr>
          <w:rFonts w:ascii="Helvetica" w:hAnsi="Helvetica" w:cs="Helvetica" w:hint="eastAsia"/>
          <w:b/>
          <w:bCs/>
          <w:color w:val="222222"/>
          <w:sz w:val="21"/>
          <w:szCs w:val="21"/>
        </w:rPr>
        <w:t>АНАЛИЗ</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ГЕНЕТИЧЕСКИХ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СВОЙСТВ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СОРТОВ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p>
    <w:p w14:paraId="4174915E" w14:textId="77777777" w:rsidR="000571A4" w:rsidRPr="000571A4" w:rsidRDefault="000571A4" w:rsidP="000571A4">
      <w:pPr>
        <w:rPr>
          <w:rFonts w:ascii="Helvetica" w:hAnsi="Helvetica" w:cs="Helvetica"/>
          <w:b/>
          <w:bCs/>
          <w:color w:val="222222"/>
          <w:sz w:val="21"/>
          <w:szCs w:val="21"/>
        </w:rPr>
      </w:pPr>
    </w:p>
    <w:p w14:paraId="2FF98B75"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b/>
          <w:bCs/>
          <w:color w:val="222222"/>
          <w:sz w:val="21"/>
          <w:szCs w:val="21"/>
        </w:rPr>
        <w:t xml:space="preserve">3.1. </w:t>
      </w:r>
      <w:r w:rsidRPr="000571A4">
        <w:rPr>
          <w:rFonts w:ascii="Helvetica" w:hAnsi="Helvetica" w:cs="Helvetica" w:hint="eastAsia"/>
          <w:b/>
          <w:bCs/>
          <w:color w:val="222222"/>
          <w:sz w:val="21"/>
          <w:szCs w:val="21"/>
        </w:rPr>
        <w:t>Характер</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генетического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контроля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количественных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признаков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p>
    <w:p w14:paraId="1367C5D9" w14:textId="77777777" w:rsidR="000571A4" w:rsidRPr="000571A4" w:rsidRDefault="000571A4" w:rsidP="000571A4">
      <w:pPr>
        <w:rPr>
          <w:rFonts w:ascii="Helvetica" w:hAnsi="Helvetica" w:cs="Helvetica"/>
          <w:b/>
          <w:bCs/>
          <w:color w:val="222222"/>
          <w:sz w:val="21"/>
          <w:szCs w:val="21"/>
        </w:rPr>
      </w:pPr>
    </w:p>
    <w:p w14:paraId="0F1DCE1B"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b/>
          <w:bCs/>
          <w:color w:val="222222"/>
          <w:sz w:val="21"/>
          <w:szCs w:val="21"/>
        </w:rPr>
        <w:t xml:space="preserve">3.2. </w:t>
      </w:r>
      <w:r w:rsidRPr="000571A4">
        <w:rPr>
          <w:rFonts w:ascii="Helvetica" w:hAnsi="Helvetica" w:cs="Helvetica" w:hint="eastAsia"/>
          <w:b/>
          <w:bCs/>
          <w:color w:val="222222"/>
          <w:sz w:val="21"/>
          <w:szCs w:val="21"/>
        </w:rPr>
        <w:t>Реализация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генетических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формул</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сортов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количественным</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признакам</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продуктивности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устойчивости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полеганию</w:t>
      </w:r>
    </w:p>
    <w:p w14:paraId="0578A519" w14:textId="77777777" w:rsidR="000571A4" w:rsidRPr="000571A4" w:rsidRDefault="000571A4" w:rsidP="000571A4">
      <w:pPr>
        <w:rPr>
          <w:rFonts w:ascii="Helvetica" w:hAnsi="Helvetica" w:cs="Helvetica"/>
          <w:b/>
          <w:bCs/>
          <w:color w:val="222222"/>
          <w:sz w:val="21"/>
          <w:szCs w:val="21"/>
        </w:rPr>
      </w:pPr>
    </w:p>
    <w:p w14:paraId="006267E8"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ГЛАВА</w:t>
      </w:r>
      <w:r w:rsidRPr="000571A4">
        <w:rPr>
          <w:rFonts w:ascii="Helvetica" w:hAnsi="Helvetica" w:cs="Helvetica"/>
          <w:b/>
          <w:bCs/>
          <w:color w:val="222222"/>
          <w:sz w:val="21"/>
          <w:szCs w:val="21"/>
        </w:rPr>
        <w:t xml:space="preserve"> 4. </w:t>
      </w:r>
      <w:r w:rsidRPr="000571A4">
        <w:rPr>
          <w:rFonts w:ascii="Helvetica" w:hAnsi="Helvetica" w:cs="Helvetica" w:hint="eastAsia"/>
          <w:b/>
          <w:bCs/>
          <w:color w:val="222222"/>
          <w:sz w:val="21"/>
          <w:szCs w:val="21"/>
        </w:rPr>
        <w:t>ИЗУЧЕНИЕ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КОМБИНАЦИОННОЙ</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СПОСОБНОСТИ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СОРТОВ</w:t>
      </w:r>
    </w:p>
    <w:p w14:paraId="5A38EF1E" w14:textId="77777777" w:rsidR="000571A4" w:rsidRPr="000571A4" w:rsidRDefault="000571A4" w:rsidP="000571A4">
      <w:pPr>
        <w:rPr>
          <w:rFonts w:ascii="Helvetica" w:hAnsi="Helvetica" w:cs="Helvetica"/>
          <w:b/>
          <w:bCs/>
          <w:color w:val="222222"/>
          <w:sz w:val="21"/>
          <w:szCs w:val="21"/>
        </w:rPr>
      </w:pPr>
    </w:p>
    <w:p w14:paraId="553A48CF"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p>
    <w:p w14:paraId="38081F8A" w14:textId="77777777" w:rsidR="000571A4" w:rsidRPr="000571A4" w:rsidRDefault="000571A4" w:rsidP="000571A4">
      <w:pPr>
        <w:rPr>
          <w:rFonts w:ascii="Helvetica" w:hAnsi="Helvetica" w:cs="Helvetica"/>
          <w:b/>
          <w:bCs/>
          <w:color w:val="222222"/>
          <w:sz w:val="21"/>
          <w:szCs w:val="21"/>
        </w:rPr>
      </w:pPr>
    </w:p>
    <w:p w14:paraId="2AAED204"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b/>
          <w:bCs/>
          <w:color w:val="222222"/>
          <w:sz w:val="21"/>
          <w:szCs w:val="21"/>
        </w:rPr>
        <w:t xml:space="preserve">4.1. </w:t>
      </w:r>
      <w:r w:rsidRPr="000571A4">
        <w:rPr>
          <w:rFonts w:ascii="Helvetica" w:hAnsi="Helvetica" w:cs="Helvetica" w:hint="eastAsia"/>
          <w:b/>
          <w:bCs/>
          <w:color w:val="222222"/>
          <w:sz w:val="21"/>
          <w:szCs w:val="21"/>
        </w:rPr>
        <w:t>Комбинационная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способность</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сортов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признакам</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устойчивости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полеганию</w:t>
      </w:r>
      <w:r w:rsidRPr="000571A4">
        <w:rPr>
          <w:rFonts w:ascii="Helvetica" w:hAnsi="Helvetica" w:cs="Helvetica"/>
          <w:b/>
          <w:bCs/>
          <w:color w:val="222222"/>
          <w:sz w:val="21"/>
          <w:szCs w:val="21"/>
        </w:rPr>
        <w:t>.</w:t>
      </w:r>
    </w:p>
    <w:p w14:paraId="0FBBB7FA" w14:textId="77777777" w:rsidR="000571A4" w:rsidRPr="000571A4" w:rsidRDefault="000571A4" w:rsidP="000571A4">
      <w:pPr>
        <w:rPr>
          <w:rFonts w:ascii="Helvetica" w:hAnsi="Helvetica" w:cs="Helvetica"/>
          <w:b/>
          <w:bCs/>
          <w:color w:val="222222"/>
          <w:sz w:val="21"/>
          <w:szCs w:val="21"/>
        </w:rPr>
      </w:pPr>
    </w:p>
    <w:p w14:paraId="2F8DA11A"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b/>
          <w:bCs/>
          <w:color w:val="222222"/>
          <w:sz w:val="21"/>
          <w:szCs w:val="21"/>
        </w:rPr>
        <w:t xml:space="preserve">4.2. </w:t>
      </w:r>
      <w:r w:rsidRPr="000571A4">
        <w:rPr>
          <w:rFonts w:ascii="Helvetica" w:hAnsi="Helvetica" w:cs="Helvetica" w:hint="eastAsia"/>
          <w:b/>
          <w:bCs/>
          <w:color w:val="222222"/>
          <w:sz w:val="21"/>
          <w:szCs w:val="21"/>
        </w:rPr>
        <w:t>Комбинационная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способность</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сортов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признакам</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продуктивности</w:t>
      </w:r>
    </w:p>
    <w:p w14:paraId="676A2D85" w14:textId="77777777" w:rsidR="000571A4" w:rsidRPr="000571A4" w:rsidRDefault="000571A4" w:rsidP="000571A4">
      <w:pPr>
        <w:rPr>
          <w:rFonts w:ascii="Helvetica" w:hAnsi="Helvetica" w:cs="Helvetica"/>
          <w:b/>
          <w:bCs/>
          <w:color w:val="222222"/>
          <w:sz w:val="21"/>
          <w:szCs w:val="21"/>
        </w:rPr>
      </w:pPr>
    </w:p>
    <w:p w14:paraId="6F6147AA"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ГЛАВА</w:t>
      </w:r>
      <w:r w:rsidRPr="000571A4">
        <w:rPr>
          <w:rFonts w:ascii="Helvetica" w:hAnsi="Helvetica" w:cs="Helvetica"/>
          <w:b/>
          <w:bCs/>
          <w:color w:val="222222"/>
          <w:sz w:val="21"/>
          <w:szCs w:val="21"/>
        </w:rPr>
        <w:t xml:space="preserve"> 5. </w:t>
      </w:r>
      <w:r w:rsidRPr="000571A4">
        <w:rPr>
          <w:rFonts w:ascii="Helvetica" w:hAnsi="Helvetica" w:cs="Helvetica" w:hint="eastAsia"/>
          <w:b/>
          <w:bCs/>
          <w:color w:val="222222"/>
          <w:sz w:val="21"/>
          <w:szCs w:val="21"/>
        </w:rPr>
        <w:t>ВЛИЯНИЕ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СРЕДЫ</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НА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РЕАЛИЗАЦИЮ</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ГЕНЕТИЧЕСКИХ</w:t>
      </w:r>
    </w:p>
    <w:p w14:paraId="02074ABC" w14:textId="77777777" w:rsidR="000571A4" w:rsidRPr="000571A4" w:rsidRDefault="000571A4" w:rsidP="000571A4">
      <w:pPr>
        <w:rPr>
          <w:rFonts w:ascii="Helvetica" w:hAnsi="Helvetica" w:cs="Helvetica"/>
          <w:b/>
          <w:bCs/>
          <w:color w:val="222222"/>
          <w:sz w:val="21"/>
          <w:szCs w:val="21"/>
        </w:rPr>
      </w:pPr>
    </w:p>
    <w:p w14:paraId="6CCAB914"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СВОЙСТВ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w:t>
      </w:r>
    </w:p>
    <w:p w14:paraId="382B299B" w14:textId="77777777" w:rsidR="000571A4" w:rsidRPr="000571A4" w:rsidRDefault="000571A4" w:rsidP="000571A4">
      <w:pPr>
        <w:rPr>
          <w:rFonts w:ascii="Helvetica" w:hAnsi="Helvetica" w:cs="Helvetica"/>
          <w:b/>
          <w:bCs/>
          <w:color w:val="222222"/>
          <w:sz w:val="21"/>
          <w:szCs w:val="21"/>
        </w:rPr>
      </w:pPr>
    </w:p>
    <w:p w14:paraId="6AE7FB18"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b/>
          <w:bCs/>
          <w:color w:val="222222"/>
          <w:sz w:val="21"/>
          <w:szCs w:val="21"/>
        </w:rPr>
        <w:t xml:space="preserve">5.1. </w:t>
      </w:r>
      <w:r w:rsidRPr="000571A4">
        <w:rPr>
          <w:rFonts w:ascii="Helvetica" w:hAnsi="Helvetica" w:cs="Helvetica" w:hint="eastAsia"/>
          <w:b/>
          <w:bCs/>
          <w:color w:val="222222"/>
          <w:sz w:val="21"/>
          <w:szCs w:val="21"/>
        </w:rPr>
        <w:t>Взаимодействие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аддитивных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неаддитивных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эффектов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условиями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среды</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признакам</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устойчивости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полеганию</w:t>
      </w:r>
    </w:p>
    <w:p w14:paraId="6098B51D" w14:textId="77777777" w:rsidR="000571A4" w:rsidRPr="000571A4" w:rsidRDefault="000571A4" w:rsidP="000571A4">
      <w:pPr>
        <w:rPr>
          <w:rFonts w:ascii="Helvetica" w:hAnsi="Helvetica" w:cs="Helvetica"/>
          <w:b/>
          <w:bCs/>
          <w:color w:val="222222"/>
          <w:sz w:val="21"/>
          <w:szCs w:val="21"/>
        </w:rPr>
      </w:pPr>
    </w:p>
    <w:p w14:paraId="5D68FADE"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b/>
          <w:bCs/>
          <w:color w:val="222222"/>
          <w:sz w:val="21"/>
          <w:szCs w:val="21"/>
        </w:rPr>
        <w:t xml:space="preserve">5.2. </w:t>
      </w:r>
      <w:r w:rsidRPr="000571A4">
        <w:rPr>
          <w:rFonts w:ascii="Helvetica" w:hAnsi="Helvetica" w:cs="Helvetica" w:hint="eastAsia"/>
          <w:b/>
          <w:bCs/>
          <w:color w:val="222222"/>
          <w:sz w:val="21"/>
          <w:szCs w:val="21"/>
        </w:rPr>
        <w:t>Взаимодействие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аддитивных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неаддитивных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эффектов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условиями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среды</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признакам</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продуктивности</w:t>
      </w:r>
    </w:p>
    <w:p w14:paraId="1F6CEE9E" w14:textId="77777777" w:rsidR="000571A4" w:rsidRPr="000571A4" w:rsidRDefault="000571A4" w:rsidP="000571A4">
      <w:pPr>
        <w:rPr>
          <w:rFonts w:ascii="Helvetica" w:hAnsi="Helvetica" w:cs="Helvetica"/>
          <w:b/>
          <w:bCs/>
          <w:color w:val="222222"/>
          <w:sz w:val="21"/>
          <w:szCs w:val="21"/>
        </w:rPr>
      </w:pPr>
    </w:p>
    <w:p w14:paraId="310AE051"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ГЛАВА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б</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СЕЛЕКЦИОННО</w:t>
      </w:r>
      <w:r w:rsidRPr="000571A4">
        <w:rPr>
          <w:rFonts w:ascii="Helvetica" w:hAnsi="Helvetica" w:cs="Helvetica"/>
          <w:b/>
          <w:bCs/>
          <w:color w:val="222222"/>
          <w:sz w:val="21"/>
          <w:szCs w:val="21"/>
        </w:rPr>
        <w:t>-</w:t>
      </w:r>
      <w:r w:rsidRPr="000571A4">
        <w:rPr>
          <w:rFonts w:ascii="Helvetica" w:hAnsi="Helvetica" w:cs="Helvetica" w:hint="eastAsia"/>
          <w:b/>
          <w:bCs/>
          <w:color w:val="222222"/>
          <w:sz w:val="21"/>
          <w:szCs w:val="21"/>
        </w:rPr>
        <w:t>ГЕНЕТИЧВСКИЕ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ФИЗИ</w:t>
      </w:r>
      <w:r w:rsidRPr="000571A4">
        <w:rPr>
          <w:rFonts w:ascii="Helvetica" w:hAnsi="Helvetica" w:cs="Helvetica"/>
          <w:b/>
          <w:bCs/>
          <w:color w:val="222222"/>
          <w:sz w:val="21"/>
          <w:szCs w:val="21"/>
        </w:rPr>
        <w:t>0</w:t>
      </w:r>
      <w:r w:rsidRPr="000571A4">
        <w:rPr>
          <w:rFonts w:ascii="Helvetica" w:hAnsi="Helvetica" w:cs="Helvetica" w:hint="eastAsia"/>
          <w:b/>
          <w:bCs/>
          <w:color w:val="222222"/>
          <w:sz w:val="21"/>
          <w:szCs w:val="21"/>
        </w:rPr>
        <w:t>Л</w:t>
      </w:r>
      <w:r w:rsidRPr="000571A4">
        <w:rPr>
          <w:rFonts w:ascii="Helvetica" w:hAnsi="Helvetica" w:cs="Helvetica"/>
          <w:b/>
          <w:bCs/>
          <w:color w:val="222222"/>
          <w:sz w:val="21"/>
          <w:szCs w:val="21"/>
        </w:rPr>
        <w:t>0</w:t>
      </w:r>
      <w:r w:rsidRPr="000571A4">
        <w:rPr>
          <w:rFonts w:ascii="Helvetica" w:hAnsi="Helvetica" w:cs="Helvetica" w:hint="eastAsia"/>
          <w:b/>
          <w:bCs/>
          <w:color w:val="222222"/>
          <w:sz w:val="21"/>
          <w:szCs w:val="21"/>
        </w:rPr>
        <w:t>Г</w:t>
      </w:r>
      <w:r w:rsidRPr="000571A4">
        <w:rPr>
          <w:rFonts w:ascii="Helvetica" w:hAnsi="Helvetica" w:cs="Helvetica"/>
          <w:b/>
          <w:bCs/>
          <w:color w:val="222222"/>
          <w:sz w:val="21"/>
          <w:szCs w:val="21"/>
        </w:rPr>
        <w:t>0</w:t>
      </w:r>
    </w:p>
    <w:p w14:paraId="094C50C1" w14:textId="77777777" w:rsidR="000571A4" w:rsidRPr="000571A4" w:rsidRDefault="000571A4" w:rsidP="000571A4">
      <w:pPr>
        <w:rPr>
          <w:rFonts w:ascii="Helvetica" w:hAnsi="Helvetica" w:cs="Helvetica"/>
          <w:b/>
          <w:bCs/>
          <w:color w:val="222222"/>
          <w:sz w:val="21"/>
          <w:szCs w:val="21"/>
        </w:rPr>
      </w:pPr>
    </w:p>
    <w:p w14:paraId="4FC2C0F9"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БИОХИМИЧЕСКИЕ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ОСОБЕННОСТИ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КОРОТКОСТЕБЕЛЬНЫХ</w:t>
      </w:r>
    </w:p>
    <w:p w14:paraId="7D71E785" w14:textId="77777777" w:rsidR="000571A4" w:rsidRPr="000571A4" w:rsidRDefault="000571A4" w:rsidP="000571A4">
      <w:pPr>
        <w:rPr>
          <w:rFonts w:ascii="Helvetica" w:hAnsi="Helvetica" w:cs="Helvetica"/>
          <w:b/>
          <w:bCs/>
          <w:color w:val="222222"/>
          <w:sz w:val="21"/>
          <w:szCs w:val="21"/>
        </w:rPr>
      </w:pPr>
    </w:p>
    <w:p w14:paraId="15CBDC12"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hint="eastAsia"/>
          <w:b/>
          <w:bCs/>
          <w:color w:val="222222"/>
          <w:sz w:val="21"/>
          <w:szCs w:val="21"/>
        </w:rPr>
        <w:t>ФОРМ</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r w:rsidRPr="000571A4">
        <w:rPr>
          <w:rFonts w:ascii="Helvetica" w:hAnsi="Helvetica" w:cs="Helvetica"/>
          <w:b/>
          <w:bCs/>
          <w:color w:val="222222"/>
          <w:sz w:val="21"/>
          <w:szCs w:val="21"/>
        </w:rPr>
        <w:t xml:space="preserve"> . m</w:t>
      </w:r>
    </w:p>
    <w:p w14:paraId="48C650AA" w14:textId="77777777" w:rsidR="000571A4" w:rsidRPr="000571A4" w:rsidRDefault="000571A4" w:rsidP="000571A4">
      <w:pPr>
        <w:rPr>
          <w:rFonts w:ascii="Helvetica" w:hAnsi="Helvetica" w:cs="Helvetica"/>
          <w:b/>
          <w:bCs/>
          <w:color w:val="222222"/>
          <w:sz w:val="21"/>
          <w:szCs w:val="21"/>
        </w:rPr>
      </w:pPr>
    </w:p>
    <w:p w14:paraId="7B117773"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b/>
          <w:bCs/>
          <w:color w:val="222222"/>
          <w:sz w:val="21"/>
          <w:szCs w:val="21"/>
        </w:rPr>
        <w:t xml:space="preserve">6.1. </w:t>
      </w:r>
      <w:r w:rsidRPr="000571A4">
        <w:rPr>
          <w:rFonts w:ascii="Helvetica" w:hAnsi="Helvetica" w:cs="Helvetica" w:hint="eastAsia"/>
          <w:b/>
          <w:bCs/>
          <w:color w:val="222222"/>
          <w:sz w:val="21"/>
          <w:szCs w:val="21"/>
        </w:rPr>
        <w:t>Механизм</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действия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полу</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карликовости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узу</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у</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ярового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p>
    <w:p w14:paraId="682073FB" w14:textId="77777777" w:rsidR="000571A4" w:rsidRPr="000571A4" w:rsidRDefault="000571A4" w:rsidP="000571A4">
      <w:pPr>
        <w:rPr>
          <w:rFonts w:ascii="Helvetica" w:hAnsi="Helvetica" w:cs="Helvetica"/>
          <w:b/>
          <w:bCs/>
          <w:color w:val="222222"/>
          <w:sz w:val="21"/>
          <w:szCs w:val="21"/>
        </w:rPr>
      </w:pPr>
    </w:p>
    <w:p w14:paraId="400E521B"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b/>
          <w:bCs/>
          <w:color w:val="222222"/>
          <w:sz w:val="21"/>
          <w:szCs w:val="21"/>
        </w:rPr>
        <w:t xml:space="preserve">6.2. </w:t>
      </w:r>
      <w:r w:rsidRPr="000571A4">
        <w:rPr>
          <w:rFonts w:ascii="Helvetica" w:hAnsi="Helvetica" w:cs="Helvetica" w:hint="eastAsia"/>
          <w:b/>
          <w:bCs/>
          <w:color w:val="222222"/>
          <w:sz w:val="21"/>
          <w:szCs w:val="21"/>
        </w:rPr>
        <w:t>Содержание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пигментов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листа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интенсивность</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фотосинтеза</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различных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высоте</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стебля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генотипов</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ячменя</w:t>
      </w:r>
    </w:p>
    <w:p w14:paraId="00709B32" w14:textId="77777777" w:rsidR="000571A4" w:rsidRPr="000571A4" w:rsidRDefault="000571A4" w:rsidP="000571A4">
      <w:pPr>
        <w:rPr>
          <w:rFonts w:ascii="Helvetica" w:hAnsi="Helvetica" w:cs="Helvetica"/>
          <w:b/>
          <w:bCs/>
          <w:color w:val="222222"/>
          <w:sz w:val="21"/>
          <w:szCs w:val="21"/>
        </w:rPr>
      </w:pPr>
    </w:p>
    <w:p w14:paraId="7AFE8847" w14:textId="77777777" w:rsidR="000571A4" w:rsidRPr="000571A4" w:rsidRDefault="000571A4" w:rsidP="000571A4">
      <w:pPr>
        <w:rPr>
          <w:rFonts w:ascii="Helvetica" w:hAnsi="Helvetica" w:cs="Helvetica"/>
          <w:b/>
          <w:bCs/>
          <w:color w:val="222222"/>
          <w:sz w:val="21"/>
          <w:szCs w:val="21"/>
        </w:rPr>
      </w:pPr>
      <w:r w:rsidRPr="000571A4">
        <w:rPr>
          <w:rFonts w:ascii="Helvetica" w:hAnsi="Helvetica" w:cs="Helvetica"/>
          <w:b/>
          <w:bCs/>
          <w:color w:val="222222"/>
          <w:sz w:val="21"/>
          <w:szCs w:val="21"/>
        </w:rPr>
        <w:t xml:space="preserve">6.3. </w:t>
      </w:r>
      <w:r w:rsidRPr="000571A4">
        <w:rPr>
          <w:rFonts w:ascii="Helvetica" w:hAnsi="Helvetica" w:cs="Helvetica" w:hint="eastAsia"/>
          <w:b/>
          <w:bCs/>
          <w:color w:val="222222"/>
          <w:sz w:val="21"/>
          <w:szCs w:val="21"/>
        </w:rPr>
        <w:t>Селекционно</w:t>
      </w:r>
      <w:r w:rsidRPr="000571A4">
        <w:rPr>
          <w:rFonts w:ascii="Helvetica" w:hAnsi="Helvetica" w:cs="Helvetica"/>
          <w:b/>
          <w:bCs/>
          <w:color w:val="222222"/>
          <w:sz w:val="21"/>
          <w:szCs w:val="21"/>
        </w:rPr>
        <w:t>-</w:t>
      </w:r>
      <w:r w:rsidRPr="000571A4">
        <w:rPr>
          <w:rFonts w:ascii="Helvetica" w:hAnsi="Helvetica" w:cs="Helvetica" w:hint="eastAsia"/>
          <w:b/>
          <w:bCs/>
          <w:color w:val="222222"/>
          <w:sz w:val="21"/>
          <w:szCs w:val="21"/>
        </w:rPr>
        <w:t>генетическая</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ценность</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полученных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короткостебельных</w:t>
      </w:r>
      <w:r w:rsidRPr="000571A4">
        <w:rPr>
          <w:rFonts w:ascii="Helvetica" w:hAnsi="Helvetica" w:cs="Helvetica"/>
          <w:b/>
          <w:bCs/>
          <w:color w:val="222222"/>
          <w:sz w:val="21"/>
          <w:szCs w:val="21"/>
        </w:rPr>
        <w:t xml:space="preserve"> </w:t>
      </w:r>
      <w:r w:rsidRPr="000571A4">
        <w:rPr>
          <w:rFonts w:ascii="Helvetica" w:hAnsi="Helvetica" w:cs="Helvetica" w:hint="eastAsia"/>
          <w:b/>
          <w:bCs/>
          <w:color w:val="222222"/>
          <w:sz w:val="21"/>
          <w:szCs w:val="21"/>
        </w:rPr>
        <w:t>форм</w:t>
      </w:r>
    </w:p>
    <w:p w14:paraId="11BF1810" w14:textId="77777777" w:rsidR="000571A4" w:rsidRPr="000571A4" w:rsidRDefault="000571A4" w:rsidP="000571A4">
      <w:pPr>
        <w:rPr>
          <w:rFonts w:ascii="Helvetica" w:hAnsi="Helvetica" w:cs="Helvetica"/>
          <w:b/>
          <w:bCs/>
          <w:color w:val="222222"/>
          <w:sz w:val="21"/>
          <w:szCs w:val="21"/>
        </w:rPr>
      </w:pPr>
    </w:p>
    <w:p w14:paraId="109CC004" w14:textId="6B0ADE06" w:rsidR="00484EB4" w:rsidRPr="000571A4" w:rsidRDefault="000571A4" w:rsidP="000571A4">
      <w:r w:rsidRPr="000571A4">
        <w:rPr>
          <w:rFonts w:ascii="Helvetica" w:hAnsi="Helvetica" w:cs="Helvetica" w:hint="eastAsia"/>
          <w:b/>
          <w:bCs/>
          <w:color w:val="222222"/>
          <w:sz w:val="21"/>
          <w:szCs w:val="21"/>
        </w:rPr>
        <w:t>ВЫВОДЫ</w:t>
      </w:r>
    </w:p>
    <w:sectPr w:rsidR="00484EB4" w:rsidRPr="000571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A3B0C" w14:textId="77777777" w:rsidR="00E90B6E" w:rsidRDefault="00E90B6E">
      <w:pPr>
        <w:spacing w:after="0" w:line="240" w:lineRule="auto"/>
      </w:pPr>
      <w:r>
        <w:separator/>
      </w:r>
    </w:p>
  </w:endnote>
  <w:endnote w:type="continuationSeparator" w:id="0">
    <w:p w14:paraId="783DFE41" w14:textId="77777777" w:rsidR="00E90B6E" w:rsidRDefault="00E9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43D0" w14:textId="77777777" w:rsidR="00E90B6E" w:rsidRDefault="00E90B6E"/>
    <w:p w14:paraId="6AF853EF" w14:textId="77777777" w:rsidR="00E90B6E" w:rsidRDefault="00E90B6E"/>
    <w:p w14:paraId="53B8DBB4" w14:textId="77777777" w:rsidR="00E90B6E" w:rsidRDefault="00E90B6E"/>
    <w:p w14:paraId="75D1672C" w14:textId="77777777" w:rsidR="00E90B6E" w:rsidRDefault="00E90B6E"/>
    <w:p w14:paraId="7D6FFA91" w14:textId="77777777" w:rsidR="00E90B6E" w:rsidRDefault="00E90B6E"/>
    <w:p w14:paraId="4BEC88FB" w14:textId="77777777" w:rsidR="00E90B6E" w:rsidRDefault="00E90B6E"/>
    <w:p w14:paraId="4C4FEC36" w14:textId="77777777" w:rsidR="00E90B6E" w:rsidRDefault="00E90B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67139D" wp14:editId="34685E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B93D8" w14:textId="77777777" w:rsidR="00E90B6E" w:rsidRDefault="00E90B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6713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AB93D8" w14:textId="77777777" w:rsidR="00E90B6E" w:rsidRDefault="00E90B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25A417" w14:textId="77777777" w:rsidR="00E90B6E" w:rsidRDefault="00E90B6E"/>
    <w:p w14:paraId="0C14E358" w14:textId="77777777" w:rsidR="00E90B6E" w:rsidRDefault="00E90B6E"/>
    <w:p w14:paraId="18626A68" w14:textId="77777777" w:rsidR="00E90B6E" w:rsidRDefault="00E90B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F5A761" wp14:editId="452309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28D92" w14:textId="77777777" w:rsidR="00E90B6E" w:rsidRDefault="00E90B6E"/>
                          <w:p w14:paraId="445DECD6" w14:textId="77777777" w:rsidR="00E90B6E" w:rsidRDefault="00E90B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F5A7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E28D92" w14:textId="77777777" w:rsidR="00E90B6E" w:rsidRDefault="00E90B6E"/>
                    <w:p w14:paraId="445DECD6" w14:textId="77777777" w:rsidR="00E90B6E" w:rsidRDefault="00E90B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98DD8B" w14:textId="77777777" w:rsidR="00E90B6E" w:rsidRDefault="00E90B6E"/>
    <w:p w14:paraId="0D77D519" w14:textId="77777777" w:rsidR="00E90B6E" w:rsidRDefault="00E90B6E">
      <w:pPr>
        <w:rPr>
          <w:sz w:val="2"/>
          <w:szCs w:val="2"/>
        </w:rPr>
      </w:pPr>
    </w:p>
    <w:p w14:paraId="4936CB04" w14:textId="77777777" w:rsidR="00E90B6E" w:rsidRDefault="00E90B6E"/>
    <w:p w14:paraId="5617355D" w14:textId="77777777" w:rsidR="00E90B6E" w:rsidRDefault="00E90B6E">
      <w:pPr>
        <w:spacing w:after="0" w:line="240" w:lineRule="auto"/>
      </w:pPr>
    </w:p>
  </w:footnote>
  <w:footnote w:type="continuationSeparator" w:id="0">
    <w:p w14:paraId="083DA7E8" w14:textId="77777777" w:rsidR="00E90B6E" w:rsidRDefault="00E90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6E"/>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210747</TotalTime>
  <Pages>4</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2060</cp:revision>
  <cp:lastPrinted>2009-02-06T05:36:00Z</cp:lastPrinted>
  <dcterms:created xsi:type="dcterms:W3CDTF">2024-01-07T13:43:00Z</dcterms:created>
  <dcterms:modified xsi:type="dcterms:W3CDTF">2025-11-20T06:53:00Z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