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6A461" w14:textId="3BFF7A5F" w:rsidR="003505C3" w:rsidRDefault="003505C3" w:rsidP="003505C3">
      <w:r w:rsidRPr="003505C3">
        <w:rPr>
          <w:rFonts w:hint="eastAsia"/>
        </w:rPr>
        <w:t>Голубева</w:t>
      </w:r>
      <w:r w:rsidRPr="003505C3">
        <w:t xml:space="preserve"> </w:t>
      </w:r>
      <w:r w:rsidRPr="003505C3">
        <w:rPr>
          <w:rFonts w:hint="eastAsia"/>
        </w:rPr>
        <w:t>Татьяна</w:t>
      </w:r>
      <w:r w:rsidRPr="003505C3">
        <w:t xml:space="preserve"> </w:t>
      </w:r>
      <w:r w:rsidRPr="003505C3">
        <w:rPr>
          <w:rFonts w:hint="eastAsia"/>
        </w:rPr>
        <w:t>Алексеевна</w:t>
      </w:r>
      <w:r w:rsidRPr="003505C3">
        <w:t xml:space="preserve">. </w:t>
      </w:r>
      <w:r w:rsidRPr="003505C3">
        <w:rPr>
          <w:rFonts w:hint="eastAsia"/>
        </w:rPr>
        <w:t>Эпизоотологический</w:t>
      </w:r>
      <w:r w:rsidRPr="003505C3">
        <w:t xml:space="preserve"> </w:t>
      </w:r>
      <w:r w:rsidRPr="003505C3">
        <w:rPr>
          <w:rFonts w:hint="eastAsia"/>
        </w:rPr>
        <w:t>надзор</w:t>
      </w:r>
      <w:r w:rsidRPr="003505C3">
        <w:t xml:space="preserve"> </w:t>
      </w:r>
      <w:r w:rsidRPr="003505C3">
        <w:rPr>
          <w:rFonts w:hint="eastAsia"/>
        </w:rPr>
        <w:t>при</w:t>
      </w:r>
      <w:r w:rsidRPr="003505C3">
        <w:t xml:space="preserve"> </w:t>
      </w:r>
      <w:r w:rsidRPr="003505C3">
        <w:rPr>
          <w:rFonts w:hint="eastAsia"/>
        </w:rPr>
        <w:t>отечной</w:t>
      </w:r>
      <w:r w:rsidRPr="003505C3">
        <w:t xml:space="preserve"> </w:t>
      </w:r>
      <w:r w:rsidRPr="003505C3">
        <w:rPr>
          <w:rFonts w:hint="eastAsia"/>
        </w:rPr>
        <w:t>болезни</w:t>
      </w:r>
      <w:r w:rsidRPr="003505C3">
        <w:t xml:space="preserve"> </w:t>
      </w:r>
      <w:r w:rsidRPr="003505C3">
        <w:rPr>
          <w:rFonts w:hint="eastAsia"/>
        </w:rPr>
        <w:t>свиней</w:t>
      </w:r>
      <w:r w:rsidRPr="003505C3">
        <w:t xml:space="preserve"> </w:t>
      </w:r>
      <w:r w:rsidRPr="003505C3">
        <w:rPr>
          <w:rFonts w:hint="eastAsia"/>
        </w:rPr>
        <w:t>в</w:t>
      </w:r>
      <w:r w:rsidRPr="003505C3">
        <w:t xml:space="preserve"> </w:t>
      </w:r>
      <w:r w:rsidRPr="003505C3">
        <w:rPr>
          <w:rFonts w:hint="eastAsia"/>
        </w:rPr>
        <w:t>условиях</w:t>
      </w:r>
      <w:r w:rsidRPr="003505C3">
        <w:t xml:space="preserve"> </w:t>
      </w:r>
      <w:r w:rsidRPr="003505C3">
        <w:rPr>
          <w:rFonts w:hint="eastAsia"/>
        </w:rPr>
        <w:t>Среднего</w:t>
      </w:r>
      <w:r w:rsidRPr="003505C3">
        <w:t xml:space="preserve"> </w:t>
      </w:r>
      <w:r w:rsidRPr="003505C3">
        <w:rPr>
          <w:rFonts w:hint="eastAsia"/>
        </w:rPr>
        <w:t>и</w:t>
      </w:r>
      <w:r w:rsidRPr="003505C3">
        <w:t xml:space="preserve"> </w:t>
      </w:r>
      <w:r w:rsidRPr="003505C3">
        <w:rPr>
          <w:rFonts w:hint="eastAsia"/>
        </w:rPr>
        <w:t>Нижнего</w:t>
      </w:r>
      <w:r w:rsidRPr="003505C3">
        <w:t xml:space="preserve"> </w:t>
      </w:r>
      <w:r w:rsidRPr="003505C3">
        <w:rPr>
          <w:rFonts w:hint="eastAsia"/>
        </w:rPr>
        <w:t>Поволжья</w:t>
      </w:r>
      <w:r w:rsidRPr="003505C3">
        <w:t xml:space="preserve"> : </w:t>
      </w:r>
      <w:r w:rsidRPr="003505C3">
        <w:rPr>
          <w:rFonts w:hint="eastAsia"/>
        </w:rPr>
        <w:t>Диагностика</w:t>
      </w:r>
      <w:r w:rsidRPr="003505C3">
        <w:t xml:space="preserve">, </w:t>
      </w:r>
      <w:r w:rsidRPr="003505C3">
        <w:rPr>
          <w:rFonts w:hint="eastAsia"/>
        </w:rPr>
        <w:t>меры</w:t>
      </w:r>
      <w:r w:rsidRPr="003505C3">
        <w:t xml:space="preserve"> </w:t>
      </w:r>
      <w:r w:rsidRPr="003505C3">
        <w:rPr>
          <w:rFonts w:hint="eastAsia"/>
        </w:rPr>
        <w:t>борьбы</w:t>
      </w:r>
      <w:r w:rsidRPr="003505C3">
        <w:t xml:space="preserve"> : </w:t>
      </w:r>
      <w:r w:rsidRPr="003505C3">
        <w:rPr>
          <w:rFonts w:hint="eastAsia"/>
        </w:rPr>
        <w:t>диссертация</w:t>
      </w:r>
      <w:r w:rsidRPr="003505C3">
        <w:t xml:space="preserve"> ... </w:t>
      </w:r>
      <w:r w:rsidRPr="003505C3">
        <w:rPr>
          <w:rFonts w:hint="eastAsia"/>
        </w:rPr>
        <w:t>кандидата</w:t>
      </w:r>
      <w:r w:rsidRPr="003505C3">
        <w:t xml:space="preserve"> </w:t>
      </w:r>
      <w:r w:rsidRPr="003505C3">
        <w:rPr>
          <w:rFonts w:hint="eastAsia"/>
        </w:rPr>
        <w:t>ветеринарных</w:t>
      </w:r>
      <w:r w:rsidRPr="003505C3">
        <w:t xml:space="preserve"> </w:t>
      </w:r>
      <w:r w:rsidRPr="003505C3">
        <w:rPr>
          <w:rFonts w:hint="eastAsia"/>
        </w:rPr>
        <w:t>наук</w:t>
      </w:r>
      <w:r w:rsidRPr="003505C3">
        <w:t xml:space="preserve"> : 16.00.03, 16.00.01.- </w:t>
      </w:r>
      <w:r w:rsidRPr="003505C3">
        <w:rPr>
          <w:rFonts w:hint="eastAsia"/>
        </w:rPr>
        <w:t>Нижний</w:t>
      </w:r>
      <w:r w:rsidRPr="003505C3">
        <w:t xml:space="preserve"> </w:t>
      </w:r>
      <w:r w:rsidRPr="003505C3">
        <w:rPr>
          <w:rFonts w:hint="eastAsia"/>
        </w:rPr>
        <w:t>Новгород</w:t>
      </w:r>
      <w:r w:rsidRPr="003505C3">
        <w:t xml:space="preserve">, 2003.- 163 </w:t>
      </w:r>
      <w:r w:rsidRPr="003505C3">
        <w:rPr>
          <w:rFonts w:hint="eastAsia"/>
        </w:rPr>
        <w:t>с</w:t>
      </w:r>
      <w:r w:rsidRPr="003505C3">
        <w:t xml:space="preserve">.: </w:t>
      </w:r>
      <w:r w:rsidRPr="003505C3">
        <w:rPr>
          <w:rFonts w:hint="eastAsia"/>
        </w:rPr>
        <w:t>ил</w:t>
      </w:r>
      <w:r w:rsidRPr="003505C3">
        <w:t xml:space="preserve">. </w:t>
      </w:r>
      <w:r w:rsidRPr="003505C3">
        <w:rPr>
          <w:rFonts w:hint="eastAsia"/>
        </w:rPr>
        <w:t>РГБ</w:t>
      </w:r>
      <w:r w:rsidRPr="003505C3">
        <w:t xml:space="preserve"> </w:t>
      </w:r>
      <w:r w:rsidRPr="003505C3">
        <w:rPr>
          <w:rFonts w:hint="eastAsia"/>
        </w:rPr>
        <w:t>ОД</w:t>
      </w:r>
      <w:r w:rsidRPr="003505C3">
        <w:t>, 61 03-16/204-0</w:t>
      </w:r>
    </w:p>
    <w:p w14:paraId="5916D320" w14:textId="1C9C069E" w:rsidR="003505C3" w:rsidRDefault="003505C3" w:rsidP="003505C3">
      <w:r>
        <w:rPr>
          <w:rFonts w:hint="eastAsia"/>
        </w:rPr>
        <w:t>ОГЛАВЛЕНИЕ</w:t>
      </w:r>
      <w:r>
        <w:t xml:space="preserve"> </w:t>
      </w:r>
      <w:r>
        <w:rPr>
          <w:rFonts w:hint="eastAsia"/>
        </w:rPr>
        <w:t>ДИССЕРТАЦИИ</w:t>
      </w:r>
    </w:p>
    <w:p w14:paraId="5BAE4E30" w14:textId="77777777" w:rsidR="003505C3" w:rsidRDefault="003505C3" w:rsidP="003505C3">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Голубева</w:t>
      </w:r>
      <w:r>
        <w:t xml:space="preserve">, </w:t>
      </w:r>
      <w:r>
        <w:rPr>
          <w:rFonts w:hint="eastAsia"/>
        </w:rPr>
        <w:t>Татьяна</w:t>
      </w:r>
      <w:r>
        <w:t xml:space="preserve"> </w:t>
      </w:r>
      <w:r>
        <w:rPr>
          <w:rFonts w:hint="eastAsia"/>
        </w:rPr>
        <w:t>Алексеевна</w:t>
      </w:r>
    </w:p>
    <w:p w14:paraId="48FA5FED" w14:textId="77777777" w:rsidR="003505C3" w:rsidRDefault="003505C3" w:rsidP="003505C3">
      <w:r>
        <w:rPr>
          <w:rFonts w:hint="eastAsia"/>
        </w:rPr>
        <w:t>Введение</w:t>
      </w:r>
    </w:p>
    <w:p w14:paraId="483EF4CB" w14:textId="77777777" w:rsidR="003505C3" w:rsidRDefault="003505C3" w:rsidP="003505C3"/>
    <w:p w14:paraId="3241E697" w14:textId="77777777" w:rsidR="003505C3" w:rsidRDefault="003505C3" w:rsidP="003505C3">
      <w:r>
        <w:t xml:space="preserve">1. </w:t>
      </w:r>
      <w:r>
        <w:rPr>
          <w:rFonts w:hint="eastAsia"/>
        </w:rPr>
        <w:t>Обзор</w:t>
      </w:r>
      <w:r>
        <w:t xml:space="preserve"> </w:t>
      </w:r>
      <w:r>
        <w:rPr>
          <w:rFonts w:hint="eastAsia"/>
        </w:rPr>
        <w:t>литературы</w:t>
      </w:r>
    </w:p>
    <w:p w14:paraId="2537F657" w14:textId="77777777" w:rsidR="003505C3" w:rsidRDefault="003505C3" w:rsidP="003505C3"/>
    <w:p w14:paraId="6EF22605" w14:textId="77777777" w:rsidR="003505C3" w:rsidRDefault="003505C3" w:rsidP="003505C3">
      <w:r>
        <w:t xml:space="preserve">1.1. </w:t>
      </w:r>
      <w:r>
        <w:rPr>
          <w:rFonts w:hint="eastAsia"/>
        </w:rPr>
        <w:t>Отёчная</w:t>
      </w:r>
      <w:r>
        <w:t xml:space="preserve"> </w:t>
      </w:r>
      <w:r>
        <w:rPr>
          <w:rFonts w:hint="eastAsia"/>
        </w:rPr>
        <w:t>болезнь</w:t>
      </w:r>
      <w:r>
        <w:t xml:space="preserve"> </w:t>
      </w:r>
      <w:r>
        <w:rPr>
          <w:rFonts w:hint="eastAsia"/>
        </w:rPr>
        <w:t>поросят</w:t>
      </w:r>
      <w:r>
        <w:t xml:space="preserve">: </w:t>
      </w:r>
      <w:r>
        <w:rPr>
          <w:rFonts w:hint="eastAsia"/>
        </w:rPr>
        <w:t>краткая</w:t>
      </w:r>
      <w:r>
        <w:t xml:space="preserve"> </w:t>
      </w:r>
      <w:r>
        <w:rPr>
          <w:rFonts w:hint="eastAsia"/>
        </w:rPr>
        <w:t>историческая</w:t>
      </w:r>
      <w:r>
        <w:t xml:space="preserve"> </w:t>
      </w:r>
      <w:r>
        <w:rPr>
          <w:rFonts w:hint="eastAsia"/>
        </w:rPr>
        <w:t>справка</w:t>
      </w:r>
      <w:r>
        <w:t>.</w:t>
      </w:r>
    </w:p>
    <w:p w14:paraId="5AA9736B" w14:textId="77777777" w:rsidR="003505C3" w:rsidRDefault="003505C3" w:rsidP="003505C3"/>
    <w:p w14:paraId="31BDB566" w14:textId="77777777" w:rsidR="003505C3" w:rsidRDefault="003505C3" w:rsidP="003505C3">
      <w:r>
        <w:t xml:space="preserve">1.2. </w:t>
      </w:r>
      <w:r>
        <w:rPr>
          <w:rFonts w:hint="eastAsia"/>
        </w:rPr>
        <w:t>Эпизоотологические</w:t>
      </w:r>
      <w:r>
        <w:t xml:space="preserve"> </w:t>
      </w:r>
      <w:r>
        <w:rPr>
          <w:rFonts w:hint="eastAsia"/>
        </w:rPr>
        <w:t>особенности</w:t>
      </w:r>
      <w:r>
        <w:t xml:space="preserve"> </w:t>
      </w:r>
      <w:r>
        <w:rPr>
          <w:rFonts w:hint="eastAsia"/>
        </w:rPr>
        <w:t>болезни</w:t>
      </w:r>
    </w:p>
    <w:p w14:paraId="55E4E89D" w14:textId="77777777" w:rsidR="003505C3" w:rsidRDefault="003505C3" w:rsidP="003505C3"/>
    <w:p w14:paraId="49BCB1B7" w14:textId="77777777" w:rsidR="003505C3" w:rsidRDefault="003505C3" w:rsidP="003505C3">
      <w:r>
        <w:t xml:space="preserve">1.2.1. </w:t>
      </w:r>
      <w:r>
        <w:rPr>
          <w:rFonts w:hint="eastAsia"/>
        </w:rPr>
        <w:t>Главный</w:t>
      </w:r>
      <w:r>
        <w:t xml:space="preserve"> </w:t>
      </w:r>
      <w:r>
        <w:rPr>
          <w:rFonts w:hint="eastAsia"/>
        </w:rPr>
        <w:t>этиологический</w:t>
      </w:r>
      <w:r>
        <w:t xml:space="preserve"> </w:t>
      </w:r>
      <w:r>
        <w:rPr>
          <w:rFonts w:hint="eastAsia"/>
        </w:rPr>
        <w:t>фактор</w:t>
      </w:r>
      <w:r>
        <w:t xml:space="preserve"> </w:t>
      </w:r>
      <w:r>
        <w:rPr>
          <w:rFonts w:hint="eastAsia"/>
        </w:rPr>
        <w:t>при</w:t>
      </w:r>
      <w:r>
        <w:t xml:space="preserve"> </w:t>
      </w:r>
      <w:r>
        <w:rPr>
          <w:rFonts w:hint="eastAsia"/>
        </w:rPr>
        <w:t>этой</w:t>
      </w:r>
      <w:r>
        <w:t xml:space="preserve"> </w:t>
      </w:r>
      <w:r>
        <w:rPr>
          <w:rFonts w:hint="eastAsia"/>
        </w:rPr>
        <w:t>болезни</w:t>
      </w:r>
    </w:p>
    <w:p w14:paraId="66FA9BC9" w14:textId="77777777" w:rsidR="003505C3" w:rsidRDefault="003505C3" w:rsidP="003505C3"/>
    <w:p w14:paraId="373753D9" w14:textId="77777777" w:rsidR="003505C3" w:rsidRDefault="003505C3" w:rsidP="003505C3">
      <w:r>
        <w:t xml:space="preserve">1.2.2. </w:t>
      </w:r>
      <w:r>
        <w:rPr>
          <w:rFonts w:hint="eastAsia"/>
        </w:rPr>
        <w:t>Характер</w:t>
      </w:r>
      <w:r>
        <w:t xml:space="preserve"> </w:t>
      </w:r>
      <w:r>
        <w:rPr>
          <w:rFonts w:hint="eastAsia"/>
        </w:rPr>
        <w:t>эпизоотического</w:t>
      </w:r>
      <w:r>
        <w:t xml:space="preserve"> </w:t>
      </w:r>
      <w:r>
        <w:rPr>
          <w:rFonts w:hint="eastAsia"/>
        </w:rPr>
        <w:t>процесса</w:t>
      </w:r>
      <w:r>
        <w:t xml:space="preserve"> </w:t>
      </w:r>
      <w:r>
        <w:rPr>
          <w:rFonts w:hint="eastAsia"/>
        </w:rPr>
        <w:t>при</w:t>
      </w:r>
      <w:r>
        <w:t xml:space="preserve"> </w:t>
      </w:r>
      <w:r>
        <w:rPr>
          <w:rFonts w:hint="eastAsia"/>
        </w:rPr>
        <w:t>отёчной</w:t>
      </w:r>
      <w:r>
        <w:t xml:space="preserve"> </w:t>
      </w:r>
      <w:r>
        <w:rPr>
          <w:rFonts w:hint="eastAsia"/>
        </w:rPr>
        <w:t>болезни</w:t>
      </w:r>
      <w:r>
        <w:t xml:space="preserve"> </w:t>
      </w:r>
      <w:r>
        <w:rPr>
          <w:rFonts w:hint="eastAsia"/>
        </w:rPr>
        <w:t>поросят</w:t>
      </w:r>
    </w:p>
    <w:p w14:paraId="60987FE6" w14:textId="77777777" w:rsidR="003505C3" w:rsidRDefault="003505C3" w:rsidP="003505C3"/>
    <w:p w14:paraId="556F931D" w14:textId="77777777" w:rsidR="003505C3" w:rsidRDefault="003505C3" w:rsidP="003505C3">
      <w:r>
        <w:t xml:space="preserve">1.2.3. </w:t>
      </w:r>
      <w:r>
        <w:rPr>
          <w:rFonts w:hint="eastAsia"/>
        </w:rPr>
        <w:t>Манифестация</w:t>
      </w:r>
      <w:r>
        <w:t xml:space="preserve"> </w:t>
      </w:r>
      <w:r>
        <w:rPr>
          <w:rFonts w:hint="eastAsia"/>
        </w:rPr>
        <w:t>инфекционного</w:t>
      </w:r>
      <w:r>
        <w:t xml:space="preserve"> </w:t>
      </w:r>
      <w:r>
        <w:rPr>
          <w:rFonts w:hint="eastAsia"/>
        </w:rPr>
        <w:t>процесса</w:t>
      </w:r>
    </w:p>
    <w:p w14:paraId="346BA357" w14:textId="77777777" w:rsidR="003505C3" w:rsidRDefault="003505C3" w:rsidP="003505C3"/>
    <w:p w14:paraId="20661859" w14:textId="77777777" w:rsidR="003505C3" w:rsidRDefault="003505C3" w:rsidP="003505C3">
      <w:r>
        <w:t xml:space="preserve">1.2.4. </w:t>
      </w:r>
      <w:r>
        <w:rPr>
          <w:rFonts w:hint="eastAsia"/>
        </w:rPr>
        <w:t>Современные</w:t>
      </w:r>
      <w:r>
        <w:t xml:space="preserve"> </w:t>
      </w:r>
      <w:r>
        <w:rPr>
          <w:rFonts w:hint="eastAsia"/>
        </w:rPr>
        <w:t>аспекты</w:t>
      </w:r>
      <w:r>
        <w:t xml:space="preserve"> </w:t>
      </w:r>
      <w:r>
        <w:rPr>
          <w:rFonts w:hint="eastAsia"/>
        </w:rPr>
        <w:t>диагностики</w:t>
      </w:r>
      <w:r>
        <w:t xml:space="preserve"> </w:t>
      </w:r>
      <w:r>
        <w:rPr>
          <w:rFonts w:hint="eastAsia"/>
        </w:rPr>
        <w:t>болезни</w:t>
      </w:r>
    </w:p>
    <w:p w14:paraId="07C0DCB6" w14:textId="77777777" w:rsidR="003505C3" w:rsidRDefault="003505C3" w:rsidP="003505C3"/>
    <w:p w14:paraId="0CDFE572" w14:textId="77777777" w:rsidR="003505C3" w:rsidRDefault="003505C3" w:rsidP="003505C3">
      <w:r>
        <w:t xml:space="preserve">1.3. </w:t>
      </w:r>
      <w:r>
        <w:rPr>
          <w:rFonts w:hint="eastAsia"/>
        </w:rPr>
        <w:t>Терапия</w:t>
      </w:r>
      <w:r>
        <w:t xml:space="preserve"> </w:t>
      </w:r>
      <w:r>
        <w:rPr>
          <w:rFonts w:hint="eastAsia"/>
        </w:rPr>
        <w:t>и</w:t>
      </w:r>
      <w:r>
        <w:t xml:space="preserve"> </w:t>
      </w:r>
      <w:r>
        <w:rPr>
          <w:rFonts w:hint="eastAsia"/>
        </w:rPr>
        <w:t>реабилитация</w:t>
      </w:r>
      <w:r>
        <w:t xml:space="preserve"> </w:t>
      </w:r>
      <w:r>
        <w:rPr>
          <w:rFonts w:hint="eastAsia"/>
        </w:rPr>
        <w:t>при</w:t>
      </w:r>
      <w:r>
        <w:t xml:space="preserve"> </w:t>
      </w:r>
      <w:r>
        <w:rPr>
          <w:rFonts w:hint="eastAsia"/>
        </w:rPr>
        <w:t>отёчной</w:t>
      </w:r>
      <w:r>
        <w:t xml:space="preserve"> </w:t>
      </w:r>
      <w:r>
        <w:rPr>
          <w:rFonts w:hint="eastAsia"/>
        </w:rPr>
        <w:t>болезни</w:t>
      </w:r>
      <w:r>
        <w:t xml:space="preserve"> </w:t>
      </w:r>
      <w:r>
        <w:rPr>
          <w:rFonts w:hint="eastAsia"/>
        </w:rPr>
        <w:t>поросят</w:t>
      </w:r>
    </w:p>
    <w:p w14:paraId="04720A27" w14:textId="77777777" w:rsidR="003505C3" w:rsidRDefault="003505C3" w:rsidP="003505C3"/>
    <w:p w14:paraId="25FC3570" w14:textId="77777777" w:rsidR="003505C3" w:rsidRDefault="003505C3" w:rsidP="003505C3">
      <w:r>
        <w:t xml:space="preserve">1.4. </w:t>
      </w:r>
      <w:r>
        <w:rPr>
          <w:rFonts w:hint="eastAsia"/>
        </w:rPr>
        <w:t>Национальные</w:t>
      </w:r>
      <w:r>
        <w:t xml:space="preserve"> </w:t>
      </w:r>
      <w:r>
        <w:rPr>
          <w:rFonts w:hint="eastAsia"/>
        </w:rPr>
        <w:t>программы</w:t>
      </w:r>
      <w:r>
        <w:t xml:space="preserve"> </w:t>
      </w:r>
      <w:r>
        <w:rPr>
          <w:rFonts w:hint="eastAsia"/>
        </w:rPr>
        <w:t>борьбы</w:t>
      </w:r>
      <w:r>
        <w:t xml:space="preserve"> </w:t>
      </w:r>
      <w:r>
        <w:rPr>
          <w:rFonts w:hint="eastAsia"/>
        </w:rPr>
        <w:t>с</w:t>
      </w:r>
      <w:r>
        <w:t xml:space="preserve"> </w:t>
      </w:r>
      <w:r>
        <w:rPr>
          <w:rFonts w:hint="eastAsia"/>
        </w:rPr>
        <w:t>отёчной</w:t>
      </w:r>
      <w:r>
        <w:t xml:space="preserve"> </w:t>
      </w:r>
      <w:r>
        <w:rPr>
          <w:rFonts w:hint="eastAsia"/>
        </w:rPr>
        <w:t>болезнью</w:t>
      </w:r>
      <w:r>
        <w:t xml:space="preserve"> </w:t>
      </w:r>
      <w:r>
        <w:rPr>
          <w:rFonts w:hint="eastAsia"/>
        </w:rPr>
        <w:t>поросят</w:t>
      </w:r>
    </w:p>
    <w:p w14:paraId="579AD72A" w14:textId="77777777" w:rsidR="003505C3" w:rsidRDefault="003505C3" w:rsidP="003505C3"/>
    <w:p w14:paraId="6A3D390D" w14:textId="77777777" w:rsidR="003505C3" w:rsidRDefault="003505C3" w:rsidP="003505C3">
      <w:r>
        <w:t xml:space="preserve">2. </w:t>
      </w:r>
      <w:r>
        <w:rPr>
          <w:rFonts w:hint="eastAsia"/>
        </w:rPr>
        <w:t>Собственные</w:t>
      </w:r>
      <w:r>
        <w:t xml:space="preserve"> </w:t>
      </w:r>
      <w:r>
        <w:rPr>
          <w:rFonts w:hint="eastAsia"/>
        </w:rPr>
        <w:t>исследования</w:t>
      </w:r>
    </w:p>
    <w:p w14:paraId="49C29CE9" w14:textId="77777777" w:rsidR="003505C3" w:rsidRDefault="003505C3" w:rsidP="003505C3"/>
    <w:p w14:paraId="4A0A73C8" w14:textId="77777777" w:rsidR="003505C3" w:rsidRDefault="003505C3" w:rsidP="003505C3">
      <w:r>
        <w:t xml:space="preserve">2.1. </w:t>
      </w:r>
      <w:r>
        <w:rPr>
          <w:rFonts w:hint="eastAsia"/>
        </w:rPr>
        <w:t>Материалы</w:t>
      </w:r>
      <w:r>
        <w:t xml:space="preserve">, </w:t>
      </w:r>
      <w:r>
        <w:rPr>
          <w:rFonts w:hint="eastAsia"/>
        </w:rPr>
        <w:t>методы</w:t>
      </w:r>
      <w:r>
        <w:t xml:space="preserve"> </w:t>
      </w:r>
      <w:r>
        <w:rPr>
          <w:rFonts w:hint="eastAsia"/>
        </w:rPr>
        <w:t>и</w:t>
      </w:r>
      <w:r>
        <w:t xml:space="preserve"> </w:t>
      </w:r>
      <w:r>
        <w:rPr>
          <w:rFonts w:hint="eastAsia"/>
        </w:rPr>
        <w:t>объёмы</w:t>
      </w:r>
      <w:r>
        <w:t xml:space="preserve"> </w:t>
      </w:r>
      <w:r>
        <w:rPr>
          <w:rFonts w:hint="eastAsia"/>
        </w:rPr>
        <w:t>исследований</w:t>
      </w:r>
    </w:p>
    <w:p w14:paraId="0E089108" w14:textId="77777777" w:rsidR="003505C3" w:rsidRDefault="003505C3" w:rsidP="003505C3"/>
    <w:p w14:paraId="79B09D6B" w14:textId="77777777" w:rsidR="003505C3" w:rsidRDefault="003505C3" w:rsidP="003505C3">
      <w:r>
        <w:t xml:space="preserve">2.2. </w:t>
      </w:r>
      <w:r>
        <w:rPr>
          <w:rFonts w:hint="eastAsia"/>
        </w:rPr>
        <w:t>Результаты</w:t>
      </w:r>
      <w:r>
        <w:t xml:space="preserve"> </w:t>
      </w:r>
      <w:r>
        <w:rPr>
          <w:rFonts w:hint="eastAsia"/>
        </w:rPr>
        <w:t>исследований</w:t>
      </w:r>
    </w:p>
    <w:p w14:paraId="079416F3" w14:textId="77777777" w:rsidR="003505C3" w:rsidRDefault="003505C3" w:rsidP="003505C3"/>
    <w:p w14:paraId="57410C2B" w14:textId="77777777" w:rsidR="003505C3" w:rsidRDefault="003505C3" w:rsidP="003505C3">
      <w:r>
        <w:t xml:space="preserve">2.2.1. </w:t>
      </w:r>
      <w:r>
        <w:rPr>
          <w:rFonts w:hint="eastAsia"/>
        </w:rPr>
        <w:t>Экологические</w:t>
      </w:r>
      <w:r>
        <w:t xml:space="preserve"> </w:t>
      </w:r>
      <w:r>
        <w:rPr>
          <w:rFonts w:hint="eastAsia"/>
        </w:rPr>
        <w:t>и</w:t>
      </w:r>
      <w:r>
        <w:t xml:space="preserve"> </w:t>
      </w:r>
      <w:r>
        <w:rPr>
          <w:rFonts w:hint="eastAsia"/>
        </w:rPr>
        <w:t>хозяйственно</w:t>
      </w:r>
      <w:r>
        <w:t>-</w:t>
      </w:r>
      <w:r>
        <w:rPr>
          <w:rFonts w:hint="eastAsia"/>
        </w:rPr>
        <w:t>технологические</w:t>
      </w:r>
      <w:r>
        <w:t xml:space="preserve"> </w:t>
      </w:r>
      <w:r>
        <w:rPr>
          <w:rFonts w:hint="eastAsia"/>
        </w:rPr>
        <w:t>предпосылки</w:t>
      </w:r>
      <w:r>
        <w:t xml:space="preserve"> </w:t>
      </w:r>
      <w:r>
        <w:rPr>
          <w:rFonts w:hint="eastAsia"/>
        </w:rPr>
        <w:t>развития</w:t>
      </w:r>
      <w:r>
        <w:t xml:space="preserve"> </w:t>
      </w:r>
      <w:r>
        <w:rPr>
          <w:rFonts w:hint="eastAsia"/>
        </w:rPr>
        <w:t>патологии</w:t>
      </w:r>
      <w:r>
        <w:t xml:space="preserve"> </w:t>
      </w:r>
      <w:r>
        <w:rPr>
          <w:rFonts w:hint="eastAsia"/>
        </w:rPr>
        <w:t>свиней</w:t>
      </w:r>
    </w:p>
    <w:p w14:paraId="757CA7AF" w14:textId="77777777" w:rsidR="003505C3" w:rsidRDefault="003505C3" w:rsidP="003505C3"/>
    <w:p w14:paraId="4A39CB27" w14:textId="77777777" w:rsidR="003505C3" w:rsidRDefault="003505C3" w:rsidP="003505C3">
      <w:r>
        <w:t xml:space="preserve">2.2.1.1. </w:t>
      </w:r>
      <w:r>
        <w:rPr>
          <w:rFonts w:hint="eastAsia"/>
        </w:rPr>
        <w:t>Влияния</w:t>
      </w:r>
      <w:r>
        <w:t xml:space="preserve"> </w:t>
      </w:r>
      <w:r>
        <w:rPr>
          <w:rFonts w:hint="eastAsia"/>
        </w:rPr>
        <w:t>уровня</w:t>
      </w:r>
      <w:r>
        <w:t xml:space="preserve"> </w:t>
      </w:r>
      <w:r>
        <w:rPr>
          <w:rFonts w:hint="eastAsia"/>
        </w:rPr>
        <w:t>микробной</w:t>
      </w:r>
      <w:r>
        <w:t xml:space="preserve"> </w:t>
      </w:r>
      <w:r>
        <w:rPr>
          <w:rFonts w:hint="eastAsia"/>
        </w:rPr>
        <w:t>контаминации</w:t>
      </w:r>
      <w:r>
        <w:t xml:space="preserve"> </w:t>
      </w:r>
      <w:r>
        <w:rPr>
          <w:rFonts w:hint="eastAsia"/>
        </w:rPr>
        <w:t>окружающей</w:t>
      </w:r>
      <w:r>
        <w:t xml:space="preserve"> </w:t>
      </w:r>
      <w:r>
        <w:rPr>
          <w:rFonts w:hint="eastAsia"/>
        </w:rPr>
        <w:t>среды</w:t>
      </w:r>
      <w:r>
        <w:t xml:space="preserve"> </w:t>
      </w:r>
      <w:r>
        <w:rPr>
          <w:rFonts w:hint="eastAsia"/>
        </w:rPr>
        <w:t>на</w:t>
      </w:r>
      <w:r>
        <w:t xml:space="preserve"> </w:t>
      </w:r>
      <w:r>
        <w:rPr>
          <w:rFonts w:hint="eastAsia"/>
        </w:rPr>
        <w:t>уровень</w:t>
      </w:r>
      <w:r>
        <w:t xml:space="preserve"> </w:t>
      </w:r>
      <w:r>
        <w:rPr>
          <w:rFonts w:hint="eastAsia"/>
        </w:rPr>
        <w:t>здоровья</w:t>
      </w:r>
      <w:r>
        <w:t xml:space="preserve"> </w:t>
      </w:r>
      <w:r>
        <w:rPr>
          <w:rFonts w:hint="eastAsia"/>
        </w:rPr>
        <w:t>популяции</w:t>
      </w:r>
      <w:r>
        <w:t xml:space="preserve"> </w:t>
      </w:r>
      <w:r>
        <w:rPr>
          <w:rFonts w:hint="eastAsia"/>
        </w:rPr>
        <w:t>свиней</w:t>
      </w:r>
      <w:r>
        <w:t xml:space="preserve"> </w:t>
      </w:r>
      <w:r>
        <w:rPr>
          <w:rFonts w:hint="eastAsia"/>
        </w:rPr>
        <w:t>в</w:t>
      </w:r>
      <w:r>
        <w:t xml:space="preserve"> </w:t>
      </w:r>
      <w:r>
        <w:rPr>
          <w:rFonts w:hint="eastAsia"/>
        </w:rPr>
        <w:t>базовых</w:t>
      </w:r>
      <w:r>
        <w:t xml:space="preserve"> </w:t>
      </w:r>
      <w:r>
        <w:rPr>
          <w:rFonts w:hint="eastAsia"/>
        </w:rPr>
        <w:t>хозяйствах</w:t>
      </w:r>
    </w:p>
    <w:p w14:paraId="26336445" w14:textId="77777777" w:rsidR="003505C3" w:rsidRDefault="003505C3" w:rsidP="003505C3"/>
    <w:p w14:paraId="1C9A8163" w14:textId="77777777" w:rsidR="003505C3" w:rsidRDefault="003505C3" w:rsidP="003505C3">
      <w:r>
        <w:t xml:space="preserve">2.2.2. </w:t>
      </w:r>
      <w:r>
        <w:rPr>
          <w:rFonts w:hint="eastAsia"/>
        </w:rPr>
        <w:t>Нозологический</w:t>
      </w:r>
      <w:r>
        <w:t xml:space="preserve"> </w:t>
      </w:r>
      <w:r>
        <w:rPr>
          <w:rFonts w:hint="eastAsia"/>
        </w:rPr>
        <w:t>профиль</w:t>
      </w:r>
      <w:r>
        <w:t xml:space="preserve"> </w:t>
      </w:r>
      <w:r>
        <w:rPr>
          <w:rFonts w:hint="eastAsia"/>
        </w:rPr>
        <w:t>инфекционных</w:t>
      </w:r>
      <w:r>
        <w:t xml:space="preserve"> </w:t>
      </w:r>
      <w:r>
        <w:rPr>
          <w:rFonts w:hint="eastAsia"/>
        </w:rPr>
        <w:t>и</w:t>
      </w:r>
      <w:r>
        <w:t xml:space="preserve"> </w:t>
      </w:r>
      <w:r>
        <w:rPr>
          <w:rFonts w:hint="eastAsia"/>
        </w:rPr>
        <w:t>инвазионных</w:t>
      </w:r>
      <w:r>
        <w:t xml:space="preserve"> </w:t>
      </w:r>
      <w:r>
        <w:rPr>
          <w:rFonts w:hint="eastAsia"/>
        </w:rPr>
        <w:t>болезней</w:t>
      </w:r>
      <w:r>
        <w:t xml:space="preserve"> </w:t>
      </w:r>
      <w:r>
        <w:rPr>
          <w:rFonts w:hint="eastAsia"/>
        </w:rPr>
        <w:t>свиней</w:t>
      </w:r>
      <w:r>
        <w:t xml:space="preserve"> </w:t>
      </w:r>
      <w:r>
        <w:rPr>
          <w:rFonts w:hint="eastAsia"/>
        </w:rPr>
        <w:t>в</w:t>
      </w:r>
      <w:r>
        <w:t xml:space="preserve"> </w:t>
      </w:r>
      <w:r>
        <w:rPr>
          <w:rFonts w:hint="eastAsia"/>
        </w:rPr>
        <w:t>современных</w:t>
      </w:r>
      <w:r>
        <w:t xml:space="preserve"> </w:t>
      </w:r>
      <w:r>
        <w:rPr>
          <w:rFonts w:hint="eastAsia"/>
        </w:rPr>
        <w:t>условиях</w:t>
      </w:r>
    </w:p>
    <w:p w14:paraId="6E627007" w14:textId="77777777" w:rsidR="003505C3" w:rsidRDefault="003505C3" w:rsidP="003505C3"/>
    <w:p w14:paraId="5170BE2B" w14:textId="77777777" w:rsidR="003505C3" w:rsidRDefault="003505C3" w:rsidP="003505C3">
      <w:r>
        <w:t xml:space="preserve">2.2.2.1. </w:t>
      </w:r>
      <w:r>
        <w:rPr>
          <w:rFonts w:hint="eastAsia"/>
        </w:rPr>
        <w:t>Нозологический</w:t>
      </w:r>
      <w:r>
        <w:t xml:space="preserve"> </w:t>
      </w:r>
      <w:r>
        <w:rPr>
          <w:rFonts w:hint="eastAsia"/>
        </w:rPr>
        <w:t>профиль</w:t>
      </w:r>
      <w:r>
        <w:t xml:space="preserve"> </w:t>
      </w:r>
      <w:r>
        <w:rPr>
          <w:rFonts w:hint="eastAsia"/>
        </w:rPr>
        <w:t>инфекционной</w:t>
      </w:r>
      <w:r>
        <w:t xml:space="preserve"> </w:t>
      </w:r>
      <w:r>
        <w:rPr>
          <w:rFonts w:hint="eastAsia"/>
        </w:rPr>
        <w:t>патологии</w:t>
      </w:r>
      <w:r>
        <w:t xml:space="preserve"> </w:t>
      </w:r>
      <w:r>
        <w:rPr>
          <w:rFonts w:hint="eastAsia"/>
        </w:rPr>
        <w:t>свиней</w:t>
      </w:r>
      <w:r>
        <w:t xml:space="preserve"> </w:t>
      </w:r>
      <w:r>
        <w:rPr>
          <w:rFonts w:hint="eastAsia"/>
        </w:rPr>
        <w:t>в</w:t>
      </w:r>
      <w:r>
        <w:t xml:space="preserve"> </w:t>
      </w:r>
      <w:r>
        <w:rPr>
          <w:rFonts w:hint="eastAsia"/>
        </w:rPr>
        <w:t>условиях</w:t>
      </w:r>
      <w:r>
        <w:t xml:space="preserve"> </w:t>
      </w:r>
      <w:r>
        <w:rPr>
          <w:rFonts w:hint="eastAsia"/>
        </w:rPr>
        <w:t>Волгоградской</w:t>
      </w:r>
      <w:r>
        <w:t xml:space="preserve"> </w:t>
      </w:r>
      <w:r>
        <w:rPr>
          <w:rFonts w:hint="eastAsia"/>
        </w:rPr>
        <w:t>области</w:t>
      </w:r>
    </w:p>
    <w:p w14:paraId="6D3C5AC0" w14:textId="77777777" w:rsidR="003505C3" w:rsidRDefault="003505C3" w:rsidP="003505C3"/>
    <w:p w14:paraId="3F725D81" w14:textId="77777777" w:rsidR="003505C3" w:rsidRDefault="003505C3" w:rsidP="003505C3">
      <w:r>
        <w:t xml:space="preserve">2.2.3.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отёчной</w:t>
      </w:r>
      <w:r>
        <w:t xml:space="preserve"> </w:t>
      </w:r>
      <w:r>
        <w:rPr>
          <w:rFonts w:hint="eastAsia"/>
        </w:rPr>
        <w:t>болезни</w:t>
      </w:r>
      <w:r>
        <w:t xml:space="preserve"> </w:t>
      </w:r>
      <w:r>
        <w:rPr>
          <w:rFonts w:hint="eastAsia"/>
        </w:rPr>
        <w:t>в</w:t>
      </w:r>
      <w:r>
        <w:t xml:space="preserve"> </w:t>
      </w:r>
      <w:r>
        <w:rPr>
          <w:rFonts w:hint="eastAsia"/>
        </w:rPr>
        <w:t>общей</w:t>
      </w:r>
      <w:r>
        <w:t xml:space="preserve"> </w:t>
      </w:r>
      <w:r>
        <w:rPr>
          <w:rFonts w:hint="eastAsia"/>
        </w:rPr>
        <w:t>патологии</w:t>
      </w:r>
      <w:r>
        <w:t xml:space="preserve"> </w:t>
      </w:r>
      <w:r>
        <w:rPr>
          <w:rFonts w:hint="eastAsia"/>
        </w:rPr>
        <w:t>свиней</w:t>
      </w:r>
    </w:p>
    <w:p w14:paraId="2179EB1E" w14:textId="77777777" w:rsidR="003505C3" w:rsidRDefault="003505C3" w:rsidP="003505C3"/>
    <w:p w14:paraId="5D3D9BCA" w14:textId="77777777" w:rsidR="003505C3" w:rsidRDefault="003505C3" w:rsidP="003505C3">
      <w:r>
        <w:t xml:space="preserve">2.2.4. </w:t>
      </w:r>
      <w:r>
        <w:rPr>
          <w:rFonts w:hint="eastAsia"/>
        </w:rPr>
        <w:t>Характер</w:t>
      </w:r>
      <w:r>
        <w:t xml:space="preserve"> </w:t>
      </w:r>
      <w:r>
        <w:rPr>
          <w:rFonts w:hint="eastAsia"/>
        </w:rPr>
        <w:t>эпизоотического</w:t>
      </w:r>
      <w:r>
        <w:t xml:space="preserve"> </w:t>
      </w:r>
      <w:r>
        <w:rPr>
          <w:rFonts w:hint="eastAsia"/>
        </w:rPr>
        <w:t>процесса</w:t>
      </w:r>
      <w:r>
        <w:t xml:space="preserve"> </w:t>
      </w:r>
      <w:r>
        <w:rPr>
          <w:rFonts w:hint="eastAsia"/>
        </w:rPr>
        <w:t>отёчной</w:t>
      </w:r>
      <w:r>
        <w:t xml:space="preserve"> </w:t>
      </w:r>
      <w:r>
        <w:rPr>
          <w:rFonts w:hint="eastAsia"/>
        </w:rPr>
        <w:t>болезни</w:t>
      </w:r>
      <w:r>
        <w:t xml:space="preserve"> </w:t>
      </w:r>
      <w:r>
        <w:rPr>
          <w:rFonts w:hint="eastAsia"/>
        </w:rPr>
        <w:t>свиней</w:t>
      </w:r>
      <w:r>
        <w:t xml:space="preserve"> </w:t>
      </w:r>
      <w:r>
        <w:rPr>
          <w:rFonts w:hint="eastAsia"/>
        </w:rPr>
        <w:t>в</w:t>
      </w:r>
      <w:r>
        <w:t xml:space="preserve"> </w:t>
      </w:r>
      <w:r>
        <w:rPr>
          <w:rFonts w:hint="eastAsia"/>
        </w:rPr>
        <w:t>хозяйствах</w:t>
      </w:r>
      <w:r>
        <w:t xml:space="preserve"> </w:t>
      </w:r>
      <w:r>
        <w:rPr>
          <w:rFonts w:hint="eastAsia"/>
        </w:rPr>
        <w:t>Нижегородской</w:t>
      </w:r>
      <w:r>
        <w:t xml:space="preserve"> </w:t>
      </w:r>
      <w:r>
        <w:rPr>
          <w:rFonts w:hint="eastAsia"/>
        </w:rPr>
        <w:t>области</w:t>
      </w:r>
    </w:p>
    <w:p w14:paraId="1F8E6F93" w14:textId="77777777" w:rsidR="003505C3" w:rsidRDefault="003505C3" w:rsidP="003505C3"/>
    <w:p w14:paraId="365B100D" w14:textId="77777777" w:rsidR="003505C3" w:rsidRDefault="003505C3" w:rsidP="003505C3">
      <w:r>
        <w:t xml:space="preserve">2.2.4.1. </w:t>
      </w:r>
      <w:r>
        <w:rPr>
          <w:rFonts w:hint="eastAsia"/>
        </w:rPr>
        <w:t>Границы</w:t>
      </w:r>
      <w:r>
        <w:t xml:space="preserve"> </w:t>
      </w:r>
      <w:r>
        <w:rPr>
          <w:rFonts w:hint="eastAsia"/>
        </w:rPr>
        <w:t>эпизоотического</w:t>
      </w:r>
      <w:r>
        <w:t xml:space="preserve"> </w:t>
      </w:r>
      <w:r>
        <w:rPr>
          <w:rFonts w:hint="eastAsia"/>
        </w:rPr>
        <w:t>процесса</w:t>
      </w:r>
      <w:r>
        <w:t xml:space="preserve"> </w:t>
      </w:r>
      <w:r>
        <w:rPr>
          <w:rFonts w:hint="eastAsia"/>
        </w:rPr>
        <w:t>отёчной</w:t>
      </w:r>
      <w:r>
        <w:t xml:space="preserve"> </w:t>
      </w:r>
      <w:r>
        <w:rPr>
          <w:rFonts w:hint="eastAsia"/>
        </w:rPr>
        <w:t>болезни</w:t>
      </w:r>
      <w:r>
        <w:t xml:space="preserve"> </w:t>
      </w:r>
      <w:r>
        <w:rPr>
          <w:rFonts w:hint="eastAsia"/>
        </w:rPr>
        <w:t>поросят</w:t>
      </w:r>
      <w:r>
        <w:t xml:space="preserve"> </w:t>
      </w:r>
      <w:r>
        <w:rPr>
          <w:rFonts w:hint="eastAsia"/>
        </w:rPr>
        <w:t>в</w:t>
      </w:r>
      <w:r>
        <w:t xml:space="preserve"> </w:t>
      </w:r>
      <w:r>
        <w:rPr>
          <w:rFonts w:hint="eastAsia"/>
        </w:rPr>
        <w:t>современных</w:t>
      </w:r>
      <w:r>
        <w:t xml:space="preserve"> </w:t>
      </w:r>
      <w:r>
        <w:rPr>
          <w:rFonts w:hint="eastAsia"/>
        </w:rPr>
        <w:t>условиях</w:t>
      </w:r>
    </w:p>
    <w:p w14:paraId="5E839EA8" w14:textId="77777777" w:rsidR="003505C3" w:rsidRDefault="003505C3" w:rsidP="003505C3"/>
    <w:p w14:paraId="7A6A8E5C" w14:textId="77777777" w:rsidR="003505C3" w:rsidRDefault="003505C3" w:rsidP="003505C3">
      <w:r>
        <w:t xml:space="preserve">2.2.4.2. </w:t>
      </w:r>
      <w:r>
        <w:rPr>
          <w:rFonts w:hint="eastAsia"/>
        </w:rPr>
        <w:t>Совершенствование</w:t>
      </w:r>
      <w:r>
        <w:t xml:space="preserve"> </w:t>
      </w:r>
      <w:r>
        <w:rPr>
          <w:rFonts w:hint="eastAsia"/>
        </w:rPr>
        <w:t>диагностики</w:t>
      </w:r>
      <w:r>
        <w:t xml:space="preserve"> </w:t>
      </w:r>
      <w:r>
        <w:rPr>
          <w:rFonts w:hint="eastAsia"/>
        </w:rPr>
        <w:t>отёчной</w:t>
      </w:r>
      <w:r>
        <w:t xml:space="preserve"> </w:t>
      </w:r>
      <w:r>
        <w:rPr>
          <w:rFonts w:hint="eastAsia"/>
        </w:rPr>
        <w:t>болезни</w:t>
      </w:r>
      <w:r>
        <w:t xml:space="preserve"> </w:t>
      </w:r>
      <w:r>
        <w:rPr>
          <w:rFonts w:hint="eastAsia"/>
        </w:rPr>
        <w:t>свиней</w:t>
      </w:r>
      <w:r>
        <w:t xml:space="preserve"> </w:t>
      </w:r>
      <w:r>
        <w:rPr>
          <w:rFonts w:hint="eastAsia"/>
        </w:rPr>
        <w:t>в</w:t>
      </w:r>
      <w:r>
        <w:t xml:space="preserve"> </w:t>
      </w:r>
      <w:r>
        <w:rPr>
          <w:rFonts w:hint="eastAsia"/>
        </w:rPr>
        <w:t>хозяйствах</w:t>
      </w:r>
      <w:r>
        <w:t xml:space="preserve"> </w:t>
      </w:r>
      <w:r>
        <w:rPr>
          <w:rFonts w:hint="eastAsia"/>
        </w:rPr>
        <w:t>с</w:t>
      </w:r>
      <w:r>
        <w:t xml:space="preserve"> </w:t>
      </w:r>
      <w:r>
        <w:rPr>
          <w:rFonts w:hint="eastAsia"/>
        </w:rPr>
        <w:t>различной</w:t>
      </w:r>
      <w:r>
        <w:t xml:space="preserve"> </w:t>
      </w:r>
      <w:r>
        <w:rPr>
          <w:rFonts w:hint="eastAsia"/>
        </w:rPr>
        <w:t>формой</w:t>
      </w:r>
      <w:r>
        <w:t xml:space="preserve"> </w:t>
      </w:r>
      <w:r>
        <w:rPr>
          <w:rFonts w:hint="eastAsia"/>
        </w:rPr>
        <w:t>собственности</w:t>
      </w:r>
    </w:p>
    <w:p w14:paraId="64E45EDF" w14:textId="77777777" w:rsidR="003505C3" w:rsidRDefault="003505C3" w:rsidP="003505C3"/>
    <w:p w14:paraId="2818902B" w14:textId="77777777" w:rsidR="003505C3" w:rsidRDefault="003505C3" w:rsidP="003505C3">
      <w:r>
        <w:t xml:space="preserve">2.2.4.2.1. </w:t>
      </w:r>
      <w:r>
        <w:rPr>
          <w:rFonts w:hint="eastAsia"/>
        </w:rPr>
        <w:t>Манифестация</w:t>
      </w:r>
      <w:r>
        <w:t xml:space="preserve"> </w:t>
      </w:r>
      <w:r>
        <w:rPr>
          <w:rFonts w:hint="eastAsia"/>
        </w:rPr>
        <w:t>отечной</w:t>
      </w:r>
      <w:r>
        <w:t xml:space="preserve"> </w:t>
      </w:r>
      <w:r>
        <w:rPr>
          <w:rFonts w:hint="eastAsia"/>
        </w:rPr>
        <w:t>болезни</w:t>
      </w:r>
      <w:r>
        <w:t xml:space="preserve"> </w:t>
      </w:r>
      <w:r>
        <w:rPr>
          <w:rFonts w:hint="eastAsia"/>
        </w:rPr>
        <w:t>свиней</w:t>
      </w:r>
      <w:r>
        <w:t xml:space="preserve"> </w:t>
      </w:r>
      <w:r>
        <w:rPr>
          <w:rFonts w:hint="eastAsia"/>
        </w:rPr>
        <w:t>в</w:t>
      </w:r>
      <w:r>
        <w:t xml:space="preserve"> </w:t>
      </w:r>
      <w:r>
        <w:rPr>
          <w:rFonts w:hint="eastAsia"/>
        </w:rPr>
        <w:t>изучаемом</w:t>
      </w:r>
      <w:r>
        <w:t xml:space="preserve"> </w:t>
      </w:r>
      <w:r>
        <w:rPr>
          <w:rFonts w:hint="eastAsia"/>
        </w:rPr>
        <w:t>регионе</w:t>
      </w:r>
    </w:p>
    <w:p w14:paraId="515F7E76" w14:textId="77777777" w:rsidR="003505C3" w:rsidRDefault="003505C3" w:rsidP="003505C3"/>
    <w:p w14:paraId="57836196" w14:textId="77777777" w:rsidR="003505C3" w:rsidRDefault="003505C3" w:rsidP="003505C3">
      <w:r>
        <w:t xml:space="preserve">2.2.4.2.2. </w:t>
      </w:r>
      <w:r>
        <w:rPr>
          <w:rFonts w:hint="eastAsia"/>
        </w:rPr>
        <w:t>Совершенствование</w:t>
      </w:r>
      <w:r>
        <w:t xml:space="preserve"> </w:t>
      </w:r>
      <w:r>
        <w:rPr>
          <w:rFonts w:hint="eastAsia"/>
        </w:rPr>
        <w:t>диагностики</w:t>
      </w:r>
      <w:r>
        <w:t xml:space="preserve"> </w:t>
      </w:r>
      <w:r>
        <w:rPr>
          <w:rFonts w:hint="eastAsia"/>
        </w:rPr>
        <w:t>отечной</w:t>
      </w:r>
      <w:r>
        <w:t xml:space="preserve"> </w:t>
      </w:r>
      <w:r>
        <w:rPr>
          <w:rFonts w:hint="eastAsia"/>
        </w:rPr>
        <w:t>болезни</w:t>
      </w:r>
      <w:r>
        <w:t xml:space="preserve"> </w:t>
      </w:r>
      <w:r>
        <w:rPr>
          <w:rFonts w:hint="eastAsia"/>
        </w:rPr>
        <w:t>свиней</w:t>
      </w:r>
      <w:r>
        <w:t xml:space="preserve"> </w:t>
      </w:r>
      <w:r>
        <w:rPr>
          <w:rFonts w:hint="eastAsia"/>
        </w:rPr>
        <w:t>путем</w:t>
      </w:r>
      <w:r>
        <w:t xml:space="preserve"> </w:t>
      </w:r>
      <w:r>
        <w:rPr>
          <w:rFonts w:hint="eastAsia"/>
        </w:rPr>
        <w:t>определения</w:t>
      </w:r>
      <w:r>
        <w:t xml:space="preserve"> </w:t>
      </w:r>
      <w:r>
        <w:rPr>
          <w:rFonts w:hint="eastAsia"/>
        </w:rPr>
        <w:t>уровня</w:t>
      </w:r>
      <w:r>
        <w:t xml:space="preserve"> </w:t>
      </w:r>
      <w:r>
        <w:rPr>
          <w:rFonts w:hint="eastAsia"/>
        </w:rPr>
        <w:t>осмоляльности</w:t>
      </w:r>
      <w:r>
        <w:t xml:space="preserve"> </w:t>
      </w:r>
      <w:r>
        <w:rPr>
          <w:rFonts w:hint="eastAsia"/>
        </w:rPr>
        <w:t>сыворотки</w:t>
      </w:r>
      <w:r>
        <w:t xml:space="preserve"> </w:t>
      </w:r>
      <w:r>
        <w:rPr>
          <w:rFonts w:hint="eastAsia"/>
        </w:rPr>
        <w:t>крови</w:t>
      </w:r>
    </w:p>
    <w:p w14:paraId="6643A6D5" w14:textId="77777777" w:rsidR="003505C3" w:rsidRDefault="003505C3" w:rsidP="003505C3"/>
    <w:p w14:paraId="4C64366F" w14:textId="77777777" w:rsidR="003505C3" w:rsidRDefault="003505C3" w:rsidP="003505C3">
      <w:r>
        <w:t xml:space="preserve">2.2.4.2.3. </w:t>
      </w:r>
      <w:r>
        <w:rPr>
          <w:rFonts w:hint="eastAsia"/>
        </w:rPr>
        <w:t>Сравнительная</w:t>
      </w:r>
      <w:r>
        <w:t xml:space="preserve"> </w:t>
      </w:r>
      <w:r>
        <w:rPr>
          <w:rFonts w:hint="eastAsia"/>
        </w:rPr>
        <w:t>оценка</w:t>
      </w:r>
      <w:r>
        <w:t xml:space="preserve"> </w:t>
      </w:r>
      <w:r>
        <w:rPr>
          <w:rFonts w:hint="eastAsia"/>
        </w:rPr>
        <w:t>гомеостаза</w:t>
      </w:r>
      <w:r>
        <w:t xml:space="preserve"> </w:t>
      </w:r>
      <w:r>
        <w:rPr>
          <w:rFonts w:hint="eastAsia"/>
        </w:rPr>
        <w:t>у</w:t>
      </w:r>
      <w:r>
        <w:t xml:space="preserve"> </w:t>
      </w:r>
      <w:r>
        <w:rPr>
          <w:rFonts w:hint="eastAsia"/>
        </w:rPr>
        <w:t>поросят</w:t>
      </w:r>
      <w:r>
        <w:t xml:space="preserve"> </w:t>
      </w:r>
      <w:r>
        <w:rPr>
          <w:rFonts w:hint="eastAsia"/>
        </w:rPr>
        <w:t>на</w:t>
      </w:r>
      <w:r>
        <w:t xml:space="preserve"> </w:t>
      </w:r>
      <w:r>
        <w:rPr>
          <w:rFonts w:hint="eastAsia"/>
        </w:rPr>
        <w:t>различной</w:t>
      </w:r>
      <w:r>
        <w:t xml:space="preserve"> </w:t>
      </w:r>
      <w:r>
        <w:rPr>
          <w:rFonts w:hint="eastAsia"/>
        </w:rPr>
        <w:t>стадии</w:t>
      </w:r>
      <w:r>
        <w:t xml:space="preserve"> </w:t>
      </w:r>
      <w:r>
        <w:rPr>
          <w:rFonts w:hint="eastAsia"/>
        </w:rPr>
        <w:t>инфекционного</w:t>
      </w:r>
      <w:r>
        <w:t xml:space="preserve"> </w:t>
      </w:r>
      <w:r>
        <w:rPr>
          <w:rFonts w:hint="eastAsia"/>
        </w:rPr>
        <w:t>процесса</w:t>
      </w:r>
      <w:r>
        <w:t xml:space="preserve"> </w:t>
      </w:r>
      <w:r>
        <w:rPr>
          <w:rFonts w:hint="eastAsia"/>
        </w:rPr>
        <w:t>при</w:t>
      </w:r>
      <w:r>
        <w:t xml:space="preserve"> </w:t>
      </w:r>
      <w:r>
        <w:rPr>
          <w:rFonts w:hint="eastAsia"/>
        </w:rPr>
        <w:t>оте</w:t>
      </w:r>
      <w:r>
        <w:rPr>
          <w:rFonts w:hint="eastAsia"/>
        </w:rPr>
        <w:lastRenderedPageBreak/>
        <w:t>чной</w:t>
      </w:r>
      <w:r>
        <w:t xml:space="preserve"> </w:t>
      </w:r>
      <w:r>
        <w:rPr>
          <w:rFonts w:hint="eastAsia"/>
        </w:rPr>
        <w:t>болезни</w:t>
      </w:r>
    </w:p>
    <w:p w14:paraId="3B89203C" w14:textId="77777777" w:rsidR="003505C3" w:rsidRDefault="003505C3" w:rsidP="003505C3"/>
    <w:p w14:paraId="16A66475" w14:textId="77777777" w:rsidR="003505C3" w:rsidRDefault="003505C3" w:rsidP="003505C3">
      <w:r>
        <w:t xml:space="preserve">2.2.4.2.4. </w:t>
      </w:r>
      <w:r>
        <w:rPr>
          <w:rFonts w:hint="eastAsia"/>
        </w:rPr>
        <w:t>Показатели</w:t>
      </w:r>
      <w:r>
        <w:t xml:space="preserve"> </w:t>
      </w:r>
      <w:r>
        <w:rPr>
          <w:rFonts w:hint="eastAsia"/>
        </w:rPr>
        <w:t>микробиологического</w:t>
      </w:r>
      <w:r>
        <w:t xml:space="preserve"> </w:t>
      </w:r>
      <w:r>
        <w:rPr>
          <w:rFonts w:hint="eastAsia"/>
        </w:rPr>
        <w:t>скрининга</w:t>
      </w:r>
      <w:r>
        <w:t xml:space="preserve"> </w:t>
      </w:r>
      <w:r>
        <w:rPr>
          <w:rFonts w:hint="eastAsia"/>
        </w:rPr>
        <w:t>при</w:t>
      </w:r>
      <w:r>
        <w:t xml:space="preserve"> </w:t>
      </w:r>
      <w:r>
        <w:rPr>
          <w:rFonts w:hint="eastAsia"/>
        </w:rPr>
        <w:t>диагностике</w:t>
      </w:r>
      <w:r>
        <w:t xml:space="preserve"> </w:t>
      </w:r>
      <w:r>
        <w:rPr>
          <w:rFonts w:hint="eastAsia"/>
        </w:rPr>
        <w:t>отечной</w:t>
      </w:r>
      <w:r>
        <w:t xml:space="preserve"> </w:t>
      </w:r>
      <w:r>
        <w:rPr>
          <w:rFonts w:hint="eastAsia"/>
        </w:rPr>
        <w:t>болезни</w:t>
      </w:r>
      <w:r>
        <w:t xml:space="preserve"> </w:t>
      </w:r>
      <w:r>
        <w:rPr>
          <w:rFonts w:hint="eastAsia"/>
        </w:rPr>
        <w:t>свиней</w:t>
      </w:r>
    </w:p>
    <w:p w14:paraId="08689AFF" w14:textId="77777777" w:rsidR="003505C3" w:rsidRDefault="003505C3" w:rsidP="003505C3"/>
    <w:p w14:paraId="300EEED9" w14:textId="77777777" w:rsidR="003505C3" w:rsidRDefault="003505C3" w:rsidP="003505C3">
      <w:r>
        <w:t xml:space="preserve">2.2.4.2.5. </w:t>
      </w:r>
      <w:r>
        <w:rPr>
          <w:rFonts w:hint="eastAsia"/>
        </w:rPr>
        <w:t>Патоморфологические</w:t>
      </w:r>
      <w:r>
        <w:t xml:space="preserve"> </w:t>
      </w:r>
      <w:r>
        <w:rPr>
          <w:rFonts w:hint="eastAsia"/>
        </w:rPr>
        <w:t>показатели</w:t>
      </w:r>
      <w:r>
        <w:t xml:space="preserve"> </w:t>
      </w:r>
      <w:r>
        <w:rPr>
          <w:rFonts w:hint="eastAsia"/>
        </w:rPr>
        <w:t>при</w:t>
      </w:r>
      <w:r>
        <w:t xml:space="preserve"> </w:t>
      </w:r>
      <w:r>
        <w:rPr>
          <w:rFonts w:hint="eastAsia"/>
        </w:rPr>
        <w:t>диагностике</w:t>
      </w:r>
      <w:r>
        <w:t xml:space="preserve"> </w:t>
      </w:r>
      <w:r>
        <w:rPr>
          <w:rFonts w:hint="eastAsia"/>
        </w:rPr>
        <w:t>отечной</w:t>
      </w:r>
      <w:r>
        <w:t xml:space="preserve"> </w:t>
      </w:r>
      <w:r>
        <w:rPr>
          <w:rFonts w:hint="eastAsia"/>
        </w:rPr>
        <w:t>болезни</w:t>
      </w:r>
      <w:r>
        <w:t xml:space="preserve"> </w:t>
      </w:r>
      <w:r>
        <w:rPr>
          <w:rFonts w:hint="eastAsia"/>
        </w:rPr>
        <w:t>свиней</w:t>
      </w:r>
    </w:p>
    <w:p w14:paraId="47EDB5E0" w14:textId="77777777" w:rsidR="003505C3" w:rsidRDefault="003505C3" w:rsidP="003505C3"/>
    <w:p w14:paraId="05673150" w14:textId="77777777" w:rsidR="003505C3" w:rsidRDefault="003505C3" w:rsidP="003505C3">
      <w:r>
        <w:t xml:space="preserve">2.2.4.3. </w:t>
      </w:r>
      <w:r>
        <w:rPr>
          <w:rFonts w:hint="eastAsia"/>
        </w:rPr>
        <w:t>Совершенствование</w:t>
      </w:r>
      <w:r>
        <w:t xml:space="preserve"> </w:t>
      </w:r>
      <w:r>
        <w:rPr>
          <w:rFonts w:hint="eastAsia"/>
        </w:rPr>
        <w:t>средств</w:t>
      </w:r>
      <w:r>
        <w:t xml:space="preserve"> </w:t>
      </w:r>
      <w:r>
        <w:rPr>
          <w:rFonts w:hint="eastAsia"/>
        </w:rPr>
        <w:t>и</w:t>
      </w:r>
      <w:r>
        <w:t xml:space="preserve"> </w:t>
      </w:r>
      <w:r>
        <w:rPr>
          <w:rFonts w:hint="eastAsia"/>
        </w:rPr>
        <w:t>способов</w:t>
      </w:r>
      <w:r>
        <w:t xml:space="preserve"> </w:t>
      </w:r>
      <w:r>
        <w:rPr>
          <w:rFonts w:hint="eastAsia"/>
        </w:rPr>
        <w:t>лечения</w:t>
      </w:r>
      <w:r>
        <w:t xml:space="preserve"> </w:t>
      </w:r>
      <w:r>
        <w:rPr>
          <w:rFonts w:hint="eastAsia"/>
        </w:rPr>
        <w:t>и</w:t>
      </w:r>
      <w:r>
        <w:t xml:space="preserve"> </w:t>
      </w:r>
      <w:r>
        <w:rPr>
          <w:rFonts w:hint="eastAsia"/>
        </w:rPr>
        <w:t>реабилитации</w:t>
      </w:r>
      <w:r>
        <w:t xml:space="preserve"> </w:t>
      </w:r>
      <w:r>
        <w:rPr>
          <w:rFonts w:hint="eastAsia"/>
        </w:rPr>
        <w:t>свиней</w:t>
      </w:r>
      <w:r>
        <w:t xml:space="preserve"> </w:t>
      </w:r>
      <w:r>
        <w:rPr>
          <w:rFonts w:hint="eastAsia"/>
        </w:rPr>
        <w:t>при</w:t>
      </w:r>
      <w:r>
        <w:t xml:space="preserve"> </w:t>
      </w:r>
      <w:r>
        <w:rPr>
          <w:rFonts w:hint="eastAsia"/>
        </w:rPr>
        <w:t>отёчной</w:t>
      </w:r>
      <w:r>
        <w:t xml:space="preserve"> </w:t>
      </w:r>
      <w:r>
        <w:rPr>
          <w:rFonts w:hint="eastAsia"/>
        </w:rPr>
        <w:t>болезни</w:t>
      </w:r>
    </w:p>
    <w:p w14:paraId="62DB82DB" w14:textId="77777777" w:rsidR="003505C3" w:rsidRDefault="003505C3" w:rsidP="003505C3"/>
    <w:p w14:paraId="1A37FFA0" w14:textId="77777777" w:rsidR="003505C3" w:rsidRDefault="003505C3" w:rsidP="003505C3">
      <w:r>
        <w:t xml:space="preserve">2.2.4.4. </w:t>
      </w:r>
      <w:r>
        <w:rPr>
          <w:rFonts w:hint="eastAsia"/>
        </w:rPr>
        <w:t>Сравнительная</w:t>
      </w:r>
      <w:r>
        <w:t xml:space="preserve"> </w:t>
      </w:r>
      <w:r>
        <w:rPr>
          <w:rFonts w:hint="eastAsia"/>
        </w:rPr>
        <w:t>оценка</w:t>
      </w:r>
      <w:r>
        <w:t xml:space="preserve"> </w:t>
      </w:r>
      <w:r>
        <w:rPr>
          <w:rFonts w:hint="eastAsia"/>
        </w:rPr>
        <w:t>способов</w:t>
      </w:r>
      <w:r>
        <w:t xml:space="preserve"> </w:t>
      </w:r>
      <w:r>
        <w:rPr>
          <w:rFonts w:hint="eastAsia"/>
        </w:rPr>
        <w:t>специфической</w:t>
      </w:r>
      <w:r>
        <w:t xml:space="preserve"> </w:t>
      </w:r>
      <w:r>
        <w:rPr>
          <w:rFonts w:hint="eastAsia"/>
        </w:rPr>
        <w:t>профилактики</w:t>
      </w:r>
      <w:r>
        <w:t xml:space="preserve"> </w:t>
      </w:r>
      <w:r>
        <w:rPr>
          <w:rFonts w:hint="eastAsia"/>
        </w:rPr>
        <w:t>отёчной</w:t>
      </w:r>
      <w:r>
        <w:t xml:space="preserve"> </w:t>
      </w:r>
      <w:r>
        <w:rPr>
          <w:rFonts w:hint="eastAsia"/>
        </w:rPr>
        <w:t>болезни</w:t>
      </w:r>
      <w:r>
        <w:t xml:space="preserve"> </w:t>
      </w:r>
      <w:r>
        <w:rPr>
          <w:rFonts w:hint="eastAsia"/>
        </w:rPr>
        <w:t>поросят</w:t>
      </w:r>
      <w:r>
        <w:t xml:space="preserve"> </w:t>
      </w:r>
      <w:r>
        <w:rPr>
          <w:rFonts w:hint="eastAsia"/>
        </w:rPr>
        <w:t>в</w:t>
      </w:r>
      <w:r>
        <w:t xml:space="preserve"> </w:t>
      </w:r>
      <w:r>
        <w:rPr>
          <w:rFonts w:hint="eastAsia"/>
        </w:rPr>
        <w:t>современных</w:t>
      </w:r>
      <w:r>
        <w:t xml:space="preserve"> </w:t>
      </w:r>
      <w:r>
        <w:rPr>
          <w:rFonts w:hint="eastAsia"/>
        </w:rPr>
        <w:t>условиях</w:t>
      </w:r>
    </w:p>
    <w:p w14:paraId="71565E76" w14:textId="77777777" w:rsidR="003505C3" w:rsidRDefault="003505C3" w:rsidP="003505C3"/>
    <w:p w14:paraId="1972BDB2" w14:textId="77777777" w:rsidR="003505C3" w:rsidRDefault="003505C3" w:rsidP="003505C3">
      <w:r>
        <w:t xml:space="preserve">2.2.5. </w:t>
      </w:r>
      <w:r>
        <w:rPr>
          <w:rFonts w:hint="eastAsia"/>
        </w:rPr>
        <w:t>Корректировка</w:t>
      </w:r>
      <w:r>
        <w:t xml:space="preserve"> </w:t>
      </w:r>
      <w:r>
        <w:rPr>
          <w:rFonts w:hint="eastAsia"/>
        </w:rPr>
        <w:t>научно</w:t>
      </w:r>
      <w:r>
        <w:t>-</w:t>
      </w:r>
      <w:r>
        <w:rPr>
          <w:rFonts w:hint="eastAsia"/>
        </w:rPr>
        <w:t>обоснованной</w:t>
      </w:r>
      <w:r>
        <w:t xml:space="preserve"> </w:t>
      </w:r>
      <w:r>
        <w:rPr>
          <w:rFonts w:hint="eastAsia"/>
        </w:rPr>
        <w:t>лечебно</w:t>
      </w:r>
      <w:r>
        <w:t>-</w:t>
      </w:r>
      <w:r>
        <w:rPr>
          <w:rFonts w:hint="eastAsia"/>
        </w:rPr>
        <w:t>реабилитационных</w:t>
      </w:r>
      <w:r>
        <w:t xml:space="preserve"> </w:t>
      </w:r>
      <w:r>
        <w:rPr>
          <w:rFonts w:hint="eastAsia"/>
        </w:rPr>
        <w:t>и</w:t>
      </w:r>
      <w:r>
        <w:t xml:space="preserve"> </w:t>
      </w:r>
      <w:r>
        <w:rPr>
          <w:rFonts w:hint="eastAsia"/>
        </w:rPr>
        <w:t>профилактических</w:t>
      </w:r>
      <w:r>
        <w:t xml:space="preserve"> </w:t>
      </w:r>
      <w:r>
        <w:rPr>
          <w:rFonts w:hint="eastAsia"/>
        </w:rPr>
        <w:t>мероприятий</w:t>
      </w:r>
      <w:r>
        <w:t xml:space="preserve"> </w:t>
      </w:r>
      <w:r>
        <w:rPr>
          <w:rFonts w:hint="eastAsia"/>
        </w:rPr>
        <w:t>при</w:t>
      </w:r>
      <w:r>
        <w:t xml:space="preserve"> </w:t>
      </w:r>
      <w:r>
        <w:rPr>
          <w:rFonts w:hint="eastAsia"/>
        </w:rPr>
        <w:t>отёчной</w:t>
      </w:r>
      <w:r>
        <w:t xml:space="preserve"> </w:t>
      </w:r>
      <w:r>
        <w:rPr>
          <w:rFonts w:hint="eastAsia"/>
        </w:rPr>
        <w:t>болезни</w:t>
      </w:r>
      <w:r>
        <w:t xml:space="preserve"> </w:t>
      </w:r>
      <w:r>
        <w:rPr>
          <w:rFonts w:hint="eastAsia"/>
        </w:rPr>
        <w:t>поросят</w:t>
      </w:r>
      <w:r>
        <w:t xml:space="preserve"> </w:t>
      </w:r>
      <w:r>
        <w:rPr>
          <w:rFonts w:hint="eastAsia"/>
        </w:rPr>
        <w:t>в</w:t>
      </w:r>
      <w:r>
        <w:t xml:space="preserve"> </w:t>
      </w:r>
      <w:r>
        <w:rPr>
          <w:rFonts w:hint="eastAsia"/>
        </w:rPr>
        <w:t>условиях</w:t>
      </w:r>
      <w:r>
        <w:t xml:space="preserve"> </w:t>
      </w:r>
      <w:r>
        <w:rPr>
          <w:rFonts w:hint="eastAsia"/>
        </w:rPr>
        <w:t>Среднего</w:t>
      </w:r>
      <w:r>
        <w:t xml:space="preserve"> </w:t>
      </w:r>
      <w:r>
        <w:rPr>
          <w:rFonts w:hint="eastAsia"/>
        </w:rPr>
        <w:t>и</w:t>
      </w:r>
      <w:r>
        <w:t xml:space="preserve"> </w:t>
      </w:r>
      <w:r>
        <w:rPr>
          <w:rFonts w:hint="eastAsia"/>
        </w:rPr>
        <w:t>Нижнего</w:t>
      </w:r>
      <w:r>
        <w:t xml:space="preserve"> </w:t>
      </w:r>
      <w:r>
        <w:rPr>
          <w:rFonts w:hint="eastAsia"/>
        </w:rPr>
        <w:t>Поволжья</w:t>
      </w:r>
      <w:r>
        <w:t xml:space="preserve"> 3. </w:t>
      </w:r>
      <w:r>
        <w:rPr>
          <w:rFonts w:hint="eastAsia"/>
        </w:rPr>
        <w:t>Обсуждение</w:t>
      </w:r>
      <w:r>
        <w:t xml:space="preserve"> </w:t>
      </w:r>
      <w:r>
        <w:rPr>
          <w:rFonts w:hint="eastAsia"/>
        </w:rPr>
        <w:t>результатов</w:t>
      </w:r>
      <w:r>
        <w:t xml:space="preserve"> </w:t>
      </w:r>
      <w:r>
        <w:rPr>
          <w:rFonts w:hint="eastAsia"/>
        </w:rPr>
        <w:t>исследований</w:t>
      </w:r>
      <w:r>
        <w:t xml:space="preserve"> </w:t>
      </w:r>
      <w:r>
        <w:rPr>
          <w:rFonts w:hint="eastAsia"/>
        </w:rPr>
        <w:t>Выводы</w:t>
      </w:r>
    </w:p>
    <w:p w14:paraId="61E40DA2" w14:textId="77777777" w:rsidR="003505C3" w:rsidRDefault="003505C3" w:rsidP="003505C3"/>
    <w:p w14:paraId="67A429A1" w14:textId="04EBF3FF" w:rsidR="00232D9A" w:rsidRPr="003505C3" w:rsidRDefault="003505C3" w:rsidP="003505C3">
      <w:r>
        <w:rPr>
          <w:rFonts w:hint="eastAsia"/>
        </w:rPr>
        <w:t>Рекомендации</w:t>
      </w:r>
      <w:r>
        <w:t xml:space="preserve"> </w:t>
      </w:r>
      <w:r>
        <w:rPr>
          <w:rFonts w:hint="eastAsia"/>
        </w:rPr>
        <w:t>производству</w:t>
      </w:r>
    </w:p>
    <w:sectPr w:rsidR="00232D9A" w:rsidRPr="003505C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8E890" w14:textId="77777777" w:rsidR="00250294" w:rsidRPr="008D1934" w:rsidRDefault="00250294">
      <w:pPr>
        <w:spacing w:after="0" w:line="240" w:lineRule="auto"/>
      </w:pPr>
      <w:r w:rsidRPr="008D1934">
        <w:separator/>
      </w:r>
    </w:p>
  </w:endnote>
  <w:endnote w:type="continuationSeparator" w:id="0">
    <w:p w14:paraId="45F47D2E" w14:textId="77777777" w:rsidR="00250294" w:rsidRPr="008D1934" w:rsidRDefault="0025029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55D17" w14:textId="77777777" w:rsidR="00250294" w:rsidRPr="008D1934" w:rsidRDefault="00250294"/>
    <w:p w14:paraId="2C0103AA" w14:textId="77777777" w:rsidR="00250294" w:rsidRPr="008D1934" w:rsidRDefault="00250294"/>
    <w:p w14:paraId="3DF64F19" w14:textId="77777777" w:rsidR="00250294" w:rsidRPr="008D1934" w:rsidRDefault="00250294"/>
    <w:p w14:paraId="2D4550B8" w14:textId="77777777" w:rsidR="00250294" w:rsidRPr="008D1934" w:rsidRDefault="00250294"/>
    <w:p w14:paraId="57366621" w14:textId="77777777" w:rsidR="00250294" w:rsidRPr="008D1934" w:rsidRDefault="00250294"/>
    <w:p w14:paraId="5CF8DE2C" w14:textId="77777777" w:rsidR="00250294" w:rsidRPr="008D1934" w:rsidRDefault="00250294"/>
    <w:p w14:paraId="52702430" w14:textId="77777777" w:rsidR="00250294" w:rsidRPr="008D1934" w:rsidRDefault="00250294">
      <w:pPr>
        <w:rPr>
          <w:sz w:val="2"/>
          <w:szCs w:val="2"/>
        </w:rPr>
      </w:pPr>
      <w:r>
        <w:rPr>
          <w:noProof/>
        </w:rPr>
        <mc:AlternateContent>
          <mc:Choice Requires="wps">
            <w:drawing>
              <wp:anchor distT="0" distB="0" distL="63500" distR="63500" simplePos="0" relativeHeight="251660288" behindDoc="1" locked="0" layoutInCell="1" allowOverlap="1" wp14:anchorId="52282E87" wp14:editId="6A8DC33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32823A0" w14:textId="77777777" w:rsidR="00250294" w:rsidRPr="008D1934" w:rsidRDefault="0025029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282E8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2823A0" w14:textId="77777777" w:rsidR="00250294" w:rsidRPr="008D1934" w:rsidRDefault="0025029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32915FD" w14:textId="77777777" w:rsidR="00250294" w:rsidRPr="008D1934" w:rsidRDefault="00250294"/>
    <w:p w14:paraId="4A3D4880" w14:textId="77777777" w:rsidR="00250294" w:rsidRPr="008D1934" w:rsidRDefault="00250294"/>
    <w:p w14:paraId="2C133C2E" w14:textId="77777777" w:rsidR="00250294" w:rsidRPr="008D1934" w:rsidRDefault="00250294">
      <w:pPr>
        <w:rPr>
          <w:sz w:val="2"/>
          <w:szCs w:val="2"/>
        </w:rPr>
      </w:pPr>
      <w:r>
        <w:rPr>
          <w:noProof/>
        </w:rPr>
        <mc:AlternateContent>
          <mc:Choice Requires="wps">
            <w:drawing>
              <wp:anchor distT="0" distB="0" distL="63500" distR="63500" simplePos="0" relativeHeight="251659264" behindDoc="1" locked="0" layoutInCell="1" allowOverlap="1" wp14:anchorId="5B87DEF7" wp14:editId="0681817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5EEE90C" w14:textId="77777777" w:rsidR="00250294" w:rsidRPr="008D1934" w:rsidRDefault="0025029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87DEF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EEE90C" w14:textId="77777777" w:rsidR="00250294" w:rsidRPr="008D1934" w:rsidRDefault="0025029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8F876D7" w14:textId="77777777" w:rsidR="00250294" w:rsidRPr="008D1934" w:rsidRDefault="00250294"/>
    <w:p w14:paraId="6EF416E8" w14:textId="77777777" w:rsidR="00250294" w:rsidRPr="008D1934" w:rsidRDefault="00250294">
      <w:pPr>
        <w:rPr>
          <w:sz w:val="2"/>
          <w:szCs w:val="2"/>
        </w:rPr>
      </w:pPr>
    </w:p>
    <w:p w14:paraId="251FA56A" w14:textId="77777777" w:rsidR="00250294" w:rsidRPr="008D1934" w:rsidRDefault="00250294"/>
    <w:p w14:paraId="4A1992F9" w14:textId="77777777" w:rsidR="00250294" w:rsidRPr="008D1934" w:rsidRDefault="00250294">
      <w:pPr>
        <w:spacing w:after="0" w:line="240" w:lineRule="auto"/>
      </w:pPr>
    </w:p>
  </w:footnote>
  <w:footnote w:type="continuationSeparator" w:id="0">
    <w:p w14:paraId="03E20F92" w14:textId="77777777" w:rsidR="00250294" w:rsidRPr="008D1934" w:rsidRDefault="0025029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294"/>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9901</TotalTime>
  <Pages>3</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294</cp:revision>
  <cp:lastPrinted>2024-05-12T14:21:00Z</cp:lastPrinted>
  <dcterms:created xsi:type="dcterms:W3CDTF">2024-05-20T16:55:00Z</dcterms:created>
  <dcterms:modified xsi:type="dcterms:W3CDTF">2024-06-05T19:02:00Z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