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08F37" w14:textId="77777777" w:rsidR="004E054F" w:rsidRPr="004E054F" w:rsidRDefault="004E054F" w:rsidP="004E054F">
      <w:pPr>
        <w:rPr>
          <w:rFonts w:ascii="Helvetica" w:hAnsi="Helvetica" w:cs="Helvetica"/>
          <w:b/>
          <w:bCs/>
          <w:color w:val="222222"/>
          <w:sz w:val="21"/>
          <w:szCs w:val="21"/>
        </w:rPr>
      </w:pPr>
      <w:r w:rsidRPr="004E054F">
        <w:rPr>
          <w:rFonts w:ascii="Helvetica" w:hAnsi="Helvetica" w:cs="Helvetica" w:hint="eastAsia"/>
          <w:b/>
          <w:bCs/>
          <w:color w:val="222222"/>
          <w:sz w:val="21"/>
          <w:szCs w:val="21"/>
        </w:rPr>
        <w:t>Панютич</w:t>
      </w:r>
      <w:r w:rsidRPr="004E054F">
        <w:rPr>
          <w:rFonts w:ascii="Helvetica" w:hAnsi="Helvetica" w:cs="Helvetica"/>
          <w:b/>
          <w:bCs/>
          <w:color w:val="222222"/>
          <w:sz w:val="21"/>
          <w:szCs w:val="21"/>
        </w:rPr>
        <w:t xml:space="preserve">, </w:t>
      </w:r>
      <w:r w:rsidRPr="004E054F">
        <w:rPr>
          <w:rFonts w:ascii="Helvetica" w:hAnsi="Helvetica" w:cs="Helvetica" w:hint="eastAsia"/>
          <w:b/>
          <w:bCs/>
          <w:color w:val="222222"/>
          <w:sz w:val="21"/>
          <w:szCs w:val="21"/>
        </w:rPr>
        <w:t>Елена</w:t>
      </w:r>
      <w:r w:rsidRPr="004E054F">
        <w:rPr>
          <w:rFonts w:ascii="Helvetica" w:hAnsi="Helvetica" w:cs="Helvetica"/>
          <w:b/>
          <w:bCs/>
          <w:color w:val="222222"/>
          <w:sz w:val="21"/>
          <w:szCs w:val="21"/>
        </w:rPr>
        <w:t xml:space="preserve"> </w:t>
      </w:r>
      <w:r w:rsidRPr="004E054F">
        <w:rPr>
          <w:rFonts w:ascii="Helvetica" w:hAnsi="Helvetica" w:cs="Helvetica" w:hint="eastAsia"/>
          <w:b/>
          <w:bCs/>
          <w:color w:val="222222"/>
          <w:sz w:val="21"/>
          <w:szCs w:val="21"/>
        </w:rPr>
        <w:t>Анатольевна</w:t>
      </w:r>
      <w:r w:rsidRPr="004E054F">
        <w:rPr>
          <w:rFonts w:ascii="Helvetica" w:hAnsi="Helvetica" w:cs="Helvetica"/>
          <w:b/>
          <w:bCs/>
          <w:color w:val="222222"/>
          <w:sz w:val="21"/>
          <w:szCs w:val="21"/>
        </w:rPr>
        <w:t>.</w:t>
      </w:r>
    </w:p>
    <w:p w14:paraId="5D631D53" w14:textId="77777777" w:rsidR="004E054F" w:rsidRPr="004E054F" w:rsidRDefault="004E054F" w:rsidP="004E054F">
      <w:pPr>
        <w:rPr>
          <w:rFonts w:ascii="Helvetica" w:hAnsi="Helvetica" w:cs="Helvetica"/>
          <w:b/>
          <w:bCs/>
          <w:color w:val="222222"/>
          <w:sz w:val="21"/>
          <w:szCs w:val="21"/>
        </w:rPr>
      </w:pPr>
      <w:r w:rsidRPr="004E054F">
        <w:rPr>
          <w:rFonts w:ascii="Helvetica" w:hAnsi="Helvetica" w:cs="Helvetica" w:hint="eastAsia"/>
          <w:b/>
          <w:bCs/>
          <w:color w:val="222222"/>
          <w:sz w:val="21"/>
          <w:szCs w:val="21"/>
        </w:rPr>
        <w:t>Исследование</w:t>
      </w:r>
      <w:r w:rsidRPr="004E054F">
        <w:rPr>
          <w:rFonts w:ascii="Helvetica" w:hAnsi="Helvetica" w:cs="Helvetica"/>
          <w:b/>
          <w:bCs/>
          <w:color w:val="222222"/>
          <w:sz w:val="21"/>
          <w:szCs w:val="21"/>
        </w:rPr>
        <w:t xml:space="preserve"> </w:t>
      </w:r>
      <w:r w:rsidRPr="004E054F">
        <w:rPr>
          <w:rFonts w:ascii="Helvetica" w:hAnsi="Helvetica" w:cs="Helvetica" w:hint="eastAsia"/>
          <w:b/>
          <w:bCs/>
          <w:color w:val="222222"/>
          <w:sz w:val="21"/>
          <w:szCs w:val="21"/>
        </w:rPr>
        <w:t>фактора</w:t>
      </w:r>
      <w:r w:rsidRPr="004E054F">
        <w:rPr>
          <w:rFonts w:ascii="Helvetica" w:hAnsi="Helvetica" w:cs="Helvetica"/>
          <w:b/>
          <w:bCs/>
          <w:color w:val="222222"/>
          <w:sz w:val="21"/>
          <w:szCs w:val="21"/>
        </w:rPr>
        <w:t xml:space="preserve"> </w:t>
      </w:r>
      <w:r w:rsidRPr="004E054F">
        <w:rPr>
          <w:rFonts w:ascii="Helvetica" w:hAnsi="Helvetica" w:cs="Helvetica" w:hint="eastAsia"/>
          <w:b/>
          <w:bCs/>
          <w:color w:val="222222"/>
          <w:sz w:val="21"/>
          <w:szCs w:val="21"/>
        </w:rPr>
        <w:t>некроза</w:t>
      </w:r>
      <w:r w:rsidRPr="004E054F">
        <w:rPr>
          <w:rFonts w:ascii="Helvetica" w:hAnsi="Helvetica" w:cs="Helvetica"/>
          <w:b/>
          <w:bCs/>
          <w:color w:val="222222"/>
          <w:sz w:val="21"/>
          <w:szCs w:val="21"/>
        </w:rPr>
        <w:t xml:space="preserve"> </w:t>
      </w:r>
      <w:r w:rsidRPr="004E054F">
        <w:rPr>
          <w:rFonts w:ascii="Helvetica" w:hAnsi="Helvetica" w:cs="Helvetica" w:hint="eastAsia"/>
          <w:b/>
          <w:bCs/>
          <w:color w:val="222222"/>
          <w:sz w:val="21"/>
          <w:szCs w:val="21"/>
        </w:rPr>
        <w:t>опухолей</w:t>
      </w:r>
      <w:r w:rsidRPr="004E054F">
        <w:rPr>
          <w:rFonts w:ascii="Helvetica" w:hAnsi="Helvetica" w:cs="Helvetica"/>
          <w:b/>
          <w:bCs/>
          <w:color w:val="222222"/>
          <w:sz w:val="21"/>
          <w:szCs w:val="21"/>
        </w:rPr>
        <w:t xml:space="preserve">- </w:t>
      </w:r>
      <w:r w:rsidRPr="004E054F">
        <w:rPr>
          <w:rFonts w:ascii="Helvetica" w:hAnsi="Helvetica" w:cs="Helvetica" w:hint="eastAsia"/>
          <w:b/>
          <w:bCs/>
          <w:color w:val="222222"/>
          <w:sz w:val="21"/>
          <w:szCs w:val="21"/>
        </w:rPr>
        <w:t>α</w:t>
      </w:r>
      <w:r w:rsidRPr="004E054F">
        <w:rPr>
          <w:rFonts w:ascii="Helvetica" w:hAnsi="Helvetica" w:cs="Helvetica"/>
          <w:b/>
          <w:bCs/>
          <w:color w:val="222222"/>
          <w:sz w:val="21"/>
          <w:szCs w:val="21"/>
        </w:rPr>
        <w:t xml:space="preserve"> </w:t>
      </w:r>
      <w:r w:rsidRPr="004E054F">
        <w:rPr>
          <w:rFonts w:ascii="Helvetica" w:hAnsi="Helvetica" w:cs="Helvetica" w:hint="eastAsia"/>
          <w:b/>
          <w:bCs/>
          <w:color w:val="222222"/>
          <w:sz w:val="21"/>
          <w:szCs w:val="21"/>
        </w:rPr>
        <w:t>и</w:t>
      </w:r>
      <w:r w:rsidRPr="004E054F">
        <w:rPr>
          <w:rFonts w:ascii="Helvetica" w:hAnsi="Helvetica" w:cs="Helvetica"/>
          <w:b/>
          <w:bCs/>
          <w:color w:val="222222"/>
          <w:sz w:val="21"/>
          <w:szCs w:val="21"/>
        </w:rPr>
        <w:t xml:space="preserve"> </w:t>
      </w:r>
      <w:r w:rsidRPr="004E054F">
        <w:rPr>
          <w:rFonts w:ascii="Helvetica" w:hAnsi="Helvetica" w:cs="Helvetica" w:hint="eastAsia"/>
          <w:b/>
          <w:bCs/>
          <w:color w:val="222222"/>
          <w:sz w:val="21"/>
          <w:szCs w:val="21"/>
        </w:rPr>
        <w:t>дефензинов</w:t>
      </w:r>
      <w:r w:rsidRPr="004E054F">
        <w:rPr>
          <w:rFonts w:ascii="Helvetica" w:hAnsi="Helvetica" w:cs="Helvetica"/>
          <w:b/>
          <w:bCs/>
          <w:color w:val="222222"/>
          <w:sz w:val="21"/>
          <w:szCs w:val="21"/>
        </w:rPr>
        <w:t xml:space="preserve"> </w:t>
      </w:r>
      <w:r w:rsidRPr="004E054F">
        <w:rPr>
          <w:rFonts w:ascii="Helvetica" w:hAnsi="Helvetica" w:cs="Helvetica" w:hint="eastAsia"/>
          <w:b/>
          <w:bCs/>
          <w:color w:val="222222"/>
          <w:sz w:val="21"/>
          <w:szCs w:val="21"/>
        </w:rPr>
        <w:t>при</w:t>
      </w:r>
      <w:r w:rsidRPr="004E054F">
        <w:rPr>
          <w:rFonts w:ascii="Helvetica" w:hAnsi="Helvetica" w:cs="Helvetica"/>
          <w:b/>
          <w:bCs/>
          <w:color w:val="222222"/>
          <w:sz w:val="21"/>
          <w:szCs w:val="21"/>
        </w:rPr>
        <w:t xml:space="preserve"> </w:t>
      </w:r>
      <w:r w:rsidRPr="004E054F">
        <w:rPr>
          <w:rFonts w:ascii="Helvetica" w:hAnsi="Helvetica" w:cs="Helvetica" w:hint="eastAsia"/>
          <w:b/>
          <w:bCs/>
          <w:color w:val="222222"/>
          <w:sz w:val="21"/>
          <w:szCs w:val="21"/>
        </w:rPr>
        <w:t>инфаркте</w:t>
      </w:r>
      <w:r w:rsidRPr="004E054F">
        <w:rPr>
          <w:rFonts w:ascii="Helvetica" w:hAnsi="Helvetica" w:cs="Helvetica"/>
          <w:b/>
          <w:bCs/>
          <w:color w:val="222222"/>
          <w:sz w:val="21"/>
          <w:szCs w:val="21"/>
        </w:rPr>
        <w:t xml:space="preserve"> </w:t>
      </w:r>
      <w:r w:rsidRPr="004E054F">
        <w:rPr>
          <w:rFonts w:ascii="Helvetica" w:hAnsi="Helvetica" w:cs="Helvetica" w:hint="eastAsia"/>
          <w:b/>
          <w:bCs/>
          <w:color w:val="222222"/>
          <w:sz w:val="21"/>
          <w:szCs w:val="21"/>
        </w:rPr>
        <w:t>миокарда</w:t>
      </w:r>
      <w:r w:rsidRPr="004E054F">
        <w:rPr>
          <w:rFonts w:ascii="Helvetica" w:hAnsi="Helvetica" w:cs="Helvetica"/>
          <w:b/>
          <w:bCs/>
          <w:color w:val="222222"/>
          <w:sz w:val="21"/>
          <w:szCs w:val="21"/>
        </w:rPr>
        <w:t xml:space="preserve"> </w:t>
      </w:r>
      <w:r w:rsidRPr="004E054F">
        <w:rPr>
          <w:rFonts w:ascii="Helvetica" w:hAnsi="Helvetica" w:cs="Helvetica" w:hint="eastAsia"/>
          <w:b/>
          <w:bCs/>
          <w:color w:val="222222"/>
          <w:sz w:val="21"/>
          <w:szCs w:val="21"/>
        </w:rPr>
        <w:t>и</w:t>
      </w:r>
      <w:r w:rsidRPr="004E054F">
        <w:rPr>
          <w:rFonts w:ascii="Helvetica" w:hAnsi="Helvetica" w:cs="Helvetica"/>
          <w:b/>
          <w:bCs/>
          <w:color w:val="222222"/>
          <w:sz w:val="21"/>
          <w:szCs w:val="21"/>
        </w:rPr>
        <w:t xml:space="preserve"> </w:t>
      </w:r>
      <w:r w:rsidRPr="004E054F">
        <w:rPr>
          <w:rFonts w:ascii="Helvetica" w:hAnsi="Helvetica" w:cs="Helvetica" w:hint="eastAsia"/>
          <w:b/>
          <w:bCs/>
          <w:color w:val="222222"/>
          <w:sz w:val="21"/>
          <w:szCs w:val="21"/>
        </w:rPr>
        <w:t>некоторых</w:t>
      </w:r>
      <w:r w:rsidRPr="004E054F">
        <w:rPr>
          <w:rFonts w:ascii="Helvetica" w:hAnsi="Helvetica" w:cs="Helvetica"/>
          <w:b/>
          <w:bCs/>
          <w:color w:val="222222"/>
          <w:sz w:val="21"/>
          <w:szCs w:val="21"/>
        </w:rPr>
        <w:t xml:space="preserve"> </w:t>
      </w:r>
      <w:r w:rsidRPr="004E054F">
        <w:rPr>
          <w:rFonts w:ascii="Helvetica" w:hAnsi="Helvetica" w:cs="Helvetica" w:hint="eastAsia"/>
          <w:b/>
          <w:bCs/>
          <w:color w:val="222222"/>
          <w:sz w:val="21"/>
          <w:szCs w:val="21"/>
        </w:rPr>
        <w:t>инфекционных</w:t>
      </w:r>
      <w:r w:rsidRPr="004E054F">
        <w:rPr>
          <w:rFonts w:ascii="Helvetica" w:hAnsi="Helvetica" w:cs="Helvetica"/>
          <w:b/>
          <w:bCs/>
          <w:color w:val="222222"/>
          <w:sz w:val="21"/>
          <w:szCs w:val="21"/>
        </w:rPr>
        <w:t xml:space="preserve"> </w:t>
      </w:r>
      <w:r w:rsidRPr="004E054F">
        <w:rPr>
          <w:rFonts w:ascii="Helvetica" w:hAnsi="Helvetica" w:cs="Helvetica" w:hint="eastAsia"/>
          <w:b/>
          <w:bCs/>
          <w:color w:val="222222"/>
          <w:sz w:val="21"/>
          <w:szCs w:val="21"/>
        </w:rPr>
        <w:t>заболеваниях</w:t>
      </w:r>
      <w:r w:rsidRPr="004E054F">
        <w:rPr>
          <w:rFonts w:ascii="Helvetica" w:hAnsi="Helvetica" w:cs="Helvetica"/>
          <w:b/>
          <w:bCs/>
          <w:color w:val="222222"/>
          <w:sz w:val="21"/>
          <w:szCs w:val="21"/>
        </w:rPr>
        <w:t xml:space="preserve"> : </w:t>
      </w:r>
      <w:r w:rsidRPr="004E054F">
        <w:rPr>
          <w:rFonts w:ascii="Helvetica" w:hAnsi="Helvetica" w:cs="Helvetica" w:hint="eastAsia"/>
          <w:b/>
          <w:bCs/>
          <w:color w:val="222222"/>
          <w:sz w:val="21"/>
          <w:szCs w:val="21"/>
        </w:rPr>
        <w:t>диссертация</w:t>
      </w:r>
      <w:r w:rsidRPr="004E054F">
        <w:rPr>
          <w:rFonts w:ascii="Helvetica" w:hAnsi="Helvetica" w:cs="Helvetica"/>
          <w:b/>
          <w:bCs/>
          <w:color w:val="222222"/>
          <w:sz w:val="21"/>
          <w:szCs w:val="21"/>
        </w:rPr>
        <w:t xml:space="preserve"> ... </w:t>
      </w:r>
      <w:r w:rsidRPr="004E054F">
        <w:rPr>
          <w:rFonts w:ascii="Helvetica" w:hAnsi="Helvetica" w:cs="Helvetica" w:hint="eastAsia"/>
          <w:b/>
          <w:bCs/>
          <w:color w:val="222222"/>
          <w:sz w:val="21"/>
          <w:szCs w:val="21"/>
        </w:rPr>
        <w:t>кандидата</w:t>
      </w:r>
      <w:r w:rsidRPr="004E054F">
        <w:rPr>
          <w:rFonts w:ascii="Helvetica" w:hAnsi="Helvetica" w:cs="Helvetica"/>
          <w:b/>
          <w:bCs/>
          <w:color w:val="222222"/>
          <w:sz w:val="21"/>
          <w:szCs w:val="21"/>
        </w:rPr>
        <w:t xml:space="preserve"> </w:t>
      </w:r>
      <w:r w:rsidRPr="004E054F">
        <w:rPr>
          <w:rFonts w:ascii="Helvetica" w:hAnsi="Helvetica" w:cs="Helvetica" w:hint="eastAsia"/>
          <w:b/>
          <w:bCs/>
          <w:color w:val="222222"/>
          <w:sz w:val="21"/>
          <w:szCs w:val="21"/>
        </w:rPr>
        <w:t>биологических</w:t>
      </w:r>
      <w:r w:rsidRPr="004E054F">
        <w:rPr>
          <w:rFonts w:ascii="Helvetica" w:hAnsi="Helvetica" w:cs="Helvetica"/>
          <w:b/>
          <w:bCs/>
          <w:color w:val="222222"/>
          <w:sz w:val="21"/>
          <w:szCs w:val="21"/>
        </w:rPr>
        <w:t xml:space="preserve"> </w:t>
      </w:r>
      <w:r w:rsidRPr="004E054F">
        <w:rPr>
          <w:rFonts w:ascii="Helvetica" w:hAnsi="Helvetica" w:cs="Helvetica" w:hint="eastAsia"/>
          <w:b/>
          <w:bCs/>
          <w:color w:val="222222"/>
          <w:sz w:val="21"/>
          <w:szCs w:val="21"/>
        </w:rPr>
        <w:t>наук</w:t>
      </w:r>
      <w:r w:rsidRPr="004E054F">
        <w:rPr>
          <w:rFonts w:ascii="Helvetica" w:hAnsi="Helvetica" w:cs="Helvetica"/>
          <w:b/>
          <w:bCs/>
          <w:color w:val="222222"/>
          <w:sz w:val="21"/>
          <w:szCs w:val="21"/>
        </w:rPr>
        <w:t xml:space="preserve"> : 03.00.04. - </w:t>
      </w:r>
      <w:r w:rsidRPr="004E054F">
        <w:rPr>
          <w:rFonts w:ascii="Helvetica" w:hAnsi="Helvetica" w:cs="Helvetica" w:hint="eastAsia"/>
          <w:b/>
          <w:bCs/>
          <w:color w:val="222222"/>
          <w:sz w:val="21"/>
          <w:szCs w:val="21"/>
        </w:rPr>
        <w:t>Минск</w:t>
      </w:r>
      <w:r w:rsidRPr="004E054F">
        <w:rPr>
          <w:rFonts w:ascii="Helvetica" w:hAnsi="Helvetica" w:cs="Helvetica"/>
          <w:b/>
          <w:bCs/>
          <w:color w:val="222222"/>
          <w:sz w:val="21"/>
          <w:szCs w:val="21"/>
        </w:rPr>
        <w:t xml:space="preserve">, 1992. - 102 </w:t>
      </w:r>
      <w:r w:rsidRPr="004E054F">
        <w:rPr>
          <w:rFonts w:ascii="Helvetica" w:hAnsi="Helvetica" w:cs="Helvetica" w:hint="eastAsia"/>
          <w:b/>
          <w:bCs/>
          <w:color w:val="222222"/>
          <w:sz w:val="21"/>
          <w:szCs w:val="21"/>
        </w:rPr>
        <w:t>с</w:t>
      </w:r>
      <w:r w:rsidRPr="004E054F">
        <w:rPr>
          <w:rFonts w:ascii="Helvetica" w:hAnsi="Helvetica" w:cs="Helvetica"/>
          <w:b/>
          <w:bCs/>
          <w:color w:val="222222"/>
          <w:sz w:val="21"/>
          <w:szCs w:val="21"/>
        </w:rPr>
        <w:t xml:space="preserve">. : </w:t>
      </w:r>
      <w:r w:rsidRPr="004E054F">
        <w:rPr>
          <w:rFonts w:ascii="Helvetica" w:hAnsi="Helvetica" w:cs="Helvetica" w:hint="eastAsia"/>
          <w:b/>
          <w:bCs/>
          <w:color w:val="222222"/>
          <w:sz w:val="21"/>
          <w:szCs w:val="21"/>
        </w:rPr>
        <w:t>ил</w:t>
      </w:r>
      <w:r w:rsidRPr="004E054F">
        <w:rPr>
          <w:rFonts w:ascii="Helvetica" w:hAnsi="Helvetica" w:cs="Helvetica"/>
          <w:b/>
          <w:bCs/>
          <w:color w:val="222222"/>
          <w:sz w:val="21"/>
          <w:szCs w:val="21"/>
        </w:rPr>
        <w:t>.</w:t>
      </w:r>
    </w:p>
    <w:p w14:paraId="3E68EC05" w14:textId="77777777" w:rsidR="004E054F" w:rsidRPr="004E054F" w:rsidRDefault="004E054F" w:rsidP="004E054F">
      <w:pPr>
        <w:rPr>
          <w:rFonts w:ascii="Helvetica" w:hAnsi="Helvetica" w:cs="Helvetica"/>
          <w:b/>
          <w:bCs/>
          <w:color w:val="222222"/>
          <w:sz w:val="21"/>
          <w:szCs w:val="21"/>
        </w:rPr>
      </w:pPr>
      <w:r w:rsidRPr="004E054F">
        <w:rPr>
          <w:rFonts w:ascii="Helvetica" w:hAnsi="Helvetica" w:cs="Helvetica" w:hint="eastAsia"/>
          <w:b/>
          <w:bCs/>
          <w:color w:val="222222"/>
          <w:sz w:val="21"/>
          <w:szCs w:val="21"/>
        </w:rPr>
        <w:t>больше</w:t>
      </w:r>
    </w:p>
    <w:p w14:paraId="5A3340C0" w14:textId="77777777" w:rsidR="004E054F" w:rsidRPr="004E054F" w:rsidRDefault="004E054F" w:rsidP="004E054F">
      <w:pPr>
        <w:rPr>
          <w:rFonts w:ascii="Helvetica" w:hAnsi="Helvetica" w:cs="Helvetica"/>
          <w:b/>
          <w:bCs/>
          <w:color w:val="222222"/>
          <w:sz w:val="21"/>
          <w:szCs w:val="21"/>
        </w:rPr>
      </w:pPr>
      <w:r w:rsidRPr="004E054F">
        <w:rPr>
          <w:rFonts w:ascii="Helvetica" w:hAnsi="Helvetica" w:cs="Helvetica" w:hint="eastAsia"/>
          <w:b/>
          <w:bCs/>
          <w:color w:val="222222"/>
          <w:sz w:val="21"/>
          <w:szCs w:val="21"/>
        </w:rPr>
        <w:t>Цитаты</w:t>
      </w:r>
      <w:r w:rsidRPr="004E054F">
        <w:rPr>
          <w:rFonts w:ascii="Helvetica" w:hAnsi="Helvetica" w:cs="Helvetica"/>
          <w:b/>
          <w:bCs/>
          <w:color w:val="222222"/>
          <w:sz w:val="21"/>
          <w:szCs w:val="21"/>
        </w:rPr>
        <w:t xml:space="preserve"> </w:t>
      </w:r>
      <w:r w:rsidRPr="004E054F">
        <w:rPr>
          <w:rFonts w:ascii="Helvetica" w:hAnsi="Helvetica" w:cs="Helvetica" w:hint="eastAsia"/>
          <w:b/>
          <w:bCs/>
          <w:color w:val="222222"/>
          <w:sz w:val="21"/>
          <w:szCs w:val="21"/>
        </w:rPr>
        <w:t>из</w:t>
      </w:r>
      <w:r w:rsidRPr="004E054F">
        <w:rPr>
          <w:rFonts w:ascii="Helvetica" w:hAnsi="Helvetica" w:cs="Helvetica"/>
          <w:b/>
          <w:bCs/>
          <w:color w:val="222222"/>
          <w:sz w:val="21"/>
          <w:szCs w:val="21"/>
        </w:rPr>
        <w:t xml:space="preserve"> </w:t>
      </w:r>
      <w:r w:rsidRPr="004E054F">
        <w:rPr>
          <w:rFonts w:ascii="Helvetica" w:hAnsi="Helvetica" w:cs="Helvetica" w:hint="eastAsia"/>
          <w:b/>
          <w:bCs/>
          <w:color w:val="222222"/>
          <w:sz w:val="21"/>
          <w:szCs w:val="21"/>
        </w:rPr>
        <w:t>текста</w:t>
      </w:r>
      <w:r w:rsidRPr="004E054F">
        <w:rPr>
          <w:rFonts w:ascii="Helvetica" w:hAnsi="Helvetica" w:cs="Helvetica"/>
          <w:b/>
          <w:bCs/>
          <w:color w:val="222222"/>
          <w:sz w:val="21"/>
          <w:szCs w:val="21"/>
        </w:rPr>
        <w:t>:</w:t>
      </w:r>
    </w:p>
    <w:p w14:paraId="7B47E3C8" w14:textId="77777777" w:rsidR="004E054F" w:rsidRPr="004E054F" w:rsidRDefault="004E054F" w:rsidP="004E054F">
      <w:pPr>
        <w:rPr>
          <w:rFonts w:ascii="Helvetica" w:hAnsi="Helvetica" w:cs="Helvetica"/>
          <w:b/>
          <w:bCs/>
          <w:color w:val="222222"/>
          <w:sz w:val="21"/>
          <w:szCs w:val="21"/>
        </w:rPr>
      </w:pPr>
      <w:r w:rsidRPr="004E054F">
        <w:rPr>
          <w:rFonts w:ascii="Helvetica" w:hAnsi="Helvetica" w:cs="Helvetica" w:hint="eastAsia"/>
          <w:b/>
          <w:bCs/>
          <w:color w:val="222222"/>
          <w:sz w:val="21"/>
          <w:szCs w:val="21"/>
        </w:rPr>
        <w:t>стр</w:t>
      </w:r>
      <w:r w:rsidRPr="004E054F">
        <w:rPr>
          <w:rFonts w:ascii="Helvetica" w:hAnsi="Helvetica" w:cs="Helvetica"/>
          <w:b/>
          <w:bCs/>
          <w:color w:val="222222"/>
          <w:sz w:val="21"/>
          <w:szCs w:val="21"/>
        </w:rPr>
        <w:t>. 5</w:t>
      </w:r>
    </w:p>
    <w:p w14:paraId="0FFA6E4A" w14:textId="77777777" w:rsidR="004E054F" w:rsidRPr="004E054F" w:rsidRDefault="004E054F" w:rsidP="004E054F">
      <w:pPr>
        <w:rPr>
          <w:rFonts w:ascii="Helvetica" w:hAnsi="Helvetica" w:cs="Helvetica"/>
          <w:b/>
          <w:bCs/>
          <w:color w:val="222222"/>
          <w:sz w:val="21"/>
          <w:szCs w:val="21"/>
        </w:rPr>
      </w:pPr>
      <w:r w:rsidRPr="004E054F">
        <w:rPr>
          <w:rFonts w:ascii="Helvetica" w:hAnsi="Helvetica" w:cs="Helvetica" w:hint="eastAsia"/>
          <w:b/>
          <w:bCs/>
          <w:color w:val="222222"/>
          <w:sz w:val="21"/>
          <w:szCs w:val="21"/>
        </w:rPr>
        <w:t>трансформирующий</w:t>
      </w:r>
      <w:r w:rsidRPr="004E054F">
        <w:rPr>
          <w:rFonts w:ascii="Helvetica" w:hAnsi="Helvetica" w:cs="Helvetica"/>
          <w:b/>
          <w:bCs/>
          <w:color w:val="222222"/>
          <w:sz w:val="21"/>
          <w:szCs w:val="21"/>
        </w:rPr>
        <w:t xml:space="preserve"> </w:t>
      </w:r>
      <w:r w:rsidRPr="004E054F">
        <w:rPr>
          <w:rFonts w:ascii="Helvetica" w:hAnsi="Helvetica" w:cs="Helvetica" w:hint="eastAsia"/>
          <w:b/>
          <w:bCs/>
          <w:color w:val="222222"/>
          <w:sz w:val="21"/>
          <w:szCs w:val="21"/>
        </w:rPr>
        <w:t>ростовой</w:t>
      </w:r>
      <w:r w:rsidRPr="004E054F">
        <w:rPr>
          <w:rFonts w:ascii="Helvetica" w:hAnsi="Helvetica" w:cs="Helvetica"/>
          <w:b/>
          <w:bCs/>
          <w:color w:val="222222"/>
          <w:sz w:val="21"/>
          <w:szCs w:val="21"/>
        </w:rPr>
        <w:t xml:space="preserve"> </w:t>
      </w:r>
      <w:r w:rsidRPr="004E054F">
        <w:rPr>
          <w:rFonts w:ascii="Helvetica" w:hAnsi="Helvetica" w:cs="Helvetica" w:hint="eastAsia"/>
          <w:b/>
          <w:bCs/>
          <w:color w:val="222222"/>
          <w:sz w:val="21"/>
          <w:szCs w:val="21"/>
        </w:rPr>
        <w:t>фактор</w:t>
      </w:r>
      <w:r w:rsidRPr="004E054F">
        <w:rPr>
          <w:rFonts w:ascii="Helvetica" w:hAnsi="Helvetica" w:cs="Helvetica"/>
          <w:b/>
          <w:bCs/>
          <w:color w:val="222222"/>
          <w:sz w:val="21"/>
          <w:szCs w:val="21"/>
        </w:rPr>
        <w:t xml:space="preserve">-/? </w:t>
      </w:r>
      <w:r w:rsidRPr="004E054F">
        <w:rPr>
          <w:rFonts w:ascii="Helvetica" w:hAnsi="Helvetica" w:cs="Helvetica" w:hint="eastAsia"/>
          <w:b/>
          <w:bCs/>
          <w:color w:val="222222"/>
          <w:sz w:val="21"/>
          <w:szCs w:val="21"/>
        </w:rPr>
        <w:t>ФАТ</w:t>
      </w:r>
      <w:r w:rsidRPr="004E054F">
        <w:rPr>
          <w:rFonts w:ascii="Helvetica" w:hAnsi="Helvetica" w:cs="Helvetica"/>
          <w:b/>
          <w:bCs/>
          <w:color w:val="222222"/>
          <w:sz w:val="21"/>
          <w:szCs w:val="21"/>
        </w:rPr>
        <w:t xml:space="preserve"> - </w:t>
      </w:r>
      <w:r w:rsidRPr="004E054F">
        <w:rPr>
          <w:rFonts w:ascii="Helvetica" w:hAnsi="Helvetica" w:cs="Helvetica" w:hint="eastAsia"/>
          <w:b/>
          <w:bCs/>
          <w:color w:val="222222"/>
          <w:sz w:val="21"/>
          <w:szCs w:val="21"/>
        </w:rPr>
        <w:t>фактор</w:t>
      </w:r>
      <w:r w:rsidRPr="004E054F">
        <w:rPr>
          <w:rFonts w:ascii="Helvetica" w:hAnsi="Helvetica" w:cs="Helvetica"/>
          <w:b/>
          <w:bCs/>
          <w:color w:val="222222"/>
          <w:sz w:val="21"/>
          <w:szCs w:val="21"/>
        </w:rPr>
        <w:t xml:space="preserve">, </w:t>
      </w:r>
      <w:r w:rsidRPr="004E054F">
        <w:rPr>
          <w:rFonts w:ascii="Helvetica" w:hAnsi="Helvetica" w:cs="Helvetica" w:hint="eastAsia"/>
          <w:b/>
          <w:bCs/>
          <w:color w:val="222222"/>
          <w:sz w:val="21"/>
          <w:szCs w:val="21"/>
        </w:rPr>
        <w:t>активирующий</w:t>
      </w:r>
      <w:r w:rsidRPr="004E054F">
        <w:rPr>
          <w:rFonts w:ascii="Helvetica" w:hAnsi="Helvetica" w:cs="Helvetica"/>
          <w:b/>
          <w:bCs/>
          <w:color w:val="222222"/>
          <w:sz w:val="21"/>
          <w:szCs w:val="21"/>
        </w:rPr>
        <w:t xml:space="preserve"> </w:t>
      </w:r>
      <w:r w:rsidRPr="004E054F">
        <w:rPr>
          <w:rFonts w:ascii="Helvetica" w:hAnsi="Helvetica" w:cs="Helvetica" w:hint="eastAsia"/>
          <w:b/>
          <w:bCs/>
          <w:color w:val="222222"/>
          <w:sz w:val="21"/>
          <w:szCs w:val="21"/>
        </w:rPr>
        <w:t>тромбоциты</w:t>
      </w:r>
      <w:r w:rsidRPr="004E054F">
        <w:rPr>
          <w:rFonts w:ascii="Helvetica" w:hAnsi="Helvetica" w:cs="Helvetica"/>
          <w:b/>
          <w:bCs/>
          <w:color w:val="222222"/>
          <w:sz w:val="21"/>
          <w:szCs w:val="21"/>
        </w:rPr>
        <w:t xml:space="preserve"> </w:t>
      </w:r>
      <w:r w:rsidRPr="004E054F">
        <w:rPr>
          <w:rFonts w:ascii="Helvetica" w:hAnsi="Helvetica" w:cs="Helvetica" w:hint="eastAsia"/>
          <w:b/>
          <w:bCs/>
          <w:color w:val="222222"/>
          <w:sz w:val="21"/>
          <w:szCs w:val="21"/>
        </w:rPr>
        <w:t>ФИО</w:t>
      </w:r>
      <w:r w:rsidRPr="004E054F">
        <w:rPr>
          <w:rFonts w:ascii="Helvetica" w:hAnsi="Helvetica" w:cs="Helvetica"/>
          <w:b/>
          <w:bCs/>
          <w:color w:val="222222"/>
          <w:sz w:val="21"/>
          <w:szCs w:val="21"/>
        </w:rPr>
        <w:t xml:space="preserve"> - </w:t>
      </w:r>
      <w:r w:rsidRPr="004E054F">
        <w:rPr>
          <w:rFonts w:ascii="Helvetica" w:hAnsi="Helvetica" w:cs="Helvetica" w:hint="eastAsia"/>
          <w:b/>
          <w:bCs/>
          <w:color w:val="222222"/>
          <w:sz w:val="21"/>
          <w:szCs w:val="21"/>
        </w:rPr>
        <w:t>фактор</w:t>
      </w:r>
      <w:r w:rsidRPr="004E054F">
        <w:rPr>
          <w:rFonts w:ascii="Helvetica" w:hAnsi="Helvetica" w:cs="Helvetica"/>
          <w:b/>
          <w:bCs/>
          <w:color w:val="222222"/>
          <w:sz w:val="21"/>
          <w:szCs w:val="21"/>
        </w:rPr>
        <w:t xml:space="preserve"> </w:t>
      </w:r>
      <w:r w:rsidRPr="004E054F">
        <w:rPr>
          <w:rFonts w:ascii="Helvetica" w:hAnsi="Helvetica" w:cs="Helvetica" w:hint="eastAsia"/>
          <w:b/>
          <w:bCs/>
          <w:color w:val="222222"/>
          <w:sz w:val="21"/>
          <w:szCs w:val="21"/>
        </w:rPr>
        <w:t>некроза</w:t>
      </w:r>
      <w:r w:rsidRPr="004E054F">
        <w:rPr>
          <w:rFonts w:ascii="Helvetica" w:hAnsi="Helvetica" w:cs="Helvetica"/>
          <w:b/>
          <w:bCs/>
          <w:color w:val="222222"/>
          <w:sz w:val="21"/>
          <w:szCs w:val="21"/>
        </w:rPr>
        <w:t xml:space="preserve"> </w:t>
      </w:r>
      <w:r w:rsidRPr="004E054F">
        <w:rPr>
          <w:rFonts w:ascii="Helvetica" w:hAnsi="Helvetica" w:cs="Helvetica" w:hint="eastAsia"/>
          <w:b/>
          <w:bCs/>
          <w:color w:val="222222"/>
          <w:sz w:val="21"/>
          <w:szCs w:val="21"/>
        </w:rPr>
        <w:t>опухолей</w:t>
      </w:r>
      <w:r w:rsidRPr="004E054F">
        <w:rPr>
          <w:rFonts w:ascii="Helvetica" w:hAnsi="Helvetica" w:cs="Helvetica"/>
          <w:b/>
          <w:bCs/>
          <w:color w:val="222222"/>
          <w:sz w:val="21"/>
          <w:szCs w:val="21"/>
        </w:rPr>
        <w:t xml:space="preserve">, </w:t>
      </w:r>
      <w:r w:rsidRPr="004E054F">
        <w:rPr>
          <w:rFonts w:ascii="Helvetica" w:hAnsi="Helvetica" w:cs="Helvetica" w:hint="eastAsia"/>
          <w:b/>
          <w:bCs/>
          <w:color w:val="222222"/>
          <w:sz w:val="21"/>
          <w:szCs w:val="21"/>
        </w:rPr>
        <w:t>синонимы</w:t>
      </w:r>
      <w:r w:rsidRPr="004E054F">
        <w:rPr>
          <w:rFonts w:ascii="Helvetica" w:hAnsi="Helvetica" w:cs="Helvetica"/>
          <w:b/>
          <w:bCs/>
          <w:color w:val="222222"/>
          <w:sz w:val="21"/>
          <w:szCs w:val="21"/>
        </w:rPr>
        <w:t xml:space="preserve">- </w:t>
      </w:r>
      <w:r w:rsidRPr="004E054F">
        <w:rPr>
          <w:rFonts w:ascii="Helvetica" w:hAnsi="Helvetica" w:cs="Helvetica" w:hint="eastAsia"/>
          <w:b/>
          <w:bCs/>
          <w:color w:val="222222"/>
          <w:sz w:val="21"/>
          <w:szCs w:val="21"/>
        </w:rPr>
        <w:t>ФНО</w:t>
      </w:r>
      <w:r w:rsidRPr="004E054F">
        <w:rPr>
          <w:rFonts w:ascii="Helvetica" w:hAnsi="Helvetica" w:cs="Helvetica"/>
          <w:b/>
          <w:bCs/>
          <w:color w:val="222222"/>
          <w:sz w:val="21"/>
          <w:szCs w:val="21"/>
        </w:rPr>
        <w:t>-</w:t>
      </w:r>
      <w:r w:rsidRPr="004E054F">
        <w:rPr>
          <w:rFonts w:ascii="Helvetica" w:hAnsi="Helvetica" w:cs="Helvetica" w:hint="eastAsia"/>
          <w:b/>
          <w:bCs/>
          <w:color w:val="222222"/>
          <w:sz w:val="21"/>
          <w:szCs w:val="21"/>
        </w:rPr>
        <w:t>а</w:t>
      </w:r>
      <w:r w:rsidRPr="004E054F">
        <w:rPr>
          <w:rFonts w:ascii="Helvetica" w:hAnsi="Helvetica" w:cs="Helvetica"/>
          <w:b/>
          <w:bCs/>
          <w:color w:val="222222"/>
          <w:sz w:val="21"/>
          <w:szCs w:val="21"/>
        </w:rPr>
        <w:t xml:space="preserve">, </w:t>
      </w:r>
      <w:r w:rsidRPr="004E054F">
        <w:rPr>
          <w:rFonts w:ascii="Helvetica" w:hAnsi="Helvetica" w:cs="Helvetica" w:hint="eastAsia"/>
          <w:b/>
          <w:bCs/>
          <w:color w:val="222222"/>
          <w:sz w:val="21"/>
          <w:szCs w:val="21"/>
        </w:rPr>
        <w:t>кахектин</w:t>
      </w:r>
      <w:r w:rsidRPr="004E054F">
        <w:rPr>
          <w:rFonts w:ascii="Helvetica" w:hAnsi="Helvetica" w:cs="Helvetica"/>
          <w:b/>
          <w:bCs/>
          <w:color w:val="222222"/>
          <w:sz w:val="21"/>
          <w:szCs w:val="21"/>
        </w:rPr>
        <w:t xml:space="preserve"> </w:t>
      </w:r>
      <w:r w:rsidRPr="004E054F">
        <w:rPr>
          <w:rFonts w:ascii="Helvetica" w:hAnsi="Helvetica" w:cs="Helvetica" w:hint="eastAsia"/>
          <w:b/>
          <w:bCs/>
          <w:color w:val="222222"/>
          <w:sz w:val="21"/>
          <w:szCs w:val="21"/>
        </w:rPr>
        <w:t>ШО</w:t>
      </w:r>
      <w:r w:rsidRPr="004E054F">
        <w:rPr>
          <w:rFonts w:ascii="Helvetica" w:hAnsi="Helvetica" w:cs="Helvetica"/>
          <w:b/>
          <w:bCs/>
          <w:color w:val="222222"/>
          <w:sz w:val="21"/>
          <w:szCs w:val="21"/>
        </w:rPr>
        <w:t>-</w:t>
      </w:r>
      <w:r w:rsidRPr="004E054F">
        <w:rPr>
          <w:rFonts w:ascii="Helvetica" w:hAnsi="Helvetica" w:cs="Helvetica" w:hint="eastAsia"/>
          <w:b/>
          <w:bCs/>
          <w:color w:val="222222"/>
          <w:sz w:val="21"/>
          <w:szCs w:val="21"/>
        </w:rPr>
        <w:t>а</w:t>
      </w:r>
      <w:r w:rsidRPr="004E054F">
        <w:rPr>
          <w:rFonts w:ascii="Helvetica" w:hAnsi="Helvetica" w:cs="Helvetica"/>
          <w:b/>
          <w:bCs/>
          <w:color w:val="222222"/>
          <w:sz w:val="21"/>
          <w:szCs w:val="21"/>
        </w:rPr>
        <w:t xml:space="preserve"> - </w:t>
      </w:r>
      <w:r w:rsidRPr="004E054F">
        <w:rPr>
          <w:rFonts w:ascii="Helvetica" w:hAnsi="Helvetica" w:cs="Helvetica" w:hint="eastAsia"/>
          <w:b/>
          <w:bCs/>
          <w:color w:val="222222"/>
          <w:sz w:val="21"/>
          <w:szCs w:val="21"/>
        </w:rPr>
        <w:t>фактор</w:t>
      </w:r>
      <w:r w:rsidRPr="004E054F">
        <w:rPr>
          <w:rFonts w:ascii="Helvetica" w:hAnsi="Helvetica" w:cs="Helvetica"/>
          <w:b/>
          <w:bCs/>
          <w:color w:val="222222"/>
          <w:sz w:val="21"/>
          <w:szCs w:val="21"/>
        </w:rPr>
        <w:t xml:space="preserve"> </w:t>
      </w:r>
      <w:r w:rsidRPr="004E054F">
        <w:rPr>
          <w:rFonts w:ascii="Helvetica" w:hAnsi="Helvetica" w:cs="Helvetica" w:hint="eastAsia"/>
          <w:b/>
          <w:bCs/>
          <w:color w:val="222222"/>
          <w:sz w:val="21"/>
          <w:szCs w:val="21"/>
        </w:rPr>
        <w:t>некроза</w:t>
      </w:r>
      <w:r w:rsidRPr="004E054F">
        <w:rPr>
          <w:rFonts w:ascii="Helvetica" w:hAnsi="Helvetica" w:cs="Helvetica"/>
          <w:b/>
          <w:bCs/>
          <w:color w:val="222222"/>
          <w:sz w:val="21"/>
          <w:szCs w:val="21"/>
        </w:rPr>
        <w:t xml:space="preserve"> </w:t>
      </w:r>
      <w:r w:rsidRPr="004E054F">
        <w:rPr>
          <w:rFonts w:ascii="Helvetica" w:hAnsi="Helvetica" w:cs="Helvetica" w:hint="eastAsia"/>
          <w:b/>
          <w:bCs/>
          <w:color w:val="222222"/>
          <w:sz w:val="21"/>
          <w:szCs w:val="21"/>
        </w:rPr>
        <w:t>опухолей</w:t>
      </w:r>
      <w:r w:rsidRPr="004E054F">
        <w:rPr>
          <w:rFonts w:ascii="Helvetica" w:hAnsi="Helvetica" w:cs="Helvetica"/>
          <w:b/>
          <w:bCs/>
          <w:color w:val="222222"/>
          <w:sz w:val="21"/>
          <w:szCs w:val="21"/>
        </w:rPr>
        <w:t xml:space="preserve">-^, </w:t>
      </w:r>
      <w:r w:rsidRPr="004E054F">
        <w:rPr>
          <w:rFonts w:ascii="Helvetica" w:hAnsi="Helvetica" w:cs="Helvetica" w:hint="eastAsia"/>
          <w:b/>
          <w:bCs/>
          <w:color w:val="222222"/>
          <w:sz w:val="21"/>
          <w:szCs w:val="21"/>
        </w:rPr>
        <w:t>синонимы</w:t>
      </w:r>
      <w:r w:rsidRPr="004E054F">
        <w:rPr>
          <w:rFonts w:ascii="Helvetica" w:hAnsi="Helvetica" w:cs="Helvetica"/>
          <w:b/>
          <w:bCs/>
          <w:color w:val="222222"/>
          <w:sz w:val="21"/>
          <w:szCs w:val="21"/>
        </w:rPr>
        <w:t xml:space="preserve">- </w:t>
      </w:r>
      <w:r w:rsidRPr="004E054F">
        <w:rPr>
          <w:rFonts w:ascii="Helvetica" w:hAnsi="Helvetica" w:cs="Helvetica" w:hint="eastAsia"/>
          <w:b/>
          <w:bCs/>
          <w:color w:val="222222"/>
          <w:sz w:val="21"/>
          <w:szCs w:val="21"/>
        </w:rPr>
        <w:t>ФНО</w:t>
      </w:r>
      <w:r w:rsidRPr="004E054F">
        <w:rPr>
          <w:rFonts w:ascii="Helvetica" w:hAnsi="Helvetica" w:cs="Helvetica"/>
          <w:b/>
          <w:bCs/>
          <w:color w:val="222222"/>
          <w:sz w:val="21"/>
          <w:szCs w:val="21"/>
        </w:rPr>
        <w:t xml:space="preserve"> </w:t>
      </w:r>
      <w:r w:rsidRPr="004E054F">
        <w:rPr>
          <w:rFonts w:ascii="Helvetica" w:hAnsi="Helvetica" w:cs="Helvetica" w:hint="eastAsia"/>
          <w:b/>
          <w:bCs/>
          <w:color w:val="222222"/>
          <w:sz w:val="21"/>
          <w:szCs w:val="21"/>
        </w:rPr>
        <w:t>и</w:t>
      </w:r>
      <w:r w:rsidRPr="004E054F">
        <w:rPr>
          <w:rFonts w:ascii="Helvetica" w:hAnsi="Helvetica" w:cs="Helvetica"/>
          <w:b/>
          <w:bCs/>
          <w:color w:val="222222"/>
          <w:sz w:val="21"/>
          <w:szCs w:val="21"/>
        </w:rPr>
        <w:t xml:space="preserve"> </w:t>
      </w:r>
      <w:r w:rsidRPr="004E054F">
        <w:rPr>
          <w:rFonts w:ascii="Helvetica" w:hAnsi="Helvetica" w:cs="Helvetica" w:hint="eastAsia"/>
          <w:b/>
          <w:bCs/>
          <w:color w:val="222222"/>
          <w:sz w:val="21"/>
          <w:szCs w:val="21"/>
        </w:rPr>
        <w:t>кахектин</w:t>
      </w:r>
      <w:r w:rsidRPr="004E054F">
        <w:rPr>
          <w:rFonts w:ascii="Helvetica" w:hAnsi="Helvetica" w:cs="Helvetica"/>
          <w:b/>
          <w:bCs/>
          <w:color w:val="222222"/>
          <w:sz w:val="21"/>
          <w:szCs w:val="21"/>
        </w:rPr>
        <w:t xml:space="preserve"> </w:t>
      </w:r>
      <w:r w:rsidRPr="004E054F">
        <w:rPr>
          <w:rFonts w:ascii="Helvetica" w:hAnsi="Helvetica" w:cs="Helvetica" w:hint="eastAsia"/>
          <w:b/>
          <w:bCs/>
          <w:color w:val="222222"/>
          <w:sz w:val="21"/>
          <w:szCs w:val="21"/>
        </w:rPr>
        <w:t>ШО</w:t>
      </w:r>
      <w:r w:rsidRPr="004E054F">
        <w:rPr>
          <w:rFonts w:ascii="Helvetica" w:hAnsi="Helvetica" w:cs="Helvetica"/>
          <w:b/>
          <w:bCs/>
          <w:color w:val="222222"/>
          <w:sz w:val="21"/>
          <w:szCs w:val="21"/>
        </w:rPr>
        <w:t>-</w:t>
      </w:r>
      <w:proofErr w:type="spellStart"/>
      <w:r w:rsidRPr="004E054F">
        <w:rPr>
          <w:rFonts w:ascii="Helvetica" w:hAnsi="Helvetica" w:cs="Helvetica"/>
          <w:b/>
          <w:bCs/>
          <w:color w:val="222222"/>
          <w:sz w:val="21"/>
          <w:szCs w:val="21"/>
        </w:rPr>
        <w:t>ft</w:t>
      </w:r>
      <w:proofErr w:type="spellEnd"/>
      <w:r w:rsidRPr="004E054F">
        <w:rPr>
          <w:rFonts w:ascii="Helvetica" w:hAnsi="Helvetica" w:cs="Helvetica"/>
          <w:b/>
          <w:bCs/>
          <w:color w:val="222222"/>
          <w:sz w:val="21"/>
          <w:szCs w:val="21"/>
        </w:rPr>
        <w:t xml:space="preserve"> - </w:t>
      </w:r>
      <w:r w:rsidRPr="004E054F">
        <w:rPr>
          <w:rFonts w:ascii="Helvetica" w:hAnsi="Helvetica" w:cs="Helvetica" w:hint="eastAsia"/>
          <w:b/>
          <w:bCs/>
          <w:color w:val="222222"/>
          <w:sz w:val="21"/>
          <w:szCs w:val="21"/>
        </w:rPr>
        <w:t>фактор</w:t>
      </w:r>
      <w:r w:rsidRPr="004E054F">
        <w:rPr>
          <w:rFonts w:ascii="Helvetica" w:hAnsi="Helvetica" w:cs="Helvetica"/>
          <w:b/>
          <w:bCs/>
          <w:color w:val="222222"/>
          <w:sz w:val="21"/>
          <w:szCs w:val="21"/>
        </w:rPr>
        <w:t xml:space="preserve"> </w:t>
      </w:r>
      <w:r w:rsidRPr="004E054F">
        <w:rPr>
          <w:rFonts w:ascii="Helvetica" w:hAnsi="Helvetica" w:cs="Helvetica" w:hint="eastAsia"/>
          <w:b/>
          <w:bCs/>
          <w:color w:val="222222"/>
          <w:sz w:val="21"/>
          <w:szCs w:val="21"/>
        </w:rPr>
        <w:t>некроза</w:t>
      </w:r>
      <w:r w:rsidRPr="004E054F">
        <w:rPr>
          <w:rFonts w:ascii="Helvetica" w:hAnsi="Helvetica" w:cs="Helvetica"/>
          <w:b/>
          <w:bCs/>
          <w:color w:val="222222"/>
          <w:sz w:val="21"/>
          <w:szCs w:val="21"/>
        </w:rPr>
        <w:t xml:space="preserve"> </w:t>
      </w:r>
      <w:r w:rsidRPr="004E054F">
        <w:rPr>
          <w:rFonts w:ascii="Helvetica" w:hAnsi="Helvetica" w:cs="Helvetica" w:hint="eastAsia"/>
          <w:b/>
          <w:bCs/>
          <w:color w:val="222222"/>
          <w:sz w:val="21"/>
          <w:szCs w:val="21"/>
        </w:rPr>
        <w:t>опухолей</w:t>
      </w:r>
      <w:r w:rsidRPr="004E054F">
        <w:rPr>
          <w:rFonts w:ascii="Helvetica" w:hAnsi="Helvetica" w:cs="Helvetica"/>
          <w:b/>
          <w:bCs/>
          <w:color w:val="222222"/>
          <w:sz w:val="21"/>
          <w:szCs w:val="21"/>
        </w:rPr>
        <w:t>-</w:t>
      </w:r>
      <w:r w:rsidRPr="004E054F">
        <w:rPr>
          <w:rFonts w:ascii="Helvetica" w:hAnsi="Helvetica" w:cs="Helvetica" w:hint="eastAsia"/>
          <w:b/>
          <w:bCs/>
          <w:color w:val="222222"/>
          <w:sz w:val="21"/>
          <w:szCs w:val="21"/>
        </w:rPr>
        <w:t>г</w:t>
      </w:r>
      <w:r w:rsidRPr="004E054F">
        <w:rPr>
          <w:rFonts w:ascii="Helvetica" w:hAnsi="Helvetica" w:cs="Helvetica"/>
          <w:b/>
          <w:bCs/>
          <w:color w:val="222222"/>
          <w:sz w:val="21"/>
          <w:szCs w:val="21"/>
        </w:rPr>
        <w:t xml:space="preserve">?, </w:t>
      </w:r>
      <w:r w:rsidRPr="004E054F">
        <w:rPr>
          <w:rFonts w:ascii="Helvetica" w:hAnsi="Helvetica" w:cs="Helvetica" w:hint="eastAsia"/>
          <w:b/>
          <w:bCs/>
          <w:color w:val="222222"/>
          <w:sz w:val="21"/>
          <w:szCs w:val="21"/>
        </w:rPr>
        <w:t>синоним</w:t>
      </w:r>
      <w:r w:rsidRPr="004E054F">
        <w:rPr>
          <w:rFonts w:ascii="Helvetica" w:hAnsi="Helvetica" w:cs="Helvetica"/>
          <w:b/>
          <w:bCs/>
          <w:color w:val="222222"/>
          <w:sz w:val="21"/>
          <w:szCs w:val="21"/>
        </w:rPr>
        <w:t xml:space="preserve">- </w:t>
      </w:r>
      <w:r w:rsidRPr="004E054F">
        <w:rPr>
          <w:rFonts w:ascii="Helvetica" w:hAnsi="Helvetica" w:cs="Helvetica" w:hint="eastAsia"/>
          <w:b/>
          <w:bCs/>
          <w:color w:val="222222"/>
          <w:sz w:val="21"/>
          <w:szCs w:val="21"/>
        </w:rPr>
        <w:t>лимфотоксин</w:t>
      </w:r>
      <w:r w:rsidRPr="004E054F">
        <w:rPr>
          <w:rFonts w:ascii="Helvetica" w:hAnsi="Helvetica" w:cs="Helvetica"/>
          <w:b/>
          <w:bCs/>
          <w:color w:val="222222"/>
          <w:sz w:val="21"/>
          <w:szCs w:val="21"/>
        </w:rPr>
        <w:t xml:space="preserve"> </w:t>
      </w:r>
      <w:r w:rsidRPr="004E054F">
        <w:rPr>
          <w:rFonts w:ascii="Helvetica" w:hAnsi="Helvetica" w:cs="Helvetica" w:hint="eastAsia"/>
          <w:b/>
          <w:bCs/>
          <w:color w:val="222222"/>
          <w:sz w:val="21"/>
          <w:szCs w:val="21"/>
        </w:rPr>
        <w:t>ХСН</w:t>
      </w:r>
      <w:r w:rsidRPr="004E054F">
        <w:rPr>
          <w:rFonts w:ascii="Helvetica" w:hAnsi="Helvetica" w:cs="Helvetica"/>
          <w:b/>
          <w:bCs/>
          <w:color w:val="222222"/>
          <w:sz w:val="21"/>
          <w:szCs w:val="21"/>
        </w:rPr>
        <w:t xml:space="preserve"> - </w:t>
      </w:r>
      <w:r w:rsidRPr="004E054F">
        <w:rPr>
          <w:rFonts w:ascii="Helvetica" w:hAnsi="Helvetica" w:cs="Helvetica" w:hint="eastAsia"/>
          <w:b/>
          <w:bCs/>
          <w:color w:val="222222"/>
          <w:sz w:val="21"/>
          <w:szCs w:val="21"/>
        </w:rPr>
        <w:t>хроническая</w:t>
      </w:r>
      <w:r w:rsidRPr="004E054F">
        <w:rPr>
          <w:rFonts w:ascii="Helvetica" w:hAnsi="Helvetica" w:cs="Helvetica"/>
          <w:b/>
          <w:bCs/>
          <w:color w:val="222222"/>
          <w:sz w:val="21"/>
          <w:szCs w:val="21"/>
        </w:rPr>
        <w:t xml:space="preserve"> </w:t>
      </w:r>
      <w:r w:rsidRPr="004E054F">
        <w:rPr>
          <w:rFonts w:ascii="Helvetica" w:hAnsi="Helvetica" w:cs="Helvetica" w:hint="eastAsia"/>
          <w:b/>
          <w:bCs/>
          <w:color w:val="222222"/>
          <w:sz w:val="21"/>
          <w:szCs w:val="21"/>
        </w:rPr>
        <w:t>сердечная</w:t>
      </w:r>
      <w:r w:rsidRPr="004E054F">
        <w:rPr>
          <w:rFonts w:ascii="Helvetica" w:hAnsi="Helvetica" w:cs="Helvetica"/>
          <w:b/>
          <w:bCs/>
          <w:color w:val="222222"/>
          <w:sz w:val="21"/>
          <w:szCs w:val="21"/>
        </w:rPr>
        <w:t xml:space="preserve"> </w:t>
      </w:r>
      <w:r w:rsidRPr="004E054F">
        <w:rPr>
          <w:rFonts w:ascii="Helvetica" w:hAnsi="Helvetica" w:cs="Helvetica" w:hint="eastAsia"/>
          <w:b/>
          <w:bCs/>
          <w:color w:val="222222"/>
          <w:sz w:val="21"/>
          <w:szCs w:val="21"/>
        </w:rPr>
        <w:t>недостаточность</w:t>
      </w:r>
      <w:r w:rsidRPr="004E054F">
        <w:rPr>
          <w:rFonts w:ascii="Helvetica" w:hAnsi="Helvetica" w:cs="Helvetica"/>
          <w:b/>
          <w:bCs/>
          <w:color w:val="222222"/>
          <w:sz w:val="21"/>
          <w:szCs w:val="21"/>
        </w:rPr>
        <w:t xml:space="preserve"> </w:t>
      </w:r>
      <w:r w:rsidRPr="004E054F">
        <w:rPr>
          <w:rFonts w:ascii="Helvetica" w:hAnsi="Helvetica" w:cs="Helvetica" w:hint="eastAsia"/>
          <w:b/>
          <w:bCs/>
          <w:color w:val="222222"/>
          <w:sz w:val="21"/>
          <w:szCs w:val="21"/>
        </w:rPr>
        <w:t>ц</w:t>
      </w:r>
      <w:r w:rsidRPr="004E054F">
        <w:rPr>
          <w:rFonts w:ascii="Helvetica" w:hAnsi="Helvetica" w:cs="Helvetica"/>
          <w:b/>
          <w:bCs/>
          <w:color w:val="222222"/>
          <w:sz w:val="21"/>
          <w:szCs w:val="21"/>
        </w:rPr>
        <w:t>-</w:t>
      </w:r>
      <w:r w:rsidRPr="004E054F">
        <w:rPr>
          <w:rFonts w:ascii="Helvetica" w:hAnsi="Helvetica" w:cs="Helvetica" w:hint="eastAsia"/>
          <w:b/>
          <w:bCs/>
          <w:color w:val="222222"/>
          <w:sz w:val="21"/>
          <w:szCs w:val="21"/>
        </w:rPr>
        <w:t>АМФ</w:t>
      </w:r>
      <w:r w:rsidRPr="004E054F">
        <w:rPr>
          <w:rFonts w:ascii="Helvetica" w:hAnsi="Helvetica" w:cs="Helvetica"/>
          <w:b/>
          <w:bCs/>
          <w:color w:val="222222"/>
          <w:sz w:val="21"/>
          <w:szCs w:val="21"/>
        </w:rPr>
        <w:t xml:space="preserve"> - </w:t>
      </w:r>
      <w:r w:rsidRPr="004E054F">
        <w:rPr>
          <w:rFonts w:ascii="Helvetica" w:hAnsi="Helvetica" w:cs="Helvetica" w:hint="eastAsia"/>
          <w:b/>
          <w:bCs/>
          <w:color w:val="222222"/>
          <w:sz w:val="21"/>
          <w:szCs w:val="21"/>
        </w:rPr>
        <w:t>циклический</w:t>
      </w:r>
      <w:r w:rsidRPr="004E054F">
        <w:rPr>
          <w:rFonts w:ascii="Helvetica" w:hAnsi="Helvetica" w:cs="Helvetica"/>
          <w:b/>
          <w:bCs/>
          <w:color w:val="222222"/>
          <w:sz w:val="21"/>
          <w:szCs w:val="21"/>
        </w:rPr>
        <w:t xml:space="preserve"> </w:t>
      </w:r>
      <w:r w:rsidRPr="004E054F">
        <w:rPr>
          <w:rFonts w:ascii="Helvetica" w:hAnsi="Helvetica" w:cs="Helvetica" w:hint="eastAsia"/>
          <w:b/>
          <w:bCs/>
          <w:color w:val="222222"/>
          <w:sz w:val="21"/>
          <w:szCs w:val="21"/>
        </w:rPr>
        <w:t>аденозинмонофосфат</w:t>
      </w:r>
    </w:p>
    <w:p w14:paraId="1565BF76" w14:textId="77777777" w:rsidR="004E054F" w:rsidRPr="004E054F" w:rsidRDefault="004E054F" w:rsidP="004E054F">
      <w:pPr>
        <w:rPr>
          <w:rFonts w:ascii="Helvetica" w:hAnsi="Helvetica" w:cs="Helvetica"/>
          <w:b/>
          <w:bCs/>
          <w:color w:val="222222"/>
          <w:sz w:val="21"/>
          <w:szCs w:val="21"/>
        </w:rPr>
      </w:pPr>
      <w:r w:rsidRPr="004E054F">
        <w:rPr>
          <w:rFonts w:ascii="Helvetica" w:hAnsi="Helvetica" w:cs="Helvetica" w:hint="eastAsia"/>
          <w:b/>
          <w:bCs/>
          <w:color w:val="222222"/>
          <w:sz w:val="21"/>
          <w:szCs w:val="21"/>
        </w:rPr>
        <w:t>стр</w:t>
      </w:r>
      <w:r w:rsidRPr="004E054F">
        <w:rPr>
          <w:rFonts w:ascii="Helvetica" w:hAnsi="Helvetica" w:cs="Helvetica"/>
          <w:b/>
          <w:bCs/>
          <w:color w:val="222222"/>
          <w:sz w:val="21"/>
          <w:szCs w:val="21"/>
        </w:rPr>
        <w:t>. 61</w:t>
      </w:r>
    </w:p>
    <w:p w14:paraId="7B6EDCA4" w14:textId="77777777" w:rsidR="004E054F" w:rsidRPr="004E054F" w:rsidRDefault="004E054F" w:rsidP="004E054F">
      <w:pPr>
        <w:rPr>
          <w:rFonts w:ascii="Helvetica" w:hAnsi="Helvetica" w:cs="Helvetica"/>
          <w:b/>
          <w:bCs/>
          <w:color w:val="222222"/>
          <w:sz w:val="21"/>
          <w:szCs w:val="21"/>
        </w:rPr>
      </w:pPr>
      <w:r w:rsidRPr="004E054F">
        <w:rPr>
          <w:rFonts w:ascii="Helvetica" w:hAnsi="Helvetica" w:cs="Helvetica"/>
          <w:b/>
          <w:bCs/>
          <w:color w:val="222222"/>
          <w:sz w:val="21"/>
          <w:szCs w:val="21"/>
        </w:rPr>
        <w:t xml:space="preserve">3.6. </w:t>
      </w:r>
      <w:r w:rsidRPr="004E054F">
        <w:rPr>
          <w:rFonts w:ascii="Helvetica" w:hAnsi="Helvetica" w:cs="Helvetica" w:hint="eastAsia"/>
          <w:b/>
          <w:bCs/>
          <w:color w:val="222222"/>
          <w:sz w:val="21"/>
          <w:szCs w:val="21"/>
        </w:rPr>
        <w:t>Исследование</w:t>
      </w:r>
      <w:r w:rsidRPr="004E054F">
        <w:rPr>
          <w:rFonts w:ascii="Helvetica" w:hAnsi="Helvetica" w:cs="Helvetica"/>
          <w:b/>
          <w:bCs/>
          <w:color w:val="222222"/>
          <w:sz w:val="21"/>
          <w:szCs w:val="21"/>
        </w:rPr>
        <w:t xml:space="preserve"> </w:t>
      </w:r>
      <w:r w:rsidRPr="004E054F">
        <w:rPr>
          <w:rFonts w:ascii="Helvetica" w:hAnsi="Helvetica" w:cs="Helvetica" w:hint="eastAsia"/>
          <w:b/>
          <w:bCs/>
          <w:color w:val="222222"/>
          <w:sz w:val="21"/>
          <w:szCs w:val="21"/>
        </w:rPr>
        <w:t>уровня</w:t>
      </w:r>
      <w:r w:rsidRPr="004E054F">
        <w:rPr>
          <w:rFonts w:ascii="Helvetica" w:hAnsi="Helvetica" w:cs="Helvetica"/>
          <w:b/>
          <w:bCs/>
          <w:color w:val="222222"/>
          <w:sz w:val="21"/>
          <w:szCs w:val="21"/>
        </w:rPr>
        <w:t xml:space="preserve"> </w:t>
      </w:r>
      <w:r w:rsidRPr="004E054F">
        <w:rPr>
          <w:rFonts w:ascii="Helvetica" w:hAnsi="Helvetica" w:cs="Helvetica" w:hint="eastAsia"/>
          <w:b/>
          <w:bCs/>
          <w:color w:val="222222"/>
          <w:sz w:val="21"/>
          <w:szCs w:val="21"/>
        </w:rPr>
        <w:t>дефензйнов</w:t>
      </w:r>
      <w:r w:rsidRPr="004E054F">
        <w:rPr>
          <w:rFonts w:ascii="Helvetica" w:hAnsi="Helvetica" w:cs="Helvetica"/>
          <w:b/>
          <w:bCs/>
          <w:color w:val="222222"/>
          <w:sz w:val="21"/>
          <w:szCs w:val="21"/>
        </w:rPr>
        <w:t xml:space="preserve"> </w:t>
      </w:r>
      <w:r w:rsidRPr="004E054F">
        <w:rPr>
          <w:rFonts w:ascii="Helvetica" w:hAnsi="Helvetica" w:cs="Helvetica" w:hint="eastAsia"/>
          <w:b/>
          <w:bCs/>
          <w:color w:val="222222"/>
          <w:sz w:val="21"/>
          <w:szCs w:val="21"/>
        </w:rPr>
        <w:t>при</w:t>
      </w:r>
      <w:r w:rsidRPr="004E054F">
        <w:rPr>
          <w:rFonts w:ascii="Helvetica" w:hAnsi="Helvetica" w:cs="Helvetica"/>
          <w:b/>
          <w:bCs/>
          <w:color w:val="222222"/>
          <w:sz w:val="21"/>
          <w:szCs w:val="21"/>
        </w:rPr>
        <w:t xml:space="preserve"> </w:t>
      </w:r>
      <w:r w:rsidRPr="004E054F">
        <w:rPr>
          <w:rFonts w:ascii="Helvetica" w:hAnsi="Helvetica" w:cs="Helvetica" w:hint="eastAsia"/>
          <w:b/>
          <w:bCs/>
          <w:color w:val="222222"/>
          <w:sz w:val="21"/>
          <w:szCs w:val="21"/>
        </w:rPr>
        <w:t>некоторых</w:t>
      </w:r>
      <w:r w:rsidRPr="004E054F">
        <w:rPr>
          <w:rFonts w:ascii="Helvetica" w:hAnsi="Helvetica" w:cs="Helvetica"/>
          <w:b/>
          <w:bCs/>
          <w:color w:val="222222"/>
          <w:sz w:val="21"/>
          <w:szCs w:val="21"/>
        </w:rPr>
        <w:t xml:space="preserve"> </w:t>
      </w:r>
      <w:r w:rsidRPr="004E054F">
        <w:rPr>
          <w:rFonts w:ascii="Helvetica" w:hAnsi="Helvetica" w:cs="Helvetica" w:hint="eastAsia"/>
          <w:b/>
          <w:bCs/>
          <w:color w:val="222222"/>
          <w:sz w:val="21"/>
          <w:szCs w:val="21"/>
        </w:rPr>
        <w:t>инфекционных</w:t>
      </w:r>
      <w:r w:rsidRPr="004E054F">
        <w:rPr>
          <w:rFonts w:ascii="Helvetica" w:hAnsi="Helvetica" w:cs="Helvetica"/>
          <w:b/>
          <w:bCs/>
          <w:color w:val="222222"/>
          <w:sz w:val="21"/>
          <w:szCs w:val="21"/>
        </w:rPr>
        <w:t xml:space="preserve"> </w:t>
      </w:r>
      <w:r w:rsidRPr="004E054F">
        <w:rPr>
          <w:rFonts w:ascii="Helvetica" w:hAnsi="Helvetica" w:cs="Helvetica" w:hint="eastAsia"/>
          <w:b/>
          <w:bCs/>
          <w:color w:val="222222"/>
          <w:sz w:val="21"/>
          <w:szCs w:val="21"/>
        </w:rPr>
        <w:t>заболеваниях</w:t>
      </w:r>
      <w:r w:rsidRPr="004E054F">
        <w:rPr>
          <w:rFonts w:ascii="Helvetica" w:hAnsi="Helvetica" w:cs="Helvetica"/>
          <w:b/>
          <w:bCs/>
          <w:color w:val="222222"/>
          <w:sz w:val="21"/>
          <w:szCs w:val="21"/>
        </w:rPr>
        <w:t xml:space="preserve"> </w:t>
      </w:r>
      <w:r w:rsidRPr="004E054F">
        <w:rPr>
          <w:rFonts w:ascii="Helvetica" w:hAnsi="Helvetica" w:cs="Helvetica" w:hint="eastAsia"/>
          <w:b/>
          <w:bCs/>
          <w:color w:val="222222"/>
          <w:sz w:val="21"/>
          <w:szCs w:val="21"/>
        </w:rPr>
        <w:t>и</w:t>
      </w:r>
      <w:r w:rsidRPr="004E054F">
        <w:rPr>
          <w:rFonts w:ascii="Helvetica" w:hAnsi="Helvetica" w:cs="Helvetica"/>
          <w:b/>
          <w:bCs/>
          <w:color w:val="222222"/>
          <w:sz w:val="21"/>
          <w:szCs w:val="21"/>
        </w:rPr>
        <w:t xml:space="preserve"> </w:t>
      </w:r>
      <w:r w:rsidRPr="004E054F">
        <w:rPr>
          <w:rFonts w:ascii="Helvetica" w:hAnsi="Helvetica" w:cs="Helvetica" w:hint="eastAsia"/>
          <w:b/>
          <w:bCs/>
          <w:color w:val="222222"/>
          <w:sz w:val="21"/>
          <w:szCs w:val="21"/>
        </w:rPr>
        <w:t>инфаркте</w:t>
      </w:r>
      <w:r w:rsidRPr="004E054F">
        <w:rPr>
          <w:rFonts w:ascii="Helvetica" w:hAnsi="Helvetica" w:cs="Helvetica"/>
          <w:b/>
          <w:bCs/>
          <w:color w:val="222222"/>
          <w:sz w:val="21"/>
          <w:szCs w:val="21"/>
        </w:rPr>
        <w:t xml:space="preserve"> </w:t>
      </w:r>
      <w:r w:rsidRPr="004E054F">
        <w:rPr>
          <w:rFonts w:ascii="Helvetica" w:hAnsi="Helvetica" w:cs="Helvetica" w:hint="eastAsia"/>
          <w:b/>
          <w:bCs/>
          <w:color w:val="222222"/>
          <w:sz w:val="21"/>
          <w:szCs w:val="21"/>
        </w:rPr>
        <w:t>миокарда</w:t>
      </w:r>
      <w:r w:rsidRPr="004E054F">
        <w:rPr>
          <w:rFonts w:ascii="Helvetica" w:hAnsi="Helvetica" w:cs="Helvetica"/>
          <w:b/>
          <w:bCs/>
          <w:color w:val="222222"/>
          <w:sz w:val="21"/>
          <w:szCs w:val="21"/>
        </w:rPr>
        <w:t xml:space="preserve">. </w:t>
      </w:r>
      <w:r w:rsidRPr="004E054F">
        <w:rPr>
          <w:rFonts w:ascii="Helvetica" w:hAnsi="Helvetica" w:cs="Helvetica" w:hint="eastAsia"/>
          <w:b/>
          <w:bCs/>
          <w:color w:val="222222"/>
          <w:sz w:val="21"/>
          <w:szCs w:val="21"/>
        </w:rPr>
        <w:t>В</w:t>
      </w:r>
      <w:r w:rsidRPr="004E054F">
        <w:rPr>
          <w:rFonts w:ascii="Helvetica" w:hAnsi="Helvetica" w:cs="Helvetica"/>
          <w:b/>
          <w:bCs/>
          <w:color w:val="222222"/>
          <w:sz w:val="21"/>
          <w:szCs w:val="21"/>
        </w:rPr>
        <w:t xml:space="preserve"> </w:t>
      </w:r>
      <w:r w:rsidRPr="004E054F">
        <w:rPr>
          <w:rFonts w:ascii="Helvetica" w:hAnsi="Helvetica" w:cs="Helvetica" w:hint="eastAsia"/>
          <w:b/>
          <w:bCs/>
          <w:color w:val="222222"/>
          <w:sz w:val="21"/>
          <w:szCs w:val="21"/>
        </w:rPr>
        <w:t>экспериментах</w:t>
      </w:r>
      <w:r w:rsidRPr="004E054F">
        <w:rPr>
          <w:rFonts w:ascii="Helvetica" w:hAnsi="Helvetica" w:cs="Helvetica"/>
          <w:b/>
          <w:bCs/>
          <w:color w:val="222222"/>
          <w:sz w:val="21"/>
          <w:szCs w:val="21"/>
        </w:rPr>
        <w:t xml:space="preserve"> </w:t>
      </w:r>
      <w:r w:rsidRPr="004E054F">
        <w:rPr>
          <w:rFonts w:ascii="Helvetica" w:hAnsi="Helvetica" w:cs="Helvetica" w:hint="eastAsia"/>
          <w:b/>
          <w:bCs/>
          <w:color w:val="222222"/>
          <w:sz w:val="21"/>
          <w:szCs w:val="21"/>
        </w:rPr>
        <w:t>были</w:t>
      </w:r>
      <w:r w:rsidRPr="004E054F">
        <w:rPr>
          <w:rFonts w:ascii="Helvetica" w:hAnsi="Helvetica" w:cs="Helvetica"/>
          <w:b/>
          <w:bCs/>
          <w:color w:val="222222"/>
          <w:sz w:val="21"/>
          <w:szCs w:val="21"/>
        </w:rPr>
        <w:t xml:space="preserve"> </w:t>
      </w:r>
      <w:r w:rsidRPr="004E054F">
        <w:rPr>
          <w:rFonts w:ascii="Helvetica" w:hAnsi="Helvetica" w:cs="Helvetica" w:hint="eastAsia"/>
          <w:b/>
          <w:bCs/>
          <w:color w:val="222222"/>
          <w:sz w:val="21"/>
          <w:szCs w:val="21"/>
        </w:rPr>
        <w:t>использованы</w:t>
      </w:r>
      <w:r w:rsidRPr="004E054F">
        <w:rPr>
          <w:rFonts w:ascii="Helvetica" w:hAnsi="Helvetica" w:cs="Helvetica"/>
          <w:b/>
          <w:bCs/>
          <w:color w:val="222222"/>
          <w:sz w:val="21"/>
          <w:szCs w:val="21"/>
        </w:rPr>
        <w:t xml:space="preserve"> </w:t>
      </w:r>
      <w:r w:rsidRPr="004E054F">
        <w:rPr>
          <w:rFonts w:ascii="Helvetica" w:hAnsi="Helvetica" w:cs="Helvetica" w:hint="eastAsia"/>
          <w:b/>
          <w:bCs/>
          <w:color w:val="222222"/>
          <w:sz w:val="21"/>
          <w:szCs w:val="21"/>
        </w:rPr>
        <w:t>образцы</w:t>
      </w:r>
      <w:r w:rsidRPr="004E054F">
        <w:rPr>
          <w:rFonts w:ascii="Helvetica" w:hAnsi="Helvetica" w:cs="Helvetica"/>
          <w:b/>
          <w:bCs/>
          <w:color w:val="222222"/>
          <w:sz w:val="21"/>
          <w:szCs w:val="21"/>
        </w:rPr>
        <w:t xml:space="preserve"> </w:t>
      </w:r>
      <w:r w:rsidRPr="004E054F">
        <w:rPr>
          <w:rFonts w:ascii="Helvetica" w:hAnsi="Helvetica" w:cs="Helvetica" w:hint="eastAsia"/>
          <w:b/>
          <w:bCs/>
          <w:color w:val="222222"/>
          <w:sz w:val="21"/>
          <w:szCs w:val="21"/>
        </w:rPr>
        <w:t>плазмы</w:t>
      </w:r>
      <w:r w:rsidRPr="004E054F">
        <w:rPr>
          <w:rFonts w:ascii="Helvetica" w:hAnsi="Helvetica" w:cs="Helvetica"/>
          <w:b/>
          <w:bCs/>
          <w:color w:val="222222"/>
          <w:sz w:val="21"/>
          <w:szCs w:val="21"/>
        </w:rPr>
        <w:t xml:space="preserve"> </w:t>
      </w:r>
      <w:r w:rsidRPr="004E054F">
        <w:rPr>
          <w:rFonts w:ascii="Helvetica" w:hAnsi="Helvetica" w:cs="Helvetica" w:hint="eastAsia"/>
          <w:b/>
          <w:bCs/>
          <w:color w:val="222222"/>
          <w:sz w:val="21"/>
          <w:szCs w:val="21"/>
        </w:rPr>
        <w:t>крови</w:t>
      </w:r>
      <w:r w:rsidRPr="004E054F">
        <w:rPr>
          <w:rFonts w:ascii="Helvetica" w:hAnsi="Helvetica" w:cs="Helvetica"/>
          <w:b/>
          <w:bCs/>
          <w:color w:val="222222"/>
          <w:sz w:val="21"/>
          <w:szCs w:val="21"/>
        </w:rPr>
        <w:t xml:space="preserve"> </w:t>
      </w:r>
      <w:r w:rsidRPr="004E054F">
        <w:rPr>
          <w:rFonts w:ascii="Helvetica" w:hAnsi="Helvetica" w:cs="Helvetica" w:hint="eastAsia"/>
          <w:b/>
          <w:bCs/>
          <w:color w:val="222222"/>
          <w:sz w:val="21"/>
          <w:szCs w:val="21"/>
        </w:rPr>
        <w:t>здоровых</w:t>
      </w:r>
      <w:r w:rsidRPr="004E054F">
        <w:rPr>
          <w:rFonts w:ascii="Helvetica" w:hAnsi="Helvetica" w:cs="Helvetica"/>
          <w:b/>
          <w:bCs/>
          <w:color w:val="222222"/>
          <w:sz w:val="21"/>
          <w:szCs w:val="21"/>
        </w:rPr>
        <w:t xml:space="preserve"> </w:t>
      </w:r>
      <w:r w:rsidRPr="004E054F">
        <w:rPr>
          <w:rFonts w:ascii="Helvetica" w:hAnsi="Helvetica" w:cs="Helvetica" w:hint="eastAsia"/>
          <w:b/>
          <w:bCs/>
          <w:color w:val="222222"/>
          <w:sz w:val="21"/>
          <w:szCs w:val="21"/>
        </w:rPr>
        <w:t>доноров</w:t>
      </w:r>
      <w:r w:rsidRPr="004E054F">
        <w:rPr>
          <w:rFonts w:ascii="Helvetica" w:hAnsi="Helvetica" w:cs="Helvetica"/>
          <w:b/>
          <w:bCs/>
          <w:color w:val="222222"/>
          <w:sz w:val="21"/>
          <w:szCs w:val="21"/>
        </w:rPr>
        <w:t xml:space="preserve"> , </w:t>
      </w:r>
      <w:r w:rsidRPr="004E054F">
        <w:rPr>
          <w:rFonts w:ascii="Helvetica" w:hAnsi="Helvetica" w:cs="Helvetica" w:hint="eastAsia"/>
          <w:b/>
          <w:bCs/>
          <w:color w:val="222222"/>
          <w:sz w:val="21"/>
          <w:szCs w:val="21"/>
        </w:rPr>
        <w:t>а</w:t>
      </w:r>
      <w:r w:rsidRPr="004E054F">
        <w:rPr>
          <w:rFonts w:ascii="Helvetica" w:hAnsi="Helvetica" w:cs="Helvetica"/>
          <w:b/>
          <w:bCs/>
          <w:color w:val="222222"/>
          <w:sz w:val="21"/>
          <w:szCs w:val="21"/>
        </w:rPr>
        <w:t xml:space="preserve"> </w:t>
      </w:r>
      <w:r w:rsidRPr="004E054F">
        <w:rPr>
          <w:rFonts w:ascii="Helvetica" w:hAnsi="Helvetica" w:cs="Helvetica" w:hint="eastAsia"/>
          <w:b/>
          <w:bCs/>
          <w:color w:val="222222"/>
          <w:sz w:val="21"/>
          <w:szCs w:val="21"/>
        </w:rPr>
        <w:t>также</w:t>
      </w:r>
      <w:r w:rsidRPr="004E054F">
        <w:rPr>
          <w:rFonts w:ascii="Helvetica" w:hAnsi="Helvetica" w:cs="Helvetica"/>
          <w:b/>
          <w:bCs/>
          <w:color w:val="222222"/>
          <w:sz w:val="21"/>
          <w:szCs w:val="21"/>
        </w:rPr>
        <w:t xml:space="preserve"> </w:t>
      </w:r>
      <w:r w:rsidRPr="004E054F">
        <w:rPr>
          <w:rFonts w:ascii="Helvetica" w:hAnsi="Helvetica" w:cs="Helvetica" w:hint="eastAsia"/>
          <w:b/>
          <w:bCs/>
          <w:color w:val="222222"/>
          <w:sz w:val="21"/>
          <w:szCs w:val="21"/>
        </w:rPr>
        <w:t>больных</w:t>
      </w:r>
      <w:r w:rsidRPr="004E054F">
        <w:rPr>
          <w:rFonts w:ascii="Helvetica" w:hAnsi="Helvetica" w:cs="Helvetica"/>
          <w:b/>
          <w:bCs/>
          <w:color w:val="222222"/>
          <w:sz w:val="21"/>
          <w:szCs w:val="21"/>
        </w:rPr>
        <w:t xml:space="preserve"> </w:t>
      </w:r>
      <w:r w:rsidRPr="004E054F">
        <w:rPr>
          <w:rFonts w:ascii="Helvetica" w:hAnsi="Helvetica" w:cs="Helvetica" w:hint="eastAsia"/>
          <w:b/>
          <w:bCs/>
          <w:color w:val="222222"/>
          <w:sz w:val="21"/>
          <w:szCs w:val="21"/>
        </w:rPr>
        <w:t>инфарктом</w:t>
      </w:r>
      <w:r w:rsidRPr="004E054F">
        <w:rPr>
          <w:rFonts w:ascii="Helvetica" w:hAnsi="Helvetica" w:cs="Helvetica"/>
          <w:b/>
          <w:bCs/>
          <w:color w:val="222222"/>
          <w:sz w:val="21"/>
          <w:szCs w:val="21"/>
        </w:rPr>
        <w:t xml:space="preserve"> </w:t>
      </w:r>
      <w:r w:rsidRPr="004E054F">
        <w:rPr>
          <w:rFonts w:ascii="Helvetica" w:hAnsi="Helvetica" w:cs="Helvetica" w:hint="eastAsia"/>
          <w:b/>
          <w:bCs/>
          <w:color w:val="222222"/>
          <w:sz w:val="21"/>
          <w:szCs w:val="21"/>
        </w:rPr>
        <w:t>миокарда</w:t>
      </w:r>
      <w:r w:rsidRPr="004E054F">
        <w:rPr>
          <w:rFonts w:ascii="Helvetica" w:hAnsi="Helvetica" w:cs="Helvetica"/>
          <w:b/>
          <w:bCs/>
          <w:color w:val="222222"/>
          <w:sz w:val="21"/>
          <w:szCs w:val="21"/>
        </w:rPr>
        <w:t xml:space="preserve"> </w:t>
      </w:r>
      <w:r w:rsidRPr="004E054F">
        <w:rPr>
          <w:rFonts w:ascii="Helvetica" w:hAnsi="Helvetica" w:cs="Helvetica" w:hint="eastAsia"/>
          <w:b/>
          <w:bCs/>
          <w:color w:val="222222"/>
          <w:sz w:val="21"/>
          <w:szCs w:val="21"/>
        </w:rPr>
        <w:t>и</w:t>
      </w:r>
      <w:r w:rsidRPr="004E054F">
        <w:rPr>
          <w:rFonts w:ascii="Helvetica" w:hAnsi="Helvetica" w:cs="Helvetica"/>
          <w:b/>
          <w:bCs/>
          <w:color w:val="222222"/>
          <w:sz w:val="21"/>
          <w:szCs w:val="21"/>
        </w:rPr>
        <w:t xml:space="preserve"> </w:t>
      </w:r>
      <w:r w:rsidRPr="004E054F">
        <w:rPr>
          <w:rFonts w:ascii="Helvetica" w:hAnsi="Helvetica" w:cs="Helvetica" w:hint="eastAsia"/>
          <w:b/>
          <w:bCs/>
          <w:color w:val="222222"/>
          <w:sz w:val="21"/>
          <w:szCs w:val="21"/>
        </w:rPr>
        <w:t>некоторыми</w:t>
      </w:r>
      <w:r w:rsidRPr="004E054F">
        <w:rPr>
          <w:rFonts w:ascii="Helvetica" w:hAnsi="Helvetica" w:cs="Helvetica"/>
          <w:b/>
          <w:bCs/>
          <w:color w:val="222222"/>
          <w:sz w:val="21"/>
          <w:szCs w:val="21"/>
        </w:rPr>
        <w:t xml:space="preserve"> </w:t>
      </w:r>
      <w:r w:rsidRPr="004E054F">
        <w:rPr>
          <w:rFonts w:ascii="Helvetica" w:hAnsi="Helvetica" w:cs="Helvetica" w:hint="eastAsia"/>
          <w:b/>
          <w:bCs/>
          <w:color w:val="222222"/>
          <w:sz w:val="21"/>
          <w:szCs w:val="21"/>
        </w:rPr>
        <w:t>инфекцион­</w:t>
      </w:r>
      <w:r w:rsidRPr="004E054F">
        <w:rPr>
          <w:rFonts w:ascii="Helvetica" w:hAnsi="Helvetica" w:cs="Helvetica"/>
          <w:b/>
          <w:bCs/>
          <w:color w:val="222222"/>
          <w:sz w:val="21"/>
          <w:szCs w:val="21"/>
        </w:rPr>
        <w:t xml:space="preserve"> </w:t>
      </w:r>
      <w:r w:rsidRPr="004E054F">
        <w:rPr>
          <w:rFonts w:ascii="Helvetica" w:hAnsi="Helvetica" w:cs="Helvetica" w:hint="eastAsia"/>
          <w:b/>
          <w:bCs/>
          <w:color w:val="222222"/>
          <w:sz w:val="21"/>
          <w:szCs w:val="21"/>
        </w:rPr>
        <w:t>ными</w:t>
      </w:r>
      <w:r w:rsidRPr="004E054F">
        <w:rPr>
          <w:rFonts w:ascii="Helvetica" w:hAnsi="Helvetica" w:cs="Helvetica"/>
          <w:b/>
          <w:bCs/>
          <w:color w:val="222222"/>
          <w:sz w:val="21"/>
          <w:szCs w:val="21"/>
        </w:rPr>
        <w:t xml:space="preserve"> </w:t>
      </w:r>
      <w:r w:rsidRPr="004E054F">
        <w:rPr>
          <w:rFonts w:ascii="Helvetica" w:hAnsi="Helvetica" w:cs="Helvetica" w:hint="eastAsia"/>
          <w:b/>
          <w:bCs/>
          <w:color w:val="222222"/>
          <w:sz w:val="21"/>
          <w:szCs w:val="21"/>
        </w:rPr>
        <w:t>заболеваниями</w:t>
      </w:r>
      <w:r w:rsidRPr="004E054F">
        <w:rPr>
          <w:rFonts w:ascii="Helvetica" w:hAnsi="Helvetica" w:cs="Helvetica"/>
          <w:b/>
          <w:bCs/>
          <w:color w:val="222222"/>
          <w:sz w:val="21"/>
          <w:szCs w:val="21"/>
        </w:rPr>
        <w:t xml:space="preserve">. </w:t>
      </w:r>
      <w:r w:rsidRPr="004E054F">
        <w:rPr>
          <w:rFonts w:ascii="Helvetica" w:hAnsi="Helvetica" w:cs="Helvetica" w:hint="eastAsia"/>
          <w:b/>
          <w:bCs/>
          <w:color w:val="222222"/>
          <w:sz w:val="21"/>
          <w:szCs w:val="21"/>
        </w:rPr>
        <w:t>Результаты</w:t>
      </w:r>
      <w:r w:rsidRPr="004E054F">
        <w:rPr>
          <w:rFonts w:ascii="Helvetica" w:hAnsi="Helvetica" w:cs="Helvetica"/>
          <w:b/>
          <w:bCs/>
          <w:color w:val="222222"/>
          <w:sz w:val="21"/>
          <w:szCs w:val="21"/>
        </w:rPr>
        <w:t xml:space="preserve"> </w:t>
      </w:r>
      <w:r w:rsidRPr="004E054F">
        <w:rPr>
          <w:rFonts w:ascii="Helvetica" w:hAnsi="Helvetica" w:cs="Helvetica" w:hint="eastAsia"/>
          <w:b/>
          <w:bCs/>
          <w:color w:val="222222"/>
          <w:sz w:val="21"/>
          <w:szCs w:val="21"/>
        </w:rPr>
        <w:t>исследований</w:t>
      </w:r>
      <w:r w:rsidRPr="004E054F">
        <w:rPr>
          <w:rFonts w:ascii="Helvetica" w:hAnsi="Helvetica" w:cs="Helvetica"/>
          <w:b/>
          <w:bCs/>
          <w:color w:val="222222"/>
          <w:sz w:val="21"/>
          <w:szCs w:val="21"/>
        </w:rPr>
        <w:t xml:space="preserve"> </w:t>
      </w:r>
      <w:r w:rsidRPr="004E054F">
        <w:rPr>
          <w:rFonts w:ascii="Helvetica" w:hAnsi="Helvetica" w:cs="Helvetica" w:hint="eastAsia"/>
          <w:b/>
          <w:bCs/>
          <w:color w:val="222222"/>
          <w:sz w:val="21"/>
          <w:szCs w:val="21"/>
        </w:rPr>
        <w:t>уровня</w:t>
      </w:r>
      <w:r w:rsidRPr="004E054F">
        <w:rPr>
          <w:rFonts w:ascii="Helvetica" w:hAnsi="Helvetica" w:cs="Helvetica"/>
          <w:b/>
          <w:bCs/>
          <w:color w:val="222222"/>
          <w:sz w:val="21"/>
          <w:szCs w:val="21"/>
        </w:rPr>
        <w:t xml:space="preserve"> </w:t>
      </w:r>
      <w:r w:rsidRPr="004E054F">
        <w:rPr>
          <w:rFonts w:ascii="Helvetica" w:hAnsi="Helvetica" w:cs="Helvetica" w:hint="eastAsia"/>
          <w:b/>
          <w:bCs/>
          <w:color w:val="222222"/>
          <w:sz w:val="21"/>
          <w:szCs w:val="21"/>
        </w:rPr>
        <w:t>дефензйнов</w:t>
      </w:r>
      <w:r w:rsidRPr="004E054F">
        <w:rPr>
          <w:rFonts w:ascii="Helvetica" w:hAnsi="Helvetica" w:cs="Helvetica"/>
          <w:b/>
          <w:bCs/>
          <w:color w:val="222222"/>
          <w:sz w:val="21"/>
          <w:szCs w:val="21"/>
        </w:rPr>
        <w:t xml:space="preserve"> </w:t>
      </w:r>
      <w:r w:rsidRPr="004E054F">
        <w:rPr>
          <w:rFonts w:ascii="Helvetica" w:hAnsi="Helvetica" w:cs="Helvetica" w:hint="eastAsia"/>
          <w:b/>
          <w:bCs/>
          <w:color w:val="222222"/>
          <w:sz w:val="21"/>
          <w:szCs w:val="21"/>
        </w:rPr>
        <w:t>в</w:t>
      </w:r>
      <w:r w:rsidRPr="004E054F">
        <w:rPr>
          <w:rFonts w:ascii="Helvetica" w:hAnsi="Helvetica" w:cs="Helvetica"/>
          <w:b/>
          <w:bCs/>
          <w:color w:val="222222"/>
          <w:sz w:val="21"/>
          <w:szCs w:val="21"/>
        </w:rPr>
        <w:t xml:space="preserve"> - 62 </w:t>
      </w:r>
      <w:r w:rsidRPr="004E054F">
        <w:rPr>
          <w:rFonts w:ascii="Helvetica" w:hAnsi="Helvetica" w:cs="Helvetica" w:hint="eastAsia"/>
          <w:b/>
          <w:bCs/>
          <w:color w:val="222222"/>
          <w:sz w:val="21"/>
          <w:szCs w:val="21"/>
        </w:rPr>
        <w:t>плазме</w:t>
      </w:r>
    </w:p>
    <w:p w14:paraId="67138A6B" w14:textId="77777777" w:rsidR="004E054F" w:rsidRPr="004E054F" w:rsidRDefault="004E054F" w:rsidP="004E054F">
      <w:pPr>
        <w:rPr>
          <w:rFonts w:ascii="Helvetica" w:hAnsi="Helvetica" w:cs="Helvetica"/>
          <w:b/>
          <w:bCs/>
          <w:color w:val="222222"/>
          <w:sz w:val="21"/>
          <w:szCs w:val="21"/>
        </w:rPr>
      </w:pPr>
      <w:r w:rsidRPr="004E054F">
        <w:rPr>
          <w:rFonts w:ascii="Helvetica" w:hAnsi="Helvetica" w:cs="Helvetica" w:hint="eastAsia"/>
          <w:b/>
          <w:bCs/>
          <w:color w:val="222222"/>
          <w:sz w:val="21"/>
          <w:szCs w:val="21"/>
        </w:rPr>
        <w:t>стр</w:t>
      </w:r>
      <w:r w:rsidRPr="004E054F">
        <w:rPr>
          <w:rFonts w:ascii="Helvetica" w:hAnsi="Helvetica" w:cs="Helvetica"/>
          <w:b/>
          <w:bCs/>
          <w:color w:val="222222"/>
          <w:sz w:val="21"/>
          <w:szCs w:val="21"/>
        </w:rPr>
        <w:t>. 67</w:t>
      </w:r>
    </w:p>
    <w:p w14:paraId="109CC004" w14:textId="73B21B09" w:rsidR="00484EB4" w:rsidRPr="004E054F" w:rsidRDefault="004E054F" w:rsidP="004E054F">
      <w:r w:rsidRPr="004E054F">
        <w:rPr>
          <w:rFonts w:ascii="Helvetica" w:hAnsi="Helvetica" w:cs="Helvetica" w:hint="eastAsia"/>
          <w:b/>
          <w:bCs/>
          <w:color w:val="222222"/>
          <w:sz w:val="21"/>
          <w:szCs w:val="21"/>
        </w:rPr>
        <w:t>измеряются</w:t>
      </w:r>
      <w:r w:rsidRPr="004E054F">
        <w:rPr>
          <w:rFonts w:ascii="Helvetica" w:hAnsi="Helvetica" w:cs="Helvetica"/>
          <w:b/>
          <w:bCs/>
          <w:color w:val="222222"/>
          <w:sz w:val="21"/>
          <w:szCs w:val="21"/>
        </w:rPr>
        <w:t xml:space="preserve"> </w:t>
      </w:r>
      <w:r w:rsidRPr="004E054F">
        <w:rPr>
          <w:rFonts w:ascii="Helvetica" w:hAnsi="Helvetica" w:cs="Helvetica" w:hint="eastAsia"/>
          <w:b/>
          <w:bCs/>
          <w:color w:val="222222"/>
          <w:sz w:val="21"/>
          <w:szCs w:val="21"/>
        </w:rPr>
        <w:t>при</w:t>
      </w:r>
      <w:r w:rsidRPr="004E054F">
        <w:rPr>
          <w:rFonts w:ascii="Helvetica" w:hAnsi="Helvetica" w:cs="Helvetica"/>
          <w:b/>
          <w:bCs/>
          <w:color w:val="222222"/>
          <w:sz w:val="21"/>
          <w:szCs w:val="21"/>
        </w:rPr>
        <w:t xml:space="preserve"> </w:t>
      </w:r>
      <w:r w:rsidRPr="004E054F">
        <w:rPr>
          <w:rFonts w:ascii="Helvetica" w:hAnsi="Helvetica" w:cs="Helvetica" w:hint="eastAsia"/>
          <w:b/>
          <w:bCs/>
          <w:color w:val="222222"/>
          <w:sz w:val="21"/>
          <w:szCs w:val="21"/>
        </w:rPr>
        <w:t>других</w:t>
      </w:r>
      <w:r w:rsidRPr="004E054F">
        <w:rPr>
          <w:rFonts w:ascii="Helvetica" w:hAnsi="Helvetica" w:cs="Helvetica"/>
          <w:b/>
          <w:bCs/>
          <w:color w:val="222222"/>
          <w:sz w:val="21"/>
          <w:szCs w:val="21"/>
        </w:rPr>
        <w:t xml:space="preserve"> </w:t>
      </w:r>
      <w:r w:rsidRPr="004E054F">
        <w:rPr>
          <w:rFonts w:ascii="Helvetica" w:hAnsi="Helvetica" w:cs="Helvetica" w:hint="eastAsia"/>
          <w:b/>
          <w:bCs/>
          <w:color w:val="222222"/>
          <w:sz w:val="21"/>
          <w:szCs w:val="21"/>
        </w:rPr>
        <w:t>ин­</w:t>
      </w:r>
      <w:r w:rsidRPr="004E054F">
        <w:rPr>
          <w:rFonts w:ascii="Helvetica" w:hAnsi="Helvetica" w:cs="Helvetica"/>
          <w:b/>
          <w:bCs/>
          <w:color w:val="222222"/>
          <w:sz w:val="21"/>
          <w:szCs w:val="21"/>
        </w:rPr>
        <w:t xml:space="preserve"> </w:t>
      </w:r>
      <w:r w:rsidRPr="004E054F">
        <w:rPr>
          <w:rFonts w:ascii="Helvetica" w:hAnsi="Helvetica" w:cs="Helvetica" w:hint="eastAsia"/>
          <w:b/>
          <w:bCs/>
          <w:color w:val="222222"/>
          <w:sz w:val="21"/>
          <w:szCs w:val="21"/>
        </w:rPr>
        <w:t>фекционных</w:t>
      </w:r>
      <w:r w:rsidRPr="004E054F">
        <w:rPr>
          <w:rFonts w:ascii="Helvetica" w:hAnsi="Helvetica" w:cs="Helvetica"/>
          <w:b/>
          <w:bCs/>
          <w:color w:val="222222"/>
          <w:sz w:val="21"/>
          <w:szCs w:val="21"/>
        </w:rPr>
        <w:t xml:space="preserve"> </w:t>
      </w:r>
      <w:r w:rsidRPr="004E054F">
        <w:rPr>
          <w:rFonts w:ascii="Helvetica" w:hAnsi="Helvetica" w:cs="Helvetica" w:hint="eastAsia"/>
          <w:b/>
          <w:bCs/>
          <w:color w:val="222222"/>
          <w:sz w:val="21"/>
          <w:szCs w:val="21"/>
        </w:rPr>
        <w:t>заболеваниях</w:t>
      </w:r>
      <w:r w:rsidRPr="004E054F">
        <w:rPr>
          <w:rFonts w:ascii="Helvetica" w:hAnsi="Helvetica" w:cs="Helvetica"/>
          <w:b/>
          <w:bCs/>
          <w:color w:val="222222"/>
          <w:sz w:val="21"/>
          <w:szCs w:val="21"/>
        </w:rPr>
        <w:t xml:space="preserve">. </w:t>
      </w:r>
      <w:r w:rsidRPr="004E054F">
        <w:rPr>
          <w:rFonts w:ascii="Helvetica" w:hAnsi="Helvetica" w:cs="Helvetica" w:hint="eastAsia"/>
          <w:b/>
          <w:bCs/>
          <w:color w:val="222222"/>
          <w:sz w:val="21"/>
          <w:szCs w:val="21"/>
        </w:rPr>
        <w:t>Глава</w:t>
      </w:r>
      <w:r w:rsidRPr="004E054F">
        <w:rPr>
          <w:rFonts w:ascii="Helvetica" w:hAnsi="Helvetica" w:cs="Helvetica"/>
          <w:b/>
          <w:bCs/>
          <w:color w:val="222222"/>
          <w:sz w:val="21"/>
          <w:szCs w:val="21"/>
        </w:rPr>
        <w:t xml:space="preserve"> 4. </w:t>
      </w:r>
      <w:r w:rsidRPr="004E054F">
        <w:rPr>
          <w:rFonts w:ascii="Helvetica" w:hAnsi="Helvetica" w:cs="Helvetica" w:hint="eastAsia"/>
          <w:b/>
          <w:bCs/>
          <w:color w:val="222222"/>
          <w:sz w:val="21"/>
          <w:szCs w:val="21"/>
        </w:rPr>
        <w:t>О</w:t>
      </w:r>
      <w:r w:rsidRPr="004E054F">
        <w:rPr>
          <w:rFonts w:ascii="Helvetica" w:hAnsi="Helvetica" w:cs="Helvetica"/>
          <w:b/>
          <w:bCs/>
          <w:color w:val="222222"/>
          <w:sz w:val="21"/>
          <w:szCs w:val="21"/>
        </w:rPr>
        <w:t xml:space="preserve"> </w:t>
      </w:r>
      <w:r w:rsidRPr="004E054F">
        <w:rPr>
          <w:rFonts w:ascii="Helvetica" w:hAnsi="Helvetica" w:cs="Helvetica" w:hint="eastAsia"/>
          <w:b/>
          <w:bCs/>
          <w:color w:val="222222"/>
          <w:sz w:val="21"/>
          <w:szCs w:val="21"/>
        </w:rPr>
        <w:t>Б</w:t>
      </w:r>
      <w:r w:rsidRPr="004E054F">
        <w:rPr>
          <w:rFonts w:ascii="Helvetica" w:hAnsi="Helvetica" w:cs="Helvetica"/>
          <w:b/>
          <w:bCs/>
          <w:color w:val="222222"/>
          <w:sz w:val="21"/>
          <w:szCs w:val="21"/>
        </w:rPr>
        <w:t xml:space="preserve"> </w:t>
      </w:r>
      <w:r w:rsidRPr="004E054F">
        <w:rPr>
          <w:rFonts w:ascii="Helvetica" w:hAnsi="Helvetica" w:cs="Helvetica" w:hint="eastAsia"/>
          <w:b/>
          <w:bCs/>
          <w:color w:val="222222"/>
          <w:sz w:val="21"/>
          <w:szCs w:val="21"/>
        </w:rPr>
        <w:t>С</w:t>
      </w:r>
      <w:r w:rsidRPr="004E054F">
        <w:rPr>
          <w:rFonts w:ascii="Helvetica" w:hAnsi="Helvetica" w:cs="Helvetica"/>
          <w:b/>
          <w:bCs/>
          <w:color w:val="222222"/>
          <w:sz w:val="21"/>
          <w:szCs w:val="21"/>
        </w:rPr>
        <w:t xml:space="preserve"> </w:t>
      </w:r>
      <w:r w:rsidRPr="004E054F">
        <w:rPr>
          <w:rFonts w:ascii="Helvetica" w:hAnsi="Helvetica" w:cs="Helvetica" w:hint="eastAsia"/>
          <w:b/>
          <w:bCs/>
          <w:color w:val="222222"/>
          <w:sz w:val="21"/>
          <w:szCs w:val="21"/>
        </w:rPr>
        <w:t>У</w:t>
      </w:r>
      <w:r w:rsidRPr="004E054F">
        <w:rPr>
          <w:rFonts w:ascii="Helvetica" w:hAnsi="Helvetica" w:cs="Helvetica"/>
          <w:b/>
          <w:bCs/>
          <w:color w:val="222222"/>
          <w:sz w:val="21"/>
          <w:szCs w:val="21"/>
        </w:rPr>
        <w:t xml:space="preserve"> </w:t>
      </w:r>
      <w:r w:rsidRPr="004E054F">
        <w:rPr>
          <w:rFonts w:ascii="Helvetica" w:hAnsi="Helvetica" w:cs="Helvetica" w:hint="eastAsia"/>
          <w:b/>
          <w:bCs/>
          <w:color w:val="222222"/>
          <w:sz w:val="21"/>
          <w:szCs w:val="21"/>
        </w:rPr>
        <w:t>Ж</w:t>
      </w:r>
      <w:r w:rsidRPr="004E054F">
        <w:rPr>
          <w:rFonts w:ascii="Helvetica" w:hAnsi="Helvetica" w:cs="Helvetica"/>
          <w:b/>
          <w:bCs/>
          <w:color w:val="222222"/>
          <w:sz w:val="21"/>
          <w:szCs w:val="21"/>
        </w:rPr>
        <w:t xml:space="preserve"> </w:t>
      </w:r>
      <w:r w:rsidRPr="004E054F">
        <w:rPr>
          <w:rFonts w:ascii="Helvetica" w:hAnsi="Helvetica" w:cs="Helvetica" w:hint="eastAsia"/>
          <w:b/>
          <w:bCs/>
          <w:color w:val="222222"/>
          <w:sz w:val="21"/>
          <w:szCs w:val="21"/>
        </w:rPr>
        <w:t>Д</w:t>
      </w:r>
      <w:r w:rsidRPr="004E054F">
        <w:rPr>
          <w:rFonts w:ascii="Helvetica" w:hAnsi="Helvetica" w:cs="Helvetica"/>
          <w:b/>
          <w:bCs/>
          <w:color w:val="222222"/>
          <w:sz w:val="21"/>
          <w:szCs w:val="21"/>
        </w:rPr>
        <w:t xml:space="preserve"> </w:t>
      </w:r>
      <w:r w:rsidRPr="004E054F">
        <w:rPr>
          <w:rFonts w:ascii="Helvetica" w:hAnsi="Helvetica" w:cs="Helvetica" w:hint="eastAsia"/>
          <w:b/>
          <w:bCs/>
          <w:color w:val="222222"/>
          <w:sz w:val="21"/>
          <w:szCs w:val="21"/>
        </w:rPr>
        <w:t>Е</w:t>
      </w:r>
      <w:r w:rsidRPr="004E054F">
        <w:rPr>
          <w:rFonts w:ascii="Helvetica" w:hAnsi="Helvetica" w:cs="Helvetica"/>
          <w:b/>
          <w:bCs/>
          <w:color w:val="222222"/>
          <w:sz w:val="21"/>
          <w:szCs w:val="21"/>
        </w:rPr>
        <w:t xml:space="preserve"> </w:t>
      </w:r>
      <w:r w:rsidRPr="004E054F">
        <w:rPr>
          <w:rFonts w:ascii="Helvetica" w:hAnsi="Helvetica" w:cs="Helvetica" w:hint="eastAsia"/>
          <w:b/>
          <w:bCs/>
          <w:color w:val="222222"/>
          <w:sz w:val="21"/>
          <w:szCs w:val="21"/>
        </w:rPr>
        <w:t>Н</w:t>
      </w:r>
      <w:r w:rsidRPr="004E054F">
        <w:rPr>
          <w:rFonts w:ascii="Helvetica" w:hAnsi="Helvetica" w:cs="Helvetica"/>
          <w:b/>
          <w:bCs/>
          <w:color w:val="222222"/>
          <w:sz w:val="21"/>
          <w:szCs w:val="21"/>
        </w:rPr>
        <w:t xml:space="preserve"> </w:t>
      </w:r>
      <w:r w:rsidRPr="004E054F">
        <w:rPr>
          <w:rFonts w:ascii="Helvetica" w:hAnsi="Helvetica" w:cs="Helvetica" w:hint="eastAsia"/>
          <w:b/>
          <w:bCs/>
          <w:color w:val="222222"/>
          <w:sz w:val="21"/>
          <w:szCs w:val="21"/>
        </w:rPr>
        <w:t>И</w:t>
      </w:r>
      <w:r w:rsidRPr="004E054F">
        <w:rPr>
          <w:rFonts w:ascii="Helvetica" w:hAnsi="Helvetica" w:cs="Helvetica"/>
          <w:b/>
          <w:bCs/>
          <w:color w:val="222222"/>
          <w:sz w:val="21"/>
          <w:szCs w:val="21"/>
        </w:rPr>
        <w:t xml:space="preserve"> </w:t>
      </w:r>
      <w:r w:rsidRPr="004E054F">
        <w:rPr>
          <w:rFonts w:ascii="Helvetica" w:hAnsi="Helvetica" w:cs="Helvetica" w:hint="eastAsia"/>
          <w:b/>
          <w:bCs/>
          <w:color w:val="222222"/>
          <w:sz w:val="21"/>
          <w:szCs w:val="21"/>
        </w:rPr>
        <w:t>Е</w:t>
      </w:r>
      <w:r w:rsidRPr="004E054F">
        <w:rPr>
          <w:rFonts w:ascii="Helvetica" w:hAnsi="Helvetica" w:cs="Helvetica"/>
          <w:b/>
          <w:bCs/>
          <w:color w:val="222222"/>
          <w:sz w:val="21"/>
          <w:szCs w:val="21"/>
        </w:rPr>
        <w:t xml:space="preserve"> . </w:t>
      </w:r>
      <w:r w:rsidRPr="004E054F">
        <w:rPr>
          <w:rFonts w:ascii="Helvetica" w:hAnsi="Helvetica" w:cs="Helvetica" w:hint="eastAsia"/>
          <w:b/>
          <w:bCs/>
          <w:color w:val="222222"/>
          <w:sz w:val="21"/>
          <w:szCs w:val="21"/>
        </w:rPr>
        <w:t>Представленные</w:t>
      </w:r>
      <w:r w:rsidRPr="004E054F">
        <w:rPr>
          <w:rFonts w:ascii="Helvetica" w:hAnsi="Helvetica" w:cs="Helvetica"/>
          <w:b/>
          <w:bCs/>
          <w:color w:val="222222"/>
          <w:sz w:val="21"/>
          <w:szCs w:val="21"/>
        </w:rPr>
        <w:t xml:space="preserve"> </w:t>
      </w:r>
      <w:r w:rsidRPr="004E054F">
        <w:rPr>
          <w:rFonts w:ascii="Helvetica" w:hAnsi="Helvetica" w:cs="Helvetica" w:hint="eastAsia"/>
          <w:b/>
          <w:bCs/>
          <w:color w:val="222222"/>
          <w:sz w:val="21"/>
          <w:szCs w:val="21"/>
        </w:rPr>
        <w:t>в</w:t>
      </w:r>
      <w:r w:rsidRPr="004E054F">
        <w:rPr>
          <w:rFonts w:ascii="Helvetica" w:hAnsi="Helvetica" w:cs="Helvetica"/>
          <w:b/>
          <w:bCs/>
          <w:color w:val="222222"/>
          <w:sz w:val="21"/>
          <w:szCs w:val="21"/>
        </w:rPr>
        <w:t xml:space="preserve"> </w:t>
      </w:r>
      <w:r w:rsidRPr="004E054F">
        <w:rPr>
          <w:rFonts w:ascii="Helvetica" w:hAnsi="Helvetica" w:cs="Helvetica" w:hint="eastAsia"/>
          <w:b/>
          <w:bCs/>
          <w:color w:val="222222"/>
          <w:sz w:val="21"/>
          <w:szCs w:val="21"/>
        </w:rPr>
        <w:t>диссертации</w:t>
      </w:r>
      <w:r w:rsidRPr="004E054F">
        <w:rPr>
          <w:rFonts w:ascii="Helvetica" w:hAnsi="Helvetica" w:cs="Helvetica"/>
          <w:b/>
          <w:bCs/>
          <w:color w:val="222222"/>
          <w:sz w:val="21"/>
          <w:szCs w:val="21"/>
        </w:rPr>
        <w:t xml:space="preserve"> </w:t>
      </w:r>
      <w:r w:rsidRPr="004E054F">
        <w:rPr>
          <w:rFonts w:ascii="Helvetica" w:hAnsi="Helvetica" w:cs="Helvetica" w:hint="eastAsia"/>
          <w:b/>
          <w:bCs/>
          <w:color w:val="222222"/>
          <w:sz w:val="21"/>
          <w:szCs w:val="21"/>
        </w:rPr>
        <w:t>данные</w:t>
      </w:r>
      <w:r w:rsidRPr="004E054F">
        <w:rPr>
          <w:rFonts w:ascii="Helvetica" w:hAnsi="Helvetica" w:cs="Helvetica"/>
          <w:b/>
          <w:bCs/>
          <w:color w:val="222222"/>
          <w:sz w:val="21"/>
          <w:szCs w:val="21"/>
        </w:rPr>
        <w:t xml:space="preserve"> </w:t>
      </w:r>
      <w:r w:rsidRPr="004E054F">
        <w:rPr>
          <w:rFonts w:ascii="Helvetica" w:hAnsi="Helvetica" w:cs="Helvetica" w:hint="eastAsia"/>
          <w:b/>
          <w:bCs/>
          <w:color w:val="222222"/>
          <w:sz w:val="21"/>
          <w:szCs w:val="21"/>
        </w:rPr>
        <w:t>посводенн</w:t>
      </w:r>
      <w:r w:rsidRPr="004E054F">
        <w:rPr>
          <w:rFonts w:ascii="Helvetica" w:hAnsi="Helvetica" w:cs="Helvetica"/>
          <w:b/>
          <w:bCs/>
          <w:color w:val="222222"/>
          <w:sz w:val="21"/>
          <w:szCs w:val="21"/>
        </w:rPr>
        <w:t xml:space="preserve"> </w:t>
      </w:r>
      <w:r w:rsidRPr="004E054F">
        <w:rPr>
          <w:rFonts w:ascii="Helvetica" w:hAnsi="Helvetica" w:cs="Helvetica" w:hint="eastAsia"/>
          <w:b/>
          <w:bCs/>
          <w:color w:val="222222"/>
          <w:sz w:val="21"/>
          <w:szCs w:val="21"/>
        </w:rPr>
        <w:t>исследованию</w:t>
      </w:r>
      <w:r w:rsidRPr="004E054F">
        <w:rPr>
          <w:rFonts w:ascii="Helvetica" w:hAnsi="Helvetica" w:cs="Helvetica"/>
          <w:b/>
          <w:bCs/>
          <w:color w:val="222222"/>
          <w:sz w:val="21"/>
          <w:szCs w:val="21"/>
        </w:rPr>
        <w:t xml:space="preserve"> </w:t>
      </w:r>
      <w:r w:rsidRPr="004E054F">
        <w:rPr>
          <w:rFonts w:ascii="Helvetica" w:hAnsi="Helvetica" w:cs="Helvetica" w:hint="eastAsia"/>
          <w:b/>
          <w:bCs/>
          <w:color w:val="222222"/>
          <w:sz w:val="21"/>
          <w:szCs w:val="21"/>
        </w:rPr>
        <w:t>фак­</w:t>
      </w:r>
      <w:r w:rsidRPr="004E054F">
        <w:rPr>
          <w:rFonts w:ascii="Helvetica" w:hAnsi="Helvetica" w:cs="Helvetica"/>
          <w:b/>
          <w:bCs/>
          <w:color w:val="222222"/>
          <w:sz w:val="21"/>
          <w:szCs w:val="21"/>
        </w:rPr>
        <w:t xml:space="preserve"> </w:t>
      </w:r>
      <w:r w:rsidRPr="004E054F">
        <w:rPr>
          <w:rFonts w:ascii="Helvetica" w:hAnsi="Helvetica" w:cs="Helvetica" w:hint="eastAsia"/>
          <w:b/>
          <w:bCs/>
          <w:color w:val="222222"/>
          <w:sz w:val="21"/>
          <w:szCs w:val="21"/>
        </w:rPr>
        <w:t>тора</w:t>
      </w:r>
      <w:r w:rsidRPr="004E054F">
        <w:rPr>
          <w:rFonts w:ascii="Helvetica" w:hAnsi="Helvetica" w:cs="Helvetica"/>
          <w:b/>
          <w:bCs/>
          <w:color w:val="222222"/>
          <w:sz w:val="21"/>
          <w:szCs w:val="21"/>
        </w:rPr>
        <w:t xml:space="preserve"> </w:t>
      </w:r>
      <w:r w:rsidRPr="004E054F">
        <w:rPr>
          <w:rFonts w:ascii="Helvetica" w:hAnsi="Helvetica" w:cs="Helvetica" w:hint="eastAsia"/>
          <w:b/>
          <w:bCs/>
          <w:color w:val="222222"/>
          <w:sz w:val="21"/>
          <w:szCs w:val="21"/>
        </w:rPr>
        <w:t>некроза</w:t>
      </w:r>
      <w:r w:rsidRPr="004E054F">
        <w:rPr>
          <w:rFonts w:ascii="Helvetica" w:hAnsi="Helvetica" w:cs="Helvetica"/>
          <w:b/>
          <w:bCs/>
          <w:color w:val="222222"/>
          <w:sz w:val="21"/>
          <w:szCs w:val="21"/>
        </w:rPr>
        <w:t xml:space="preserve"> </w:t>
      </w:r>
      <w:r w:rsidRPr="004E054F">
        <w:rPr>
          <w:rFonts w:ascii="Helvetica" w:hAnsi="Helvetica" w:cs="Helvetica" w:hint="eastAsia"/>
          <w:b/>
          <w:bCs/>
          <w:color w:val="222222"/>
          <w:sz w:val="21"/>
          <w:szCs w:val="21"/>
        </w:rPr>
        <w:t>опухолей</w:t>
      </w:r>
      <w:r w:rsidRPr="004E054F">
        <w:rPr>
          <w:rFonts w:ascii="Helvetica" w:hAnsi="Helvetica" w:cs="Helvetica"/>
          <w:b/>
          <w:bCs/>
          <w:color w:val="222222"/>
          <w:sz w:val="21"/>
          <w:szCs w:val="21"/>
        </w:rPr>
        <w:t xml:space="preserve"> </w:t>
      </w:r>
      <w:r w:rsidRPr="004E054F">
        <w:rPr>
          <w:rFonts w:ascii="Helvetica" w:hAnsi="Helvetica" w:cs="Helvetica" w:hint="eastAsia"/>
          <w:b/>
          <w:bCs/>
          <w:color w:val="222222"/>
          <w:sz w:val="21"/>
          <w:szCs w:val="21"/>
        </w:rPr>
        <w:t>и</w:t>
      </w:r>
      <w:r w:rsidRPr="004E054F">
        <w:rPr>
          <w:rFonts w:ascii="Helvetica" w:hAnsi="Helvetica" w:cs="Helvetica"/>
          <w:b/>
          <w:bCs/>
          <w:color w:val="222222"/>
          <w:sz w:val="21"/>
          <w:szCs w:val="21"/>
        </w:rPr>
        <w:t xml:space="preserve"> </w:t>
      </w:r>
      <w:r w:rsidRPr="004E054F">
        <w:rPr>
          <w:rFonts w:ascii="Helvetica" w:hAnsi="Helvetica" w:cs="Helvetica" w:hint="eastAsia"/>
          <w:b/>
          <w:bCs/>
          <w:color w:val="222222"/>
          <w:sz w:val="21"/>
          <w:szCs w:val="21"/>
        </w:rPr>
        <w:t>дефензинов</w:t>
      </w:r>
      <w:r w:rsidRPr="004E054F">
        <w:rPr>
          <w:rFonts w:ascii="Helvetica" w:hAnsi="Helvetica" w:cs="Helvetica"/>
          <w:b/>
          <w:bCs/>
          <w:color w:val="222222"/>
          <w:sz w:val="21"/>
          <w:szCs w:val="21"/>
        </w:rPr>
        <w:t xml:space="preserve"> </w:t>
      </w:r>
      <w:r w:rsidRPr="004E054F">
        <w:rPr>
          <w:rFonts w:ascii="Helvetica" w:hAnsi="Helvetica" w:cs="Helvetica" w:hint="eastAsia"/>
          <w:b/>
          <w:bCs/>
          <w:color w:val="222222"/>
          <w:sz w:val="21"/>
          <w:szCs w:val="21"/>
        </w:rPr>
        <w:t>при</w:t>
      </w:r>
      <w:r w:rsidRPr="004E054F">
        <w:rPr>
          <w:rFonts w:ascii="Helvetica" w:hAnsi="Helvetica" w:cs="Helvetica"/>
          <w:b/>
          <w:bCs/>
          <w:color w:val="222222"/>
          <w:sz w:val="21"/>
          <w:szCs w:val="21"/>
        </w:rPr>
        <w:t xml:space="preserve"> </w:t>
      </w:r>
      <w:r w:rsidRPr="004E054F">
        <w:rPr>
          <w:rFonts w:ascii="Helvetica" w:hAnsi="Helvetica" w:cs="Helvetica" w:hint="eastAsia"/>
          <w:b/>
          <w:bCs/>
          <w:color w:val="222222"/>
          <w:sz w:val="21"/>
          <w:szCs w:val="21"/>
        </w:rPr>
        <w:t>инфаркте</w:t>
      </w:r>
      <w:r w:rsidRPr="004E054F">
        <w:rPr>
          <w:rFonts w:ascii="Helvetica" w:hAnsi="Helvetica" w:cs="Helvetica"/>
          <w:b/>
          <w:bCs/>
          <w:color w:val="222222"/>
          <w:sz w:val="21"/>
          <w:szCs w:val="21"/>
        </w:rPr>
        <w:t xml:space="preserve"> </w:t>
      </w:r>
      <w:r w:rsidRPr="004E054F">
        <w:rPr>
          <w:rFonts w:ascii="Helvetica" w:hAnsi="Helvetica" w:cs="Helvetica" w:hint="eastAsia"/>
          <w:b/>
          <w:bCs/>
          <w:color w:val="222222"/>
          <w:sz w:val="21"/>
          <w:szCs w:val="21"/>
        </w:rPr>
        <w:t>миокарда</w:t>
      </w:r>
      <w:r w:rsidRPr="004E054F">
        <w:rPr>
          <w:rFonts w:ascii="Helvetica" w:hAnsi="Helvetica" w:cs="Helvetica"/>
          <w:b/>
          <w:bCs/>
          <w:color w:val="222222"/>
          <w:sz w:val="21"/>
          <w:szCs w:val="21"/>
        </w:rPr>
        <w:t xml:space="preserve"> </w:t>
      </w:r>
      <w:r w:rsidRPr="004E054F">
        <w:rPr>
          <w:rFonts w:ascii="Helvetica" w:hAnsi="Helvetica" w:cs="Helvetica" w:hint="eastAsia"/>
          <w:b/>
          <w:bCs/>
          <w:color w:val="222222"/>
          <w:sz w:val="21"/>
          <w:szCs w:val="21"/>
        </w:rPr>
        <w:t>и</w:t>
      </w:r>
      <w:r w:rsidRPr="004E054F">
        <w:rPr>
          <w:rFonts w:ascii="Helvetica" w:hAnsi="Helvetica" w:cs="Helvetica"/>
          <w:b/>
          <w:bCs/>
          <w:color w:val="222222"/>
          <w:sz w:val="21"/>
          <w:szCs w:val="21"/>
        </w:rPr>
        <w:t xml:space="preserve"> </w:t>
      </w:r>
      <w:r w:rsidRPr="004E054F">
        <w:rPr>
          <w:rFonts w:ascii="Helvetica" w:hAnsi="Helvetica" w:cs="Helvetica" w:hint="eastAsia"/>
          <w:b/>
          <w:bCs/>
          <w:color w:val="222222"/>
          <w:sz w:val="21"/>
          <w:szCs w:val="21"/>
        </w:rPr>
        <w:t>некото­</w:t>
      </w:r>
      <w:r w:rsidRPr="004E054F">
        <w:rPr>
          <w:rFonts w:ascii="Helvetica" w:hAnsi="Helvetica" w:cs="Helvetica"/>
          <w:b/>
          <w:bCs/>
          <w:color w:val="222222"/>
          <w:sz w:val="21"/>
          <w:szCs w:val="21"/>
        </w:rPr>
        <w:t xml:space="preserve"> </w:t>
      </w:r>
      <w:r w:rsidRPr="004E054F">
        <w:rPr>
          <w:rFonts w:ascii="Helvetica" w:hAnsi="Helvetica" w:cs="Helvetica" w:hint="eastAsia"/>
          <w:b/>
          <w:bCs/>
          <w:color w:val="222222"/>
          <w:sz w:val="21"/>
          <w:szCs w:val="21"/>
        </w:rPr>
        <w:t>рых</w:t>
      </w:r>
      <w:r w:rsidRPr="004E054F">
        <w:rPr>
          <w:rFonts w:ascii="Helvetica" w:hAnsi="Helvetica" w:cs="Helvetica"/>
          <w:b/>
          <w:bCs/>
          <w:color w:val="222222"/>
          <w:sz w:val="21"/>
          <w:szCs w:val="21"/>
        </w:rPr>
        <w:t xml:space="preserve"> </w:t>
      </w:r>
      <w:r w:rsidRPr="004E054F">
        <w:rPr>
          <w:rFonts w:ascii="Helvetica" w:hAnsi="Helvetica" w:cs="Helvetica" w:hint="eastAsia"/>
          <w:b/>
          <w:bCs/>
          <w:color w:val="222222"/>
          <w:sz w:val="21"/>
          <w:szCs w:val="21"/>
        </w:rPr>
        <w:t>инфекционных</w:t>
      </w:r>
      <w:r w:rsidRPr="004E054F">
        <w:rPr>
          <w:rFonts w:ascii="Helvetica" w:hAnsi="Helvetica" w:cs="Helvetica"/>
          <w:b/>
          <w:bCs/>
          <w:color w:val="222222"/>
          <w:sz w:val="21"/>
          <w:szCs w:val="21"/>
        </w:rPr>
        <w:t xml:space="preserve"> </w:t>
      </w:r>
      <w:r w:rsidRPr="004E054F">
        <w:rPr>
          <w:rFonts w:ascii="Helvetica" w:hAnsi="Helvetica" w:cs="Helvetica" w:hint="eastAsia"/>
          <w:b/>
          <w:bCs/>
          <w:color w:val="222222"/>
          <w:sz w:val="21"/>
          <w:szCs w:val="21"/>
        </w:rPr>
        <w:t>заболеваниях</w:t>
      </w:r>
      <w:r w:rsidRPr="004E054F">
        <w:rPr>
          <w:rFonts w:ascii="Helvetica" w:hAnsi="Helvetica" w:cs="Helvetica"/>
          <w:b/>
          <w:bCs/>
          <w:color w:val="222222"/>
          <w:sz w:val="21"/>
          <w:szCs w:val="21"/>
        </w:rPr>
        <w:t xml:space="preserve">. </w:t>
      </w:r>
      <w:r w:rsidRPr="004E054F">
        <w:rPr>
          <w:rFonts w:ascii="Helvetica" w:hAnsi="Helvetica" w:cs="Helvetica" w:hint="eastAsia"/>
          <w:b/>
          <w:bCs/>
          <w:color w:val="222222"/>
          <w:sz w:val="21"/>
          <w:szCs w:val="21"/>
        </w:rPr>
        <w:t>При</w:t>
      </w:r>
      <w:r w:rsidRPr="004E054F">
        <w:rPr>
          <w:rFonts w:ascii="Helvetica" w:hAnsi="Helvetica" w:cs="Helvetica"/>
          <w:b/>
          <w:bCs/>
          <w:color w:val="222222"/>
          <w:sz w:val="21"/>
          <w:szCs w:val="21"/>
        </w:rPr>
        <w:t xml:space="preserve"> </w:t>
      </w:r>
      <w:r w:rsidRPr="004E054F">
        <w:rPr>
          <w:rFonts w:ascii="Helvetica" w:hAnsi="Helvetica" w:cs="Helvetica" w:hint="eastAsia"/>
          <w:b/>
          <w:bCs/>
          <w:color w:val="222222"/>
          <w:sz w:val="21"/>
          <w:szCs w:val="21"/>
        </w:rPr>
        <w:t>инфаркте</w:t>
      </w:r>
      <w:r w:rsidRPr="004E054F">
        <w:rPr>
          <w:rFonts w:ascii="Helvetica" w:hAnsi="Helvetica" w:cs="Helvetica"/>
          <w:b/>
          <w:bCs/>
          <w:color w:val="222222"/>
          <w:sz w:val="21"/>
          <w:szCs w:val="21"/>
        </w:rPr>
        <w:t xml:space="preserve"> </w:t>
      </w:r>
      <w:r w:rsidRPr="004E054F">
        <w:rPr>
          <w:rFonts w:ascii="Helvetica" w:hAnsi="Helvetica" w:cs="Helvetica" w:hint="eastAsia"/>
          <w:b/>
          <w:bCs/>
          <w:color w:val="222222"/>
          <w:sz w:val="21"/>
          <w:szCs w:val="21"/>
        </w:rPr>
        <w:t>миокарда</w:t>
      </w:r>
      <w:r w:rsidRPr="004E054F">
        <w:rPr>
          <w:rFonts w:ascii="Helvetica" w:hAnsi="Helvetica" w:cs="Helvetica"/>
          <w:b/>
          <w:bCs/>
          <w:color w:val="222222"/>
          <w:sz w:val="21"/>
          <w:szCs w:val="21"/>
        </w:rPr>
        <w:t xml:space="preserve"> (</w:t>
      </w:r>
      <w:r w:rsidRPr="004E054F">
        <w:rPr>
          <w:rFonts w:ascii="Helvetica" w:hAnsi="Helvetica" w:cs="Helvetica" w:hint="eastAsia"/>
          <w:b/>
          <w:bCs/>
          <w:color w:val="222222"/>
          <w:sz w:val="21"/>
          <w:szCs w:val="21"/>
        </w:rPr>
        <w:t>ИМ</w:t>
      </w:r>
      <w:r w:rsidRPr="004E054F">
        <w:rPr>
          <w:rFonts w:ascii="Helvetica" w:hAnsi="Helvetica" w:cs="Helvetica"/>
          <w:b/>
          <w:bCs/>
          <w:color w:val="222222"/>
          <w:sz w:val="21"/>
          <w:szCs w:val="21"/>
        </w:rPr>
        <w:t xml:space="preserve">), </w:t>
      </w:r>
      <w:r w:rsidRPr="004E054F">
        <w:rPr>
          <w:rFonts w:ascii="Helvetica" w:hAnsi="Helvetica" w:cs="Helvetica" w:hint="eastAsia"/>
          <w:b/>
          <w:bCs/>
          <w:color w:val="222222"/>
          <w:sz w:val="21"/>
          <w:szCs w:val="21"/>
        </w:rPr>
        <w:t>по</w:t>
      </w:r>
      <w:r w:rsidRPr="004E054F">
        <w:rPr>
          <w:rFonts w:ascii="Helvetica" w:hAnsi="Helvetica" w:cs="Helvetica"/>
          <w:b/>
          <w:bCs/>
          <w:color w:val="222222"/>
          <w:sz w:val="21"/>
          <w:szCs w:val="21"/>
        </w:rPr>
        <w:t xml:space="preserve"> </w:t>
      </w:r>
      <w:r w:rsidRPr="004E054F">
        <w:rPr>
          <w:rFonts w:ascii="Helvetica" w:hAnsi="Helvetica" w:cs="Helvetica" w:hint="eastAsia"/>
          <w:b/>
          <w:bCs/>
          <w:color w:val="222222"/>
          <w:sz w:val="21"/>
          <w:szCs w:val="21"/>
        </w:rPr>
        <w:t>сравнению</w:t>
      </w:r>
      <w:r w:rsidRPr="004E054F">
        <w:rPr>
          <w:rFonts w:ascii="Helvetica" w:hAnsi="Helvetica" w:cs="Helvetica"/>
          <w:b/>
          <w:bCs/>
          <w:color w:val="222222"/>
          <w:sz w:val="21"/>
          <w:szCs w:val="21"/>
        </w:rPr>
        <w:t xml:space="preserve"> </w:t>
      </w:r>
      <w:r w:rsidRPr="004E054F">
        <w:rPr>
          <w:rFonts w:ascii="Helvetica" w:hAnsi="Helvetica" w:cs="Helvetica" w:hint="eastAsia"/>
          <w:b/>
          <w:bCs/>
          <w:color w:val="222222"/>
          <w:sz w:val="21"/>
          <w:szCs w:val="21"/>
        </w:rPr>
        <w:t>с</w:t>
      </w:r>
      <w:r w:rsidRPr="004E054F">
        <w:rPr>
          <w:rFonts w:ascii="Helvetica" w:hAnsi="Helvetica" w:cs="Helvetica"/>
          <w:b/>
          <w:bCs/>
          <w:color w:val="222222"/>
          <w:sz w:val="21"/>
          <w:szCs w:val="21"/>
        </w:rPr>
        <w:t xml:space="preserve"> </w:t>
      </w:r>
      <w:r w:rsidRPr="004E054F">
        <w:rPr>
          <w:rFonts w:ascii="Helvetica" w:hAnsi="Helvetica" w:cs="Helvetica" w:hint="eastAsia"/>
          <w:b/>
          <w:bCs/>
          <w:color w:val="222222"/>
          <w:sz w:val="21"/>
          <w:szCs w:val="21"/>
        </w:rPr>
        <w:t>контрольной</w:t>
      </w:r>
    </w:p>
    <w:sectPr w:rsidR="00484EB4" w:rsidRPr="004E054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4B6D0" w14:textId="77777777" w:rsidR="0030350A" w:rsidRDefault="0030350A">
      <w:pPr>
        <w:spacing w:after="0" w:line="240" w:lineRule="auto"/>
      </w:pPr>
      <w:r>
        <w:separator/>
      </w:r>
    </w:p>
  </w:endnote>
  <w:endnote w:type="continuationSeparator" w:id="0">
    <w:p w14:paraId="1621E8A6" w14:textId="77777777" w:rsidR="0030350A" w:rsidRDefault="00303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E34EF" w14:textId="77777777" w:rsidR="0030350A" w:rsidRDefault="0030350A"/>
    <w:p w14:paraId="02D1BE19" w14:textId="77777777" w:rsidR="0030350A" w:rsidRDefault="0030350A"/>
    <w:p w14:paraId="43766F91" w14:textId="77777777" w:rsidR="0030350A" w:rsidRDefault="0030350A"/>
    <w:p w14:paraId="31A2E725" w14:textId="77777777" w:rsidR="0030350A" w:rsidRDefault="0030350A"/>
    <w:p w14:paraId="518A3C46" w14:textId="77777777" w:rsidR="0030350A" w:rsidRDefault="0030350A"/>
    <w:p w14:paraId="3F372E5C" w14:textId="77777777" w:rsidR="0030350A" w:rsidRDefault="0030350A"/>
    <w:p w14:paraId="42FA4C99" w14:textId="77777777" w:rsidR="0030350A" w:rsidRDefault="0030350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8C4BBBA" wp14:editId="0E62B60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A02AAE" w14:textId="77777777" w:rsidR="0030350A" w:rsidRDefault="0030350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8C4BBB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EA02AAE" w14:textId="77777777" w:rsidR="0030350A" w:rsidRDefault="0030350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75966DF" w14:textId="77777777" w:rsidR="0030350A" w:rsidRDefault="0030350A"/>
    <w:p w14:paraId="5BCC31F5" w14:textId="77777777" w:rsidR="0030350A" w:rsidRDefault="0030350A"/>
    <w:p w14:paraId="43A55FA4" w14:textId="77777777" w:rsidR="0030350A" w:rsidRDefault="0030350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BEEBE47" wp14:editId="1106946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ADA5AE" w14:textId="77777777" w:rsidR="0030350A" w:rsidRDefault="0030350A"/>
                          <w:p w14:paraId="6DB9C219" w14:textId="77777777" w:rsidR="0030350A" w:rsidRDefault="0030350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BEEBE4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1ADA5AE" w14:textId="77777777" w:rsidR="0030350A" w:rsidRDefault="0030350A"/>
                    <w:p w14:paraId="6DB9C219" w14:textId="77777777" w:rsidR="0030350A" w:rsidRDefault="0030350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A52F60A" w14:textId="77777777" w:rsidR="0030350A" w:rsidRDefault="0030350A"/>
    <w:p w14:paraId="1BB5A0D9" w14:textId="77777777" w:rsidR="0030350A" w:rsidRDefault="0030350A">
      <w:pPr>
        <w:rPr>
          <w:sz w:val="2"/>
          <w:szCs w:val="2"/>
        </w:rPr>
      </w:pPr>
    </w:p>
    <w:p w14:paraId="21E855B0" w14:textId="77777777" w:rsidR="0030350A" w:rsidRDefault="0030350A"/>
    <w:p w14:paraId="692C04E5" w14:textId="77777777" w:rsidR="0030350A" w:rsidRDefault="0030350A">
      <w:pPr>
        <w:spacing w:after="0" w:line="240" w:lineRule="auto"/>
      </w:pPr>
    </w:p>
  </w:footnote>
  <w:footnote w:type="continuationSeparator" w:id="0">
    <w:p w14:paraId="609E0872" w14:textId="77777777" w:rsidR="0030350A" w:rsidRDefault="003035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0A"/>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199247</TotalTime>
  <Pages>1</Pages>
  <Words>181</Words>
  <Characters>1033</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1212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1252</cp:revision>
  <cp:lastPrinted>2009-02-06T05:36:00Z</cp:lastPrinted>
  <dcterms:created xsi:type="dcterms:W3CDTF">2024-01-07T13:43:00Z</dcterms:created>
  <dcterms:modified xsi:type="dcterms:W3CDTF">2025-11-05T20:20:00Z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