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E2" w:rsidRDefault="00E37BE2" w:rsidP="00E37B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Макаров Віктор Михайлович</w:t>
      </w:r>
      <w:r>
        <w:rPr>
          <w:rFonts w:ascii="Arial" w:hAnsi="Arial" w:cs="Arial"/>
          <w:kern w:val="0"/>
          <w:sz w:val="28"/>
          <w:szCs w:val="28"/>
          <w:lang w:eastAsia="ru-RU"/>
        </w:rPr>
        <w:t>, аспірант Вінницького національного</w:t>
      </w:r>
    </w:p>
    <w:p w:rsidR="00E37BE2" w:rsidRDefault="00E37BE2" w:rsidP="00E37B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медичного університету ім. М. І. Пирогова, тема дисертації:</w:t>
      </w:r>
    </w:p>
    <w:p w:rsidR="00E37BE2" w:rsidRDefault="00E37BE2" w:rsidP="00E37B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«Оптимізація хірургічної тактики та лікування хворих з абсцесами</w:t>
      </w:r>
    </w:p>
    <w:p w:rsidR="00E37BE2" w:rsidRDefault="00E37BE2" w:rsidP="00E37B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печінки.», (222 Медицина). Спеціалізована вчена рада ДФ 05.600.029</w:t>
      </w:r>
    </w:p>
    <w:p w:rsidR="00E37BE2" w:rsidRDefault="00E37BE2" w:rsidP="00E37B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Вінницькому національному медичному університеті</w:t>
      </w:r>
    </w:p>
    <w:p w:rsidR="008625C9" w:rsidRPr="00E37BE2" w:rsidRDefault="00E37BE2" w:rsidP="00E37BE2">
      <w:r>
        <w:rPr>
          <w:rFonts w:ascii="Arial" w:hAnsi="Arial" w:cs="Arial"/>
          <w:kern w:val="0"/>
          <w:sz w:val="28"/>
          <w:szCs w:val="28"/>
          <w:lang w:eastAsia="ru-RU"/>
        </w:rPr>
        <w:t>ім. М. І. Пирогова</w:t>
      </w:r>
    </w:p>
    <w:sectPr w:rsidR="008625C9" w:rsidRPr="00E37B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37BE2" w:rsidRPr="00E37B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CE077-1620-4E83-85D3-07417E07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2022-01-28T18:02:00Z</dcterms:created>
  <dcterms:modified xsi:type="dcterms:W3CDTF">2022-01-29T16:55:00Z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