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5180" w14:textId="77777777" w:rsidR="00D02680" w:rsidRDefault="00D02680" w:rsidP="00D02680">
      <w:pPr>
        <w:pStyle w:val="afffffffffffffffffffffffffff5"/>
        <w:rPr>
          <w:rFonts w:ascii="Verdana" w:hAnsi="Verdana"/>
          <w:color w:val="000000"/>
          <w:sz w:val="21"/>
          <w:szCs w:val="21"/>
        </w:rPr>
      </w:pPr>
      <w:r>
        <w:rPr>
          <w:rFonts w:ascii="Helvetica" w:hAnsi="Helvetica" w:cs="Helvetica"/>
          <w:b/>
          <w:bCs w:val="0"/>
          <w:color w:val="222222"/>
          <w:sz w:val="21"/>
          <w:szCs w:val="21"/>
        </w:rPr>
        <w:t>Агафонов, Александр Викторович.</w:t>
      </w:r>
    </w:p>
    <w:p w14:paraId="66E26C6C" w14:textId="77777777" w:rsidR="00D02680" w:rsidRDefault="00D02680" w:rsidP="00D0268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Российско-китайские </w:t>
      </w:r>
      <w:proofErr w:type="gramStart"/>
      <w:r>
        <w:rPr>
          <w:rFonts w:ascii="Helvetica" w:hAnsi="Helvetica" w:cs="Helvetica"/>
          <w:caps/>
          <w:color w:val="222222"/>
          <w:sz w:val="21"/>
          <w:szCs w:val="21"/>
        </w:rPr>
        <w:t>отношения :</w:t>
      </w:r>
      <w:proofErr w:type="gramEnd"/>
      <w:r>
        <w:rPr>
          <w:rFonts w:ascii="Helvetica" w:hAnsi="Helvetica" w:cs="Helvetica"/>
          <w:caps/>
          <w:color w:val="222222"/>
          <w:sz w:val="21"/>
          <w:szCs w:val="21"/>
        </w:rPr>
        <w:t xml:space="preserve"> Параметры взаимозависимости национальных интересов в формирующемся многополярном мире : диссертация ... кандидата политических наук : 23.00.04. - Москва, 2000. - 145 с.</w:t>
      </w:r>
    </w:p>
    <w:p w14:paraId="17664BAB" w14:textId="77777777" w:rsidR="00D02680" w:rsidRDefault="00D02680" w:rsidP="00D026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Агафонов, Александр Викторович</w:t>
      </w:r>
    </w:p>
    <w:p w14:paraId="4A71B031" w14:textId="77777777" w:rsidR="00D02680" w:rsidRDefault="00D02680" w:rsidP="00D026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81362D" w14:textId="77777777" w:rsidR="00D02680" w:rsidRDefault="00D02680" w:rsidP="00D026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РОССИЯ И КИТАЙ В НОВОЙ СИСТЕМЕ</w:t>
      </w:r>
    </w:p>
    <w:p w14:paraId="2607FED1" w14:textId="77777777" w:rsidR="00D02680" w:rsidRDefault="00D02680" w:rsidP="00D026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ГЕОПОЛИТИЧЕСКИХ КООРДИНАТ</w:t>
      </w:r>
    </w:p>
    <w:p w14:paraId="1BC760AF" w14:textId="77777777" w:rsidR="00D02680" w:rsidRDefault="00D02680" w:rsidP="00D026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СТРАТЕГИЧЕСКИЕ ИДЕИ ДЭН СЯОПИНА И МЕСТО РОССИИ В МНОГОСТОРОННИХ РЕЖИМАХ БЕЗОПАСНОСТИ</w:t>
      </w:r>
    </w:p>
    <w:p w14:paraId="4AD4DB5C" w14:textId="77777777" w:rsidR="00D02680" w:rsidRDefault="00D02680" w:rsidP="00D026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ИМПЕРАТИВЫ И ПЕРСПЕКТИВЫ</w:t>
      </w:r>
    </w:p>
    <w:p w14:paraId="62F044B1" w14:textId="77777777" w:rsidR="00D02680" w:rsidRDefault="00D02680" w:rsidP="00D026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ФОРМИРОВАНИЯ РОССИЙСКО-КИТАЙСКИХ ОТНОШЕНИЙ В КОНТУРАХ ДОЛГОСРОЧНОЙ </w:t>
      </w:r>
      <w:proofErr w:type="gramStart"/>
      <w:r>
        <w:rPr>
          <w:rFonts w:ascii="Arial" w:hAnsi="Arial" w:cs="Arial"/>
          <w:color w:val="333333"/>
          <w:sz w:val="21"/>
          <w:szCs w:val="21"/>
        </w:rPr>
        <w:t>СТРАТЕГИИ .</w:t>
      </w:r>
      <w:proofErr w:type="gramEnd"/>
      <w:r>
        <w:rPr>
          <w:rFonts w:ascii="Arial" w:hAnsi="Arial" w:cs="Arial"/>
          <w:color w:val="333333"/>
          <w:sz w:val="21"/>
          <w:szCs w:val="21"/>
        </w:rPr>
        <w:t>,.</w:t>
      </w:r>
    </w:p>
    <w:p w14:paraId="4FDAD129" w14:textId="7F7E111E" w:rsidR="00BD642D" w:rsidRPr="00D02680" w:rsidRDefault="00BD642D" w:rsidP="00D02680"/>
    <w:sectPr w:rsidR="00BD642D" w:rsidRPr="00D026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327A" w14:textId="77777777" w:rsidR="00B654C7" w:rsidRDefault="00B654C7">
      <w:pPr>
        <w:spacing w:after="0" w:line="240" w:lineRule="auto"/>
      </w:pPr>
      <w:r>
        <w:separator/>
      </w:r>
    </w:p>
  </w:endnote>
  <w:endnote w:type="continuationSeparator" w:id="0">
    <w:p w14:paraId="0DEB8722" w14:textId="77777777" w:rsidR="00B654C7" w:rsidRDefault="00B6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6752" w14:textId="77777777" w:rsidR="00B654C7" w:rsidRDefault="00B654C7"/>
    <w:p w14:paraId="2F5AA901" w14:textId="77777777" w:rsidR="00B654C7" w:rsidRDefault="00B654C7"/>
    <w:p w14:paraId="44125AA3" w14:textId="77777777" w:rsidR="00B654C7" w:rsidRDefault="00B654C7"/>
    <w:p w14:paraId="0F2BFFCD" w14:textId="77777777" w:rsidR="00B654C7" w:rsidRDefault="00B654C7"/>
    <w:p w14:paraId="2601141F" w14:textId="77777777" w:rsidR="00B654C7" w:rsidRDefault="00B654C7"/>
    <w:p w14:paraId="126DA907" w14:textId="77777777" w:rsidR="00B654C7" w:rsidRDefault="00B654C7"/>
    <w:p w14:paraId="13FA3B20" w14:textId="77777777" w:rsidR="00B654C7" w:rsidRDefault="00B654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473916" wp14:editId="0065A6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017E9" w14:textId="77777777" w:rsidR="00B654C7" w:rsidRDefault="00B654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4739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E017E9" w14:textId="77777777" w:rsidR="00B654C7" w:rsidRDefault="00B654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BAFC57" w14:textId="77777777" w:rsidR="00B654C7" w:rsidRDefault="00B654C7"/>
    <w:p w14:paraId="7D6F548B" w14:textId="77777777" w:rsidR="00B654C7" w:rsidRDefault="00B654C7"/>
    <w:p w14:paraId="330B4884" w14:textId="77777777" w:rsidR="00B654C7" w:rsidRDefault="00B654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B8490F" wp14:editId="76D7BB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A3FE7" w14:textId="77777777" w:rsidR="00B654C7" w:rsidRDefault="00B654C7"/>
                          <w:p w14:paraId="1B02810C" w14:textId="77777777" w:rsidR="00B654C7" w:rsidRDefault="00B654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B849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CA3FE7" w14:textId="77777777" w:rsidR="00B654C7" w:rsidRDefault="00B654C7"/>
                    <w:p w14:paraId="1B02810C" w14:textId="77777777" w:rsidR="00B654C7" w:rsidRDefault="00B654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E9CFA3" w14:textId="77777777" w:rsidR="00B654C7" w:rsidRDefault="00B654C7"/>
    <w:p w14:paraId="6ECF7854" w14:textId="77777777" w:rsidR="00B654C7" w:rsidRDefault="00B654C7">
      <w:pPr>
        <w:rPr>
          <w:sz w:val="2"/>
          <w:szCs w:val="2"/>
        </w:rPr>
      </w:pPr>
    </w:p>
    <w:p w14:paraId="28481FBC" w14:textId="77777777" w:rsidR="00B654C7" w:rsidRDefault="00B654C7"/>
    <w:p w14:paraId="71F63474" w14:textId="77777777" w:rsidR="00B654C7" w:rsidRDefault="00B654C7">
      <w:pPr>
        <w:spacing w:after="0" w:line="240" w:lineRule="auto"/>
      </w:pPr>
    </w:p>
  </w:footnote>
  <w:footnote w:type="continuationSeparator" w:id="0">
    <w:p w14:paraId="288607F1" w14:textId="77777777" w:rsidR="00B654C7" w:rsidRDefault="00B65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4C7"/>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92018</TotalTime>
  <Pages>1</Pages>
  <Words>89</Words>
  <Characters>512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cp:revision>
  <cp:lastPrinted>2009-02-06T05:36:00Z</cp:lastPrinted>
  <dcterms:created xsi:type="dcterms:W3CDTF">2024-01-07T13:43:00Z</dcterms:created>
  <dcterms:modified xsi:type="dcterms:W3CDTF">2025-05-08T21:35:00Z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