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37693" w14:textId="7B8E44EA" w:rsidR="00CE6B99" w:rsidRDefault="009F20E7" w:rsidP="009F20E7">
      <w:r w:rsidRPr="009F20E7">
        <w:rPr>
          <w:rFonts w:hint="eastAsia"/>
        </w:rPr>
        <w:t>Научное</w:t>
      </w:r>
      <w:r w:rsidRPr="009F20E7">
        <w:t xml:space="preserve"> </w:t>
      </w:r>
      <w:r w:rsidRPr="009F20E7">
        <w:rPr>
          <w:rFonts w:hint="eastAsia"/>
        </w:rPr>
        <w:t>обоснование</w:t>
      </w:r>
      <w:r w:rsidRPr="009F20E7">
        <w:t xml:space="preserve"> </w:t>
      </w:r>
      <w:r w:rsidRPr="009F20E7">
        <w:rPr>
          <w:rFonts w:hint="eastAsia"/>
        </w:rPr>
        <w:t>комплексной</w:t>
      </w:r>
      <w:r w:rsidRPr="009F20E7">
        <w:t xml:space="preserve"> </w:t>
      </w:r>
      <w:r w:rsidRPr="009F20E7">
        <w:rPr>
          <w:rFonts w:hint="eastAsia"/>
        </w:rPr>
        <w:t>реабилитации</w:t>
      </w:r>
      <w:r w:rsidRPr="009F20E7">
        <w:t xml:space="preserve"> </w:t>
      </w:r>
      <w:r w:rsidRPr="009F20E7">
        <w:rPr>
          <w:rFonts w:hint="eastAsia"/>
        </w:rPr>
        <w:t>больных</w:t>
      </w:r>
      <w:r w:rsidRPr="009F20E7">
        <w:t xml:space="preserve"> </w:t>
      </w:r>
      <w:r w:rsidRPr="009F20E7">
        <w:rPr>
          <w:rFonts w:hint="eastAsia"/>
        </w:rPr>
        <w:t>и</w:t>
      </w:r>
      <w:r w:rsidRPr="009F20E7">
        <w:t xml:space="preserve"> </w:t>
      </w:r>
      <w:r w:rsidRPr="009F20E7">
        <w:rPr>
          <w:rFonts w:hint="eastAsia"/>
        </w:rPr>
        <w:t>инвалидов</w:t>
      </w:r>
      <w:r w:rsidRPr="009F20E7">
        <w:t xml:space="preserve"> </w:t>
      </w:r>
      <w:r w:rsidRPr="009F20E7">
        <w:rPr>
          <w:rFonts w:hint="eastAsia"/>
        </w:rPr>
        <w:t>при</w:t>
      </w:r>
      <w:r w:rsidRPr="009F20E7">
        <w:t xml:space="preserve"> </w:t>
      </w:r>
      <w:r w:rsidRPr="009F20E7">
        <w:rPr>
          <w:rFonts w:hint="eastAsia"/>
        </w:rPr>
        <w:t>сосудистой</w:t>
      </w:r>
      <w:r w:rsidRPr="009F20E7">
        <w:t xml:space="preserve"> </w:t>
      </w:r>
      <w:r w:rsidRPr="009F20E7">
        <w:rPr>
          <w:rFonts w:hint="eastAsia"/>
        </w:rPr>
        <w:t>офтальмопатологии</w:t>
      </w:r>
      <w:r>
        <w:t xml:space="preserve"> </w:t>
      </w:r>
      <w:r w:rsidRPr="009F20E7">
        <w:rPr>
          <w:rFonts w:hint="eastAsia"/>
        </w:rPr>
        <w:t>Разумовская</w:t>
      </w:r>
      <w:r w:rsidRPr="009F20E7">
        <w:t xml:space="preserve"> </w:t>
      </w:r>
      <w:r w:rsidRPr="009F20E7">
        <w:rPr>
          <w:rFonts w:hint="eastAsia"/>
        </w:rPr>
        <w:t>Анна</w:t>
      </w:r>
      <w:r w:rsidRPr="009F20E7">
        <w:t xml:space="preserve"> </w:t>
      </w:r>
      <w:r w:rsidRPr="009F20E7">
        <w:rPr>
          <w:rFonts w:hint="eastAsia"/>
        </w:rPr>
        <w:t>Михайловна</w:t>
      </w:r>
    </w:p>
    <w:p w14:paraId="3CB7581C" w14:textId="77777777" w:rsidR="009F20E7" w:rsidRDefault="009F20E7" w:rsidP="009F20E7">
      <w:r>
        <w:rPr>
          <w:rFonts w:hint="eastAsia"/>
        </w:rPr>
        <w:t>ОГЛАВЛЕНИЕ</w:t>
      </w:r>
      <w:r>
        <w:t xml:space="preserve"> </w:t>
      </w:r>
      <w:r>
        <w:rPr>
          <w:rFonts w:hint="eastAsia"/>
        </w:rPr>
        <w:t>ДИССЕРТАЦИИ</w:t>
      </w:r>
    </w:p>
    <w:p w14:paraId="60BC001D" w14:textId="77777777" w:rsidR="009F20E7" w:rsidRDefault="009F20E7" w:rsidP="009F20E7">
      <w:r>
        <w:rPr>
          <w:rFonts w:hint="eastAsia"/>
        </w:rPr>
        <w:t>доктор</w:t>
      </w:r>
      <w:r>
        <w:t xml:space="preserve"> </w:t>
      </w:r>
      <w:r>
        <w:rPr>
          <w:rFonts w:hint="eastAsia"/>
        </w:rPr>
        <w:t>наук</w:t>
      </w:r>
      <w:r>
        <w:t xml:space="preserve"> </w:t>
      </w:r>
      <w:r>
        <w:rPr>
          <w:rFonts w:hint="eastAsia"/>
        </w:rPr>
        <w:t>Разумовская</w:t>
      </w:r>
      <w:r>
        <w:t xml:space="preserve"> </w:t>
      </w:r>
      <w:r>
        <w:rPr>
          <w:rFonts w:hint="eastAsia"/>
        </w:rPr>
        <w:t>Анна</w:t>
      </w:r>
      <w:r>
        <w:t xml:space="preserve"> </w:t>
      </w:r>
      <w:r>
        <w:rPr>
          <w:rFonts w:hint="eastAsia"/>
        </w:rPr>
        <w:t>Михайловна</w:t>
      </w:r>
    </w:p>
    <w:p w14:paraId="275D3F7D" w14:textId="77777777" w:rsidR="009F20E7" w:rsidRDefault="009F20E7" w:rsidP="009F20E7">
      <w:r>
        <w:rPr>
          <w:rFonts w:hint="eastAsia"/>
        </w:rPr>
        <w:t>ВВЕДЕНИЕ</w:t>
      </w:r>
    </w:p>
    <w:p w14:paraId="3F5967EA" w14:textId="77777777" w:rsidR="009F20E7" w:rsidRDefault="009F20E7" w:rsidP="009F20E7"/>
    <w:p w14:paraId="63F45D1D" w14:textId="77777777" w:rsidR="009F20E7" w:rsidRDefault="009F20E7" w:rsidP="009F20E7">
      <w:r>
        <w:rPr>
          <w:rFonts w:hint="eastAsia"/>
        </w:rPr>
        <w:t>Глава</w:t>
      </w:r>
      <w:r>
        <w:t xml:space="preserve"> 1. </w:t>
      </w:r>
      <w:r>
        <w:rPr>
          <w:rFonts w:hint="eastAsia"/>
        </w:rPr>
        <w:t>ОБЗОР</w:t>
      </w:r>
      <w:r>
        <w:t xml:space="preserve"> </w:t>
      </w:r>
      <w:r>
        <w:rPr>
          <w:rFonts w:hint="eastAsia"/>
        </w:rPr>
        <w:t>ЛИТЕРАТУРЫ</w:t>
      </w:r>
    </w:p>
    <w:p w14:paraId="30A50AF6" w14:textId="77777777" w:rsidR="009F20E7" w:rsidRDefault="009F20E7" w:rsidP="009F20E7"/>
    <w:p w14:paraId="46A248A6" w14:textId="77777777" w:rsidR="009F20E7" w:rsidRDefault="009F20E7" w:rsidP="009F20E7">
      <w:r>
        <w:t xml:space="preserve">1.2. </w:t>
      </w:r>
      <w:r>
        <w:rPr>
          <w:rFonts w:hint="eastAsia"/>
        </w:rPr>
        <w:t>Медико</w:t>
      </w:r>
      <w:r>
        <w:t>-</w:t>
      </w:r>
      <w:r>
        <w:rPr>
          <w:rFonts w:hint="eastAsia"/>
        </w:rPr>
        <w:t>социальная</w:t>
      </w:r>
      <w:r>
        <w:t xml:space="preserve"> </w:t>
      </w:r>
      <w:r>
        <w:rPr>
          <w:rFonts w:hint="eastAsia"/>
        </w:rPr>
        <w:t>помощь</w:t>
      </w:r>
      <w:r>
        <w:t xml:space="preserve"> </w:t>
      </w:r>
      <w:r>
        <w:rPr>
          <w:rFonts w:hint="eastAsia"/>
        </w:rPr>
        <w:t>и</w:t>
      </w:r>
      <w:r>
        <w:t xml:space="preserve"> </w:t>
      </w:r>
      <w:r>
        <w:rPr>
          <w:rFonts w:hint="eastAsia"/>
        </w:rPr>
        <w:t>социально</w:t>
      </w:r>
      <w:r>
        <w:t>-</w:t>
      </w:r>
      <w:r>
        <w:rPr>
          <w:rFonts w:hint="eastAsia"/>
        </w:rPr>
        <w:t>трудовая</w:t>
      </w:r>
      <w:r>
        <w:t xml:space="preserve"> </w:t>
      </w:r>
      <w:r>
        <w:rPr>
          <w:rFonts w:hint="eastAsia"/>
        </w:rPr>
        <w:t>реабилитация</w:t>
      </w:r>
      <w:r>
        <w:t xml:space="preserve"> </w:t>
      </w:r>
      <w:r>
        <w:rPr>
          <w:rFonts w:hint="eastAsia"/>
        </w:rPr>
        <w:t>при</w:t>
      </w:r>
      <w:r>
        <w:t xml:space="preserve"> </w:t>
      </w:r>
      <w:r>
        <w:rPr>
          <w:rFonts w:hint="eastAsia"/>
        </w:rPr>
        <w:t>сосудистой</w:t>
      </w:r>
      <w:r>
        <w:t xml:space="preserve"> </w:t>
      </w:r>
      <w:r>
        <w:rPr>
          <w:rFonts w:hint="eastAsia"/>
        </w:rPr>
        <w:t>офтальмопатологии</w:t>
      </w:r>
    </w:p>
    <w:p w14:paraId="5AC9D481" w14:textId="77777777" w:rsidR="009F20E7" w:rsidRDefault="009F20E7" w:rsidP="009F20E7"/>
    <w:p w14:paraId="0BEA4EA7" w14:textId="77777777" w:rsidR="009F20E7" w:rsidRDefault="009F20E7" w:rsidP="009F20E7">
      <w:r>
        <w:t xml:space="preserve">1.3. </w:t>
      </w:r>
      <w:r>
        <w:rPr>
          <w:rFonts w:hint="eastAsia"/>
        </w:rPr>
        <w:t>Основные</w:t>
      </w:r>
      <w:r>
        <w:t xml:space="preserve"> </w:t>
      </w:r>
      <w:r>
        <w:rPr>
          <w:rFonts w:hint="eastAsia"/>
        </w:rPr>
        <w:t>аспекты</w:t>
      </w:r>
      <w:r>
        <w:t xml:space="preserve"> </w:t>
      </w:r>
      <w:r>
        <w:rPr>
          <w:rFonts w:hint="eastAsia"/>
        </w:rPr>
        <w:t>организации</w:t>
      </w:r>
      <w:r>
        <w:t xml:space="preserve"> </w:t>
      </w:r>
      <w:r>
        <w:rPr>
          <w:rFonts w:hint="eastAsia"/>
        </w:rPr>
        <w:t>комплексной</w:t>
      </w:r>
      <w:r>
        <w:t xml:space="preserve"> </w:t>
      </w:r>
      <w:r>
        <w:rPr>
          <w:rFonts w:hint="eastAsia"/>
        </w:rPr>
        <w:t>реабилитации</w:t>
      </w:r>
      <w:r>
        <w:t xml:space="preserve"> </w:t>
      </w:r>
      <w:r>
        <w:rPr>
          <w:rFonts w:hint="eastAsia"/>
        </w:rPr>
        <w:t>больных</w:t>
      </w:r>
      <w:r>
        <w:t xml:space="preserve"> </w:t>
      </w:r>
      <w:r>
        <w:rPr>
          <w:rFonts w:hint="eastAsia"/>
        </w:rPr>
        <w:t>с</w:t>
      </w:r>
      <w:r>
        <w:t xml:space="preserve"> </w:t>
      </w:r>
      <w:r>
        <w:rPr>
          <w:rFonts w:hint="eastAsia"/>
        </w:rPr>
        <w:t>сосудистой</w:t>
      </w:r>
      <w:r>
        <w:t xml:space="preserve"> </w:t>
      </w:r>
      <w:r>
        <w:rPr>
          <w:rFonts w:hint="eastAsia"/>
        </w:rPr>
        <w:t>офтальмопатологией</w:t>
      </w:r>
    </w:p>
    <w:p w14:paraId="36D824D3" w14:textId="77777777" w:rsidR="009F20E7" w:rsidRDefault="009F20E7" w:rsidP="009F20E7"/>
    <w:p w14:paraId="1D09896C" w14:textId="77777777" w:rsidR="009F20E7" w:rsidRDefault="009F20E7" w:rsidP="009F20E7">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МАТЕРИАЛА</w:t>
      </w:r>
      <w:r>
        <w:t xml:space="preserve"> </w:t>
      </w:r>
      <w:r>
        <w:rPr>
          <w:rFonts w:hint="eastAsia"/>
        </w:rPr>
        <w:t>И</w:t>
      </w:r>
      <w:r>
        <w:t xml:space="preserve"> </w:t>
      </w:r>
      <w:r>
        <w:rPr>
          <w:rFonts w:hint="eastAsia"/>
        </w:rPr>
        <w:t>МЕТОДОВ</w:t>
      </w:r>
      <w:r>
        <w:t xml:space="preserve"> </w:t>
      </w:r>
      <w:r>
        <w:rPr>
          <w:rFonts w:hint="eastAsia"/>
        </w:rPr>
        <w:t>ИССЛЕДОВАНИЯ</w:t>
      </w:r>
    </w:p>
    <w:p w14:paraId="11E9B4C0" w14:textId="77777777" w:rsidR="009F20E7" w:rsidRDefault="009F20E7" w:rsidP="009F20E7"/>
    <w:p w14:paraId="4DC7EC49" w14:textId="77777777" w:rsidR="009F20E7" w:rsidRDefault="009F20E7" w:rsidP="009F20E7">
      <w:r>
        <w:t xml:space="preserve">2.1. </w:t>
      </w:r>
      <w:r>
        <w:rPr>
          <w:rFonts w:hint="eastAsia"/>
        </w:rPr>
        <w:t>Социально</w:t>
      </w:r>
      <w:r>
        <w:t>-</w:t>
      </w:r>
      <w:r>
        <w:rPr>
          <w:rFonts w:hint="eastAsia"/>
        </w:rPr>
        <w:t>гигиенический</w:t>
      </w:r>
      <w:r>
        <w:t xml:space="preserve"> </w:t>
      </w:r>
      <w:r>
        <w:rPr>
          <w:rFonts w:hint="eastAsia"/>
        </w:rPr>
        <w:t>метод</w:t>
      </w:r>
      <w:r>
        <w:t xml:space="preserve"> </w:t>
      </w:r>
      <w:r>
        <w:rPr>
          <w:rFonts w:hint="eastAsia"/>
        </w:rPr>
        <w:t>исследования</w:t>
      </w:r>
    </w:p>
    <w:p w14:paraId="09C091C0" w14:textId="77777777" w:rsidR="009F20E7" w:rsidRDefault="009F20E7" w:rsidP="009F20E7"/>
    <w:p w14:paraId="3BA43570" w14:textId="77777777" w:rsidR="009F20E7" w:rsidRDefault="009F20E7" w:rsidP="009F20E7">
      <w:r>
        <w:t xml:space="preserve">2.2. </w:t>
      </w:r>
      <w:r>
        <w:rPr>
          <w:rFonts w:hint="eastAsia"/>
        </w:rPr>
        <w:t>Клинико</w:t>
      </w:r>
      <w:r>
        <w:t>-</w:t>
      </w:r>
      <w:r>
        <w:rPr>
          <w:rFonts w:hint="eastAsia"/>
        </w:rPr>
        <w:t>функциональные</w:t>
      </w:r>
      <w:r>
        <w:t xml:space="preserve"> </w:t>
      </w:r>
      <w:r>
        <w:rPr>
          <w:rFonts w:hint="eastAsia"/>
        </w:rPr>
        <w:t>методы</w:t>
      </w:r>
      <w:r>
        <w:t xml:space="preserve"> </w:t>
      </w:r>
      <w:r>
        <w:rPr>
          <w:rFonts w:hint="eastAsia"/>
        </w:rPr>
        <w:t>исследования</w:t>
      </w:r>
    </w:p>
    <w:p w14:paraId="25A2D67E" w14:textId="77777777" w:rsidR="009F20E7" w:rsidRDefault="009F20E7" w:rsidP="009F20E7"/>
    <w:p w14:paraId="730B5A37" w14:textId="77777777" w:rsidR="009F20E7" w:rsidRDefault="009F20E7" w:rsidP="009F20E7">
      <w:r>
        <w:t xml:space="preserve">2.2.1. </w:t>
      </w:r>
      <w:r>
        <w:rPr>
          <w:rFonts w:hint="eastAsia"/>
        </w:rPr>
        <w:t>Методики</w:t>
      </w:r>
      <w:r>
        <w:t xml:space="preserve"> </w:t>
      </w:r>
      <w:r>
        <w:rPr>
          <w:rFonts w:hint="eastAsia"/>
        </w:rPr>
        <w:t>офтальмологического</w:t>
      </w:r>
      <w:r>
        <w:t xml:space="preserve"> </w:t>
      </w:r>
      <w:r>
        <w:rPr>
          <w:rFonts w:hint="eastAsia"/>
        </w:rPr>
        <w:t>обследования</w:t>
      </w:r>
    </w:p>
    <w:p w14:paraId="1590E3E6" w14:textId="77777777" w:rsidR="009F20E7" w:rsidRDefault="009F20E7" w:rsidP="009F20E7"/>
    <w:p w14:paraId="7283A207" w14:textId="77777777" w:rsidR="009F20E7" w:rsidRDefault="009F20E7" w:rsidP="009F20E7">
      <w:r>
        <w:t xml:space="preserve">2.2.2. </w:t>
      </w:r>
      <w:r>
        <w:rPr>
          <w:rFonts w:hint="eastAsia"/>
        </w:rPr>
        <w:t>Функциональные</w:t>
      </w:r>
      <w:r>
        <w:t xml:space="preserve"> </w:t>
      </w:r>
      <w:r>
        <w:rPr>
          <w:rFonts w:hint="eastAsia"/>
        </w:rPr>
        <w:t>методы</w:t>
      </w:r>
      <w:r>
        <w:t xml:space="preserve"> </w:t>
      </w:r>
      <w:r>
        <w:rPr>
          <w:rFonts w:hint="eastAsia"/>
        </w:rPr>
        <w:t>исследования</w:t>
      </w:r>
      <w:r>
        <w:t xml:space="preserve"> </w:t>
      </w:r>
      <w:r>
        <w:rPr>
          <w:rFonts w:hint="eastAsia"/>
        </w:rPr>
        <w:t>органа</w:t>
      </w:r>
      <w:r>
        <w:t xml:space="preserve"> </w:t>
      </w:r>
      <w:r>
        <w:rPr>
          <w:rFonts w:hint="eastAsia"/>
        </w:rPr>
        <w:t>зрения</w:t>
      </w:r>
    </w:p>
    <w:p w14:paraId="3EEBDE94" w14:textId="77777777" w:rsidR="009F20E7" w:rsidRDefault="009F20E7" w:rsidP="009F20E7"/>
    <w:p w14:paraId="79C6AD4D" w14:textId="77777777" w:rsidR="009F20E7" w:rsidRDefault="009F20E7" w:rsidP="009F20E7">
      <w:r>
        <w:t xml:space="preserve">2.3. </w:t>
      </w:r>
      <w:r>
        <w:rPr>
          <w:rFonts w:hint="eastAsia"/>
        </w:rPr>
        <w:t>Клинико</w:t>
      </w:r>
      <w:r>
        <w:t>-</w:t>
      </w:r>
      <w:r>
        <w:rPr>
          <w:rFonts w:hint="eastAsia"/>
        </w:rPr>
        <w:t>лабораторные</w:t>
      </w:r>
      <w:r>
        <w:t xml:space="preserve"> </w:t>
      </w:r>
      <w:r>
        <w:rPr>
          <w:rFonts w:hint="eastAsia"/>
        </w:rPr>
        <w:t>исследования</w:t>
      </w:r>
    </w:p>
    <w:p w14:paraId="55F3657F" w14:textId="77777777" w:rsidR="009F20E7" w:rsidRDefault="009F20E7" w:rsidP="009F20E7"/>
    <w:p w14:paraId="7589A328" w14:textId="77777777" w:rsidR="009F20E7" w:rsidRDefault="009F20E7" w:rsidP="009F20E7">
      <w:r>
        <w:t xml:space="preserve">2.4. </w:t>
      </w:r>
      <w:r>
        <w:rPr>
          <w:rFonts w:hint="eastAsia"/>
        </w:rPr>
        <w:t>Метод</w:t>
      </w:r>
      <w:r>
        <w:t xml:space="preserve"> </w:t>
      </w:r>
      <w:r>
        <w:rPr>
          <w:rFonts w:hint="eastAsia"/>
        </w:rPr>
        <w:t>статистической</w:t>
      </w:r>
      <w:r>
        <w:t xml:space="preserve"> </w:t>
      </w:r>
      <w:r>
        <w:rPr>
          <w:rFonts w:hint="eastAsia"/>
        </w:rPr>
        <w:t>обработки</w:t>
      </w:r>
      <w:r>
        <w:t xml:space="preserve"> </w:t>
      </w:r>
      <w:r>
        <w:rPr>
          <w:rFonts w:hint="eastAsia"/>
        </w:rPr>
        <w:t>полученыых</w:t>
      </w:r>
      <w:r>
        <w:t xml:space="preserve"> </w:t>
      </w:r>
      <w:r>
        <w:rPr>
          <w:rFonts w:hint="eastAsia"/>
        </w:rPr>
        <w:t>результатов</w:t>
      </w:r>
    </w:p>
    <w:p w14:paraId="3C45368F" w14:textId="77777777" w:rsidR="009F20E7" w:rsidRDefault="009F20E7" w:rsidP="009F20E7"/>
    <w:p w14:paraId="464ADDB2" w14:textId="77777777" w:rsidR="009F20E7" w:rsidRDefault="009F20E7" w:rsidP="009F20E7">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ИНВАЛИДОВ</w:t>
      </w:r>
      <w:r>
        <w:t xml:space="preserve"> </w:t>
      </w:r>
      <w:r>
        <w:rPr>
          <w:rFonts w:hint="eastAsia"/>
        </w:rPr>
        <w:t>С</w:t>
      </w:r>
      <w:r>
        <w:t xml:space="preserve"> </w:t>
      </w:r>
      <w:r>
        <w:rPr>
          <w:rFonts w:hint="eastAsia"/>
        </w:rPr>
        <w:t>СОСУДИСТОЙ</w:t>
      </w:r>
      <w:r>
        <w:t xml:space="preserve"> </w:t>
      </w:r>
      <w:r>
        <w:rPr>
          <w:rFonts w:hint="eastAsia"/>
        </w:rPr>
        <w:t>ОФТАЛЬМОПАТОЛОГИЕЙ</w:t>
      </w:r>
    </w:p>
    <w:p w14:paraId="4127D606" w14:textId="77777777" w:rsidR="009F20E7" w:rsidRDefault="009F20E7" w:rsidP="009F20E7"/>
    <w:p w14:paraId="304A6E49" w14:textId="77777777" w:rsidR="009F20E7" w:rsidRDefault="009F20E7" w:rsidP="009F20E7">
      <w:r>
        <w:lastRenderedPageBreak/>
        <w:t xml:space="preserve">3.1. </w:t>
      </w:r>
      <w:r>
        <w:rPr>
          <w:rFonts w:hint="eastAsia"/>
        </w:rPr>
        <w:t>Клинико</w:t>
      </w:r>
      <w:r>
        <w:t>-</w:t>
      </w:r>
      <w:r>
        <w:rPr>
          <w:rFonts w:hint="eastAsia"/>
        </w:rPr>
        <w:t>социальный</w:t>
      </w:r>
      <w:r>
        <w:t xml:space="preserve"> </w:t>
      </w:r>
      <w:r>
        <w:rPr>
          <w:rFonts w:hint="eastAsia"/>
        </w:rPr>
        <w:t>статус</w:t>
      </w:r>
      <w:r>
        <w:t xml:space="preserve"> </w:t>
      </w:r>
      <w:r>
        <w:rPr>
          <w:rFonts w:hint="eastAsia"/>
        </w:rPr>
        <w:t>обследованного</w:t>
      </w:r>
      <w:r>
        <w:t xml:space="preserve"> </w:t>
      </w:r>
      <w:r>
        <w:rPr>
          <w:rFonts w:hint="eastAsia"/>
        </w:rPr>
        <w:t>контингента</w:t>
      </w:r>
    </w:p>
    <w:p w14:paraId="3275B2A6" w14:textId="77777777" w:rsidR="009F20E7" w:rsidRDefault="009F20E7" w:rsidP="009F20E7"/>
    <w:p w14:paraId="685352C2" w14:textId="77777777" w:rsidR="009F20E7" w:rsidRDefault="009F20E7" w:rsidP="009F20E7">
      <w:r>
        <w:t xml:space="preserve">3.2 </w:t>
      </w:r>
      <w:r>
        <w:rPr>
          <w:rFonts w:hint="eastAsia"/>
        </w:rPr>
        <w:t>Результаты</w:t>
      </w:r>
      <w:r>
        <w:t xml:space="preserve"> </w:t>
      </w:r>
      <w:r>
        <w:rPr>
          <w:rFonts w:hint="eastAsia"/>
        </w:rPr>
        <w:t>клинического</w:t>
      </w:r>
      <w:r>
        <w:t xml:space="preserve"> </w:t>
      </w:r>
      <w:r>
        <w:rPr>
          <w:rFonts w:hint="eastAsia"/>
        </w:rPr>
        <w:t>и</w:t>
      </w:r>
      <w:r>
        <w:t xml:space="preserve"> </w:t>
      </w:r>
      <w:r>
        <w:rPr>
          <w:rFonts w:hint="eastAsia"/>
        </w:rPr>
        <w:t>лабораторного</w:t>
      </w:r>
      <w:r>
        <w:t xml:space="preserve"> </w:t>
      </w:r>
      <w:r>
        <w:rPr>
          <w:rFonts w:hint="eastAsia"/>
        </w:rPr>
        <w:t>обследования</w:t>
      </w:r>
    </w:p>
    <w:p w14:paraId="5F9ACF1E" w14:textId="77777777" w:rsidR="009F20E7" w:rsidRDefault="009F20E7" w:rsidP="009F20E7"/>
    <w:p w14:paraId="5108884A" w14:textId="77777777" w:rsidR="009F20E7" w:rsidRDefault="009F20E7" w:rsidP="009F20E7">
      <w:r>
        <w:rPr>
          <w:rFonts w:hint="eastAsia"/>
        </w:rPr>
        <w:t>Глава</w:t>
      </w:r>
      <w:r>
        <w:t xml:space="preserve"> 4. </w:t>
      </w:r>
      <w:r>
        <w:rPr>
          <w:rFonts w:hint="eastAsia"/>
        </w:rPr>
        <w:t>ХАРАКТЕРИСТИКА</w:t>
      </w:r>
      <w:r>
        <w:t xml:space="preserve"> </w:t>
      </w:r>
      <w:r>
        <w:rPr>
          <w:rFonts w:hint="eastAsia"/>
        </w:rPr>
        <w:t>ОСНОВНЫХ</w:t>
      </w:r>
      <w:r>
        <w:t xml:space="preserve"> </w:t>
      </w:r>
      <w:r>
        <w:rPr>
          <w:rFonts w:hint="eastAsia"/>
        </w:rPr>
        <w:t>КЛИНИКО</w:t>
      </w:r>
      <w:r>
        <w:t>-</w:t>
      </w:r>
      <w:r>
        <w:rPr>
          <w:rFonts w:hint="eastAsia"/>
        </w:rPr>
        <w:t>ФУНКЦИОНАЛЬНЫХ</w:t>
      </w:r>
      <w:r>
        <w:t xml:space="preserve"> </w:t>
      </w:r>
      <w:r>
        <w:rPr>
          <w:rFonts w:hint="eastAsia"/>
        </w:rPr>
        <w:t>ПОКАЗАТЕЛЕЙ</w:t>
      </w:r>
      <w:r>
        <w:t xml:space="preserve"> </w:t>
      </w:r>
      <w:r>
        <w:rPr>
          <w:rFonts w:hint="eastAsia"/>
        </w:rPr>
        <w:t>ОРГАНА</w:t>
      </w:r>
      <w:r>
        <w:t xml:space="preserve"> </w:t>
      </w:r>
      <w:r>
        <w:rPr>
          <w:rFonts w:hint="eastAsia"/>
        </w:rPr>
        <w:t>ЗРЕНИЯ</w:t>
      </w:r>
      <w:r>
        <w:t xml:space="preserve"> </w:t>
      </w:r>
      <w:r>
        <w:rPr>
          <w:rFonts w:hint="eastAsia"/>
        </w:rPr>
        <w:t>ЛИЦ</w:t>
      </w:r>
      <w:r>
        <w:t xml:space="preserve">, </w:t>
      </w:r>
      <w:r>
        <w:rPr>
          <w:rFonts w:hint="eastAsia"/>
        </w:rPr>
        <w:t>ПЕРЕНЕСШИХ</w:t>
      </w:r>
      <w:r>
        <w:t xml:space="preserve"> </w:t>
      </w:r>
      <w:r>
        <w:rPr>
          <w:rFonts w:hint="eastAsia"/>
        </w:rPr>
        <w:t>ОНК</w:t>
      </w:r>
      <w:r>
        <w:t xml:space="preserve"> </w:t>
      </w:r>
      <w:r>
        <w:rPr>
          <w:rFonts w:hint="eastAsia"/>
        </w:rPr>
        <w:t>В</w:t>
      </w:r>
      <w:r>
        <w:t xml:space="preserve"> </w:t>
      </w:r>
      <w:r>
        <w:rPr>
          <w:rFonts w:hint="eastAsia"/>
        </w:rPr>
        <w:t>СЕТЧАТКЕ</w:t>
      </w:r>
      <w:r>
        <w:t xml:space="preserve"> </w:t>
      </w:r>
      <w:r>
        <w:rPr>
          <w:rFonts w:hint="eastAsia"/>
        </w:rPr>
        <w:t>И</w:t>
      </w:r>
      <w:r>
        <w:t xml:space="preserve"> </w:t>
      </w:r>
      <w:r>
        <w:rPr>
          <w:rFonts w:hint="eastAsia"/>
        </w:rPr>
        <w:t>ЗРИТЕЛЬНОМ</w:t>
      </w:r>
      <w:r>
        <w:t xml:space="preserve"> </w:t>
      </w:r>
      <w:r>
        <w:rPr>
          <w:rFonts w:hint="eastAsia"/>
        </w:rPr>
        <w:t>НЕРВЕ</w:t>
      </w:r>
    </w:p>
    <w:p w14:paraId="4F616948" w14:textId="77777777" w:rsidR="009F20E7" w:rsidRDefault="009F20E7" w:rsidP="009F20E7"/>
    <w:p w14:paraId="6710C64C" w14:textId="77777777" w:rsidR="009F20E7" w:rsidRDefault="009F20E7" w:rsidP="009F20E7">
      <w:r>
        <w:t xml:space="preserve">4.1. </w:t>
      </w:r>
      <w:r>
        <w:rPr>
          <w:rFonts w:hint="eastAsia"/>
        </w:rPr>
        <w:t>Результаты</w:t>
      </w:r>
      <w:r>
        <w:t xml:space="preserve"> </w:t>
      </w:r>
      <w:r>
        <w:rPr>
          <w:rFonts w:hint="eastAsia"/>
        </w:rPr>
        <w:t>клинико</w:t>
      </w:r>
      <w:r>
        <w:t>-</w:t>
      </w:r>
      <w:r>
        <w:rPr>
          <w:rFonts w:hint="eastAsia"/>
        </w:rPr>
        <w:t>офтальмологического</w:t>
      </w:r>
      <w:r>
        <w:t xml:space="preserve"> </w:t>
      </w:r>
      <w:r>
        <w:rPr>
          <w:rFonts w:hint="eastAsia"/>
        </w:rPr>
        <w:t>обследования</w:t>
      </w:r>
      <w:r>
        <w:t xml:space="preserve"> </w:t>
      </w:r>
      <w:r>
        <w:rPr>
          <w:rFonts w:hint="eastAsia"/>
        </w:rPr>
        <w:t>глаз</w:t>
      </w:r>
      <w:r>
        <w:t xml:space="preserve"> </w:t>
      </w:r>
      <w:r>
        <w:rPr>
          <w:rFonts w:hint="eastAsia"/>
        </w:rPr>
        <w:t>с</w:t>
      </w:r>
      <w:r>
        <w:t xml:space="preserve"> </w:t>
      </w:r>
      <w:r>
        <w:rPr>
          <w:rFonts w:hint="eastAsia"/>
        </w:rPr>
        <w:t>сосудистыми</w:t>
      </w:r>
      <w:r>
        <w:t xml:space="preserve"> </w:t>
      </w:r>
      <w:r>
        <w:rPr>
          <w:rFonts w:hint="eastAsia"/>
        </w:rPr>
        <w:t>заболеваниями</w:t>
      </w:r>
      <w:r>
        <w:t xml:space="preserve"> </w:t>
      </w:r>
      <w:r>
        <w:rPr>
          <w:rFonts w:hint="eastAsia"/>
        </w:rPr>
        <w:t>органа</w:t>
      </w:r>
      <w:r>
        <w:t xml:space="preserve"> </w:t>
      </w:r>
      <w:r>
        <w:rPr>
          <w:rFonts w:hint="eastAsia"/>
        </w:rPr>
        <w:t>зрения</w:t>
      </w:r>
    </w:p>
    <w:p w14:paraId="099434F8" w14:textId="77777777" w:rsidR="009F20E7" w:rsidRDefault="009F20E7" w:rsidP="009F20E7"/>
    <w:p w14:paraId="15C0BC07" w14:textId="77777777" w:rsidR="009F20E7" w:rsidRDefault="009F20E7" w:rsidP="009F20E7">
      <w:r>
        <w:t xml:space="preserve">4.2. </w:t>
      </w:r>
      <w:r>
        <w:rPr>
          <w:rFonts w:hint="eastAsia"/>
        </w:rPr>
        <w:t>Электрофизиологические</w:t>
      </w:r>
      <w:r>
        <w:t xml:space="preserve"> </w:t>
      </w:r>
      <w:r>
        <w:rPr>
          <w:rFonts w:hint="eastAsia"/>
        </w:rPr>
        <w:t>и</w:t>
      </w:r>
      <w:r>
        <w:t xml:space="preserve"> </w:t>
      </w:r>
      <w:r>
        <w:rPr>
          <w:rFonts w:hint="eastAsia"/>
        </w:rPr>
        <w:t>гемодинамические</w:t>
      </w:r>
      <w:r>
        <w:t xml:space="preserve"> </w:t>
      </w:r>
      <w:r>
        <w:rPr>
          <w:rFonts w:hint="eastAsia"/>
        </w:rPr>
        <w:t>исследования</w:t>
      </w:r>
      <w:r>
        <w:t xml:space="preserve"> </w:t>
      </w:r>
      <w:r>
        <w:rPr>
          <w:rFonts w:hint="eastAsia"/>
        </w:rPr>
        <w:t>глаз</w:t>
      </w:r>
      <w:r>
        <w:t xml:space="preserve">, </w:t>
      </w:r>
      <w:r>
        <w:rPr>
          <w:rFonts w:hint="eastAsia"/>
        </w:rPr>
        <w:t>перенесших</w:t>
      </w:r>
      <w:r>
        <w:t xml:space="preserve"> </w:t>
      </w:r>
      <w:r>
        <w:rPr>
          <w:rFonts w:hint="eastAsia"/>
        </w:rPr>
        <w:t>ОНК</w:t>
      </w:r>
    </w:p>
    <w:p w14:paraId="1DFA1949" w14:textId="77777777" w:rsidR="009F20E7" w:rsidRDefault="009F20E7" w:rsidP="009F20E7"/>
    <w:p w14:paraId="1EA8B69A" w14:textId="77777777" w:rsidR="009F20E7" w:rsidRDefault="009F20E7" w:rsidP="009F20E7">
      <w:r>
        <w:rPr>
          <w:rFonts w:hint="eastAsia"/>
        </w:rPr>
        <w:t>Глава</w:t>
      </w:r>
      <w:r>
        <w:t xml:space="preserve"> 5. </w:t>
      </w:r>
      <w:r>
        <w:rPr>
          <w:rFonts w:hint="eastAsia"/>
        </w:rPr>
        <w:t>ОФТАЛЬМОЛОГИЧЕСКОЕ</w:t>
      </w:r>
      <w:r>
        <w:t xml:space="preserve"> </w:t>
      </w:r>
      <w:r>
        <w:rPr>
          <w:rFonts w:hint="eastAsia"/>
        </w:rPr>
        <w:t>ОБСЛЕДОВАНИЕ</w:t>
      </w:r>
      <w:r>
        <w:t xml:space="preserve"> "</w:t>
      </w:r>
      <w:r>
        <w:rPr>
          <w:rFonts w:hint="eastAsia"/>
        </w:rPr>
        <w:t>ВТОРОГО</w:t>
      </w:r>
      <w:r>
        <w:t xml:space="preserve">" </w:t>
      </w:r>
      <w:r>
        <w:rPr>
          <w:rFonts w:hint="eastAsia"/>
        </w:rPr>
        <w:t>ГЛАЗА</w:t>
      </w:r>
    </w:p>
    <w:p w14:paraId="4971E472" w14:textId="77777777" w:rsidR="009F20E7" w:rsidRDefault="009F20E7" w:rsidP="009F20E7"/>
    <w:p w14:paraId="3155D397" w14:textId="77777777" w:rsidR="009F20E7" w:rsidRDefault="009F20E7" w:rsidP="009F20E7">
      <w:r>
        <w:t xml:space="preserve">5.1. </w:t>
      </w:r>
      <w:r>
        <w:rPr>
          <w:rFonts w:hint="eastAsia"/>
        </w:rPr>
        <w:t>Функциональные</w:t>
      </w:r>
      <w:r>
        <w:t xml:space="preserve"> </w:t>
      </w:r>
      <w:r>
        <w:rPr>
          <w:rFonts w:hint="eastAsia"/>
        </w:rPr>
        <w:t>исследования</w:t>
      </w:r>
      <w:r>
        <w:t xml:space="preserve"> </w:t>
      </w:r>
      <w:r>
        <w:rPr>
          <w:rFonts w:hint="eastAsia"/>
        </w:rPr>
        <w:t>«</w:t>
      </w:r>
      <w:r>
        <w:rPr>
          <w:rFonts w:hint="eastAsia"/>
        </w:rPr>
        <w:t>второго</w:t>
      </w:r>
      <w:r>
        <w:rPr>
          <w:rFonts w:hint="eastAsia"/>
        </w:rPr>
        <w:t>»</w:t>
      </w:r>
      <w:r>
        <w:t xml:space="preserve"> </w:t>
      </w:r>
      <w:r>
        <w:rPr>
          <w:rFonts w:hint="eastAsia"/>
        </w:rPr>
        <w:t>глаза</w:t>
      </w:r>
      <w:r>
        <w:t xml:space="preserve"> </w:t>
      </w:r>
      <w:r>
        <w:rPr>
          <w:rFonts w:hint="eastAsia"/>
        </w:rPr>
        <w:t>у</w:t>
      </w:r>
      <w:r>
        <w:t xml:space="preserve"> </w:t>
      </w:r>
      <w:r>
        <w:rPr>
          <w:rFonts w:hint="eastAsia"/>
        </w:rPr>
        <w:t>обследованных</w:t>
      </w:r>
      <w:r>
        <w:t xml:space="preserve"> </w:t>
      </w:r>
      <w:r>
        <w:rPr>
          <w:rFonts w:hint="eastAsia"/>
        </w:rPr>
        <w:t>с</w:t>
      </w:r>
      <w:r>
        <w:t xml:space="preserve"> </w:t>
      </w:r>
      <w:r>
        <w:rPr>
          <w:rFonts w:hint="eastAsia"/>
        </w:rPr>
        <w:t>ОНК</w:t>
      </w:r>
      <w:r>
        <w:t xml:space="preserve"> </w:t>
      </w:r>
      <w:r>
        <w:rPr>
          <w:rFonts w:hint="eastAsia"/>
        </w:rPr>
        <w:t>в</w:t>
      </w:r>
      <w:r>
        <w:t xml:space="preserve"> </w:t>
      </w:r>
      <w:r>
        <w:rPr>
          <w:rFonts w:hint="eastAsia"/>
        </w:rPr>
        <w:t>сетчатке</w:t>
      </w:r>
      <w:r>
        <w:t xml:space="preserve"> </w:t>
      </w:r>
      <w:r>
        <w:rPr>
          <w:rFonts w:hint="eastAsia"/>
        </w:rPr>
        <w:t>и</w:t>
      </w:r>
      <w:r>
        <w:t xml:space="preserve"> </w:t>
      </w:r>
      <w:r>
        <w:rPr>
          <w:rFonts w:hint="eastAsia"/>
        </w:rPr>
        <w:t>зрительном</w:t>
      </w:r>
      <w:r>
        <w:t xml:space="preserve"> </w:t>
      </w:r>
      <w:r>
        <w:rPr>
          <w:rFonts w:hint="eastAsia"/>
        </w:rPr>
        <w:t>нерве</w:t>
      </w:r>
    </w:p>
    <w:p w14:paraId="44A30A18" w14:textId="77777777" w:rsidR="009F20E7" w:rsidRDefault="009F20E7" w:rsidP="009F20E7"/>
    <w:p w14:paraId="3DC70413" w14:textId="77777777" w:rsidR="009F20E7" w:rsidRDefault="009F20E7" w:rsidP="009F20E7">
      <w:r>
        <w:t xml:space="preserve">5.2. </w:t>
      </w:r>
      <w:r>
        <w:rPr>
          <w:rFonts w:hint="eastAsia"/>
        </w:rPr>
        <w:t>Сопоставление</w:t>
      </w:r>
      <w:r>
        <w:t xml:space="preserve"> </w:t>
      </w:r>
      <w:r>
        <w:rPr>
          <w:rFonts w:hint="eastAsia"/>
        </w:rPr>
        <w:t>результатов</w:t>
      </w:r>
      <w:r>
        <w:t xml:space="preserve"> </w:t>
      </w:r>
      <w:r>
        <w:rPr>
          <w:rFonts w:hint="eastAsia"/>
        </w:rPr>
        <w:t>офтальмологического</w:t>
      </w:r>
      <w:r>
        <w:t xml:space="preserve"> </w:t>
      </w:r>
      <w:r>
        <w:rPr>
          <w:rFonts w:hint="eastAsia"/>
        </w:rPr>
        <w:t>обследования</w:t>
      </w:r>
      <w:r>
        <w:t xml:space="preserve"> </w:t>
      </w:r>
      <w:r>
        <w:rPr>
          <w:rFonts w:hint="eastAsia"/>
        </w:rPr>
        <w:t>глаз</w:t>
      </w:r>
      <w:r>
        <w:t xml:space="preserve">, </w:t>
      </w:r>
      <w:r>
        <w:rPr>
          <w:rFonts w:hint="eastAsia"/>
        </w:rPr>
        <w:t>перенесших</w:t>
      </w:r>
      <w:r>
        <w:t xml:space="preserve"> </w:t>
      </w:r>
      <w:r>
        <w:rPr>
          <w:rFonts w:hint="eastAsia"/>
        </w:rPr>
        <w:t>ОНК</w:t>
      </w:r>
      <w:r>
        <w:t xml:space="preserve">, </w:t>
      </w:r>
      <w:r>
        <w:rPr>
          <w:rFonts w:hint="eastAsia"/>
        </w:rPr>
        <w:t>и</w:t>
      </w:r>
      <w:r>
        <w:t xml:space="preserve"> </w:t>
      </w:r>
      <w:r>
        <w:rPr>
          <w:rFonts w:hint="eastAsia"/>
        </w:rPr>
        <w:t>«</w:t>
      </w:r>
      <w:r>
        <w:rPr>
          <w:rFonts w:hint="eastAsia"/>
        </w:rPr>
        <w:t>второго</w:t>
      </w:r>
      <w:r>
        <w:rPr>
          <w:rFonts w:hint="eastAsia"/>
        </w:rPr>
        <w:t>»</w:t>
      </w:r>
      <w:r>
        <w:t xml:space="preserve"> </w:t>
      </w:r>
      <w:r>
        <w:rPr>
          <w:rFonts w:hint="eastAsia"/>
        </w:rPr>
        <w:t>глаза</w:t>
      </w:r>
    </w:p>
    <w:p w14:paraId="16F42013" w14:textId="77777777" w:rsidR="009F20E7" w:rsidRDefault="009F20E7" w:rsidP="009F20E7"/>
    <w:p w14:paraId="2E7F4435" w14:textId="77777777" w:rsidR="009F20E7" w:rsidRDefault="009F20E7" w:rsidP="009F20E7">
      <w:r>
        <w:t xml:space="preserve">5.3. </w:t>
      </w:r>
      <w:r>
        <w:rPr>
          <w:rFonts w:hint="eastAsia"/>
        </w:rPr>
        <w:t>Сопоставление</w:t>
      </w:r>
      <w:r>
        <w:t xml:space="preserve"> </w:t>
      </w:r>
      <w:r>
        <w:rPr>
          <w:rFonts w:hint="eastAsia"/>
        </w:rPr>
        <w:t>результатов</w:t>
      </w:r>
      <w:r>
        <w:t xml:space="preserve"> </w:t>
      </w:r>
      <w:r>
        <w:rPr>
          <w:rFonts w:hint="eastAsia"/>
        </w:rPr>
        <w:t>функциональных</w:t>
      </w:r>
      <w:r>
        <w:t xml:space="preserve"> </w:t>
      </w:r>
      <w:r>
        <w:rPr>
          <w:rFonts w:hint="eastAsia"/>
        </w:rPr>
        <w:t>исследований</w:t>
      </w:r>
      <w:r>
        <w:t xml:space="preserve"> </w:t>
      </w:r>
      <w:r>
        <w:rPr>
          <w:rFonts w:hint="eastAsia"/>
        </w:rPr>
        <w:t>глаз</w:t>
      </w:r>
      <w:r>
        <w:t xml:space="preserve">, </w:t>
      </w:r>
      <w:r>
        <w:rPr>
          <w:rFonts w:hint="eastAsia"/>
        </w:rPr>
        <w:t>перенесших</w:t>
      </w:r>
      <w:r>
        <w:t xml:space="preserve"> </w:t>
      </w:r>
      <w:r>
        <w:rPr>
          <w:rFonts w:hint="eastAsia"/>
        </w:rPr>
        <w:t>ОНК</w:t>
      </w:r>
      <w:r>
        <w:t xml:space="preserve">, </w:t>
      </w:r>
      <w:r>
        <w:rPr>
          <w:rFonts w:hint="eastAsia"/>
        </w:rPr>
        <w:t>и</w:t>
      </w:r>
      <w:r>
        <w:t xml:space="preserve"> </w:t>
      </w:r>
      <w:r>
        <w:rPr>
          <w:rFonts w:hint="eastAsia"/>
        </w:rPr>
        <w:t>«</w:t>
      </w:r>
      <w:r>
        <w:rPr>
          <w:rFonts w:hint="eastAsia"/>
        </w:rPr>
        <w:t>вторых</w:t>
      </w:r>
      <w:r>
        <w:rPr>
          <w:rFonts w:hint="eastAsia"/>
        </w:rPr>
        <w:t>»</w:t>
      </w:r>
      <w:r>
        <w:t xml:space="preserve"> </w:t>
      </w:r>
      <w:r>
        <w:rPr>
          <w:rFonts w:hint="eastAsia"/>
        </w:rPr>
        <w:t>глаз</w:t>
      </w:r>
    </w:p>
    <w:p w14:paraId="63686DC8" w14:textId="77777777" w:rsidR="009F20E7" w:rsidRDefault="009F20E7" w:rsidP="009F20E7"/>
    <w:p w14:paraId="38488B44" w14:textId="77777777" w:rsidR="009F20E7" w:rsidRDefault="009F20E7" w:rsidP="009F20E7">
      <w:r>
        <w:rPr>
          <w:rFonts w:hint="eastAsia"/>
        </w:rPr>
        <w:t>Глава</w:t>
      </w:r>
      <w:r>
        <w:t xml:space="preserve"> 6. </w:t>
      </w:r>
      <w:r>
        <w:rPr>
          <w:rFonts w:hint="eastAsia"/>
        </w:rPr>
        <w:t>ГЕМОДИНАМИКА</w:t>
      </w:r>
      <w:r>
        <w:t xml:space="preserve"> </w:t>
      </w:r>
      <w:r>
        <w:rPr>
          <w:rFonts w:hint="eastAsia"/>
        </w:rPr>
        <w:t>И</w:t>
      </w:r>
      <w:r>
        <w:t xml:space="preserve"> </w:t>
      </w:r>
      <w:r>
        <w:rPr>
          <w:rFonts w:hint="eastAsia"/>
        </w:rPr>
        <w:t>ОБЩЕЕ</w:t>
      </w:r>
      <w:r>
        <w:t xml:space="preserve"> </w:t>
      </w:r>
      <w:r>
        <w:rPr>
          <w:rFonts w:hint="eastAsia"/>
        </w:rPr>
        <w:t>ФУНКЦИОНАЛЬНОЕ</w:t>
      </w:r>
      <w:r>
        <w:t xml:space="preserve"> </w:t>
      </w:r>
      <w:r>
        <w:rPr>
          <w:rFonts w:hint="eastAsia"/>
        </w:rPr>
        <w:t>СОСТОЯНИЕ</w:t>
      </w:r>
      <w:r>
        <w:t xml:space="preserve"> </w:t>
      </w:r>
      <w:r>
        <w:rPr>
          <w:rFonts w:hint="eastAsia"/>
        </w:rPr>
        <w:t>ГОЛОВНОГО</w:t>
      </w:r>
      <w:r>
        <w:t xml:space="preserve"> </w:t>
      </w:r>
      <w:r>
        <w:rPr>
          <w:rFonts w:hint="eastAsia"/>
        </w:rPr>
        <w:t>МОЗГА</w:t>
      </w:r>
      <w:r>
        <w:t xml:space="preserve"> </w:t>
      </w:r>
      <w:r>
        <w:rPr>
          <w:rFonts w:hint="eastAsia"/>
        </w:rPr>
        <w:t>У</w:t>
      </w:r>
      <w:r>
        <w:t xml:space="preserve"> </w:t>
      </w:r>
      <w:r>
        <w:rPr>
          <w:rFonts w:hint="eastAsia"/>
        </w:rPr>
        <w:t>БОЛЬНЫХ</w:t>
      </w:r>
      <w:r>
        <w:t xml:space="preserve"> </w:t>
      </w:r>
      <w:r>
        <w:rPr>
          <w:rFonts w:hint="eastAsia"/>
        </w:rPr>
        <w:t>И</w:t>
      </w:r>
      <w:r>
        <w:t xml:space="preserve"> </w:t>
      </w:r>
      <w:r>
        <w:rPr>
          <w:rFonts w:hint="eastAsia"/>
        </w:rPr>
        <w:t>ИНВАЛИДОВ</w:t>
      </w:r>
      <w:r>
        <w:t xml:space="preserve"> </w:t>
      </w:r>
      <w:r>
        <w:rPr>
          <w:rFonts w:hint="eastAsia"/>
        </w:rPr>
        <w:t>С</w:t>
      </w:r>
      <w:r>
        <w:t xml:space="preserve"> </w:t>
      </w:r>
      <w:r>
        <w:rPr>
          <w:rFonts w:hint="eastAsia"/>
        </w:rPr>
        <w:t>ПОСЛЕДСТВИЯМИ</w:t>
      </w:r>
    </w:p>
    <w:p w14:paraId="521381F9" w14:textId="77777777" w:rsidR="009F20E7" w:rsidRDefault="009F20E7" w:rsidP="009F20E7"/>
    <w:p w14:paraId="516E183B" w14:textId="77777777" w:rsidR="009F20E7" w:rsidRDefault="009F20E7" w:rsidP="009F20E7">
      <w:r>
        <w:rPr>
          <w:rFonts w:hint="eastAsia"/>
        </w:rPr>
        <w:t>ОСТРОГО</w:t>
      </w:r>
      <w:r>
        <w:t xml:space="preserve"> </w:t>
      </w:r>
      <w:r>
        <w:rPr>
          <w:rFonts w:hint="eastAsia"/>
        </w:rPr>
        <w:t>НАРУШЕНИЯ</w:t>
      </w:r>
      <w:r>
        <w:t xml:space="preserve"> </w:t>
      </w:r>
      <w:r>
        <w:rPr>
          <w:rFonts w:hint="eastAsia"/>
        </w:rPr>
        <w:t>КРОВООБРАЩЕНИЯ</w:t>
      </w:r>
      <w:r>
        <w:t xml:space="preserve"> </w:t>
      </w:r>
      <w:r>
        <w:rPr>
          <w:rFonts w:hint="eastAsia"/>
        </w:rPr>
        <w:t>В</w:t>
      </w:r>
      <w:r>
        <w:t xml:space="preserve"> </w:t>
      </w:r>
      <w:r>
        <w:rPr>
          <w:rFonts w:hint="eastAsia"/>
        </w:rPr>
        <w:t>ЦЕНТРАЛЬНОЙ</w:t>
      </w:r>
      <w:r>
        <w:t xml:space="preserve"> </w:t>
      </w:r>
      <w:r>
        <w:rPr>
          <w:rFonts w:hint="eastAsia"/>
        </w:rPr>
        <w:t>АРТЕРИИ</w:t>
      </w:r>
      <w:r>
        <w:t xml:space="preserve"> </w:t>
      </w:r>
      <w:r>
        <w:rPr>
          <w:rFonts w:hint="eastAsia"/>
        </w:rPr>
        <w:t>СЕТЧАТКИ</w:t>
      </w:r>
      <w:r>
        <w:t xml:space="preserve">, </w:t>
      </w:r>
      <w:r>
        <w:rPr>
          <w:rFonts w:hint="eastAsia"/>
        </w:rPr>
        <w:t>ЦЕНТРАЛЬНОЙ</w:t>
      </w:r>
      <w:r>
        <w:t xml:space="preserve"> </w:t>
      </w:r>
      <w:r>
        <w:rPr>
          <w:rFonts w:hint="eastAsia"/>
        </w:rPr>
        <w:t>ВЕНЕ</w:t>
      </w:r>
      <w:r>
        <w:t xml:space="preserve"> </w:t>
      </w:r>
      <w:r>
        <w:rPr>
          <w:rFonts w:hint="eastAsia"/>
        </w:rPr>
        <w:t>СЕТЧАТКИ</w:t>
      </w:r>
      <w:r>
        <w:t xml:space="preserve"> </w:t>
      </w:r>
      <w:r>
        <w:rPr>
          <w:rFonts w:hint="eastAsia"/>
        </w:rPr>
        <w:t>И</w:t>
      </w:r>
      <w:r>
        <w:t xml:space="preserve"> </w:t>
      </w:r>
      <w:r>
        <w:rPr>
          <w:rFonts w:hint="eastAsia"/>
        </w:rPr>
        <w:t>СТВОЛЕ</w:t>
      </w:r>
      <w:r>
        <w:t xml:space="preserve"> </w:t>
      </w:r>
      <w:r>
        <w:rPr>
          <w:rFonts w:hint="eastAsia"/>
        </w:rPr>
        <w:t>ЗРИТЕЛЬНОГО</w:t>
      </w:r>
      <w:r>
        <w:t xml:space="preserve"> </w:t>
      </w:r>
      <w:r>
        <w:rPr>
          <w:rFonts w:hint="eastAsia"/>
        </w:rPr>
        <w:t>НЕРВА</w:t>
      </w:r>
    </w:p>
    <w:p w14:paraId="07A4630F" w14:textId="77777777" w:rsidR="009F20E7" w:rsidRDefault="009F20E7" w:rsidP="009F20E7"/>
    <w:p w14:paraId="4878DED6" w14:textId="77777777" w:rsidR="009F20E7" w:rsidRDefault="009F20E7" w:rsidP="009F20E7">
      <w:r>
        <w:rPr>
          <w:rFonts w:hint="eastAsia"/>
        </w:rPr>
        <w:lastRenderedPageBreak/>
        <w:t>Глава</w:t>
      </w:r>
      <w:r>
        <w:t xml:space="preserve"> 7. </w:t>
      </w:r>
      <w:r>
        <w:rPr>
          <w:rFonts w:hint="eastAsia"/>
        </w:rPr>
        <w:t>КЛИНИКО</w:t>
      </w:r>
      <w:r>
        <w:t>-</w:t>
      </w:r>
      <w:r>
        <w:rPr>
          <w:rFonts w:hint="eastAsia"/>
        </w:rPr>
        <w:t>ФУНКЦИОНАЛЬНАЯ</w:t>
      </w:r>
      <w:r>
        <w:t xml:space="preserve"> </w:t>
      </w:r>
      <w:r>
        <w:rPr>
          <w:rFonts w:hint="eastAsia"/>
        </w:rPr>
        <w:t>ОЦЕНКА</w:t>
      </w:r>
      <w:r>
        <w:t xml:space="preserve"> </w:t>
      </w:r>
      <w:r>
        <w:rPr>
          <w:rFonts w:hint="eastAsia"/>
        </w:rPr>
        <w:t>СТЕПЕНИ</w:t>
      </w:r>
      <w:r>
        <w:t xml:space="preserve"> </w:t>
      </w:r>
      <w:r>
        <w:rPr>
          <w:rFonts w:hint="eastAsia"/>
        </w:rPr>
        <w:t>КОМПЕНСАЦИИ</w:t>
      </w:r>
      <w:r>
        <w:t xml:space="preserve"> </w:t>
      </w:r>
      <w:r>
        <w:rPr>
          <w:rFonts w:hint="eastAsia"/>
        </w:rPr>
        <w:t>НАРУШЕНИЯ</w:t>
      </w:r>
      <w:r>
        <w:t xml:space="preserve"> </w:t>
      </w:r>
      <w:r>
        <w:rPr>
          <w:rFonts w:hint="eastAsia"/>
        </w:rPr>
        <w:t>КРОВООБРАЩЕНИЯ</w:t>
      </w:r>
      <w:r>
        <w:t xml:space="preserve"> </w:t>
      </w:r>
      <w:r>
        <w:rPr>
          <w:rFonts w:hint="eastAsia"/>
        </w:rPr>
        <w:t>ОРГАНА</w:t>
      </w:r>
      <w:r>
        <w:t xml:space="preserve"> </w:t>
      </w:r>
      <w:r>
        <w:rPr>
          <w:rFonts w:hint="eastAsia"/>
        </w:rPr>
        <w:t>ЗРЕНИЯ</w:t>
      </w:r>
    </w:p>
    <w:p w14:paraId="60098DE8" w14:textId="77777777" w:rsidR="009F20E7" w:rsidRDefault="009F20E7" w:rsidP="009F20E7"/>
    <w:p w14:paraId="6995F923" w14:textId="77777777" w:rsidR="009F20E7" w:rsidRDefault="009F20E7" w:rsidP="009F20E7">
      <w:r>
        <w:rPr>
          <w:rFonts w:hint="eastAsia"/>
        </w:rPr>
        <w:t>Глава</w:t>
      </w:r>
      <w:r>
        <w:t xml:space="preserve"> 8. </w:t>
      </w:r>
      <w:r>
        <w:rPr>
          <w:rFonts w:hint="eastAsia"/>
        </w:rPr>
        <w:t>ЭТАПЫ</w:t>
      </w:r>
      <w:r>
        <w:t xml:space="preserve"> </w:t>
      </w:r>
      <w:r>
        <w:rPr>
          <w:rFonts w:hint="eastAsia"/>
        </w:rPr>
        <w:t>РЕАБИЛИТАЦИОННЫХ</w:t>
      </w:r>
      <w:r>
        <w:t xml:space="preserve"> </w:t>
      </w:r>
      <w:r>
        <w:rPr>
          <w:rFonts w:hint="eastAsia"/>
        </w:rPr>
        <w:t>МЕРОПРИЯТИЙ</w:t>
      </w:r>
      <w:r>
        <w:t xml:space="preserve"> </w:t>
      </w:r>
      <w:r>
        <w:rPr>
          <w:rFonts w:hint="eastAsia"/>
        </w:rPr>
        <w:t>ИНВАЛИДОВ</w:t>
      </w:r>
      <w:r>
        <w:t xml:space="preserve"> </w:t>
      </w:r>
      <w:r>
        <w:rPr>
          <w:rFonts w:hint="eastAsia"/>
        </w:rPr>
        <w:t>ВСЛЕДСТВИЕ</w:t>
      </w:r>
      <w:r>
        <w:t xml:space="preserve"> </w:t>
      </w:r>
      <w:r>
        <w:rPr>
          <w:rFonts w:hint="eastAsia"/>
        </w:rPr>
        <w:t>СОСУДИСТЫХ</w:t>
      </w:r>
      <w:r>
        <w:t xml:space="preserve"> </w:t>
      </w:r>
      <w:r>
        <w:rPr>
          <w:rFonts w:hint="eastAsia"/>
        </w:rPr>
        <w:t>ЗАБОЛЕВАНИЙ</w:t>
      </w:r>
      <w:r>
        <w:t xml:space="preserve"> </w:t>
      </w:r>
      <w:r>
        <w:rPr>
          <w:rFonts w:hint="eastAsia"/>
        </w:rPr>
        <w:t>ОРГАНА</w:t>
      </w:r>
      <w:r>
        <w:t xml:space="preserve"> </w:t>
      </w:r>
      <w:r>
        <w:rPr>
          <w:rFonts w:hint="eastAsia"/>
        </w:rPr>
        <w:t>ЗРЕНИЯ</w:t>
      </w:r>
    </w:p>
    <w:p w14:paraId="39839738" w14:textId="77777777" w:rsidR="009F20E7" w:rsidRDefault="009F20E7" w:rsidP="009F20E7"/>
    <w:p w14:paraId="084D2194" w14:textId="77777777" w:rsidR="009F20E7" w:rsidRDefault="009F20E7" w:rsidP="009F20E7">
      <w:r>
        <w:rPr>
          <w:rFonts w:hint="eastAsia"/>
        </w:rPr>
        <w:t>Глава</w:t>
      </w:r>
      <w:r>
        <w:t xml:space="preserve"> 9. </w:t>
      </w:r>
      <w:r>
        <w:rPr>
          <w:rFonts w:hint="eastAsia"/>
        </w:rPr>
        <w:t>АЛГОРИТМ</w:t>
      </w:r>
      <w:r>
        <w:t xml:space="preserve"> </w:t>
      </w:r>
      <w:r>
        <w:rPr>
          <w:rFonts w:hint="eastAsia"/>
        </w:rPr>
        <w:t>И</w:t>
      </w:r>
      <w:r>
        <w:t xml:space="preserve"> </w:t>
      </w:r>
      <w:r>
        <w:rPr>
          <w:rFonts w:hint="eastAsia"/>
        </w:rPr>
        <w:t>ДИФФЕРЕНЦИАЛЬНО</w:t>
      </w:r>
      <w:r>
        <w:t>-</w:t>
      </w:r>
      <w:r>
        <w:rPr>
          <w:rFonts w:hint="eastAsia"/>
        </w:rPr>
        <w:t>ДИАГНОСТИЧЕСКИЕ</w:t>
      </w:r>
      <w:r>
        <w:t xml:space="preserve"> </w:t>
      </w:r>
      <w:r>
        <w:rPr>
          <w:rFonts w:hint="eastAsia"/>
        </w:rPr>
        <w:t>ТАБЛИЦЫ</w:t>
      </w:r>
      <w:r>
        <w:t xml:space="preserve"> </w:t>
      </w:r>
      <w:r>
        <w:rPr>
          <w:rFonts w:hint="eastAsia"/>
        </w:rPr>
        <w:t>ДЛЯ</w:t>
      </w:r>
      <w:r>
        <w:t xml:space="preserve"> </w:t>
      </w:r>
      <w:r>
        <w:rPr>
          <w:rFonts w:hint="eastAsia"/>
        </w:rPr>
        <w:t>ОПРЕДЕЛЕНИЯ</w:t>
      </w:r>
      <w:r>
        <w:t xml:space="preserve"> </w:t>
      </w:r>
      <w:r>
        <w:rPr>
          <w:rFonts w:hint="eastAsia"/>
        </w:rPr>
        <w:t>СТЕПЕНИ</w:t>
      </w:r>
      <w:r>
        <w:t xml:space="preserve"> </w:t>
      </w:r>
      <w:r>
        <w:rPr>
          <w:rFonts w:hint="eastAsia"/>
        </w:rPr>
        <w:t>НАРУШЕНИЯ</w:t>
      </w:r>
      <w:r>
        <w:t xml:space="preserve"> </w:t>
      </w:r>
      <w:r>
        <w:rPr>
          <w:rFonts w:hint="eastAsia"/>
        </w:rPr>
        <w:t>КРОВООБРАЩЕНИЯ</w:t>
      </w:r>
      <w:r>
        <w:t xml:space="preserve"> </w:t>
      </w:r>
      <w:r>
        <w:rPr>
          <w:rFonts w:hint="eastAsia"/>
        </w:rPr>
        <w:t>ОРГАНА</w:t>
      </w:r>
      <w:r>
        <w:t xml:space="preserve"> </w:t>
      </w:r>
      <w:r>
        <w:rPr>
          <w:rFonts w:hint="eastAsia"/>
        </w:rPr>
        <w:t>ЗРЕНИЯ</w:t>
      </w:r>
    </w:p>
    <w:p w14:paraId="120DE344" w14:textId="77777777" w:rsidR="009F20E7" w:rsidRDefault="009F20E7" w:rsidP="009F20E7"/>
    <w:p w14:paraId="39D45988" w14:textId="77777777" w:rsidR="009F20E7" w:rsidRDefault="009F20E7" w:rsidP="009F20E7">
      <w:r>
        <w:rPr>
          <w:rFonts w:hint="eastAsia"/>
        </w:rPr>
        <w:t>Глава</w:t>
      </w:r>
      <w:r>
        <w:t xml:space="preserve"> 10. </w:t>
      </w:r>
      <w:r>
        <w:rPr>
          <w:rFonts w:hint="eastAsia"/>
        </w:rPr>
        <w:t>РАЦИОНАЛЬНОЕ</w:t>
      </w:r>
      <w:r>
        <w:t xml:space="preserve"> </w:t>
      </w:r>
      <w:r>
        <w:rPr>
          <w:rFonts w:hint="eastAsia"/>
        </w:rPr>
        <w:t>ТРУДОВОЕ</w:t>
      </w:r>
      <w:r>
        <w:t xml:space="preserve"> </w:t>
      </w:r>
      <w:r>
        <w:rPr>
          <w:rFonts w:hint="eastAsia"/>
        </w:rPr>
        <w:t>УСТРОЙСТВО</w:t>
      </w:r>
      <w:r>
        <w:t xml:space="preserve"> </w:t>
      </w:r>
      <w:r>
        <w:rPr>
          <w:rFonts w:hint="eastAsia"/>
        </w:rPr>
        <w:t>БОЛЬНЫХ</w:t>
      </w:r>
      <w:r>
        <w:t xml:space="preserve"> </w:t>
      </w:r>
      <w:r>
        <w:rPr>
          <w:rFonts w:hint="eastAsia"/>
        </w:rPr>
        <w:t>И</w:t>
      </w:r>
      <w:r>
        <w:t xml:space="preserve"> </w:t>
      </w:r>
      <w:r>
        <w:rPr>
          <w:rFonts w:hint="eastAsia"/>
        </w:rPr>
        <w:t>ИНВАЛИДОВ</w:t>
      </w:r>
      <w:r>
        <w:t xml:space="preserve"> </w:t>
      </w:r>
      <w:r>
        <w:rPr>
          <w:rFonts w:hint="eastAsia"/>
        </w:rPr>
        <w:t>С</w:t>
      </w:r>
      <w:r>
        <w:t xml:space="preserve"> </w:t>
      </w:r>
      <w:r>
        <w:rPr>
          <w:rFonts w:hint="eastAsia"/>
        </w:rPr>
        <w:t>СОСУДИСТЫМИ</w:t>
      </w:r>
      <w:r>
        <w:t xml:space="preserve"> </w:t>
      </w:r>
      <w:r>
        <w:rPr>
          <w:rFonts w:hint="eastAsia"/>
        </w:rPr>
        <w:t>ЗАБОЛЕВАНИЯМИ</w:t>
      </w:r>
      <w:r>
        <w:t xml:space="preserve"> </w:t>
      </w:r>
      <w:r>
        <w:rPr>
          <w:rFonts w:hint="eastAsia"/>
        </w:rPr>
        <w:t>ОРГАНА</w:t>
      </w:r>
      <w:r>
        <w:t xml:space="preserve"> </w:t>
      </w:r>
      <w:r>
        <w:rPr>
          <w:rFonts w:hint="eastAsia"/>
        </w:rPr>
        <w:t>ЗРЕНИЯ</w:t>
      </w:r>
    </w:p>
    <w:p w14:paraId="227B883B" w14:textId="77777777" w:rsidR="009F20E7" w:rsidRDefault="009F20E7" w:rsidP="009F20E7"/>
    <w:p w14:paraId="78260065" w14:textId="77777777" w:rsidR="009F20E7" w:rsidRDefault="009F20E7" w:rsidP="009F20E7">
      <w:r>
        <w:t xml:space="preserve">10.1. </w:t>
      </w:r>
      <w:r>
        <w:rPr>
          <w:rFonts w:hint="eastAsia"/>
        </w:rPr>
        <w:t>Трудовое</w:t>
      </w:r>
      <w:r>
        <w:t xml:space="preserve"> </w:t>
      </w:r>
      <w:r>
        <w:rPr>
          <w:rFonts w:hint="eastAsia"/>
        </w:rPr>
        <w:t>устройство</w:t>
      </w:r>
      <w:r>
        <w:t xml:space="preserve"> </w:t>
      </w:r>
      <w:r>
        <w:rPr>
          <w:rFonts w:hint="eastAsia"/>
        </w:rPr>
        <w:t>в</w:t>
      </w:r>
      <w:r>
        <w:t xml:space="preserve"> </w:t>
      </w:r>
      <w:r>
        <w:rPr>
          <w:rFonts w:hint="eastAsia"/>
        </w:rPr>
        <w:t>обычных</w:t>
      </w:r>
      <w:r>
        <w:t xml:space="preserve"> </w:t>
      </w:r>
      <w:r>
        <w:rPr>
          <w:rFonts w:hint="eastAsia"/>
        </w:rPr>
        <w:t>производственных</w:t>
      </w:r>
      <w:r>
        <w:t xml:space="preserve"> </w:t>
      </w:r>
      <w:r>
        <w:rPr>
          <w:rFonts w:hint="eastAsia"/>
        </w:rPr>
        <w:t>условиях</w:t>
      </w:r>
      <w:r>
        <w:t xml:space="preserve"> </w:t>
      </w:r>
      <w:r>
        <w:rPr>
          <w:rFonts w:hint="eastAsia"/>
        </w:rPr>
        <w:t>больных</w:t>
      </w:r>
      <w:r>
        <w:t xml:space="preserve"> </w:t>
      </w:r>
      <w:r>
        <w:rPr>
          <w:rFonts w:hint="eastAsia"/>
        </w:rPr>
        <w:t>и</w:t>
      </w:r>
      <w:r>
        <w:t xml:space="preserve"> </w:t>
      </w:r>
      <w:r>
        <w:rPr>
          <w:rFonts w:hint="eastAsia"/>
        </w:rPr>
        <w:t>инвалидов</w:t>
      </w:r>
      <w:r>
        <w:t xml:space="preserve"> </w:t>
      </w:r>
      <w:r>
        <w:rPr>
          <w:rFonts w:hint="eastAsia"/>
        </w:rPr>
        <w:t>с</w:t>
      </w:r>
      <w:r>
        <w:t xml:space="preserve"> </w:t>
      </w:r>
      <w:r>
        <w:rPr>
          <w:rFonts w:hint="eastAsia"/>
        </w:rPr>
        <w:t>сосудистыми</w:t>
      </w:r>
      <w:r>
        <w:t xml:space="preserve"> </w:t>
      </w:r>
      <w:r>
        <w:rPr>
          <w:rFonts w:hint="eastAsia"/>
        </w:rPr>
        <w:t>заболеваниями</w:t>
      </w:r>
      <w:r>
        <w:t xml:space="preserve"> </w:t>
      </w:r>
      <w:r>
        <w:rPr>
          <w:rFonts w:hint="eastAsia"/>
        </w:rPr>
        <w:t>органа</w:t>
      </w:r>
      <w:r>
        <w:t xml:space="preserve"> </w:t>
      </w:r>
      <w:r>
        <w:rPr>
          <w:rFonts w:hint="eastAsia"/>
        </w:rPr>
        <w:t>зрения</w:t>
      </w:r>
    </w:p>
    <w:p w14:paraId="64EA0F09" w14:textId="77777777" w:rsidR="009F20E7" w:rsidRDefault="009F20E7" w:rsidP="009F20E7"/>
    <w:p w14:paraId="024FBF4A" w14:textId="77777777" w:rsidR="009F20E7" w:rsidRDefault="009F20E7" w:rsidP="009F20E7">
      <w:r>
        <w:t xml:space="preserve">10.1.1 </w:t>
      </w:r>
      <w:r>
        <w:rPr>
          <w:rFonts w:hint="eastAsia"/>
        </w:rPr>
        <w:t>Показания</w:t>
      </w:r>
      <w:r>
        <w:t xml:space="preserve"> </w:t>
      </w:r>
      <w:r>
        <w:rPr>
          <w:rFonts w:hint="eastAsia"/>
        </w:rPr>
        <w:t>к</w:t>
      </w:r>
      <w:r>
        <w:t xml:space="preserve"> </w:t>
      </w:r>
      <w:r>
        <w:rPr>
          <w:rFonts w:hint="eastAsia"/>
        </w:rPr>
        <w:t>рациональному</w:t>
      </w:r>
      <w:r>
        <w:t xml:space="preserve"> </w:t>
      </w:r>
      <w:r>
        <w:rPr>
          <w:rFonts w:hint="eastAsia"/>
        </w:rPr>
        <w:t>трудовому</w:t>
      </w:r>
      <w:r>
        <w:t xml:space="preserve"> </w:t>
      </w:r>
      <w:r>
        <w:rPr>
          <w:rFonts w:hint="eastAsia"/>
        </w:rPr>
        <w:t>устройству</w:t>
      </w:r>
      <w:r>
        <w:t xml:space="preserve"> </w:t>
      </w:r>
      <w:r>
        <w:rPr>
          <w:rFonts w:hint="eastAsia"/>
        </w:rPr>
        <w:t>и</w:t>
      </w:r>
      <w:r>
        <w:t xml:space="preserve"> </w:t>
      </w:r>
      <w:r>
        <w:rPr>
          <w:rFonts w:hint="eastAsia"/>
        </w:rPr>
        <w:t>перечень</w:t>
      </w:r>
      <w:r>
        <w:t xml:space="preserve"> </w:t>
      </w:r>
      <w:r>
        <w:rPr>
          <w:rFonts w:hint="eastAsia"/>
        </w:rPr>
        <w:t>противопоказанных</w:t>
      </w:r>
      <w:r>
        <w:t xml:space="preserve"> </w:t>
      </w:r>
      <w:r>
        <w:rPr>
          <w:rFonts w:hint="eastAsia"/>
        </w:rPr>
        <w:t>производственных</w:t>
      </w:r>
      <w:r>
        <w:t xml:space="preserve"> </w:t>
      </w:r>
      <w:r>
        <w:rPr>
          <w:rFonts w:hint="eastAsia"/>
        </w:rPr>
        <w:t>факторов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степени</w:t>
      </w:r>
      <w:r>
        <w:t xml:space="preserve"> </w:t>
      </w:r>
      <w:r>
        <w:rPr>
          <w:rFonts w:hint="eastAsia"/>
        </w:rPr>
        <w:t>тяжести</w:t>
      </w:r>
      <w:r>
        <w:t xml:space="preserve"> </w:t>
      </w:r>
      <w:r>
        <w:rPr>
          <w:rFonts w:hint="eastAsia"/>
        </w:rPr>
        <w:t>сосудистого</w:t>
      </w:r>
      <w:r>
        <w:t xml:space="preserve"> </w:t>
      </w:r>
      <w:r>
        <w:rPr>
          <w:rFonts w:hint="eastAsia"/>
        </w:rPr>
        <w:t>патологического</w:t>
      </w:r>
      <w:r>
        <w:t xml:space="preserve"> </w:t>
      </w:r>
      <w:r>
        <w:rPr>
          <w:rFonts w:hint="eastAsia"/>
        </w:rPr>
        <w:t>процесса</w:t>
      </w:r>
      <w:r>
        <w:t xml:space="preserve"> </w:t>
      </w:r>
      <w:r>
        <w:rPr>
          <w:rFonts w:hint="eastAsia"/>
        </w:rPr>
        <w:t>в</w:t>
      </w:r>
      <w:r>
        <w:t xml:space="preserve"> </w:t>
      </w:r>
      <w:r>
        <w:rPr>
          <w:rFonts w:hint="eastAsia"/>
        </w:rPr>
        <w:t>органе</w:t>
      </w:r>
      <w:r>
        <w:t xml:space="preserve"> </w:t>
      </w:r>
      <w:r>
        <w:rPr>
          <w:rFonts w:hint="eastAsia"/>
        </w:rPr>
        <w:t>зрения</w:t>
      </w:r>
    </w:p>
    <w:p w14:paraId="486A2664" w14:textId="77777777" w:rsidR="009F20E7" w:rsidRDefault="009F20E7" w:rsidP="009F20E7"/>
    <w:p w14:paraId="2B4FA020" w14:textId="77777777" w:rsidR="009F20E7" w:rsidRDefault="009F20E7" w:rsidP="009F20E7">
      <w:r>
        <w:t xml:space="preserve">10.1.2. </w:t>
      </w:r>
      <w:r>
        <w:rPr>
          <w:rFonts w:hint="eastAsia"/>
        </w:rPr>
        <w:t>Профессиографические</w:t>
      </w:r>
      <w:r>
        <w:t xml:space="preserve"> </w:t>
      </w:r>
      <w:r>
        <w:rPr>
          <w:rFonts w:hint="eastAsia"/>
        </w:rPr>
        <w:t>характеристики</w:t>
      </w:r>
      <w:r>
        <w:t xml:space="preserve"> </w:t>
      </w:r>
      <w:r>
        <w:rPr>
          <w:rFonts w:hint="eastAsia"/>
        </w:rPr>
        <w:t>доступных</w:t>
      </w:r>
      <w:r>
        <w:t xml:space="preserve"> </w:t>
      </w:r>
      <w:r>
        <w:rPr>
          <w:rFonts w:hint="eastAsia"/>
        </w:rPr>
        <w:t>видов</w:t>
      </w:r>
      <w:r>
        <w:t xml:space="preserve"> </w:t>
      </w:r>
      <w:r>
        <w:rPr>
          <w:rFonts w:hint="eastAsia"/>
        </w:rPr>
        <w:t>труда</w:t>
      </w:r>
      <w:r>
        <w:t xml:space="preserve"> </w:t>
      </w:r>
      <w:r>
        <w:rPr>
          <w:rFonts w:hint="eastAsia"/>
        </w:rPr>
        <w:t>для</w:t>
      </w:r>
      <w:r>
        <w:t xml:space="preserve"> </w:t>
      </w:r>
      <w:r>
        <w:rPr>
          <w:rFonts w:hint="eastAsia"/>
        </w:rPr>
        <w:t>больных</w:t>
      </w:r>
      <w:r>
        <w:t xml:space="preserve"> </w:t>
      </w:r>
      <w:r>
        <w:rPr>
          <w:rFonts w:hint="eastAsia"/>
        </w:rPr>
        <w:t>и</w:t>
      </w:r>
      <w:r>
        <w:t xml:space="preserve"> </w:t>
      </w:r>
      <w:r>
        <w:rPr>
          <w:rFonts w:hint="eastAsia"/>
        </w:rPr>
        <w:t>инвалидов</w:t>
      </w:r>
      <w:r>
        <w:t xml:space="preserve"> </w:t>
      </w:r>
      <w:r>
        <w:rPr>
          <w:rFonts w:hint="eastAsia"/>
        </w:rPr>
        <w:t>с</w:t>
      </w:r>
      <w:r>
        <w:t xml:space="preserve"> </w:t>
      </w:r>
      <w:r>
        <w:rPr>
          <w:rFonts w:hint="eastAsia"/>
        </w:rPr>
        <w:t>сосудистой</w:t>
      </w:r>
      <w:r>
        <w:t xml:space="preserve"> </w:t>
      </w:r>
      <w:r>
        <w:rPr>
          <w:rFonts w:hint="eastAsia"/>
        </w:rPr>
        <w:t>офтальмопатологией</w:t>
      </w:r>
    </w:p>
    <w:p w14:paraId="28BEB548" w14:textId="77777777" w:rsidR="009F20E7" w:rsidRDefault="009F20E7" w:rsidP="009F20E7"/>
    <w:p w14:paraId="373D53D6" w14:textId="77777777" w:rsidR="009F20E7" w:rsidRDefault="009F20E7" w:rsidP="009F20E7">
      <w:r>
        <w:t xml:space="preserve">10.2. </w:t>
      </w:r>
      <w:r>
        <w:rPr>
          <w:rFonts w:hint="eastAsia"/>
        </w:rPr>
        <w:t>Рациональное</w:t>
      </w:r>
      <w:r>
        <w:t xml:space="preserve"> </w:t>
      </w:r>
      <w:r>
        <w:rPr>
          <w:rFonts w:hint="eastAsia"/>
        </w:rPr>
        <w:t>трудовое</w:t>
      </w:r>
      <w:r>
        <w:t xml:space="preserve"> </w:t>
      </w:r>
      <w:r>
        <w:rPr>
          <w:rFonts w:hint="eastAsia"/>
        </w:rPr>
        <w:t>устройство</w:t>
      </w:r>
      <w:r>
        <w:t xml:space="preserve"> </w:t>
      </w:r>
      <w:r>
        <w:rPr>
          <w:rFonts w:hint="eastAsia"/>
        </w:rPr>
        <w:t>в</w:t>
      </w:r>
      <w:r>
        <w:t xml:space="preserve"> </w:t>
      </w:r>
      <w:r>
        <w:rPr>
          <w:rFonts w:hint="eastAsia"/>
        </w:rPr>
        <w:t>специально</w:t>
      </w:r>
      <w:r>
        <w:t xml:space="preserve"> </w:t>
      </w:r>
      <w:r>
        <w:rPr>
          <w:rFonts w:hint="eastAsia"/>
        </w:rPr>
        <w:t>созданных</w:t>
      </w:r>
      <w:r>
        <w:t xml:space="preserve"> </w:t>
      </w:r>
      <w:r>
        <w:rPr>
          <w:rFonts w:hint="eastAsia"/>
        </w:rPr>
        <w:t>условиях</w:t>
      </w:r>
      <w:r>
        <w:t xml:space="preserve"> </w:t>
      </w:r>
      <w:r>
        <w:rPr>
          <w:rFonts w:hint="eastAsia"/>
        </w:rPr>
        <w:t>обычного</w:t>
      </w:r>
      <w:r>
        <w:t xml:space="preserve"> </w:t>
      </w:r>
      <w:r>
        <w:rPr>
          <w:rFonts w:hint="eastAsia"/>
        </w:rPr>
        <w:t>производства</w:t>
      </w:r>
      <w:r>
        <w:t xml:space="preserve"> </w:t>
      </w:r>
      <w:r>
        <w:rPr>
          <w:rFonts w:hint="eastAsia"/>
        </w:rPr>
        <w:t>и</w:t>
      </w:r>
      <w:r>
        <w:t xml:space="preserve"> </w:t>
      </w:r>
      <w:r>
        <w:rPr>
          <w:rFonts w:hint="eastAsia"/>
        </w:rPr>
        <w:t>в</w:t>
      </w:r>
      <w:r>
        <w:t xml:space="preserve"> </w:t>
      </w:r>
      <w:r>
        <w:rPr>
          <w:rFonts w:hint="eastAsia"/>
        </w:rPr>
        <w:t>системе</w:t>
      </w:r>
      <w:r>
        <w:t xml:space="preserve"> </w:t>
      </w:r>
      <w:r>
        <w:rPr>
          <w:rFonts w:hint="eastAsia"/>
        </w:rPr>
        <w:t>реабилитационных</w:t>
      </w:r>
      <w:r>
        <w:t xml:space="preserve"> </w:t>
      </w:r>
      <w:r>
        <w:rPr>
          <w:rFonts w:hint="eastAsia"/>
        </w:rPr>
        <w:t>комплексов</w:t>
      </w:r>
      <w:r>
        <w:t xml:space="preserve"> </w:t>
      </w:r>
      <w:r>
        <w:rPr>
          <w:rFonts w:hint="eastAsia"/>
        </w:rPr>
        <w:t>Всероссийского</w:t>
      </w:r>
      <w:r>
        <w:t xml:space="preserve"> </w:t>
      </w:r>
      <w:r>
        <w:rPr>
          <w:rFonts w:hint="eastAsia"/>
        </w:rPr>
        <w:t>общества</w:t>
      </w:r>
      <w:r>
        <w:t xml:space="preserve"> </w:t>
      </w:r>
      <w:r>
        <w:rPr>
          <w:rFonts w:hint="eastAsia"/>
        </w:rPr>
        <w:t>слепых</w:t>
      </w:r>
    </w:p>
    <w:p w14:paraId="46C619ED" w14:textId="77777777" w:rsidR="009F20E7" w:rsidRDefault="009F20E7" w:rsidP="009F20E7"/>
    <w:p w14:paraId="38DD6321" w14:textId="77777777" w:rsidR="009F20E7" w:rsidRDefault="009F20E7" w:rsidP="009F20E7">
      <w:r>
        <w:t xml:space="preserve">10.3. </w:t>
      </w:r>
      <w:r>
        <w:rPr>
          <w:rFonts w:hint="eastAsia"/>
        </w:rPr>
        <w:t>Принципы</w:t>
      </w:r>
      <w:r>
        <w:t xml:space="preserve"> </w:t>
      </w:r>
      <w:r>
        <w:rPr>
          <w:rFonts w:hint="eastAsia"/>
        </w:rPr>
        <w:t>составления</w:t>
      </w:r>
      <w:r>
        <w:t xml:space="preserve"> </w:t>
      </w:r>
      <w:r>
        <w:rPr>
          <w:rFonts w:hint="eastAsia"/>
        </w:rPr>
        <w:t>и</w:t>
      </w:r>
      <w:r>
        <w:t xml:space="preserve"> </w:t>
      </w:r>
      <w:r>
        <w:rPr>
          <w:rFonts w:hint="eastAsia"/>
        </w:rPr>
        <w:t>оценки</w:t>
      </w:r>
      <w:r>
        <w:t xml:space="preserve"> </w:t>
      </w:r>
      <w:r>
        <w:rPr>
          <w:rFonts w:hint="eastAsia"/>
        </w:rPr>
        <w:t>профессиографических</w:t>
      </w:r>
      <w:r>
        <w:t xml:space="preserve"> </w:t>
      </w:r>
      <w:r>
        <w:rPr>
          <w:rFonts w:hint="eastAsia"/>
        </w:rPr>
        <w:t>характеристик</w:t>
      </w:r>
      <w:r>
        <w:t xml:space="preserve"> </w:t>
      </w:r>
      <w:r>
        <w:rPr>
          <w:rFonts w:hint="eastAsia"/>
        </w:rPr>
        <w:t>видов</w:t>
      </w:r>
      <w:r>
        <w:t xml:space="preserve"> </w:t>
      </w:r>
      <w:r>
        <w:rPr>
          <w:rFonts w:hint="eastAsia"/>
        </w:rPr>
        <w:t>труда</w:t>
      </w:r>
      <w:r>
        <w:t xml:space="preserve"> </w:t>
      </w:r>
      <w:r>
        <w:rPr>
          <w:rFonts w:hint="eastAsia"/>
        </w:rPr>
        <w:t>для</w:t>
      </w:r>
      <w:r>
        <w:t xml:space="preserve"> </w:t>
      </w:r>
      <w:r>
        <w:rPr>
          <w:rFonts w:hint="eastAsia"/>
        </w:rPr>
        <w:t>инвалидов</w:t>
      </w:r>
      <w:r>
        <w:t xml:space="preserve"> </w:t>
      </w:r>
      <w:r>
        <w:rPr>
          <w:rFonts w:hint="eastAsia"/>
        </w:rPr>
        <w:t>по</w:t>
      </w:r>
      <w:r>
        <w:t xml:space="preserve"> </w:t>
      </w:r>
      <w:r>
        <w:rPr>
          <w:rFonts w:hint="eastAsia"/>
        </w:rPr>
        <w:t>зрению</w:t>
      </w:r>
    </w:p>
    <w:p w14:paraId="2030AE26" w14:textId="77777777" w:rsidR="009F20E7" w:rsidRDefault="009F20E7" w:rsidP="009F20E7"/>
    <w:p w14:paraId="0695B463" w14:textId="77777777" w:rsidR="009F20E7" w:rsidRDefault="009F20E7" w:rsidP="009F20E7">
      <w:r>
        <w:t xml:space="preserve">10.4. </w:t>
      </w:r>
      <w:r>
        <w:rPr>
          <w:rFonts w:hint="eastAsia"/>
        </w:rPr>
        <w:t>Условия</w:t>
      </w:r>
      <w:r>
        <w:t xml:space="preserve"> </w:t>
      </w:r>
      <w:r>
        <w:rPr>
          <w:rFonts w:hint="eastAsia"/>
        </w:rPr>
        <w:t>рационального</w:t>
      </w:r>
      <w:r>
        <w:t xml:space="preserve"> </w:t>
      </w:r>
      <w:r>
        <w:rPr>
          <w:rFonts w:hint="eastAsia"/>
        </w:rPr>
        <w:t>трудового</w:t>
      </w:r>
      <w:r>
        <w:t xml:space="preserve"> </w:t>
      </w:r>
      <w:r>
        <w:rPr>
          <w:rFonts w:hint="eastAsia"/>
        </w:rPr>
        <w:t>устройства</w:t>
      </w:r>
      <w:r>
        <w:t xml:space="preserve"> </w:t>
      </w:r>
      <w:r>
        <w:rPr>
          <w:rFonts w:hint="eastAsia"/>
        </w:rPr>
        <w:t>инвалидов</w:t>
      </w:r>
      <w:r>
        <w:t xml:space="preserve"> </w:t>
      </w:r>
      <w:r>
        <w:rPr>
          <w:rFonts w:hint="eastAsia"/>
        </w:rPr>
        <w:t>вследствие</w:t>
      </w:r>
      <w:r>
        <w:t xml:space="preserve"> </w:t>
      </w:r>
      <w:r>
        <w:rPr>
          <w:rFonts w:hint="eastAsia"/>
        </w:rPr>
        <w:t>основных</w:t>
      </w:r>
      <w:r>
        <w:t xml:space="preserve"> </w:t>
      </w:r>
      <w:r>
        <w:rPr>
          <w:rFonts w:hint="eastAsia"/>
        </w:rPr>
        <w:t>заболеваний</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приводящих</w:t>
      </w:r>
      <w:r>
        <w:t xml:space="preserve"> </w:t>
      </w:r>
      <w:r>
        <w:rPr>
          <w:rFonts w:hint="eastAsia"/>
        </w:rPr>
        <w:t>к</w:t>
      </w:r>
      <w:r>
        <w:t xml:space="preserve"> </w:t>
      </w:r>
      <w:r>
        <w:rPr>
          <w:rFonts w:hint="eastAsia"/>
        </w:rPr>
        <w:t>патологически</w:t>
      </w:r>
      <w:r>
        <w:rPr>
          <w:rFonts w:hint="eastAsia"/>
        </w:rPr>
        <w:lastRenderedPageBreak/>
        <w:t>м</w:t>
      </w:r>
      <w:r>
        <w:t xml:space="preserve"> </w:t>
      </w:r>
      <w:r>
        <w:rPr>
          <w:rFonts w:hint="eastAsia"/>
        </w:rPr>
        <w:t>изменениям</w:t>
      </w:r>
      <w:r>
        <w:t xml:space="preserve"> </w:t>
      </w:r>
      <w:r>
        <w:rPr>
          <w:rFonts w:hint="eastAsia"/>
        </w:rPr>
        <w:t>органа</w:t>
      </w:r>
      <w:r>
        <w:t xml:space="preserve"> </w:t>
      </w:r>
      <w:r>
        <w:rPr>
          <w:rFonts w:hint="eastAsia"/>
        </w:rPr>
        <w:t>зрения</w:t>
      </w:r>
    </w:p>
    <w:p w14:paraId="3835DF81" w14:textId="77777777" w:rsidR="009F20E7" w:rsidRDefault="009F20E7" w:rsidP="009F20E7"/>
    <w:p w14:paraId="05CC31C8" w14:textId="77777777" w:rsidR="009F20E7" w:rsidRDefault="009F20E7" w:rsidP="009F20E7">
      <w:r>
        <w:rPr>
          <w:rFonts w:hint="eastAsia"/>
        </w:rPr>
        <w:t>ЗАКЛЮЧЕНИЕ</w:t>
      </w:r>
    </w:p>
    <w:p w14:paraId="059E77F0" w14:textId="77777777" w:rsidR="009F20E7" w:rsidRDefault="009F20E7" w:rsidP="009F20E7"/>
    <w:p w14:paraId="2B6BE118" w14:textId="77777777" w:rsidR="009F20E7" w:rsidRDefault="009F20E7" w:rsidP="009F20E7">
      <w:r>
        <w:rPr>
          <w:rFonts w:hint="eastAsia"/>
        </w:rPr>
        <w:t>ВЫВОДЫ</w:t>
      </w:r>
    </w:p>
    <w:p w14:paraId="64A72451" w14:textId="77777777" w:rsidR="009F20E7" w:rsidRDefault="009F20E7" w:rsidP="009F20E7"/>
    <w:p w14:paraId="7B292604" w14:textId="77777777" w:rsidR="009F20E7" w:rsidRDefault="009F20E7" w:rsidP="009F20E7">
      <w:r>
        <w:rPr>
          <w:rFonts w:hint="eastAsia"/>
        </w:rPr>
        <w:t>СПИСОК</w:t>
      </w:r>
      <w:r>
        <w:t xml:space="preserve"> </w:t>
      </w:r>
      <w:r>
        <w:rPr>
          <w:rFonts w:hint="eastAsia"/>
        </w:rPr>
        <w:t>СОКРАЩЕНИЙ</w:t>
      </w:r>
    </w:p>
    <w:p w14:paraId="74A46B8C" w14:textId="77777777" w:rsidR="009F20E7" w:rsidRDefault="009F20E7" w:rsidP="009F20E7"/>
    <w:p w14:paraId="62BEE30D" w14:textId="77777777" w:rsidR="009F20E7" w:rsidRDefault="009F20E7" w:rsidP="009F20E7">
      <w:r>
        <w:rPr>
          <w:rFonts w:hint="eastAsia"/>
        </w:rPr>
        <w:t>ЛИТЕРАТУРА</w:t>
      </w:r>
    </w:p>
    <w:p w14:paraId="50195A0A" w14:textId="77777777" w:rsidR="009F20E7" w:rsidRDefault="009F20E7" w:rsidP="009F20E7"/>
    <w:p w14:paraId="77A0162F" w14:textId="77777777" w:rsidR="009F20E7" w:rsidRDefault="009F20E7" w:rsidP="009F20E7">
      <w:r>
        <w:rPr>
          <w:rFonts w:hint="eastAsia"/>
        </w:rPr>
        <w:t>ПРИЛОЖЕНИЕ</w:t>
      </w:r>
      <w:r>
        <w:t xml:space="preserve"> </w:t>
      </w:r>
      <w:r>
        <w:rPr>
          <w:rFonts w:hint="eastAsia"/>
        </w:rPr>
        <w:t>Особенности</w:t>
      </w:r>
      <w:r>
        <w:t xml:space="preserve"> </w:t>
      </w:r>
      <w:r>
        <w:rPr>
          <w:rFonts w:hint="eastAsia"/>
        </w:rPr>
        <w:t>организации</w:t>
      </w:r>
      <w:r>
        <w:t xml:space="preserve"> </w:t>
      </w:r>
      <w:r>
        <w:rPr>
          <w:rFonts w:hint="eastAsia"/>
        </w:rPr>
        <w:t>труда</w:t>
      </w:r>
      <w:r>
        <w:t xml:space="preserve"> </w:t>
      </w:r>
      <w:r>
        <w:rPr>
          <w:rFonts w:hint="eastAsia"/>
        </w:rPr>
        <w:t>на</w:t>
      </w:r>
      <w:r>
        <w:t xml:space="preserve"> </w:t>
      </w:r>
      <w:r>
        <w:rPr>
          <w:rFonts w:hint="eastAsia"/>
        </w:rPr>
        <w:t>поточно</w:t>
      </w:r>
      <w:r>
        <w:t>-</w:t>
      </w:r>
      <w:r>
        <w:rPr>
          <w:rFonts w:hint="eastAsia"/>
        </w:rPr>
        <w:t>конвейерных</w:t>
      </w:r>
      <w:r>
        <w:t xml:space="preserve"> </w:t>
      </w:r>
      <w:r>
        <w:rPr>
          <w:rFonts w:hint="eastAsia"/>
        </w:rPr>
        <w:t>линиях</w:t>
      </w:r>
      <w:r>
        <w:t xml:space="preserve"> </w:t>
      </w:r>
      <w:r>
        <w:rPr>
          <w:rFonts w:hint="eastAsia"/>
        </w:rPr>
        <w:t>в</w:t>
      </w:r>
      <w:r>
        <w:t xml:space="preserve"> </w:t>
      </w:r>
      <w:r>
        <w:rPr>
          <w:rFonts w:hint="eastAsia"/>
        </w:rPr>
        <w:t>специально</w:t>
      </w:r>
      <w:r>
        <w:t xml:space="preserve"> </w:t>
      </w:r>
      <w:r>
        <w:rPr>
          <w:rFonts w:hint="eastAsia"/>
        </w:rPr>
        <w:t>созданных</w:t>
      </w:r>
      <w:r>
        <w:t xml:space="preserve"> </w:t>
      </w:r>
      <w:r>
        <w:rPr>
          <w:rFonts w:hint="eastAsia"/>
        </w:rPr>
        <w:t>условиях</w:t>
      </w:r>
    </w:p>
    <w:p w14:paraId="53800022" w14:textId="77777777" w:rsidR="009F20E7" w:rsidRDefault="009F20E7" w:rsidP="009F20E7"/>
    <w:p w14:paraId="630A109B" w14:textId="70920A51" w:rsidR="009F20E7" w:rsidRPr="009F20E7" w:rsidRDefault="009F20E7" w:rsidP="009F20E7">
      <w:r>
        <w:rPr>
          <w:rFonts w:hint="eastAsia"/>
        </w:rPr>
        <w:t>ВВЕДЕНИЕ</w:t>
      </w:r>
    </w:p>
    <w:sectPr w:rsidR="009F20E7" w:rsidRPr="009F20E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19CE" w14:textId="77777777" w:rsidR="0001424D" w:rsidRPr="008D1934" w:rsidRDefault="0001424D">
      <w:pPr>
        <w:spacing w:after="0" w:line="240" w:lineRule="auto"/>
      </w:pPr>
      <w:r w:rsidRPr="008D1934">
        <w:separator/>
      </w:r>
    </w:p>
  </w:endnote>
  <w:endnote w:type="continuationSeparator" w:id="0">
    <w:p w14:paraId="7E8B0D0A" w14:textId="77777777" w:rsidR="0001424D" w:rsidRPr="008D1934" w:rsidRDefault="0001424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107AC" w14:textId="77777777" w:rsidR="0001424D" w:rsidRPr="008D1934" w:rsidRDefault="0001424D"/>
    <w:p w14:paraId="51201D3C" w14:textId="77777777" w:rsidR="0001424D" w:rsidRPr="008D1934" w:rsidRDefault="0001424D"/>
    <w:p w14:paraId="580E7923" w14:textId="77777777" w:rsidR="0001424D" w:rsidRPr="008D1934" w:rsidRDefault="0001424D"/>
    <w:p w14:paraId="3E4A1499" w14:textId="77777777" w:rsidR="0001424D" w:rsidRPr="008D1934" w:rsidRDefault="0001424D"/>
    <w:p w14:paraId="3B05061A" w14:textId="77777777" w:rsidR="0001424D" w:rsidRPr="008D1934" w:rsidRDefault="0001424D"/>
    <w:p w14:paraId="4AC7E917" w14:textId="77777777" w:rsidR="0001424D" w:rsidRPr="008D1934" w:rsidRDefault="0001424D"/>
    <w:p w14:paraId="7245E26E" w14:textId="77777777" w:rsidR="0001424D" w:rsidRPr="008D1934" w:rsidRDefault="0001424D">
      <w:pPr>
        <w:rPr>
          <w:sz w:val="2"/>
          <w:szCs w:val="2"/>
        </w:rPr>
      </w:pPr>
      <w:r>
        <w:rPr>
          <w:noProof/>
        </w:rPr>
        <mc:AlternateContent>
          <mc:Choice Requires="wps">
            <w:drawing>
              <wp:anchor distT="0" distB="0" distL="63500" distR="63500" simplePos="0" relativeHeight="251660288" behindDoc="1" locked="0" layoutInCell="1" allowOverlap="1" wp14:anchorId="3BE9D1C2" wp14:editId="1420DD8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DB42E80" w14:textId="77777777" w:rsidR="0001424D" w:rsidRPr="008D1934" w:rsidRDefault="000142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9D1C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B42E80" w14:textId="77777777" w:rsidR="0001424D" w:rsidRPr="008D1934" w:rsidRDefault="000142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0C964F" w14:textId="77777777" w:rsidR="0001424D" w:rsidRPr="008D1934" w:rsidRDefault="0001424D"/>
    <w:p w14:paraId="43EF5ABF" w14:textId="77777777" w:rsidR="0001424D" w:rsidRPr="008D1934" w:rsidRDefault="0001424D"/>
    <w:p w14:paraId="50792994" w14:textId="77777777" w:rsidR="0001424D" w:rsidRPr="008D1934" w:rsidRDefault="0001424D">
      <w:pPr>
        <w:rPr>
          <w:sz w:val="2"/>
          <w:szCs w:val="2"/>
        </w:rPr>
      </w:pPr>
      <w:r>
        <w:rPr>
          <w:noProof/>
        </w:rPr>
        <mc:AlternateContent>
          <mc:Choice Requires="wps">
            <w:drawing>
              <wp:anchor distT="0" distB="0" distL="63500" distR="63500" simplePos="0" relativeHeight="251659264" behindDoc="1" locked="0" layoutInCell="1" allowOverlap="1" wp14:anchorId="4BDEC2DB" wp14:editId="3BE6245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20A3964" w14:textId="77777777" w:rsidR="0001424D" w:rsidRPr="008D1934" w:rsidRDefault="000142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EC2D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0A3964" w14:textId="77777777" w:rsidR="0001424D" w:rsidRPr="008D1934" w:rsidRDefault="0001424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33CE496" w14:textId="77777777" w:rsidR="0001424D" w:rsidRPr="008D1934" w:rsidRDefault="0001424D"/>
    <w:p w14:paraId="621A35D1" w14:textId="77777777" w:rsidR="0001424D" w:rsidRPr="008D1934" w:rsidRDefault="0001424D">
      <w:pPr>
        <w:rPr>
          <w:sz w:val="2"/>
          <w:szCs w:val="2"/>
        </w:rPr>
      </w:pPr>
    </w:p>
    <w:p w14:paraId="228F7F46" w14:textId="77777777" w:rsidR="0001424D" w:rsidRPr="008D1934" w:rsidRDefault="0001424D"/>
    <w:p w14:paraId="76126CEE" w14:textId="77777777" w:rsidR="0001424D" w:rsidRPr="008D1934" w:rsidRDefault="0001424D">
      <w:pPr>
        <w:spacing w:after="0" w:line="240" w:lineRule="auto"/>
      </w:pPr>
    </w:p>
  </w:footnote>
  <w:footnote w:type="continuationSeparator" w:id="0">
    <w:p w14:paraId="24646D7E" w14:textId="77777777" w:rsidR="0001424D" w:rsidRPr="008D1934" w:rsidRDefault="0001424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4D"/>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4</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247</cp:revision>
  <cp:lastPrinted>2024-05-12T14:21:00Z</cp:lastPrinted>
  <dcterms:created xsi:type="dcterms:W3CDTF">2024-05-12T14:37:00Z</dcterms:created>
  <dcterms:modified xsi:type="dcterms:W3CDTF">2024-05-14T12:10:00Z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