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Звонко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Ганна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Олександрівна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асистент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кафедри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w:t>
      </w:r>
      <w:r w:rsidRPr="008A5F0B">
        <w:rPr>
          <w:rFonts w:ascii="Verdana" w:eastAsia="Times New Roman" w:hAnsi="Verdana" w:cs="Times New Roman"/>
          <w:color w:val="000000"/>
          <w:kern w:val="0"/>
          <w:sz w:val="24"/>
          <w:szCs w:val="24"/>
          <w:lang w:eastAsia="ru-RU"/>
        </w:rPr>
        <w:t>&amp;shy;</w:t>
      </w:r>
      <w:r w:rsidRPr="008A5F0B">
        <w:rPr>
          <w:rFonts w:ascii="Verdana" w:eastAsia="Times New Roman" w:hAnsi="Verdana" w:cs="Times New Roman" w:hint="eastAsia"/>
          <w:color w:val="000000"/>
          <w:kern w:val="0"/>
          <w:sz w:val="24"/>
          <w:szCs w:val="24"/>
          <w:lang w:eastAsia="ru-RU"/>
        </w:rPr>
        <w:t>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російської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іноземних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Інституту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філології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Ки</w:t>
      </w:r>
      <w:r w:rsidRPr="008A5F0B">
        <w:rPr>
          <w:rFonts w:ascii="Verdana" w:eastAsia="Times New Roman" w:hAnsi="Verdana" w:cs="Times New Roman"/>
          <w:color w:val="000000"/>
          <w:kern w:val="0"/>
          <w:sz w:val="24"/>
          <w:szCs w:val="24"/>
          <w:lang w:eastAsia="ru-RU"/>
        </w:rPr>
        <w:t>&amp;shy;</w:t>
      </w:r>
      <w:r w:rsidRPr="008A5F0B">
        <w:rPr>
          <w:rFonts w:ascii="Verdana" w:eastAsia="Times New Roman" w:hAnsi="Verdana" w:cs="Times New Roman" w:hint="eastAsia"/>
          <w:color w:val="000000"/>
          <w:kern w:val="0"/>
          <w:sz w:val="24"/>
          <w:szCs w:val="24"/>
          <w:lang w:eastAsia="ru-RU"/>
        </w:rPr>
        <w:t>ївського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національного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університету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імені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Тараса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Шевченка</w:t>
      </w:r>
      <w:r w:rsidRPr="008A5F0B">
        <w:rPr>
          <w:rFonts w:ascii="Verdana" w:eastAsia="Times New Roman" w:hAnsi="Verdana" w:cs="Times New Roman"/>
          <w:color w:val="000000"/>
          <w:kern w:val="0"/>
          <w:sz w:val="24"/>
          <w:szCs w:val="24"/>
          <w:lang w:eastAsia="ru-RU"/>
        </w:rPr>
        <w:t>: &amp;laquo;</w:t>
      </w:r>
      <w:r w:rsidRPr="008A5F0B">
        <w:rPr>
          <w:rFonts w:ascii="Verdana" w:eastAsia="Times New Roman" w:hAnsi="Verdana" w:cs="Times New Roman" w:hint="eastAsia"/>
          <w:color w:val="000000"/>
          <w:kern w:val="0"/>
          <w:sz w:val="24"/>
          <w:szCs w:val="24"/>
          <w:lang w:eastAsia="ru-RU"/>
        </w:rPr>
        <w:t>Об</w:t>
      </w:r>
      <w:r w:rsidRPr="008A5F0B">
        <w:rPr>
          <w:rFonts w:ascii="Verdana" w:eastAsia="Times New Roman" w:hAnsi="Verdana" w:cs="Times New Roman"/>
          <w:color w:val="000000"/>
          <w:kern w:val="0"/>
          <w:sz w:val="24"/>
          <w:szCs w:val="24"/>
          <w:lang w:eastAsia="ru-RU"/>
        </w:rPr>
        <w:t>&amp;rsquo;</w:t>
      </w:r>
      <w:r w:rsidRPr="008A5F0B">
        <w:rPr>
          <w:rFonts w:ascii="Verdana" w:eastAsia="Times New Roman" w:hAnsi="Verdana" w:cs="Times New Roman" w:hint="eastAsia"/>
          <w:color w:val="000000"/>
          <w:kern w:val="0"/>
          <w:sz w:val="24"/>
          <w:szCs w:val="24"/>
          <w:lang w:eastAsia="ru-RU"/>
        </w:rPr>
        <w:t>єктивація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&amp;raquo; (10.02.01 - </w:t>
      </w:r>
      <w:r w:rsidRPr="008A5F0B">
        <w:rPr>
          <w:rFonts w:ascii="Verdana" w:eastAsia="Times New Roman" w:hAnsi="Verdana" w:cs="Times New Roman" w:hint="eastAsia"/>
          <w:color w:val="000000"/>
          <w:kern w:val="0"/>
          <w:sz w:val="24"/>
          <w:szCs w:val="24"/>
          <w:lang w:eastAsia="ru-RU"/>
        </w:rPr>
        <w:t>українська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Спецрада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w:t>
      </w:r>
      <w:r w:rsidRPr="008A5F0B">
        <w:rPr>
          <w:rFonts w:ascii="Verdana" w:eastAsia="Times New Roman" w:hAnsi="Verdana" w:cs="Times New Roman"/>
          <w:color w:val="000000"/>
          <w:kern w:val="0"/>
          <w:sz w:val="24"/>
          <w:szCs w:val="24"/>
          <w:lang w:eastAsia="ru-RU"/>
        </w:rPr>
        <w:t xml:space="preserve"> 26.001.19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Київ</w:t>
      </w:r>
      <w:r w:rsidRPr="008A5F0B">
        <w:rPr>
          <w:rFonts w:ascii="Verdana" w:eastAsia="Times New Roman" w:hAnsi="Verdana" w:cs="Times New Roman"/>
          <w:color w:val="000000"/>
          <w:kern w:val="0"/>
          <w:sz w:val="24"/>
          <w:szCs w:val="24"/>
          <w:lang w:eastAsia="ru-RU"/>
        </w:rPr>
        <w:t>&amp;shy;</w:t>
      </w:r>
      <w:r w:rsidRPr="008A5F0B">
        <w:rPr>
          <w:rFonts w:ascii="Verdana" w:eastAsia="Times New Roman" w:hAnsi="Verdana" w:cs="Times New Roman" w:hint="eastAsia"/>
          <w:color w:val="000000"/>
          <w:kern w:val="0"/>
          <w:sz w:val="24"/>
          <w:szCs w:val="24"/>
          <w:lang w:eastAsia="ru-RU"/>
        </w:rPr>
        <w:t>ському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національному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університеті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імені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Тараса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Шевченка</w:t>
      </w:r>
    </w:p>
    <w:p w:rsidR="008A5F0B" w:rsidRPr="008A5F0B" w:rsidRDefault="008A5F0B" w:rsidP="008A5F0B">
      <w:pPr>
        <w:rPr>
          <w:rFonts w:ascii="Verdana" w:eastAsia="Times New Roman" w:hAnsi="Verdana" w:cs="Times New Roman"/>
          <w:color w:val="000000"/>
          <w:kern w:val="0"/>
          <w:sz w:val="24"/>
          <w:szCs w:val="24"/>
          <w:lang w:eastAsia="ru-RU"/>
        </w:rPr>
      </w:pPr>
    </w:p>
    <w:p w:rsidR="008A5F0B" w:rsidRPr="008A5F0B" w:rsidRDefault="008A5F0B" w:rsidP="008A5F0B">
      <w:pPr>
        <w:rPr>
          <w:rFonts w:ascii="Verdana" w:eastAsia="Times New Roman" w:hAnsi="Verdana" w:cs="Times New Roman"/>
          <w:color w:val="000000"/>
          <w:kern w:val="0"/>
          <w:sz w:val="24"/>
          <w:szCs w:val="24"/>
          <w:lang w:eastAsia="ru-RU"/>
        </w:rPr>
      </w:pPr>
    </w:p>
    <w:p w:rsidR="008A5F0B" w:rsidRPr="008A5F0B" w:rsidRDefault="008A5F0B" w:rsidP="008A5F0B">
      <w:pPr>
        <w:rPr>
          <w:rFonts w:ascii="Verdana" w:eastAsia="Times New Roman" w:hAnsi="Verdana" w:cs="Times New Roman"/>
          <w:color w:val="000000"/>
          <w:kern w:val="0"/>
          <w:sz w:val="24"/>
          <w:szCs w:val="24"/>
          <w:lang w:eastAsia="ru-RU"/>
        </w:rPr>
      </w:pP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МІНІСТЕРСТВО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ОСВІТИ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НАУКИ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УКРАЇНИ</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КИЇВСЬКИЙ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НАЦІОНАЛЬНИЙ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УНІВЕРСИТЕТ</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ІМЕНІ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ТАРАСА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ШЕВЧЕНКА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правах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рукопису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ЗВОНКО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ГАННА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ОЛЕКСАНДРІВНА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УДК</w:t>
      </w:r>
      <w:r w:rsidRPr="008A5F0B">
        <w:rPr>
          <w:rFonts w:ascii="Verdana" w:eastAsia="Times New Roman" w:hAnsi="Verdana" w:cs="Times New Roman"/>
          <w:color w:val="000000"/>
          <w:kern w:val="0"/>
          <w:sz w:val="24"/>
          <w:szCs w:val="24"/>
          <w:lang w:eastAsia="ru-RU"/>
        </w:rPr>
        <w:t xml:space="preserve"> 811.161.2</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1</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ОБ’ЄКТИВАЦІЯ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10.02.01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Дисертація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здобуття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наукового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ступеня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кандидата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філологічних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наук</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Науковий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керівник</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Малікова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Леся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Тарасівна</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кандидат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філологічних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наук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доцент</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Київ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2017</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2</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ЗМІСТ</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СПИСОК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УМОВНИХ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СКОРОЧЕНЬ</w:t>
      </w:r>
      <w:r w:rsidRPr="008A5F0B">
        <w:rPr>
          <w:rFonts w:ascii="Verdana" w:eastAsia="Times New Roman" w:hAnsi="Verdana" w:cs="Times New Roman"/>
          <w:color w:val="000000"/>
          <w:kern w:val="0"/>
          <w:sz w:val="24"/>
          <w:szCs w:val="24"/>
          <w:lang w:eastAsia="ru-RU"/>
        </w:rPr>
        <w:t>................................................. 4</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ВСТУП</w:t>
      </w:r>
      <w:r w:rsidRPr="008A5F0B">
        <w:rPr>
          <w:rFonts w:ascii="Verdana" w:eastAsia="Times New Roman" w:hAnsi="Verdana" w:cs="Times New Roman"/>
          <w:color w:val="000000"/>
          <w:kern w:val="0"/>
          <w:sz w:val="24"/>
          <w:szCs w:val="24"/>
          <w:lang w:eastAsia="ru-RU"/>
        </w:rPr>
        <w:t>....................................................................................................... 6</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РОЗДІЛ</w:t>
      </w:r>
      <w:r w:rsidRPr="008A5F0B">
        <w:rPr>
          <w:rFonts w:ascii="Verdana" w:eastAsia="Times New Roman" w:hAnsi="Verdana" w:cs="Times New Roman"/>
          <w:color w:val="000000"/>
          <w:kern w:val="0"/>
          <w:sz w:val="24"/>
          <w:szCs w:val="24"/>
          <w:lang w:eastAsia="ru-RU"/>
        </w:rPr>
        <w:t xml:space="preserve"> 1. </w:t>
      </w:r>
      <w:r w:rsidRPr="008A5F0B">
        <w:rPr>
          <w:rFonts w:ascii="Verdana" w:eastAsia="Times New Roman" w:hAnsi="Verdana" w:cs="Times New Roman" w:hint="eastAsia"/>
          <w:color w:val="000000"/>
          <w:kern w:val="0"/>
          <w:sz w:val="24"/>
          <w:szCs w:val="24"/>
          <w:lang w:eastAsia="ru-RU"/>
        </w:rPr>
        <w:t>ТЕОРЕТИЧНІ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ЗАСАДИ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ВИВЧЕННЯ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МОВНОЇ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РЕПРЕЗЕНТАЦІЇ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16</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1.1. </w:t>
      </w:r>
      <w:r w:rsidRPr="008A5F0B">
        <w:rPr>
          <w:rFonts w:ascii="Verdana" w:eastAsia="Times New Roman" w:hAnsi="Verdana" w:cs="Times New Roman" w:hint="eastAsia"/>
          <w:color w:val="000000"/>
          <w:kern w:val="0"/>
          <w:sz w:val="24"/>
          <w:szCs w:val="24"/>
          <w:lang w:eastAsia="ru-RU"/>
        </w:rPr>
        <w:t>Передумови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формування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розвиток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когнітивного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напряму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лінгвістиці</w:t>
      </w:r>
      <w:r w:rsidRPr="008A5F0B">
        <w:rPr>
          <w:rFonts w:ascii="Verdana" w:eastAsia="Times New Roman" w:hAnsi="Verdana" w:cs="Times New Roman"/>
          <w:color w:val="000000"/>
          <w:kern w:val="0"/>
          <w:sz w:val="24"/>
          <w:szCs w:val="24"/>
          <w:lang w:eastAsia="ru-RU"/>
        </w:rPr>
        <w:t>........................................................................................ 16</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1.2. </w:t>
      </w:r>
      <w:r w:rsidRPr="008A5F0B">
        <w:rPr>
          <w:rFonts w:ascii="Verdana" w:eastAsia="Times New Roman" w:hAnsi="Verdana" w:cs="Times New Roman" w:hint="eastAsia"/>
          <w:color w:val="000000"/>
          <w:kern w:val="0"/>
          <w:sz w:val="24"/>
          <w:szCs w:val="24"/>
          <w:lang w:eastAsia="ru-RU"/>
        </w:rPr>
        <w:t>Картина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світу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сучасних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лінгвокогнітивних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вимірах</w:t>
      </w:r>
      <w:r w:rsidRPr="008A5F0B">
        <w:rPr>
          <w:rFonts w:ascii="Verdana" w:eastAsia="Times New Roman" w:hAnsi="Verdana" w:cs="Times New Roman"/>
          <w:color w:val="000000"/>
          <w:kern w:val="0"/>
          <w:sz w:val="24"/>
          <w:szCs w:val="24"/>
          <w:lang w:eastAsia="ru-RU"/>
        </w:rPr>
        <w:t>........... 26</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1.3. </w:t>
      </w:r>
      <w:r w:rsidRPr="008A5F0B">
        <w:rPr>
          <w:rFonts w:ascii="Verdana" w:eastAsia="Times New Roman" w:hAnsi="Verdana" w:cs="Times New Roman" w:hint="eastAsia"/>
          <w:color w:val="000000"/>
          <w:kern w:val="0"/>
          <w:sz w:val="24"/>
          <w:szCs w:val="24"/>
          <w:lang w:eastAsia="ru-RU"/>
        </w:rPr>
        <w:t>Багатовимірність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поняття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когнітивної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лінгвістики</w:t>
      </w:r>
      <w:r w:rsidRPr="008A5F0B">
        <w:rPr>
          <w:rFonts w:ascii="Verdana" w:eastAsia="Times New Roman" w:hAnsi="Verdana" w:cs="Times New Roman"/>
          <w:color w:val="000000"/>
          <w:kern w:val="0"/>
          <w:sz w:val="24"/>
          <w:szCs w:val="24"/>
          <w:lang w:eastAsia="ru-RU"/>
        </w:rPr>
        <w:t xml:space="preserve"> .................................................................................... 33</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1.3.1. </w:t>
      </w:r>
      <w:r w:rsidRPr="008A5F0B">
        <w:rPr>
          <w:rFonts w:ascii="Verdana" w:eastAsia="Times New Roman" w:hAnsi="Verdana" w:cs="Times New Roman" w:hint="eastAsia"/>
          <w:color w:val="000000"/>
          <w:kern w:val="0"/>
          <w:sz w:val="24"/>
          <w:szCs w:val="24"/>
          <w:lang w:eastAsia="ru-RU"/>
        </w:rPr>
        <w:t>Наукові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підходи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розуміння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терміна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w:t>
      </w:r>
      <w:r w:rsidRPr="008A5F0B">
        <w:rPr>
          <w:rFonts w:ascii="Verdana" w:eastAsia="Times New Roman" w:hAnsi="Verdana" w:cs="Times New Roman"/>
          <w:color w:val="000000"/>
          <w:kern w:val="0"/>
          <w:sz w:val="24"/>
          <w:szCs w:val="24"/>
          <w:lang w:eastAsia="ru-RU"/>
        </w:rPr>
        <w:t>.......... 33</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1.3.2. </w:t>
      </w:r>
      <w:r w:rsidRPr="008A5F0B">
        <w:rPr>
          <w:rFonts w:ascii="Verdana" w:eastAsia="Times New Roman" w:hAnsi="Verdana" w:cs="Times New Roman" w:hint="eastAsia"/>
          <w:color w:val="000000"/>
          <w:kern w:val="0"/>
          <w:sz w:val="24"/>
          <w:szCs w:val="24"/>
          <w:lang w:eastAsia="ru-RU"/>
        </w:rPr>
        <w:t>Релевантні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ознаки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 39</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1.3.3. </w:t>
      </w:r>
      <w:r w:rsidRPr="008A5F0B">
        <w:rPr>
          <w:rFonts w:ascii="Verdana" w:eastAsia="Times New Roman" w:hAnsi="Verdana" w:cs="Times New Roman" w:hint="eastAsia"/>
          <w:color w:val="000000"/>
          <w:kern w:val="0"/>
          <w:sz w:val="24"/>
          <w:szCs w:val="24"/>
          <w:lang w:eastAsia="ru-RU"/>
        </w:rPr>
        <w:t>Структура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польова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модель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її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представлення</w:t>
      </w:r>
      <w:r w:rsidRPr="008A5F0B">
        <w:rPr>
          <w:rFonts w:ascii="Verdana" w:eastAsia="Times New Roman" w:hAnsi="Verdana" w:cs="Times New Roman"/>
          <w:color w:val="000000"/>
          <w:kern w:val="0"/>
          <w:sz w:val="24"/>
          <w:szCs w:val="24"/>
          <w:lang w:eastAsia="ru-RU"/>
        </w:rPr>
        <w:t>.................................................................................................... 42</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1.3.4. </w:t>
      </w:r>
      <w:r w:rsidRPr="008A5F0B">
        <w:rPr>
          <w:rFonts w:ascii="Verdana" w:eastAsia="Times New Roman" w:hAnsi="Verdana" w:cs="Times New Roman" w:hint="eastAsia"/>
          <w:color w:val="000000"/>
          <w:kern w:val="0"/>
          <w:sz w:val="24"/>
          <w:szCs w:val="24"/>
          <w:lang w:eastAsia="ru-RU"/>
        </w:rPr>
        <w:t>Фреймове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моделювання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 45</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1.4. </w:t>
      </w:r>
      <w:r w:rsidRPr="008A5F0B">
        <w:rPr>
          <w:rFonts w:ascii="Verdana" w:eastAsia="Times New Roman" w:hAnsi="Verdana" w:cs="Times New Roman" w:hint="eastAsia"/>
          <w:color w:val="000000"/>
          <w:kern w:val="0"/>
          <w:sz w:val="24"/>
          <w:szCs w:val="24"/>
          <w:lang w:eastAsia="ru-RU"/>
        </w:rPr>
        <w:t>Лінгвоконцептологічний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 50</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Висновки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розділу</w:t>
      </w:r>
      <w:r w:rsidRPr="008A5F0B">
        <w:rPr>
          <w:rFonts w:ascii="Verdana" w:eastAsia="Times New Roman" w:hAnsi="Verdana" w:cs="Times New Roman"/>
          <w:color w:val="000000"/>
          <w:kern w:val="0"/>
          <w:sz w:val="24"/>
          <w:szCs w:val="24"/>
          <w:lang w:eastAsia="ru-RU"/>
        </w:rPr>
        <w:t xml:space="preserve"> 1 ...................................................................... 56</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РОЗДІЛ</w:t>
      </w:r>
      <w:r w:rsidRPr="008A5F0B">
        <w:rPr>
          <w:rFonts w:ascii="Verdana" w:eastAsia="Times New Roman" w:hAnsi="Verdana" w:cs="Times New Roman"/>
          <w:color w:val="000000"/>
          <w:kern w:val="0"/>
          <w:sz w:val="24"/>
          <w:szCs w:val="24"/>
          <w:lang w:eastAsia="ru-RU"/>
        </w:rPr>
        <w:t xml:space="preserve"> 2. </w:t>
      </w:r>
      <w:r w:rsidRPr="008A5F0B">
        <w:rPr>
          <w:rFonts w:ascii="Verdana" w:eastAsia="Times New Roman" w:hAnsi="Verdana" w:cs="Times New Roman" w:hint="eastAsia"/>
          <w:color w:val="000000"/>
          <w:kern w:val="0"/>
          <w:sz w:val="24"/>
          <w:szCs w:val="24"/>
          <w:lang w:eastAsia="ru-RU"/>
        </w:rPr>
        <w:t>ЛІНГВАЛЬНІ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РЕСУРСИ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ОБ’ЄКТИВАЦІЇ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59</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2.1. </w:t>
      </w:r>
      <w:r w:rsidRPr="008A5F0B">
        <w:rPr>
          <w:rFonts w:ascii="Verdana" w:eastAsia="Times New Roman" w:hAnsi="Verdana" w:cs="Times New Roman" w:hint="eastAsia"/>
          <w:color w:val="000000"/>
          <w:kern w:val="0"/>
          <w:sz w:val="24"/>
          <w:szCs w:val="24"/>
          <w:lang w:eastAsia="ru-RU"/>
        </w:rPr>
        <w:t>Поняттєві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ознаки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59</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2.2. </w:t>
      </w:r>
      <w:r w:rsidRPr="008A5F0B">
        <w:rPr>
          <w:rFonts w:ascii="Verdana" w:eastAsia="Times New Roman" w:hAnsi="Verdana" w:cs="Times New Roman" w:hint="eastAsia"/>
          <w:color w:val="000000"/>
          <w:kern w:val="0"/>
          <w:sz w:val="24"/>
          <w:szCs w:val="24"/>
          <w:lang w:eastAsia="ru-RU"/>
        </w:rPr>
        <w:t>Мотиваційні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особливості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61</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2.3. </w:t>
      </w:r>
      <w:r w:rsidRPr="008A5F0B">
        <w:rPr>
          <w:rFonts w:ascii="Verdana" w:eastAsia="Times New Roman" w:hAnsi="Verdana" w:cs="Times New Roman" w:hint="eastAsia"/>
          <w:color w:val="000000"/>
          <w:kern w:val="0"/>
          <w:sz w:val="24"/>
          <w:szCs w:val="24"/>
          <w:lang w:eastAsia="ru-RU"/>
        </w:rPr>
        <w:t>Синтагматичні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зв’язки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імені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69</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2.4. </w:t>
      </w:r>
      <w:r w:rsidRPr="008A5F0B">
        <w:rPr>
          <w:rFonts w:ascii="Verdana" w:eastAsia="Times New Roman" w:hAnsi="Verdana" w:cs="Times New Roman" w:hint="eastAsia"/>
          <w:color w:val="000000"/>
          <w:kern w:val="0"/>
          <w:sz w:val="24"/>
          <w:szCs w:val="24"/>
          <w:lang w:eastAsia="ru-RU"/>
        </w:rPr>
        <w:t>Парадигматичні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зв’язки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концептуальної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одиниці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72</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3</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2.5. </w:t>
      </w:r>
      <w:r w:rsidRPr="008A5F0B">
        <w:rPr>
          <w:rFonts w:ascii="Verdana" w:eastAsia="Times New Roman" w:hAnsi="Verdana" w:cs="Times New Roman" w:hint="eastAsia"/>
          <w:color w:val="000000"/>
          <w:kern w:val="0"/>
          <w:sz w:val="24"/>
          <w:szCs w:val="24"/>
          <w:lang w:eastAsia="ru-RU"/>
        </w:rPr>
        <w:t>Аксіологічні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ознаки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86</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2.6. </w:t>
      </w:r>
      <w:r w:rsidRPr="008A5F0B">
        <w:rPr>
          <w:rFonts w:ascii="Verdana" w:eastAsia="Times New Roman" w:hAnsi="Verdana" w:cs="Times New Roman" w:hint="eastAsia"/>
          <w:color w:val="000000"/>
          <w:kern w:val="0"/>
          <w:sz w:val="24"/>
          <w:szCs w:val="24"/>
          <w:lang w:eastAsia="ru-RU"/>
        </w:rPr>
        <w:t>Образні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ознаки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 91</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2.6.1. </w:t>
      </w:r>
      <w:r w:rsidRPr="008A5F0B">
        <w:rPr>
          <w:rFonts w:ascii="Verdana" w:eastAsia="Times New Roman" w:hAnsi="Verdana" w:cs="Times New Roman" w:hint="eastAsia"/>
          <w:color w:val="000000"/>
          <w:kern w:val="0"/>
          <w:sz w:val="24"/>
          <w:szCs w:val="24"/>
          <w:lang w:eastAsia="ru-RU"/>
        </w:rPr>
        <w:t>Когнітивна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метафора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механізм</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концептуалізації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ідеї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91</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2.6.2. </w:t>
      </w:r>
      <w:r w:rsidRPr="008A5F0B">
        <w:rPr>
          <w:rFonts w:ascii="Verdana" w:eastAsia="Times New Roman" w:hAnsi="Verdana" w:cs="Times New Roman" w:hint="eastAsia"/>
          <w:color w:val="000000"/>
          <w:kern w:val="0"/>
          <w:sz w:val="24"/>
          <w:szCs w:val="24"/>
          <w:lang w:eastAsia="ru-RU"/>
        </w:rPr>
        <w:t>Основні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моделі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реалізації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образних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ресурсів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 94</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2.6.3. </w:t>
      </w:r>
      <w:r w:rsidRPr="008A5F0B">
        <w:rPr>
          <w:rFonts w:ascii="Verdana" w:eastAsia="Times New Roman" w:hAnsi="Verdana" w:cs="Times New Roman" w:hint="eastAsia"/>
          <w:color w:val="000000"/>
          <w:kern w:val="0"/>
          <w:sz w:val="24"/>
          <w:szCs w:val="24"/>
          <w:lang w:eastAsia="ru-RU"/>
        </w:rPr>
        <w:t>Реалізація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ідеї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українському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художньому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дискурсі</w:t>
      </w:r>
      <w:r w:rsidRPr="008A5F0B">
        <w:rPr>
          <w:rFonts w:ascii="Verdana" w:eastAsia="Times New Roman" w:hAnsi="Verdana" w:cs="Times New Roman"/>
          <w:color w:val="000000"/>
          <w:kern w:val="0"/>
          <w:sz w:val="24"/>
          <w:szCs w:val="24"/>
          <w:lang w:eastAsia="ru-RU"/>
        </w:rPr>
        <w:t>...................................................................................... 114</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Висновки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розділу</w:t>
      </w:r>
      <w:r w:rsidRPr="008A5F0B">
        <w:rPr>
          <w:rFonts w:ascii="Verdana" w:eastAsia="Times New Roman" w:hAnsi="Verdana" w:cs="Times New Roman"/>
          <w:color w:val="000000"/>
          <w:kern w:val="0"/>
          <w:sz w:val="24"/>
          <w:szCs w:val="24"/>
          <w:lang w:eastAsia="ru-RU"/>
        </w:rPr>
        <w:t xml:space="preserve"> 2 .................................................................... 121</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РОЗДІЛ</w:t>
      </w:r>
      <w:r w:rsidRPr="008A5F0B">
        <w:rPr>
          <w:rFonts w:ascii="Verdana" w:eastAsia="Times New Roman" w:hAnsi="Verdana" w:cs="Times New Roman"/>
          <w:color w:val="000000"/>
          <w:kern w:val="0"/>
          <w:sz w:val="24"/>
          <w:szCs w:val="24"/>
          <w:lang w:eastAsia="ru-RU"/>
        </w:rPr>
        <w:t xml:space="preserve"> 3. </w:t>
      </w:r>
      <w:r w:rsidRPr="008A5F0B">
        <w:rPr>
          <w:rFonts w:ascii="Verdana" w:eastAsia="Times New Roman" w:hAnsi="Verdana" w:cs="Times New Roman" w:hint="eastAsia"/>
          <w:color w:val="000000"/>
          <w:kern w:val="0"/>
          <w:sz w:val="24"/>
          <w:szCs w:val="24"/>
          <w:lang w:eastAsia="ru-RU"/>
        </w:rPr>
        <w:t>ТРАНСФОРМАТИВНИЙ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ФРЕЙМ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МОДЕЛЬ</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ОБ’ЄКТИВАЦІЇ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СЕМАНТИКИ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УКРАЇНСЬКІЇ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 124</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3.1. </w:t>
      </w:r>
      <w:r w:rsidRPr="008A5F0B">
        <w:rPr>
          <w:rFonts w:ascii="Verdana" w:eastAsia="Times New Roman" w:hAnsi="Verdana" w:cs="Times New Roman" w:hint="eastAsia"/>
          <w:color w:val="000000"/>
          <w:kern w:val="0"/>
          <w:sz w:val="24"/>
          <w:szCs w:val="24"/>
          <w:lang w:eastAsia="ru-RU"/>
        </w:rPr>
        <w:t>Трансформативний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фрейм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особливості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моделювання</w:t>
      </w:r>
      <w:r w:rsidRPr="008A5F0B">
        <w:rPr>
          <w:rFonts w:ascii="Verdana" w:eastAsia="Times New Roman" w:hAnsi="Verdana" w:cs="Times New Roman"/>
          <w:color w:val="000000"/>
          <w:kern w:val="0"/>
          <w:sz w:val="24"/>
          <w:szCs w:val="24"/>
          <w:lang w:eastAsia="ru-RU"/>
        </w:rPr>
        <w:t>.................................................................................................... 124</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3.2. </w:t>
      </w:r>
      <w:r w:rsidRPr="008A5F0B">
        <w:rPr>
          <w:rFonts w:ascii="Verdana" w:eastAsia="Times New Roman" w:hAnsi="Verdana" w:cs="Times New Roman" w:hint="eastAsia"/>
          <w:color w:val="000000"/>
          <w:kern w:val="0"/>
          <w:sz w:val="24"/>
          <w:szCs w:val="24"/>
          <w:lang w:eastAsia="ru-RU"/>
        </w:rPr>
        <w:t>Специфіка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розкриття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семантики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об’єктно</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трансформативному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суб’єктно</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трансформативному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субфреймах</w:t>
      </w:r>
      <w:r w:rsidRPr="008A5F0B">
        <w:rPr>
          <w:rFonts w:ascii="Verdana" w:eastAsia="Times New Roman" w:hAnsi="Verdana" w:cs="Times New Roman"/>
          <w:color w:val="000000"/>
          <w:kern w:val="0"/>
          <w:sz w:val="24"/>
          <w:szCs w:val="24"/>
          <w:lang w:eastAsia="ru-RU"/>
        </w:rPr>
        <w:t xml:space="preserve"> ...................................................................................................... 126</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3.3. </w:t>
      </w:r>
      <w:r w:rsidRPr="008A5F0B">
        <w:rPr>
          <w:rFonts w:ascii="Verdana" w:eastAsia="Times New Roman" w:hAnsi="Verdana" w:cs="Times New Roman" w:hint="eastAsia"/>
          <w:color w:val="000000"/>
          <w:kern w:val="0"/>
          <w:sz w:val="24"/>
          <w:szCs w:val="24"/>
          <w:lang w:eastAsia="ru-RU"/>
        </w:rPr>
        <w:t>Предикати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трансформативного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фрейму</w:t>
      </w:r>
      <w:r w:rsidRPr="008A5F0B">
        <w:rPr>
          <w:rFonts w:ascii="Verdana" w:eastAsia="Times New Roman" w:hAnsi="Verdana" w:cs="Times New Roman"/>
          <w:color w:val="000000"/>
          <w:kern w:val="0"/>
          <w:sz w:val="24"/>
          <w:szCs w:val="24"/>
          <w:lang w:eastAsia="ru-RU"/>
        </w:rPr>
        <w:t>.............................................................................................................. 142</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3.4. </w:t>
      </w:r>
      <w:r w:rsidRPr="008A5F0B">
        <w:rPr>
          <w:rFonts w:ascii="Verdana" w:eastAsia="Times New Roman" w:hAnsi="Verdana" w:cs="Times New Roman" w:hint="eastAsia"/>
          <w:color w:val="000000"/>
          <w:kern w:val="0"/>
          <w:sz w:val="24"/>
          <w:szCs w:val="24"/>
          <w:lang w:eastAsia="ru-RU"/>
        </w:rPr>
        <w:t>Агенс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пацієнс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облігаторні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актанти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предикатів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 150</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3.5. </w:t>
      </w:r>
      <w:r w:rsidRPr="008A5F0B">
        <w:rPr>
          <w:rFonts w:ascii="Verdana" w:eastAsia="Times New Roman" w:hAnsi="Verdana" w:cs="Times New Roman" w:hint="eastAsia"/>
          <w:color w:val="000000"/>
          <w:kern w:val="0"/>
          <w:sz w:val="24"/>
          <w:szCs w:val="24"/>
          <w:lang w:eastAsia="ru-RU"/>
        </w:rPr>
        <w:t>Трансформативний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фрейм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164</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Висновки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розділу</w:t>
      </w:r>
      <w:r w:rsidRPr="008A5F0B">
        <w:rPr>
          <w:rFonts w:ascii="Verdana" w:eastAsia="Times New Roman" w:hAnsi="Verdana" w:cs="Times New Roman"/>
          <w:color w:val="000000"/>
          <w:kern w:val="0"/>
          <w:sz w:val="24"/>
          <w:szCs w:val="24"/>
          <w:lang w:eastAsia="ru-RU"/>
        </w:rPr>
        <w:t xml:space="preserve"> 3 .................................................................... 168</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ЗАГАЛЬНІ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ВИСНОВКИ</w:t>
      </w:r>
      <w:r w:rsidRPr="008A5F0B">
        <w:rPr>
          <w:rFonts w:ascii="Verdana" w:eastAsia="Times New Roman" w:hAnsi="Verdana" w:cs="Times New Roman"/>
          <w:color w:val="000000"/>
          <w:kern w:val="0"/>
          <w:sz w:val="24"/>
          <w:szCs w:val="24"/>
          <w:lang w:eastAsia="ru-RU"/>
        </w:rPr>
        <w:t xml:space="preserve"> ................................................................... 171</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СПИСОК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ВИКОРИСТАНИХ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ДЖЕРЕЛ</w:t>
      </w:r>
      <w:r w:rsidRPr="008A5F0B">
        <w:rPr>
          <w:rFonts w:ascii="Verdana" w:eastAsia="Times New Roman" w:hAnsi="Verdana" w:cs="Times New Roman"/>
          <w:color w:val="000000"/>
          <w:kern w:val="0"/>
          <w:sz w:val="24"/>
          <w:szCs w:val="24"/>
          <w:lang w:eastAsia="ru-RU"/>
        </w:rPr>
        <w:t>........................................ 179</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СПИСОК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ЛЕКСИКОГРАФІЧНИХ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ДЖЕРЕЛ</w:t>
      </w:r>
      <w:r w:rsidRPr="008A5F0B">
        <w:rPr>
          <w:rFonts w:ascii="Verdana" w:eastAsia="Times New Roman" w:hAnsi="Verdana" w:cs="Times New Roman"/>
          <w:color w:val="000000"/>
          <w:kern w:val="0"/>
          <w:sz w:val="24"/>
          <w:szCs w:val="24"/>
          <w:lang w:eastAsia="ru-RU"/>
        </w:rPr>
        <w:t xml:space="preserve"> ............................. 214</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ДЖЕРЕЛА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ІЛЮСТРАТИВНОГО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МАТЕРІАЛУ</w:t>
      </w:r>
      <w:r w:rsidRPr="008A5F0B">
        <w:rPr>
          <w:rFonts w:ascii="Verdana" w:eastAsia="Times New Roman" w:hAnsi="Verdana" w:cs="Times New Roman"/>
          <w:color w:val="000000"/>
          <w:kern w:val="0"/>
          <w:sz w:val="24"/>
          <w:szCs w:val="24"/>
          <w:lang w:eastAsia="ru-RU"/>
        </w:rPr>
        <w:t>......................... 216</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4</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СПИСОК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УМОВНИХ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СКОРОЧЕНЬ</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ВТССУМ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Великий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тлумачний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сучасної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дод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доповн</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Уклад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голов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Бусел</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Ірпінь</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ВТФ</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«Перун»</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2005.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1728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w:t>
      </w:r>
      <w:r w:rsidRPr="008A5F0B">
        <w:rPr>
          <w:rFonts w:ascii="Verdana" w:eastAsia="Times New Roman" w:hAnsi="Verdana" w:cs="Times New Roman" w:hint="eastAsia"/>
          <w:color w:val="000000"/>
          <w:kern w:val="0"/>
          <w:sz w:val="24"/>
          <w:szCs w:val="24"/>
          <w:lang w:eastAsia="ru-RU"/>
        </w:rPr>
        <w:t>Електронний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ресурс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Режим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доступу</w:t>
      </w:r>
      <w:r w:rsidRPr="008A5F0B">
        <w:rPr>
          <w:rFonts w:ascii="Verdana" w:eastAsia="Times New Roman" w:hAnsi="Verdana" w:cs="Times New Roman"/>
          <w:color w:val="000000"/>
          <w:kern w:val="0"/>
          <w:sz w:val="24"/>
          <w:szCs w:val="24"/>
          <w:lang w:eastAsia="ru-RU"/>
        </w:rPr>
        <w:t>: http://www.lingvo.ua/</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ЕС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Етимологічний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7-</w:t>
      </w:r>
      <w:r w:rsidRPr="008A5F0B">
        <w:rPr>
          <w:rFonts w:ascii="Verdana" w:eastAsia="Times New Roman" w:hAnsi="Verdana" w:cs="Times New Roman" w:hint="eastAsia"/>
          <w:color w:val="000000"/>
          <w:kern w:val="0"/>
          <w:sz w:val="24"/>
          <w:szCs w:val="24"/>
          <w:lang w:eastAsia="ru-RU"/>
        </w:rPr>
        <w:t>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АН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УРСР</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мовознавства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Потебні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редкол</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Мельничук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головний</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ред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Наукова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думка</w:t>
      </w:r>
      <w:r w:rsidRPr="008A5F0B">
        <w:rPr>
          <w:rFonts w:ascii="Verdana" w:eastAsia="Times New Roman" w:hAnsi="Verdana" w:cs="Times New Roman"/>
          <w:color w:val="000000"/>
          <w:kern w:val="0"/>
          <w:sz w:val="24"/>
          <w:szCs w:val="24"/>
          <w:lang w:eastAsia="ru-RU"/>
        </w:rPr>
        <w:t xml:space="preserve">, 1982−2012.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1-6.</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САУМ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Полюга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Повний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антонімів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4-</w:t>
      </w:r>
      <w:r w:rsidRPr="008A5F0B">
        <w:rPr>
          <w:rFonts w:ascii="Verdana" w:eastAsia="Times New Roman" w:hAnsi="Verdana" w:cs="Times New Roman" w:hint="eastAsia"/>
          <w:color w:val="000000"/>
          <w:kern w:val="0"/>
          <w:sz w:val="24"/>
          <w:szCs w:val="24"/>
          <w:lang w:eastAsia="ru-RU"/>
        </w:rPr>
        <w:t>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видання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Довіра</w:t>
      </w:r>
      <w:r w:rsidRPr="008A5F0B">
        <w:rPr>
          <w:rFonts w:ascii="Verdana" w:eastAsia="Times New Roman" w:hAnsi="Verdana" w:cs="Times New Roman"/>
          <w:color w:val="000000"/>
          <w:kern w:val="0"/>
          <w:sz w:val="24"/>
          <w:szCs w:val="24"/>
          <w:lang w:eastAsia="ru-RU"/>
        </w:rPr>
        <w:t xml:space="preserve">, 2008.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510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України</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Словарь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Упор</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власного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матеріалу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Б</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Грінченко</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4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Репринтне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видання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«Лексикон»</w:t>
      </w:r>
      <w:r w:rsidRPr="008A5F0B">
        <w:rPr>
          <w:rFonts w:ascii="Verdana" w:eastAsia="Times New Roman" w:hAnsi="Verdana" w:cs="Times New Roman"/>
          <w:color w:val="000000"/>
          <w:kern w:val="0"/>
          <w:sz w:val="24"/>
          <w:szCs w:val="24"/>
          <w:lang w:eastAsia="ru-RU"/>
        </w:rPr>
        <w:t>, 1996.</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СЖ</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Жайворонок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Знаки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етнокультури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Словникдовідник</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Жайворонок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Довіра</w:t>
      </w:r>
      <w:r w:rsidRPr="008A5F0B">
        <w:rPr>
          <w:rFonts w:ascii="Verdana" w:eastAsia="Times New Roman" w:hAnsi="Verdana" w:cs="Times New Roman"/>
          <w:color w:val="000000"/>
          <w:kern w:val="0"/>
          <w:sz w:val="24"/>
          <w:szCs w:val="24"/>
          <w:lang w:eastAsia="ru-RU"/>
        </w:rPr>
        <w:t xml:space="preserve">, 2006.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703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Срезн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Срезневский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Материалы</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для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словаря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древнерусского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языка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Спб</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Типогр</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Императорской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Академии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Наук</w:t>
      </w:r>
      <w:r w:rsidRPr="008A5F0B">
        <w:rPr>
          <w:rFonts w:ascii="Verdana" w:eastAsia="Times New Roman" w:hAnsi="Verdana" w:cs="Times New Roman"/>
          <w:color w:val="000000"/>
          <w:kern w:val="0"/>
          <w:sz w:val="24"/>
          <w:szCs w:val="24"/>
          <w:lang w:eastAsia="ru-RU"/>
        </w:rPr>
        <w:t xml:space="preserve">, 1893−1903.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ІІІ</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ССК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Караванський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Практичний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синонімів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Святослав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Караванський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Друге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видання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доповнене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опрацьоване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«Українська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книга»</w:t>
      </w:r>
      <w:r w:rsidRPr="008A5F0B">
        <w:rPr>
          <w:rFonts w:ascii="Verdana" w:eastAsia="Times New Roman" w:hAnsi="Verdana" w:cs="Times New Roman"/>
          <w:color w:val="000000"/>
          <w:kern w:val="0"/>
          <w:sz w:val="24"/>
          <w:szCs w:val="24"/>
          <w:lang w:eastAsia="ru-RU"/>
        </w:rPr>
        <w:t xml:space="preserve">, 2000.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480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ССтУМ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староукраїнської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ХІ</w:t>
      </w:r>
      <w:r w:rsidRPr="008A5F0B">
        <w:rPr>
          <w:rFonts w:ascii="Verdana" w:eastAsia="Times New Roman" w:hAnsi="Verdana" w:cs="Times New Roman"/>
          <w:color w:val="000000"/>
          <w:kern w:val="0"/>
          <w:sz w:val="24"/>
          <w:szCs w:val="24"/>
          <w:lang w:eastAsia="ru-RU"/>
        </w:rPr>
        <w:t xml:space="preserve">V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w:t>
      </w:r>
      <w:r w:rsidRPr="008A5F0B">
        <w:rPr>
          <w:rFonts w:ascii="Verdana" w:eastAsia="Times New Roman" w:hAnsi="Verdana" w:cs="Times New Roman"/>
          <w:color w:val="000000"/>
          <w:kern w:val="0"/>
          <w:sz w:val="24"/>
          <w:szCs w:val="24"/>
          <w:lang w:eastAsia="ru-RU"/>
        </w:rPr>
        <w:t xml:space="preserve">V </w:t>
      </w:r>
      <w:r w:rsidRPr="008A5F0B">
        <w:rPr>
          <w:rFonts w:ascii="Verdana" w:eastAsia="Times New Roman" w:hAnsi="Verdana" w:cs="Times New Roman" w:hint="eastAsia"/>
          <w:color w:val="000000"/>
          <w:kern w:val="0"/>
          <w:sz w:val="24"/>
          <w:szCs w:val="24"/>
          <w:lang w:eastAsia="ru-RU"/>
        </w:rPr>
        <w:t>ст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2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Укл</w:t>
      </w:r>
      <w:r w:rsidRPr="008A5F0B">
        <w:rPr>
          <w:rFonts w:ascii="Verdana" w:eastAsia="Times New Roman" w:hAnsi="Verdana" w:cs="Times New Roman"/>
          <w:color w:val="000000"/>
          <w:kern w:val="0"/>
          <w:sz w:val="24"/>
          <w:szCs w:val="24"/>
          <w:lang w:eastAsia="ru-RU"/>
        </w:rPr>
        <w:t>. :</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Гринчишин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Наукова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думка</w:t>
      </w:r>
      <w:r w:rsidRPr="008A5F0B">
        <w:rPr>
          <w:rFonts w:ascii="Verdana" w:eastAsia="Times New Roman" w:hAnsi="Verdana" w:cs="Times New Roman"/>
          <w:color w:val="000000"/>
          <w:kern w:val="0"/>
          <w:sz w:val="24"/>
          <w:szCs w:val="24"/>
          <w:lang w:eastAsia="ru-RU"/>
        </w:rPr>
        <w:t>, 1977−1978.</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СТСС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Старославянский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словарь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рукописям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веков</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Около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10 000 </w:t>
      </w:r>
      <w:r w:rsidRPr="008A5F0B">
        <w:rPr>
          <w:rFonts w:ascii="Verdana" w:eastAsia="Times New Roman" w:hAnsi="Verdana" w:cs="Times New Roman" w:hint="eastAsia"/>
          <w:color w:val="000000"/>
          <w:kern w:val="0"/>
          <w:sz w:val="24"/>
          <w:szCs w:val="24"/>
          <w:lang w:eastAsia="ru-RU"/>
        </w:rPr>
        <w:t>слов</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Э</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Благова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Цейтлин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Геродес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др</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ред</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Цейтлин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Вечерки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Э</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Благовой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Русский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язык</w:t>
      </w:r>
      <w:r w:rsidRPr="008A5F0B">
        <w:rPr>
          <w:rFonts w:ascii="Verdana" w:eastAsia="Times New Roman" w:hAnsi="Verdana" w:cs="Times New Roman"/>
          <w:color w:val="000000"/>
          <w:kern w:val="0"/>
          <w:sz w:val="24"/>
          <w:szCs w:val="24"/>
          <w:lang w:eastAsia="ru-RU"/>
        </w:rPr>
        <w:t xml:space="preserve">, 1994.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842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СТСУМ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Сучасний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тлумачний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За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ред</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Дубчінського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ВД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«Школа»</w:t>
      </w:r>
      <w:r w:rsidRPr="008A5F0B">
        <w:rPr>
          <w:rFonts w:ascii="Verdana" w:eastAsia="Times New Roman" w:hAnsi="Verdana" w:cs="Times New Roman"/>
          <w:color w:val="000000"/>
          <w:kern w:val="0"/>
          <w:sz w:val="24"/>
          <w:szCs w:val="24"/>
          <w:lang w:eastAsia="ru-RU"/>
        </w:rPr>
        <w:t xml:space="preserve">, 2006.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832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синонімів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2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Укл</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Бурячок</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Гнатюк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Головащук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Наукова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думка</w:t>
      </w:r>
      <w:r w:rsidRPr="008A5F0B">
        <w:rPr>
          <w:rFonts w:ascii="Verdana" w:eastAsia="Times New Roman" w:hAnsi="Verdana" w:cs="Times New Roman"/>
          <w:color w:val="000000"/>
          <w:kern w:val="0"/>
          <w:sz w:val="24"/>
          <w:szCs w:val="24"/>
          <w:lang w:eastAsia="ru-RU"/>
        </w:rPr>
        <w:t xml:space="preserve">, 2001.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Словники</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України</w:t>
      </w:r>
      <w:r w:rsidRPr="008A5F0B">
        <w:rPr>
          <w:rFonts w:ascii="Verdana" w:eastAsia="Times New Roman" w:hAnsi="Verdana" w:cs="Times New Roman"/>
          <w:color w:val="000000"/>
          <w:kern w:val="0"/>
          <w:sz w:val="24"/>
          <w:szCs w:val="24"/>
          <w:lang w:eastAsia="ru-RU"/>
        </w:rPr>
        <w:t>) [</w:t>
      </w:r>
      <w:r w:rsidRPr="008A5F0B">
        <w:rPr>
          <w:rFonts w:ascii="Verdana" w:eastAsia="Times New Roman" w:hAnsi="Verdana" w:cs="Times New Roman" w:hint="eastAsia"/>
          <w:color w:val="000000"/>
          <w:kern w:val="0"/>
          <w:sz w:val="24"/>
          <w:szCs w:val="24"/>
          <w:lang w:eastAsia="ru-RU"/>
        </w:rPr>
        <w:t>Електронний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ресурс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Режим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доступу</w:t>
      </w:r>
      <w:r w:rsidRPr="008A5F0B">
        <w:rPr>
          <w:rFonts w:ascii="Verdana" w:eastAsia="Times New Roman" w:hAnsi="Verdana" w:cs="Times New Roman"/>
          <w:color w:val="000000"/>
          <w:kern w:val="0"/>
          <w:sz w:val="24"/>
          <w:szCs w:val="24"/>
          <w:lang w:eastAsia="ru-RU"/>
        </w:rPr>
        <w:t>: lcorp.ulif.org.ua.</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5</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СУМ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11-</w:t>
      </w:r>
      <w:r w:rsidRPr="008A5F0B">
        <w:rPr>
          <w:rFonts w:ascii="Verdana" w:eastAsia="Times New Roman" w:hAnsi="Verdana" w:cs="Times New Roman" w:hint="eastAsia"/>
          <w:color w:val="000000"/>
          <w:kern w:val="0"/>
          <w:sz w:val="24"/>
          <w:szCs w:val="24"/>
          <w:lang w:eastAsia="ru-RU"/>
        </w:rPr>
        <w:t>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АН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УРСР</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т</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мовознавства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Білодіда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Наукова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думка</w:t>
      </w:r>
      <w:r w:rsidRPr="008A5F0B">
        <w:rPr>
          <w:rFonts w:ascii="Verdana" w:eastAsia="Times New Roman" w:hAnsi="Verdana" w:cs="Times New Roman"/>
          <w:color w:val="000000"/>
          <w:kern w:val="0"/>
          <w:sz w:val="24"/>
          <w:szCs w:val="24"/>
          <w:lang w:eastAsia="ru-RU"/>
        </w:rPr>
        <w:t>, 1970</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1980.</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Тимч</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Тимченко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Матеріали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писемної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книжної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w:t>
      </w:r>
      <w:r w:rsidRPr="008A5F0B">
        <w:rPr>
          <w:rFonts w:ascii="Verdana" w:eastAsia="Times New Roman" w:hAnsi="Verdana" w:cs="Times New Roman"/>
          <w:color w:val="000000"/>
          <w:kern w:val="0"/>
          <w:sz w:val="24"/>
          <w:szCs w:val="24"/>
          <w:lang w:eastAsia="ru-RU"/>
        </w:rPr>
        <w:t xml:space="preserve">V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w:t>
      </w:r>
      <w:r w:rsidRPr="008A5F0B">
        <w:rPr>
          <w:rFonts w:ascii="Verdana" w:eastAsia="Times New Roman" w:hAnsi="Verdana" w:cs="Times New Roman"/>
          <w:color w:val="000000"/>
          <w:kern w:val="0"/>
          <w:sz w:val="24"/>
          <w:szCs w:val="24"/>
          <w:lang w:eastAsia="ru-RU"/>
        </w:rPr>
        <w:t>V</w:t>
      </w:r>
      <w:r w:rsidRPr="008A5F0B">
        <w:rPr>
          <w:rFonts w:ascii="Verdana" w:eastAsia="Times New Roman" w:hAnsi="Verdana" w:cs="Times New Roman" w:hint="eastAsia"/>
          <w:color w:val="000000"/>
          <w:kern w:val="0"/>
          <w:sz w:val="24"/>
          <w:szCs w:val="24"/>
          <w:lang w:eastAsia="ru-RU"/>
        </w:rPr>
        <w:t>ІІІ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Упор</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Німчук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Лиса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НьюЙорк</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«Літопис</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ХХ»</w:t>
      </w:r>
      <w:r w:rsidRPr="008A5F0B">
        <w:rPr>
          <w:rFonts w:ascii="Verdana" w:eastAsia="Times New Roman" w:hAnsi="Verdana" w:cs="Times New Roman"/>
          <w:color w:val="000000"/>
          <w:kern w:val="0"/>
          <w:sz w:val="24"/>
          <w:szCs w:val="24"/>
          <w:lang w:eastAsia="ru-RU"/>
        </w:rPr>
        <w:t xml:space="preserve">, 2003.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Кн</w:t>
      </w:r>
      <w:r w:rsidRPr="008A5F0B">
        <w:rPr>
          <w:rFonts w:ascii="Verdana" w:eastAsia="Times New Roman" w:hAnsi="Verdana" w:cs="Times New Roman"/>
          <w:color w:val="000000"/>
          <w:kern w:val="0"/>
          <w:sz w:val="24"/>
          <w:szCs w:val="24"/>
          <w:lang w:eastAsia="ru-RU"/>
        </w:rPr>
        <w:t xml:space="preserve">. 1-2.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Пам</w:t>
      </w:r>
      <w:r w:rsidRPr="008A5F0B">
        <w:rPr>
          <w:rFonts w:ascii="Arial" w:eastAsia="Times New Roman" w:hAnsi="Arial" w:cs="Arial"/>
          <w:color w:val="000000"/>
          <w:kern w:val="0"/>
          <w:sz w:val="24"/>
          <w:szCs w:val="24"/>
          <w:lang w:eastAsia="ru-RU"/>
        </w:rPr>
        <w:t>ʼ</w:t>
      </w:r>
      <w:r w:rsidRPr="008A5F0B">
        <w:rPr>
          <w:rFonts w:ascii="Verdana" w:eastAsia="Times New Roman" w:hAnsi="Verdana" w:cs="Times New Roman" w:hint="eastAsia"/>
          <w:color w:val="000000"/>
          <w:kern w:val="0"/>
          <w:sz w:val="24"/>
          <w:szCs w:val="24"/>
          <w:lang w:eastAsia="ru-RU"/>
        </w:rPr>
        <w:t>ятки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Серія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словників</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ФСУМ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Фразеологічний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АН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уклад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Білоноженко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Наукова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думка</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1993.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Кн</w:t>
      </w:r>
      <w:r w:rsidRPr="008A5F0B">
        <w:rPr>
          <w:rFonts w:ascii="Verdana" w:eastAsia="Times New Roman" w:hAnsi="Verdana" w:cs="Times New Roman"/>
          <w:color w:val="000000"/>
          <w:kern w:val="0"/>
          <w:sz w:val="24"/>
          <w:szCs w:val="24"/>
          <w:lang w:eastAsia="ru-RU"/>
        </w:rPr>
        <w:t>.1</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2.</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6</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ВСТУП</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Експансіонізм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сучасної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лінгвістики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зумовлює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перехід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від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опису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мовних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одиниць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категорій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структур</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експланаторного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осмислення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мовлення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взагалі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тільки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засобу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комунікації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але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інструмента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когніції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пізнавальної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здатності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людини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реалії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культурно</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історичного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характеру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зв’язку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цим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дедалі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більшого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розвитку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набувають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такі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перспективні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наукові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напрями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обмежуються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внутрішньолінгвістичною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дескрипцією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орієнтуються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пояснення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вивчення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мовлення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широкому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контексті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культури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суспільства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історії</w:t>
      </w:r>
      <w:r w:rsidRPr="008A5F0B">
        <w:rPr>
          <w:rFonts w:ascii="Verdana" w:eastAsia="Times New Roman" w:hAnsi="Verdana" w:cs="Times New Roman"/>
          <w:color w:val="000000"/>
          <w:kern w:val="0"/>
          <w:sz w:val="24"/>
          <w:szCs w:val="24"/>
          <w:lang w:eastAsia="ru-RU"/>
        </w:rPr>
        <w:t xml:space="preserve"> ‒ </w:t>
      </w:r>
      <w:r w:rsidRPr="008A5F0B">
        <w:rPr>
          <w:rFonts w:ascii="Verdana" w:eastAsia="Times New Roman" w:hAnsi="Verdana" w:cs="Times New Roman" w:hint="eastAsia"/>
          <w:color w:val="000000"/>
          <w:kern w:val="0"/>
          <w:sz w:val="24"/>
          <w:szCs w:val="24"/>
          <w:lang w:eastAsia="ru-RU"/>
        </w:rPr>
        <w:t>теорія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мовленнєвої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діяльності</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дискурсологія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функціональна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лінгвістика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етнолінгвістика</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лінгвокультурологія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когнітивна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лінгвістика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Це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сприяє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осмисленню</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глибинної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сутності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багатогранності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її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мовленнєвих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маніфестацій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когнітивному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висвітленні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зокрема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розкриттю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«кванта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знання»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визначенням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Кубрякової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репрезентанта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знань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також</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уявлень</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відчуттів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асоціацій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відображених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мовній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картині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світу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що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вибудовується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лексикографічних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дефініцій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текстових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реалізацій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спрямоване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моделювання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структури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репрезентації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знань</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Цілісність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уявлень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мовну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картину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світу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формується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поглибленого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вивчення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її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фрагментів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останні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активізувалися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наукові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спрямовані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різноаспектний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опис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лінгвокультурі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БОГ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БОГОРОДИЦЯ</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ЧОРТ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Вільчинська</w:t>
      </w:r>
      <w:r w:rsidRPr="008A5F0B">
        <w:rPr>
          <w:rFonts w:ascii="Verdana" w:eastAsia="Times New Roman" w:hAnsi="Verdana" w:cs="Times New Roman"/>
          <w:color w:val="000000"/>
          <w:kern w:val="0"/>
          <w:sz w:val="24"/>
          <w:szCs w:val="24"/>
          <w:lang w:eastAsia="ru-RU"/>
        </w:rPr>
        <w:t xml:space="preserve"> [59; 60]), </w:t>
      </w:r>
      <w:r w:rsidRPr="008A5F0B">
        <w:rPr>
          <w:rFonts w:ascii="Verdana" w:eastAsia="Times New Roman" w:hAnsi="Verdana" w:cs="Times New Roman" w:hint="eastAsia"/>
          <w:color w:val="000000"/>
          <w:kern w:val="0"/>
          <w:sz w:val="24"/>
          <w:szCs w:val="24"/>
          <w:lang w:eastAsia="ru-RU"/>
        </w:rPr>
        <w:t>ВІЙНА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Яворська</w:t>
      </w:r>
      <w:r w:rsidRPr="008A5F0B">
        <w:rPr>
          <w:rFonts w:ascii="Verdana" w:eastAsia="Times New Roman" w:hAnsi="Verdana" w:cs="Times New Roman"/>
          <w:color w:val="000000"/>
          <w:kern w:val="0"/>
          <w:sz w:val="24"/>
          <w:szCs w:val="24"/>
          <w:lang w:eastAsia="ru-RU"/>
        </w:rPr>
        <w:t xml:space="preserve"> [309]), </w:t>
      </w:r>
      <w:r w:rsidRPr="008A5F0B">
        <w:rPr>
          <w:rFonts w:ascii="Verdana" w:eastAsia="Times New Roman" w:hAnsi="Verdana" w:cs="Times New Roman" w:hint="eastAsia"/>
          <w:color w:val="000000"/>
          <w:kern w:val="0"/>
          <w:sz w:val="24"/>
          <w:szCs w:val="24"/>
          <w:lang w:eastAsia="ru-RU"/>
        </w:rPr>
        <w:t>ГРІХ</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СОРОМ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Вдовиченко</w:t>
      </w:r>
      <w:r w:rsidRPr="008A5F0B">
        <w:rPr>
          <w:rFonts w:ascii="Verdana" w:eastAsia="Times New Roman" w:hAnsi="Verdana" w:cs="Times New Roman"/>
          <w:color w:val="000000"/>
          <w:kern w:val="0"/>
          <w:sz w:val="24"/>
          <w:szCs w:val="24"/>
          <w:lang w:eastAsia="ru-RU"/>
        </w:rPr>
        <w:t xml:space="preserve"> [50]), </w:t>
      </w:r>
      <w:r w:rsidRPr="008A5F0B">
        <w:rPr>
          <w:rFonts w:ascii="Verdana" w:eastAsia="Times New Roman" w:hAnsi="Verdana" w:cs="Times New Roman" w:hint="eastAsia"/>
          <w:color w:val="000000"/>
          <w:kern w:val="0"/>
          <w:sz w:val="24"/>
          <w:szCs w:val="24"/>
          <w:lang w:eastAsia="ru-RU"/>
        </w:rPr>
        <w:t>ДУМКА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Полиця</w:t>
      </w:r>
      <w:r w:rsidRPr="008A5F0B">
        <w:rPr>
          <w:rFonts w:ascii="Verdana" w:eastAsia="Times New Roman" w:hAnsi="Verdana" w:cs="Times New Roman"/>
          <w:color w:val="000000"/>
          <w:kern w:val="0"/>
          <w:sz w:val="24"/>
          <w:szCs w:val="24"/>
          <w:lang w:eastAsia="ru-RU"/>
        </w:rPr>
        <w:t xml:space="preserve"> [222]), </w:t>
      </w:r>
      <w:r w:rsidRPr="008A5F0B">
        <w:rPr>
          <w:rFonts w:ascii="Verdana" w:eastAsia="Times New Roman" w:hAnsi="Verdana" w:cs="Times New Roman" w:hint="eastAsia"/>
          <w:color w:val="000000"/>
          <w:kern w:val="0"/>
          <w:sz w:val="24"/>
          <w:szCs w:val="24"/>
          <w:lang w:eastAsia="ru-RU"/>
        </w:rPr>
        <w:t>ДУША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Скаб</w:t>
      </w:r>
      <w:r w:rsidRPr="008A5F0B">
        <w:rPr>
          <w:rFonts w:ascii="Verdana" w:eastAsia="Times New Roman" w:hAnsi="Verdana" w:cs="Times New Roman"/>
          <w:color w:val="000000"/>
          <w:kern w:val="0"/>
          <w:sz w:val="24"/>
          <w:szCs w:val="24"/>
          <w:lang w:eastAsia="ru-RU"/>
        </w:rPr>
        <w:t xml:space="preserve"> [249]), </w:t>
      </w:r>
      <w:r w:rsidRPr="008A5F0B">
        <w:rPr>
          <w:rFonts w:ascii="Verdana" w:eastAsia="Times New Roman" w:hAnsi="Verdana" w:cs="Times New Roman" w:hint="eastAsia"/>
          <w:color w:val="000000"/>
          <w:kern w:val="0"/>
          <w:sz w:val="24"/>
          <w:szCs w:val="24"/>
          <w:lang w:eastAsia="ru-RU"/>
        </w:rPr>
        <w:t>ЖИТТЯ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Ж</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Краснобаєва</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Чорна</w:t>
      </w:r>
      <w:r w:rsidRPr="008A5F0B">
        <w:rPr>
          <w:rFonts w:ascii="Verdana" w:eastAsia="Times New Roman" w:hAnsi="Verdana" w:cs="Times New Roman"/>
          <w:color w:val="000000"/>
          <w:kern w:val="0"/>
          <w:sz w:val="24"/>
          <w:szCs w:val="24"/>
          <w:lang w:eastAsia="ru-RU"/>
        </w:rPr>
        <w:t xml:space="preserve"> [146]),</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ЖІНКА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Сукаленко</w:t>
      </w:r>
      <w:r w:rsidRPr="008A5F0B">
        <w:rPr>
          <w:rFonts w:ascii="Verdana" w:eastAsia="Times New Roman" w:hAnsi="Verdana" w:cs="Times New Roman"/>
          <w:color w:val="000000"/>
          <w:kern w:val="0"/>
          <w:sz w:val="24"/>
          <w:szCs w:val="24"/>
          <w:lang w:eastAsia="ru-RU"/>
        </w:rPr>
        <w:t xml:space="preserve"> [260]), </w:t>
      </w:r>
      <w:r w:rsidRPr="008A5F0B">
        <w:rPr>
          <w:rFonts w:ascii="Verdana" w:eastAsia="Times New Roman" w:hAnsi="Verdana" w:cs="Times New Roman" w:hint="eastAsia"/>
          <w:color w:val="000000"/>
          <w:kern w:val="0"/>
          <w:sz w:val="24"/>
          <w:szCs w:val="24"/>
          <w:lang w:eastAsia="ru-RU"/>
        </w:rPr>
        <w:t>КРАСА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Цапок</w:t>
      </w:r>
      <w:r w:rsidRPr="008A5F0B">
        <w:rPr>
          <w:rFonts w:ascii="Verdana" w:eastAsia="Times New Roman" w:hAnsi="Verdana" w:cs="Times New Roman"/>
          <w:color w:val="000000"/>
          <w:kern w:val="0"/>
          <w:sz w:val="24"/>
          <w:szCs w:val="24"/>
          <w:lang w:eastAsia="ru-RU"/>
        </w:rPr>
        <w:t xml:space="preserve"> [291]), </w:t>
      </w:r>
      <w:r w:rsidRPr="008A5F0B">
        <w:rPr>
          <w:rFonts w:ascii="Verdana" w:eastAsia="Times New Roman" w:hAnsi="Verdana" w:cs="Times New Roman" w:hint="eastAsia"/>
          <w:color w:val="000000"/>
          <w:kern w:val="0"/>
          <w:sz w:val="24"/>
          <w:szCs w:val="24"/>
          <w:lang w:eastAsia="ru-RU"/>
        </w:rPr>
        <w:t>НЕБО</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ЗЕМЛЯ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Огар</w:t>
      </w:r>
      <w:r w:rsidRPr="008A5F0B">
        <w:rPr>
          <w:rFonts w:ascii="Verdana" w:eastAsia="Times New Roman" w:hAnsi="Verdana" w:cs="Times New Roman"/>
          <w:color w:val="000000"/>
          <w:kern w:val="0"/>
          <w:sz w:val="24"/>
          <w:szCs w:val="24"/>
          <w:lang w:eastAsia="ru-RU"/>
        </w:rPr>
        <w:t xml:space="preserve"> [209]), </w:t>
      </w:r>
      <w:r w:rsidRPr="008A5F0B">
        <w:rPr>
          <w:rFonts w:ascii="Verdana" w:eastAsia="Times New Roman" w:hAnsi="Verdana" w:cs="Times New Roman" w:hint="eastAsia"/>
          <w:color w:val="000000"/>
          <w:kern w:val="0"/>
          <w:sz w:val="24"/>
          <w:szCs w:val="24"/>
          <w:lang w:eastAsia="ru-RU"/>
        </w:rPr>
        <w:t>ПАМ</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ЯТЬ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Купіна</w:t>
      </w:r>
      <w:r w:rsidRPr="008A5F0B">
        <w:rPr>
          <w:rFonts w:ascii="Verdana" w:eastAsia="Times New Roman" w:hAnsi="Verdana" w:cs="Times New Roman"/>
          <w:color w:val="000000"/>
          <w:kern w:val="0"/>
          <w:sz w:val="24"/>
          <w:szCs w:val="24"/>
          <w:lang w:eastAsia="ru-RU"/>
        </w:rPr>
        <w:t xml:space="preserve"> [159]), </w:t>
      </w:r>
      <w:r w:rsidRPr="008A5F0B">
        <w:rPr>
          <w:rFonts w:ascii="Verdana" w:eastAsia="Times New Roman" w:hAnsi="Verdana" w:cs="Times New Roman" w:hint="eastAsia"/>
          <w:color w:val="000000"/>
          <w:kern w:val="0"/>
          <w:sz w:val="24"/>
          <w:szCs w:val="24"/>
          <w:lang w:eastAsia="ru-RU"/>
        </w:rPr>
        <w:t>РОЗМОВА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ЧАС</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МОРЕ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ХАТА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СВІТ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Єрмоленко</w:t>
      </w:r>
      <w:r w:rsidRPr="008A5F0B">
        <w:rPr>
          <w:rFonts w:ascii="Verdana" w:eastAsia="Times New Roman" w:hAnsi="Verdana" w:cs="Times New Roman"/>
          <w:color w:val="000000"/>
          <w:kern w:val="0"/>
          <w:sz w:val="24"/>
          <w:szCs w:val="24"/>
          <w:lang w:eastAsia="ru-RU"/>
        </w:rPr>
        <w:t xml:space="preserve"> [275]), </w:t>
      </w:r>
      <w:r w:rsidRPr="008A5F0B">
        <w:rPr>
          <w:rFonts w:ascii="Verdana" w:eastAsia="Times New Roman" w:hAnsi="Verdana" w:cs="Times New Roman" w:hint="eastAsia"/>
          <w:color w:val="000000"/>
          <w:kern w:val="0"/>
          <w:sz w:val="24"/>
          <w:szCs w:val="24"/>
          <w:lang w:eastAsia="ru-RU"/>
        </w:rPr>
        <w:t>СВОБОДА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7</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Печончик</w:t>
      </w:r>
      <w:r w:rsidRPr="008A5F0B">
        <w:rPr>
          <w:rFonts w:ascii="Verdana" w:eastAsia="Times New Roman" w:hAnsi="Verdana" w:cs="Times New Roman"/>
          <w:color w:val="000000"/>
          <w:kern w:val="0"/>
          <w:sz w:val="24"/>
          <w:szCs w:val="24"/>
          <w:lang w:eastAsia="ru-RU"/>
        </w:rPr>
        <w:t xml:space="preserve"> [214]), </w:t>
      </w:r>
      <w:r w:rsidRPr="008A5F0B">
        <w:rPr>
          <w:rFonts w:ascii="Verdana" w:eastAsia="Times New Roman" w:hAnsi="Verdana" w:cs="Times New Roman" w:hint="eastAsia"/>
          <w:color w:val="000000"/>
          <w:kern w:val="0"/>
          <w:sz w:val="24"/>
          <w:szCs w:val="24"/>
          <w:lang w:eastAsia="ru-RU"/>
        </w:rPr>
        <w:t>РОЗУМ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Мех</w:t>
      </w:r>
      <w:r w:rsidRPr="008A5F0B">
        <w:rPr>
          <w:rFonts w:ascii="Verdana" w:eastAsia="Times New Roman" w:hAnsi="Verdana" w:cs="Times New Roman"/>
          <w:color w:val="000000"/>
          <w:kern w:val="0"/>
          <w:sz w:val="24"/>
          <w:szCs w:val="24"/>
          <w:lang w:eastAsia="ru-RU"/>
        </w:rPr>
        <w:t xml:space="preserve"> [188]), </w:t>
      </w:r>
      <w:r w:rsidRPr="008A5F0B">
        <w:rPr>
          <w:rFonts w:ascii="Verdana" w:eastAsia="Times New Roman" w:hAnsi="Verdana" w:cs="Times New Roman" w:hint="eastAsia"/>
          <w:color w:val="000000"/>
          <w:kern w:val="0"/>
          <w:sz w:val="24"/>
          <w:szCs w:val="24"/>
          <w:lang w:eastAsia="ru-RU"/>
        </w:rPr>
        <w:t>СІМ</w:t>
      </w:r>
      <w:r w:rsidRPr="008A5F0B">
        <w:rPr>
          <w:rFonts w:ascii="Arial" w:eastAsia="Times New Roman" w:hAnsi="Arial" w:cs="Arial"/>
          <w:color w:val="000000"/>
          <w:kern w:val="0"/>
          <w:sz w:val="24"/>
          <w:szCs w:val="24"/>
          <w:lang w:eastAsia="ru-RU"/>
        </w:rPr>
        <w:t>ʼ</w:t>
      </w:r>
      <w:r w:rsidRPr="008A5F0B">
        <w:rPr>
          <w:rFonts w:ascii="Verdana" w:eastAsia="Times New Roman" w:hAnsi="Verdana" w:cs="Times New Roman" w:hint="eastAsia"/>
          <w:color w:val="000000"/>
          <w:kern w:val="0"/>
          <w:sz w:val="24"/>
          <w:szCs w:val="24"/>
          <w:lang w:eastAsia="ru-RU"/>
        </w:rPr>
        <w:t>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Яковлєва</w:t>
      </w:r>
      <w:r w:rsidRPr="008A5F0B">
        <w:rPr>
          <w:rFonts w:ascii="Verdana" w:eastAsia="Times New Roman" w:hAnsi="Verdana" w:cs="Times New Roman"/>
          <w:color w:val="000000"/>
          <w:kern w:val="0"/>
          <w:sz w:val="24"/>
          <w:szCs w:val="24"/>
          <w:lang w:eastAsia="ru-RU"/>
        </w:rPr>
        <w:t xml:space="preserve"> [315]),</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СТЕП</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Єфименко</w:t>
      </w:r>
      <w:r w:rsidRPr="008A5F0B">
        <w:rPr>
          <w:rFonts w:ascii="Verdana" w:eastAsia="Times New Roman" w:hAnsi="Verdana" w:cs="Times New Roman"/>
          <w:color w:val="000000"/>
          <w:kern w:val="0"/>
          <w:sz w:val="24"/>
          <w:szCs w:val="24"/>
          <w:lang w:eastAsia="ru-RU"/>
        </w:rPr>
        <w:t xml:space="preserve"> [98]), </w:t>
      </w:r>
      <w:r w:rsidRPr="008A5F0B">
        <w:rPr>
          <w:rFonts w:ascii="Verdana" w:eastAsia="Times New Roman" w:hAnsi="Verdana" w:cs="Times New Roman" w:hint="eastAsia"/>
          <w:color w:val="000000"/>
          <w:kern w:val="0"/>
          <w:sz w:val="24"/>
          <w:szCs w:val="24"/>
          <w:lang w:eastAsia="ru-RU"/>
        </w:rPr>
        <w:t>ТАЄМНИЦЯ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Соболєва</w:t>
      </w:r>
      <w:r w:rsidRPr="008A5F0B">
        <w:rPr>
          <w:rFonts w:ascii="Verdana" w:eastAsia="Times New Roman" w:hAnsi="Verdana" w:cs="Times New Roman"/>
          <w:color w:val="000000"/>
          <w:kern w:val="0"/>
          <w:sz w:val="24"/>
          <w:szCs w:val="24"/>
          <w:lang w:eastAsia="ru-RU"/>
        </w:rPr>
        <w:t xml:space="preserve"> [256]), </w:t>
      </w:r>
      <w:r w:rsidRPr="008A5F0B">
        <w:rPr>
          <w:rFonts w:ascii="Verdana" w:eastAsia="Times New Roman" w:hAnsi="Verdana" w:cs="Times New Roman" w:hint="eastAsia"/>
          <w:color w:val="000000"/>
          <w:kern w:val="0"/>
          <w:sz w:val="24"/>
          <w:szCs w:val="24"/>
          <w:lang w:eastAsia="ru-RU"/>
        </w:rPr>
        <w:t>УКРАЇНА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Єрмоленко</w:t>
      </w:r>
      <w:r w:rsidRPr="008A5F0B">
        <w:rPr>
          <w:rFonts w:ascii="Verdana" w:eastAsia="Times New Roman" w:hAnsi="Verdana" w:cs="Times New Roman"/>
          <w:color w:val="000000"/>
          <w:kern w:val="0"/>
          <w:sz w:val="24"/>
          <w:szCs w:val="24"/>
          <w:lang w:eastAsia="ru-RU"/>
        </w:rPr>
        <w:t xml:space="preserve"> [275],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Хоменська</w:t>
      </w:r>
      <w:r w:rsidRPr="008A5F0B">
        <w:rPr>
          <w:rFonts w:ascii="Verdana" w:eastAsia="Times New Roman" w:hAnsi="Verdana" w:cs="Times New Roman"/>
          <w:color w:val="000000"/>
          <w:kern w:val="0"/>
          <w:sz w:val="24"/>
          <w:szCs w:val="24"/>
          <w:lang w:eastAsia="ru-RU"/>
        </w:rPr>
        <w:t xml:space="preserve"> [289]), </w:t>
      </w:r>
      <w:r w:rsidRPr="008A5F0B">
        <w:rPr>
          <w:rFonts w:ascii="Verdana" w:eastAsia="Times New Roman" w:hAnsi="Verdana" w:cs="Times New Roman" w:hint="eastAsia"/>
          <w:color w:val="000000"/>
          <w:kern w:val="0"/>
          <w:sz w:val="24"/>
          <w:szCs w:val="24"/>
          <w:lang w:eastAsia="ru-RU"/>
        </w:rPr>
        <w:t>ШЛЯХ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ПРАЦЯ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РОБОТА</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ЗДОРОВ</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ПОДІЯ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ВИПАДОК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Радзієвська</w:t>
      </w:r>
      <w:r w:rsidRPr="008A5F0B">
        <w:rPr>
          <w:rFonts w:ascii="Verdana" w:eastAsia="Times New Roman" w:hAnsi="Verdana" w:cs="Times New Roman"/>
          <w:color w:val="000000"/>
          <w:kern w:val="0"/>
          <w:sz w:val="24"/>
          <w:szCs w:val="24"/>
          <w:lang w:eastAsia="ru-RU"/>
        </w:rPr>
        <w:t xml:space="preserve"> [235])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сучасних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лінгвоконцептологічних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студіях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також</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розширюється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вивчення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семантики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прагматики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матеріалі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різних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БІЛЬ</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Бріцин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Рахіліна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Рєзнікова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Яворська</w:t>
      </w:r>
      <w:r w:rsidRPr="008A5F0B">
        <w:rPr>
          <w:rFonts w:ascii="Verdana" w:eastAsia="Times New Roman" w:hAnsi="Verdana" w:cs="Times New Roman"/>
          <w:color w:val="000000"/>
          <w:kern w:val="0"/>
          <w:sz w:val="24"/>
          <w:szCs w:val="24"/>
          <w:lang w:eastAsia="ru-RU"/>
        </w:rPr>
        <w:t xml:space="preserve"> [135]),</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ДОБРОЧЕСНІСТЬ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Черненко</w:t>
      </w:r>
      <w:r w:rsidRPr="008A5F0B">
        <w:rPr>
          <w:rFonts w:ascii="Verdana" w:eastAsia="Times New Roman" w:hAnsi="Verdana" w:cs="Times New Roman"/>
          <w:color w:val="000000"/>
          <w:kern w:val="0"/>
          <w:sz w:val="24"/>
          <w:szCs w:val="24"/>
          <w:lang w:eastAsia="ru-RU"/>
        </w:rPr>
        <w:t xml:space="preserve"> [296]), </w:t>
      </w:r>
      <w:r w:rsidRPr="008A5F0B">
        <w:rPr>
          <w:rFonts w:ascii="Verdana" w:eastAsia="Times New Roman" w:hAnsi="Verdana" w:cs="Times New Roman" w:hint="eastAsia"/>
          <w:color w:val="000000"/>
          <w:kern w:val="0"/>
          <w:sz w:val="24"/>
          <w:szCs w:val="24"/>
          <w:lang w:eastAsia="ru-RU"/>
        </w:rPr>
        <w:t>ДУША</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СЕРЦЕ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Голубовська</w:t>
      </w:r>
      <w:r w:rsidRPr="008A5F0B">
        <w:rPr>
          <w:rFonts w:ascii="Verdana" w:eastAsia="Times New Roman" w:hAnsi="Verdana" w:cs="Times New Roman"/>
          <w:color w:val="000000"/>
          <w:kern w:val="0"/>
          <w:sz w:val="24"/>
          <w:szCs w:val="24"/>
          <w:lang w:eastAsia="ru-RU"/>
        </w:rPr>
        <w:t xml:space="preserve"> [78]), </w:t>
      </w:r>
      <w:r w:rsidRPr="008A5F0B">
        <w:rPr>
          <w:rFonts w:ascii="Verdana" w:eastAsia="Times New Roman" w:hAnsi="Verdana" w:cs="Times New Roman" w:hint="eastAsia"/>
          <w:color w:val="000000"/>
          <w:kern w:val="0"/>
          <w:sz w:val="24"/>
          <w:szCs w:val="24"/>
          <w:lang w:eastAsia="ru-RU"/>
        </w:rPr>
        <w:t>НАВЧАННЯ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Дзюбенко</w:t>
      </w:r>
      <w:r w:rsidRPr="008A5F0B">
        <w:rPr>
          <w:rFonts w:ascii="Verdana" w:eastAsia="Times New Roman" w:hAnsi="Verdana" w:cs="Times New Roman"/>
          <w:color w:val="000000"/>
          <w:kern w:val="0"/>
          <w:sz w:val="24"/>
          <w:szCs w:val="24"/>
          <w:lang w:eastAsia="ru-RU"/>
        </w:rPr>
        <w:t xml:space="preserve"> [93]),</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ОСВІТА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Бєляєва</w:t>
      </w:r>
      <w:r w:rsidRPr="008A5F0B">
        <w:rPr>
          <w:rFonts w:ascii="Verdana" w:eastAsia="Times New Roman" w:hAnsi="Verdana" w:cs="Times New Roman"/>
          <w:color w:val="000000"/>
          <w:kern w:val="0"/>
          <w:sz w:val="24"/>
          <w:szCs w:val="24"/>
          <w:lang w:eastAsia="ru-RU"/>
        </w:rPr>
        <w:t xml:space="preserve"> [32]), </w:t>
      </w:r>
      <w:r w:rsidRPr="008A5F0B">
        <w:rPr>
          <w:rFonts w:ascii="Verdana" w:eastAsia="Times New Roman" w:hAnsi="Verdana" w:cs="Times New Roman" w:hint="eastAsia"/>
          <w:color w:val="000000"/>
          <w:kern w:val="0"/>
          <w:sz w:val="24"/>
          <w:szCs w:val="24"/>
          <w:lang w:eastAsia="ru-RU"/>
        </w:rPr>
        <w:t>ТОЛЕРАНТНІСТЬ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дискурсі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спецслужб</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Л</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Юдко</w:t>
      </w:r>
      <w:r w:rsidRPr="008A5F0B">
        <w:rPr>
          <w:rFonts w:ascii="Verdana" w:eastAsia="Times New Roman" w:hAnsi="Verdana" w:cs="Times New Roman"/>
          <w:color w:val="000000"/>
          <w:kern w:val="0"/>
          <w:sz w:val="24"/>
          <w:szCs w:val="24"/>
          <w:lang w:eastAsia="ru-RU"/>
        </w:rPr>
        <w:t xml:space="preserve"> [308])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Окремі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присвячені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ясуванню</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комунікативно</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когнітивних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особливостей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неправди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лінгвістичному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вимірі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Морозова</w:t>
      </w:r>
      <w:r w:rsidRPr="008A5F0B">
        <w:rPr>
          <w:rFonts w:ascii="Verdana" w:eastAsia="Times New Roman" w:hAnsi="Verdana" w:cs="Times New Roman"/>
          <w:color w:val="000000"/>
          <w:kern w:val="0"/>
          <w:sz w:val="24"/>
          <w:szCs w:val="24"/>
          <w:lang w:eastAsia="ru-RU"/>
        </w:rPr>
        <w:t xml:space="preserve"> [194]), </w:t>
      </w:r>
      <w:r w:rsidRPr="008A5F0B">
        <w:rPr>
          <w:rFonts w:ascii="Verdana" w:eastAsia="Times New Roman" w:hAnsi="Verdana" w:cs="Times New Roman" w:hint="eastAsia"/>
          <w:color w:val="000000"/>
          <w:kern w:val="0"/>
          <w:sz w:val="24"/>
          <w:szCs w:val="24"/>
          <w:lang w:eastAsia="ru-RU"/>
        </w:rPr>
        <w:t>поетико</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когнітивному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концептуального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простору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трагічного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Ніконова</w:t>
      </w:r>
      <w:r w:rsidRPr="008A5F0B">
        <w:rPr>
          <w:rFonts w:ascii="Verdana" w:eastAsia="Times New Roman" w:hAnsi="Verdana" w:cs="Times New Roman"/>
          <w:color w:val="000000"/>
          <w:kern w:val="0"/>
          <w:sz w:val="24"/>
          <w:szCs w:val="24"/>
          <w:lang w:eastAsia="ru-RU"/>
        </w:rPr>
        <w:t xml:space="preserve"> [202]).</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значних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напрацюваннях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лінгвістичної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концептології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продемонстровано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теоретичну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розбудову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цього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напряму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сучасному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науковому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дискурсі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поглиблене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вивчення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конкретних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концептів</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концептосфери</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Актуальність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проведеного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визначається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необхідністю</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лінгвістичного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засобів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об’єктивації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концептуальних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феноменів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саме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всебічним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вивченням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засобів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об’єктивації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Варто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зазначити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що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феномен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вивчався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різних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галузях</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сучасного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гуманітарного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знання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зокрема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філософії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культурології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В’яч</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Іванов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Лосєв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Пропп</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психології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Канетті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Фройд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Юнг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загалом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мовознавчі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аспекти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феномену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досліджувалися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починаючи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від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Потебні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Якобсона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продовжуючи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працями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сучасних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науковців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Вільчинської</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Л</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Дикаревої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Кравченка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Москвичової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Слухай</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8</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Шумарової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Зокрема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лінгвосеміотичне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метаморфози</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типу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міфопоетичних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значень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тропа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належить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логіколінгвістичної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псевдототожності»</w:t>
      </w:r>
      <w:r w:rsidRPr="008A5F0B">
        <w:rPr>
          <w:rFonts w:ascii="Verdana" w:eastAsia="Times New Roman" w:hAnsi="Verdana" w:cs="Times New Roman"/>
          <w:color w:val="000000"/>
          <w:kern w:val="0"/>
          <w:sz w:val="24"/>
          <w:szCs w:val="24"/>
          <w:lang w:eastAsia="ru-RU"/>
        </w:rPr>
        <w:t xml:space="preserve"> [95,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4], </w:t>
      </w:r>
      <w:r w:rsidRPr="008A5F0B">
        <w:rPr>
          <w:rFonts w:ascii="Verdana" w:eastAsia="Times New Roman" w:hAnsi="Verdana" w:cs="Times New Roman" w:hint="eastAsia"/>
          <w:color w:val="000000"/>
          <w:kern w:val="0"/>
          <w:sz w:val="24"/>
          <w:szCs w:val="24"/>
          <w:lang w:eastAsia="ru-RU"/>
        </w:rPr>
        <w:t>схарактеризовано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художньообразних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картинах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світу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Гоголя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Булгакова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цьому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плані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зіставлялися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міфопоетичні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засоби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художнього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письма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обох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авторів</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акцентувалася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увага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способах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w:t>
      </w:r>
      <w:r w:rsidRPr="008A5F0B">
        <w:rPr>
          <w:rFonts w:ascii="Arial" w:eastAsia="Times New Roman" w:hAnsi="Arial" w:cs="Arial"/>
          <w:color w:val="000000"/>
          <w:kern w:val="0"/>
          <w:sz w:val="24"/>
          <w:szCs w:val="24"/>
          <w:lang w:eastAsia="ru-RU"/>
        </w:rPr>
        <w:t>ʼ</w:t>
      </w:r>
      <w:r w:rsidRPr="008A5F0B">
        <w:rPr>
          <w:rFonts w:ascii="Verdana" w:eastAsia="Times New Roman" w:hAnsi="Verdana" w:cs="Times New Roman" w:hint="eastAsia"/>
          <w:color w:val="000000"/>
          <w:kern w:val="0"/>
          <w:sz w:val="24"/>
          <w:szCs w:val="24"/>
          <w:lang w:eastAsia="ru-RU"/>
        </w:rPr>
        <w:t>єктивізації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ідеї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Особливості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мовного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вираження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казкового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аналізуються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матеріалі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російських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казок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цьому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«модель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досліджується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синтаксична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одиниця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вербалізація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акту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позицій</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концептуалізації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акту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парадигматики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її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компонентів»</w:t>
      </w:r>
      <w:r w:rsidRPr="008A5F0B">
        <w:rPr>
          <w:rFonts w:ascii="Verdana" w:eastAsia="Times New Roman" w:hAnsi="Verdana" w:cs="Times New Roman"/>
          <w:color w:val="000000"/>
          <w:kern w:val="0"/>
          <w:sz w:val="24"/>
          <w:szCs w:val="24"/>
          <w:lang w:eastAsia="ru-RU"/>
        </w:rPr>
        <w:t xml:space="preserve"> [140]. </w:t>
      </w:r>
      <w:r w:rsidRPr="008A5F0B">
        <w:rPr>
          <w:rFonts w:ascii="Verdana" w:eastAsia="Times New Roman" w:hAnsi="Verdana" w:cs="Times New Roman" w:hint="eastAsia"/>
          <w:color w:val="000000"/>
          <w:kern w:val="0"/>
          <w:sz w:val="24"/>
          <w:szCs w:val="24"/>
          <w:lang w:eastAsia="ru-RU"/>
        </w:rPr>
        <w:t>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такому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ракурсі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схарактеризовано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що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становлять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ядро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образу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«Іпостась»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«Коло»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«Смерть</w:t>
      </w:r>
      <w:r w:rsidRPr="008A5F0B">
        <w:rPr>
          <w:rFonts w:ascii="Verdana" w:eastAsia="Times New Roman" w:hAnsi="Verdana" w:cs="Times New Roman"/>
          <w:color w:val="000000"/>
          <w:kern w:val="0"/>
          <w:sz w:val="24"/>
          <w:szCs w:val="24"/>
          <w:lang w:eastAsia="ru-RU"/>
        </w:rPr>
        <w:t xml:space="preserve"> vs </w:t>
      </w:r>
      <w:r w:rsidRPr="008A5F0B">
        <w:rPr>
          <w:rFonts w:ascii="Verdana" w:eastAsia="Times New Roman" w:hAnsi="Verdana" w:cs="Times New Roman" w:hint="eastAsia"/>
          <w:color w:val="000000"/>
          <w:kern w:val="0"/>
          <w:sz w:val="24"/>
          <w:szCs w:val="24"/>
          <w:lang w:eastAsia="ru-RU"/>
        </w:rPr>
        <w:t>життя»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«Дотик»</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«Знання»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парадигматику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цієї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моделі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визначають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суб’єкт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об’єкт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агент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дія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модус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фольклорних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текстах</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До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сьогодні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вивчення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концептуалізації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проводилося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переважно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літературних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зокрема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художніх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фольклорних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текстів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російської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тоді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експлікація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різнорівневий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засобів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його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вербалізації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моделювання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трансформативного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фрейму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його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субфреймів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були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предметом</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спеціального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лінгвістичного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Описуваний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дисертації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феномен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має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різноманітні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форми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об’єктивації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передусім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вербальної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репрезентації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зумовленої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характером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сприйняття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інтерпретації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причиново</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наслідкових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зв’язків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мовній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картині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світу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що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акцентує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увагу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засобах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експлікації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знань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світ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розкриває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його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місце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ментальному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лексиконі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етносу</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актуальним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також</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огляду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використання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класичних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сучасних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методів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принципів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лінгвістичного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Воно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орієнтоване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мовознавчі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теорії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що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розкривають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зв’язки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між</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мовою</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9</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культурою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мисленням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від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робіт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Мельничука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Руднєва</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Русанівського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Серебренникова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Степанова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сучасних</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концепцій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Голубовської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Жайворонка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Єрмоленка</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Кубрякової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Мойсієнка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Мусієнко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Харитонової</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Селіванової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Снитко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Слухай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Шевченко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Здійснений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комплексної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методики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способів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засобів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вербалізації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поглиблює</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уявлення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мовну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картину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світу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українців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Вивчення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картини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світу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тільки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спрямоване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розкриття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властивих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цій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ресурсів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відбиває</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етнічну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специфіку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що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зумовило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вибір</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для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Лінгвокогнітивний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підхід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основним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вивченні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цього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процесі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його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опису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також</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відзначаються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окремі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лінгвокультурні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особливості</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Зв</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язок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роботи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науковими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програмами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планами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темами</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Дисертаційне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виконане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межах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планової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наукової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теми</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Інституту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філології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Київського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національного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університету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імені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Тараса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Шевченка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сучасний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світ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міжмовний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міжкультурний</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діалог»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16</w:t>
      </w:r>
      <w:r w:rsidRPr="008A5F0B">
        <w:rPr>
          <w:rFonts w:ascii="Verdana" w:eastAsia="Times New Roman" w:hAnsi="Verdana" w:cs="Times New Roman" w:hint="eastAsia"/>
          <w:color w:val="000000"/>
          <w:kern w:val="0"/>
          <w:sz w:val="24"/>
          <w:szCs w:val="24"/>
          <w:lang w:eastAsia="ru-RU"/>
        </w:rPr>
        <w:t>БФ</w:t>
      </w:r>
      <w:r w:rsidRPr="008A5F0B">
        <w:rPr>
          <w:rFonts w:ascii="Verdana" w:eastAsia="Times New Roman" w:hAnsi="Verdana" w:cs="Times New Roman"/>
          <w:color w:val="000000"/>
          <w:kern w:val="0"/>
          <w:sz w:val="24"/>
          <w:szCs w:val="24"/>
          <w:lang w:eastAsia="ru-RU"/>
        </w:rPr>
        <w:t>044-01).</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Тема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дисертації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була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затверджена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Вченій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раді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Інституту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філології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Київського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національного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університету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імені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Тараса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Шевченка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протокол</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8</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від</w:t>
      </w:r>
      <w:r w:rsidRPr="008A5F0B">
        <w:rPr>
          <w:rFonts w:ascii="Verdana" w:eastAsia="Times New Roman" w:hAnsi="Verdana" w:cs="Times New Roman"/>
          <w:color w:val="000000"/>
          <w:kern w:val="0"/>
          <w:sz w:val="24"/>
          <w:szCs w:val="24"/>
          <w:lang w:eastAsia="ru-RU"/>
        </w:rPr>
        <w:t xml:space="preserve"> 27 </w:t>
      </w:r>
      <w:r w:rsidRPr="008A5F0B">
        <w:rPr>
          <w:rFonts w:ascii="Verdana" w:eastAsia="Times New Roman" w:hAnsi="Verdana" w:cs="Times New Roman" w:hint="eastAsia"/>
          <w:color w:val="000000"/>
          <w:kern w:val="0"/>
          <w:sz w:val="24"/>
          <w:szCs w:val="24"/>
          <w:lang w:eastAsia="ru-RU"/>
        </w:rPr>
        <w:t>березня</w:t>
      </w:r>
      <w:r w:rsidRPr="008A5F0B">
        <w:rPr>
          <w:rFonts w:ascii="Verdana" w:eastAsia="Times New Roman" w:hAnsi="Verdana" w:cs="Times New Roman"/>
          <w:color w:val="000000"/>
          <w:kern w:val="0"/>
          <w:sz w:val="24"/>
          <w:szCs w:val="24"/>
          <w:lang w:eastAsia="ru-RU"/>
        </w:rPr>
        <w:t xml:space="preserve"> 2012 </w:t>
      </w:r>
      <w:r w:rsidRPr="008A5F0B">
        <w:rPr>
          <w:rFonts w:ascii="Verdana" w:eastAsia="Times New Roman" w:hAnsi="Verdana" w:cs="Times New Roman" w:hint="eastAsia"/>
          <w:color w:val="000000"/>
          <w:kern w:val="0"/>
          <w:sz w:val="24"/>
          <w:szCs w:val="24"/>
          <w:lang w:eastAsia="ru-RU"/>
        </w:rPr>
        <w:t>року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уточнена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протокол</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8 </w:t>
      </w:r>
      <w:r w:rsidRPr="008A5F0B">
        <w:rPr>
          <w:rFonts w:ascii="Verdana" w:eastAsia="Times New Roman" w:hAnsi="Verdana" w:cs="Times New Roman" w:hint="eastAsia"/>
          <w:color w:val="000000"/>
          <w:kern w:val="0"/>
          <w:sz w:val="24"/>
          <w:szCs w:val="24"/>
          <w:lang w:eastAsia="ru-RU"/>
        </w:rPr>
        <w:t>від</w:t>
      </w:r>
      <w:r w:rsidRPr="008A5F0B">
        <w:rPr>
          <w:rFonts w:ascii="Verdana" w:eastAsia="Times New Roman" w:hAnsi="Verdana" w:cs="Times New Roman"/>
          <w:color w:val="000000"/>
          <w:kern w:val="0"/>
          <w:sz w:val="24"/>
          <w:szCs w:val="24"/>
          <w:lang w:eastAsia="ru-RU"/>
        </w:rPr>
        <w:t xml:space="preserve"> 25 </w:t>
      </w:r>
      <w:r w:rsidRPr="008A5F0B">
        <w:rPr>
          <w:rFonts w:ascii="Verdana" w:eastAsia="Times New Roman" w:hAnsi="Verdana" w:cs="Times New Roman" w:hint="eastAsia"/>
          <w:color w:val="000000"/>
          <w:kern w:val="0"/>
          <w:sz w:val="24"/>
          <w:szCs w:val="24"/>
          <w:lang w:eastAsia="ru-RU"/>
        </w:rPr>
        <w:t>березня</w:t>
      </w:r>
      <w:r w:rsidRPr="008A5F0B">
        <w:rPr>
          <w:rFonts w:ascii="Verdana" w:eastAsia="Times New Roman" w:hAnsi="Verdana" w:cs="Times New Roman"/>
          <w:color w:val="000000"/>
          <w:kern w:val="0"/>
          <w:sz w:val="24"/>
          <w:szCs w:val="24"/>
          <w:lang w:eastAsia="ru-RU"/>
        </w:rPr>
        <w:t xml:space="preserve"> 2014 </w:t>
      </w:r>
      <w:r w:rsidRPr="008A5F0B">
        <w:rPr>
          <w:rFonts w:ascii="Verdana" w:eastAsia="Times New Roman" w:hAnsi="Verdana" w:cs="Times New Roman" w:hint="eastAsia"/>
          <w:color w:val="000000"/>
          <w:kern w:val="0"/>
          <w:sz w:val="24"/>
          <w:szCs w:val="24"/>
          <w:lang w:eastAsia="ru-RU"/>
        </w:rPr>
        <w:t>року</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Мета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дисертаційної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праці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полягає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комплексному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ясуванні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специфіки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його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лінгвальної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репрезентації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Реалізація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визначеної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передбачає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розв</w:t>
      </w:r>
      <w:r w:rsidRPr="008A5F0B">
        <w:rPr>
          <w:rFonts w:ascii="Arial" w:eastAsia="Times New Roman" w:hAnsi="Arial" w:cs="Arial"/>
          <w:color w:val="000000"/>
          <w:kern w:val="0"/>
          <w:sz w:val="24"/>
          <w:szCs w:val="24"/>
          <w:lang w:eastAsia="ru-RU"/>
        </w:rPr>
        <w:t>ʼ</w:t>
      </w:r>
      <w:r w:rsidRPr="008A5F0B">
        <w:rPr>
          <w:rFonts w:ascii="Verdana" w:eastAsia="Times New Roman" w:hAnsi="Verdana" w:cs="Times New Roman" w:hint="eastAsia"/>
          <w:color w:val="000000"/>
          <w:kern w:val="0"/>
          <w:sz w:val="24"/>
          <w:szCs w:val="24"/>
          <w:lang w:eastAsia="ru-RU"/>
        </w:rPr>
        <w:t>язання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таких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завдань</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ясувати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сучасних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праць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лінгвокогнітології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лінгвоконцептології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розуміння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понять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проаналізувати</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основні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підходи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тлумачення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описати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методику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вивчення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10</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дослідити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поняттєві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мотиваційні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ознаки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допомогою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змістового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наповнення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лексеми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імені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встановлення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етимології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групи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співвідносних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етимологічних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гнізд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різного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походження</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з’ясувати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синтагматичні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парадигматичні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зв’язки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імені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для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розкриття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репрезентації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семантичного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простору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проаналізувати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засоби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об’єктивації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аксіологічних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образних</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ознак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схарактеризувати</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метафору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механізм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об’єктивації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ознаки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метафоричного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утворені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цими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ознаками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моделі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проілюструвати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образні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виміри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аналізованої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концептуальної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одиниці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художньому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дискурсі</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схарактеризувати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структуру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системну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сукупність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певних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груп</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конститутивних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ознак</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виокремити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трансформативний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фрейм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модель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w:t>
      </w:r>
      <w:r w:rsidRPr="008A5F0B">
        <w:rPr>
          <w:rFonts w:ascii="Arial" w:eastAsia="Times New Roman" w:hAnsi="Arial" w:cs="Arial"/>
          <w:color w:val="000000"/>
          <w:kern w:val="0"/>
          <w:sz w:val="24"/>
          <w:szCs w:val="24"/>
          <w:lang w:eastAsia="ru-RU"/>
        </w:rPr>
        <w:t>ʼ</w:t>
      </w:r>
      <w:r w:rsidRPr="008A5F0B">
        <w:rPr>
          <w:rFonts w:ascii="Verdana" w:eastAsia="Times New Roman" w:hAnsi="Verdana" w:cs="Times New Roman" w:hint="eastAsia"/>
          <w:color w:val="000000"/>
          <w:kern w:val="0"/>
          <w:sz w:val="24"/>
          <w:szCs w:val="24"/>
          <w:lang w:eastAsia="ru-RU"/>
        </w:rPr>
        <w:t>єктивації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семантики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розкрити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специфіку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семантики</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субфреймах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суб’єктно</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трансформативному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об’єктнотрансформативному</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описати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мовну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репрезентацію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рівні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семантичних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предикатів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їхніх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обов’язкових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актантів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агенса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пацієнса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субфреймах</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Об’єкт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фрагмент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картини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світу</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репрезентований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концептом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Предметом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виступають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засоби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лексичні</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синтаксичні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репрезентації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Матеріал</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становлять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близько</w:t>
      </w:r>
      <w:r w:rsidRPr="008A5F0B">
        <w:rPr>
          <w:rFonts w:ascii="Verdana" w:eastAsia="Times New Roman" w:hAnsi="Verdana" w:cs="Times New Roman"/>
          <w:color w:val="000000"/>
          <w:kern w:val="0"/>
          <w:sz w:val="24"/>
          <w:szCs w:val="24"/>
          <w:lang w:eastAsia="ru-RU"/>
        </w:rPr>
        <w:t xml:space="preserve"> 2800 </w:t>
      </w:r>
      <w:r w:rsidRPr="008A5F0B">
        <w:rPr>
          <w:rFonts w:ascii="Verdana" w:eastAsia="Times New Roman" w:hAnsi="Verdana" w:cs="Times New Roman" w:hint="eastAsia"/>
          <w:color w:val="000000"/>
          <w:kern w:val="0"/>
          <w:sz w:val="24"/>
          <w:szCs w:val="24"/>
          <w:lang w:eastAsia="ru-RU"/>
        </w:rPr>
        <w:t>текстових</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фрагментів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що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передають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ситуації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Ці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фрагменти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текстів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виокремлені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суцільної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вибірки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художніх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творів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ХІХ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ХХІ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різних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авторів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починаючи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від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Котляревського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закінчуючи</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сучасними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Люко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Дашвар</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Андрухович</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Ковалів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жанрів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поезія</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11</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поема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драматична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поема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повість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роман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тощо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також</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фольклорних</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текстів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зокрема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чарівних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казок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Для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деталізації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окремих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ознак</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досліджуваного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почасти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залучалися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мас</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медійні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тексти</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Основним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ресурсом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фактологічного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матеріалу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слугували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підкорпуси</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художня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проза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поетичні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тексти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фольклорні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тексти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Корпусу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текстів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(http://www.mova.info/corpus.aspx), </w:t>
      </w:r>
      <w:r w:rsidRPr="008A5F0B">
        <w:rPr>
          <w:rFonts w:ascii="Verdana" w:eastAsia="Times New Roman" w:hAnsi="Verdana" w:cs="Times New Roman" w:hint="eastAsia"/>
          <w:color w:val="000000"/>
          <w:kern w:val="0"/>
          <w:sz w:val="24"/>
          <w:szCs w:val="24"/>
          <w:lang w:eastAsia="ru-RU"/>
        </w:rPr>
        <w:t>створеного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співробітниками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Інституту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філології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Київського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національного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університету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імені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Тараса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Шевченка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кафедра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прикладної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лінгвістики</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лабораторія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комп</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ютерної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лінгвістики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також</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інші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електронні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ресурси</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«Дзеркало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тижня»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один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високотиражних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суспільно</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політичних</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тижневиків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тощо</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Джерельну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становлять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лексикографічні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праці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(14 </w:t>
      </w:r>
      <w:r w:rsidRPr="008A5F0B">
        <w:rPr>
          <w:rFonts w:ascii="Verdana" w:eastAsia="Times New Roman" w:hAnsi="Verdana" w:cs="Times New Roman" w:hint="eastAsia"/>
          <w:color w:val="000000"/>
          <w:kern w:val="0"/>
          <w:sz w:val="24"/>
          <w:szCs w:val="24"/>
          <w:lang w:eastAsia="ru-RU"/>
        </w:rPr>
        <w:t>словників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отримано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інформацію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зокрема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тлумачні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ред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Білодіда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«Сучасний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тлумачний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ред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Дубчінського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«Великий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тлумачний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сучасної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голов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Бусел</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синонімічні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«Практичний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синонімів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Караванського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синонімів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уклад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Бурячок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антонімічний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«Повний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антонімів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Полюги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фразеологічний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«Фразеологічний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уклад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Білоноженко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етимологічний</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«Етимологічний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гол</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Мельничук</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історичні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«Матеріали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давньоруської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Срезневського</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«Матеріали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писемної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книжної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w:t>
      </w:r>
      <w:r w:rsidRPr="008A5F0B">
        <w:rPr>
          <w:rFonts w:ascii="Verdana" w:eastAsia="Times New Roman" w:hAnsi="Verdana" w:cs="Times New Roman"/>
          <w:color w:val="000000"/>
          <w:kern w:val="0"/>
          <w:sz w:val="24"/>
          <w:szCs w:val="24"/>
          <w:lang w:eastAsia="ru-RU"/>
        </w:rPr>
        <w:t xml:space="preserve">V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w:t>
      </w:r>
      <w:r w:rsidRPr="008A5F0B">
        <w:rPr>
          <w:rFonts w:ascii="Verdana" w:eastAsia="Times New Roman" w:hAnsi="Verdana" w:cs="Times New Roman"/>
          <w:color w:val="000000"/>
          <w:kern w:val="0"/>
          <w:sz w:val="24"/>
          <w:szCs w:val="24"/>
          <w:lang w:eastAsia="ru-RU"/>
        </w:rPr>
        <w:t>V</w:t>
      </w:r>
      <w:r w:rsidRPr="008A5F0B">
        <w:rPr>
          <w:rFonts w:ascii="Verdana" w:eastAsia="Times New Roman" w:hAnsi="Verdana" w:cs="Times New Roman" w:hint="eastAsia"/>
          <w:color w:val="000000"/>
          <w:kern w:val="0"/>
          <w:sz w:val="24"/>
          <w:szCs w:val="24"/>
          <w:lang w:eastAsia="ru-RU"/>
        </w:rPr>
        <w:t>ІІІ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Тимченка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староукраїнської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ХІ</w:t>
      </w:r>
      <w:r w:rsidRPr="008A5F0B">
        <w:rPr>
          <w:rFonts w:ascii="Verdana" w:eastAsia="Times New Roman" w:hAnsi="Verdana" w:cs="Times New Roman"/>
          <w:color w:val="000000"/>
          <w:kern w:val="0"/>
          <w:sz w:val="24"/>
          <w:szCs w:val="24"/>
          <w:lang w:eastAsia="ru-RU"/>
        </w:rPr>
        <w:t>V</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w:t>
      </w:r>
      <w:r w:rsidRPr="008A5F0B">
        <w:rPr>
          <w:rFonts w:ascii="Verdana" w:eastAsia="Times New Roman" w:hAnsi="Verdana" w:cs="Times New Roman"/>
          <w:color w:val="000000"/>
          <w:kern w:val="0"/>
          <w:sz w:val="24"/>
          <w:szCs w:val="24"/>
          <w:lang w:eastAsia="ru-RU"/>
        </w:rPr>
        <w:t xml:space="preserve">V </w:t>
      </w:r>
      <w:r w:rsidRPr="008A5F0B">
        <w:rPr>
          <w:rFonts w:ascii="Verdana" w:eastAsia="Times New Roman" w:hAnsi="Verdana" w:cs="Times New Roman" w:hint="eastAsia"/>
          <w:color w:val="000000"/>
          <w:kern w:val="0"/>
          <w:sz w:val="24"/>
          <w:szCs w:val="24"/>
          <w:lang w:eastAsia="ru-RU"/>
        </w:rPr>
        <w:t>ст</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уклад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Гринчишин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також</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«Словар</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Грінченка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Вивчення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лексикографічного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матеріалу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текстових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фрагментів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стало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основою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для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встановлення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змісту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потенціалу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його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вербалізації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мовній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картині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світу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українців</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12</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Теоретично</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методологічним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підґрунтям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дисертації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став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доробок</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відомих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зарубіжних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дослідників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галузях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когнітивної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лінгвістики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лінгвоконцептології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Алефіренко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Арутюнова</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Вежбицька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Вільчинська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Воркачов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Голобородько</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Голубовська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Жайворонок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Карасик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Кононенко</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Кубрякова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Лисиченко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Маслова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Радзієвська</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Селіванова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Скаб</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Слишкін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Слухай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Снитко</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Стернін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Шумарова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Яворська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фреймової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семантики</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Жаботинська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Дж</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Лакофф</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Мінський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Ч</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Філлмор</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семантичного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синтаксису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Вихованець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Городенська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Загнітко</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Іваницька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етнолінгвістики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лінгвокультурології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Вільчинська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Воркачов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Жайворонок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Кононенко</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Кравченко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Красних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Маслова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Слухай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Снитко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Методи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дисертаційній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праці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застосовано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традиційні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загальнонаукові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методи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спостереження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опис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систематизація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класифікація</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узагальнення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алгоритм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концептуального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Визначення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семантики</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досліджуваного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здійснено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допомогою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методу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компонентного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аналізу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характеристику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етнокультурної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інформації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забезпечив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метод</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лінгвокультурологічного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аналізу</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Оскільки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передбачає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інтегрований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підхід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вирішення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поставлених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завдань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основним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метод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концептуального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аналізу</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мета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моделювання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відображеного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через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метамову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концептуальних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ознак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поняттєвих</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мотиваційних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образних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аксіологічних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Концептуальний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передбачає</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використання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спеціальних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методів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поєднаних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загальною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метою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виявлення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опису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ознак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зокрема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словникових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дефініцій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для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w:t>
      </w:r>
      <w:r w:rsidRPr="008A5F0B">
        <w:rPr>
          <w:rFonts w:ascii="Arial" w:eastAsia="Times New Roman" w:hAnsi="Arial" w:cs="Arial"/>
          <w:color w:val="000000"/>
          <w:kern w:val="0"/>
          <w:sz w:val="24"/>
          <w:szCs w:val="24"/>
          <w:lang w:eastAsia="ru-RU"/>
        </w:rPr>
        <w:t>ʼ</w:t>
      </w:r>
      <w:r w:rsidRPr="008A5F0B">
        <w:rPr>
          <w:rFonts w:ascii="Verdana" w:eastAsia="Times New Roman" w:hAnsi="Verdana" w:cs="Times New Roman" w:hint="eastAsia"/>
          <w:color w:val="000000"/>
          <w:kern w:val="0"/>
          <w:sz w:val="24"/>
          <w:szCs w:val="24"/>
          <w:lang w:eastAsia="ru-RU"/>
        </w:rPr>
        <w:t>ясування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зіставлення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словникових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тлумачень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етимологічний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для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встановлення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первісного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змісту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контекстуальної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інтерпретації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для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13</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розкриття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специфіки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функціонування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концептуальної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одиниці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конкретних</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текстових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реалізаціях</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Польова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модель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забезпечує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опис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структури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ядра</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навколоядрової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зони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периферії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фреймовий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аналіз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об’єктивацію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семантики</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трансформативному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фреймі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Моделювання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цього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фрейму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його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субфреймів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суб</w:t>
      </w:r>
      <w:r w:rsidRPr="008A5F0B">
        <w:rPr>
          <w:rFonts w:ascii="Arial" w:eastAsia="Times New Roman" w:hAnsi="Arial" w:cs="Arial"/>
          <w:color w:val="000000"/>
          <w:kern w:val="0"/>
          <w:sz w:val="24"/>
          <w:szCs w:val="24"/>
          <w:lang w:eastAsia="ru-RU"/>
        </w:rPr>
        <w:t>ʼ</w:t>
      </w:r>
      <w:r w:rsidRPr="008A5F0B">
        <w:rPr>
          <w:rFonts w:ascii="Verdana" w:eastAsia="Times New Roman" w:hAnsi="Verdana" w:cs="Times New Roman" w:hint="eastAsia"/>
          <w:color w:val="000000"/>
          <w:kern w:val="0"/>
          <w:sz w:val="24"/>
          <w:szCs w:val="24"/>
          <w:lang w:eastAsia="ru-RU"/>
        </w:rPr>
        <w:t>єктно</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трансформативного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w:t>
      </w:r>
      <w:r w:rsidRPr="008A5F0B">
        <w:rPr>
          <w:rFonts w:ascii="Arial" w:eastAsia="Times New Roman" w:hAnsi="Arial" w:cs="Arial"/>
          <w:color w:val="000000"/>
          <w:kern w:val="0"/>
          <w:sz w:val="24"/>
          <w:szCs w:val="24"/>
          <w:lang w:eastAsia="ru-RU"/>
        </w:rPr>
        <w:t>ʼ</w:t>
      </w:r>
      <w:r w:rsidRPr="008A5F0B">
        <w:rPr>
          <w:rFonts w:ascii="Verdana" w:eastAsia="Times New Roman" w:hAnsi="Verdana" w:cs="Times New Roman" w:hint="eastAsia"/>
          <w:color w:val="000000"/>
          <w:kern w:val="0"/>
          <w:sz w:val="24"/>
          <w:szCs w:val="24"/>
          <w:lang w:eastAsia="ru-RU"/>
        </w:rPr>
        <w:t>єктнотрансформативного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здійснено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відношень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між</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предикатами</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його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актантами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що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репрезентують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позиції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суб</w:t>
      </w:r>
      <w:r w:rsidRPr="008A5F0B">
        <w:rPr>
          <w:rFonts w:ascii="Arial" w:eastAsia="Times New Roman" w:hAnsi="Arial" w:cs="Arial"/>
          <w:color w:val="000000"/>
          <w:kern w:val="0"/>
          <w:sz w:val="24"/>
          <w:szCs w:val="24"/>
          <w:lang w:eastAsia="ru-RU"/>
        </w:rPr>
        <w:t>ʼ</w:t>
      </w:r>
      <w:r w:rsidRPr="008A5F0B">
        <w:rPr>
          <w:rFonts w:ascii="Verdana" w:eastAsia="Times New Roman" w:hAnsi="Verdana" w:cs="Times New Roman" w:hint="eastAsia"/>
          <w:color w:val="000000"/>
          <w:kern w:val="0"/>
          <w:sz w:val="24"/>
          <w:szCs w:val="24"/>
          <w:lang w:eastAsia="ru-RU"/>
        </w:rPr>
        <w:t>єкта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w:t>
      </w:r>
      <w:r w:rsidRPr="008A5F0B">
        <w:rPr>
          <w:rFonts w:ascii="Arial" w:eastAsia="Times New Roman" w:hAnsi="Arial" w:cs="Arial"/>
          <w:color w:val="000000"/>
          <w:kern w:val="0"/>
          <w:sz w:val="24"/>
          <w:szCs w:val="24"/>
          <w:lang w:eastAsia="ru-RU"/>
        </w:rPr>
        <w:t>ʼ</w:t>
      </w:r>
      <w:r w:rsidRPr="008A5F0B">
        <w:rPr>
          <w:rFonts w:ascii="Verdana" w:eastAsia="Times New Roman" w:hAnsi="Verdana" w:cs="Times New Roman" w:hint="eastAsia"/>
          <w:color w:val="000000"/>
          <w:kern w:val="0"/>
          <w:sz w:val="24"/>
          <w:szCs w:val="24"/>
          <w:lang w:eastAsia="ru-RU"/>
        </w:rPr>
        <w:t>єкта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Наукова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новизна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полягає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що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ньому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вперше</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схарактеризовано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зміст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структуру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б</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ясовано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закономірності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механізми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об’єктивації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систематизовано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різнорівневі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засоби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вербалізації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цього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запропоновано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визначення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трансформативного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фрейму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когнітивної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моделі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що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репрезентує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семантику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ґ</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розкрито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особливості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моделювання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суб</w:t>
      </w:r>
      <w:r w:rsidRPr="008A5F0B">
        <w:rPr>
          <w:rFonts w:ascii="Arial" w:eastAsia="Times New Roman" w:hAnsi="Arial" w:cs="Arial"/>
          <w:color w:val="000000"/>
          <w:kern w:val="0"/>
          <w:sz w:val="24"/>
          <w:szCs w:val="24"/>
          <w:lang w:eastAsia="ru-RU"/>
        </w:rPr>
        <w:t>ʼ</w:t>
      </w:r>
      <w:r w:rsidRPr="008A5F0B">
        <w:rPr>
          <w:rFonts w:ascii="Verdana" w:eastAsia="Times New Roman" w:hAnsi="Verdana" w:cs="Times New Roman" w:hint="eastAsia"/>
          <w:color w:val="000000"/>
          <w:kern w:val="0"/>
          <w:sz w:val="24"/>
          <w:szCs w:val="24"/>
          <w:lang w:eastAsia="ru-RU"/>
        </w:rPr>
        <w:t>єктно</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трансформативного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об</w:t>
      </w:r>
      <w:r w:rsidRPr="008A5F0B">
        <w:rPr>
          <w:rFonts w:ascii="Arial" w:eastAsia="Times New Roman" w:hAnsi="Arial" w:cs="Arial"/>
          <w:color w:val="000000"/>
          <w:kern w:val="0"/>
          <w:sz w:val="24"/>
          <w:szCs w:val="24"/>
          <w:lang w:eastAsia="ru-RU"/>
        </w:rPr>
        <w:t>ʼ</w:t>
      </w:r>
      <w:r w:rsidRPr="008A5F0B">
        <w:rPr>
          <w:rFonts w:ascii="Verdana" w:eastAsia="Times New Roman" w:hAnsi="Verdana" w:cs="Times New Roman" w:hint="eastAsia"/>
          <w:color w:val="000000"/>
          <w:kern w:val="0"/>
          <w:sz w:val="24"/>
          <w:szCs w:val="24"/>
          <w:lang w:eastAsia="ru-RU"/>
        </w:rPr>
        <w:t>єктно</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трансформативного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субфреймів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узагальнено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семантику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трансформативному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фреймі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ознаками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власне</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зміна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активність</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пасивність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суб’єкта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набуття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нових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ознак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чи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їх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втрата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реальність</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ірреальність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або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їх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зв</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язок</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можливість</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неможливість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повернення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вихідний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стан</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постійність</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тимчасовість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набутих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властивостей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Теоретичне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значення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дисертаційної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праці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полягає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що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вона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внеском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розбудову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лінгвоконцептології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проаналізовано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зміст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його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структуру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системну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сукупність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певних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груп</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конститутивних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ознак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фреймового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моделювання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схарактеризовано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трансформативний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фрейм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його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субфрейми</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лінгвокультурології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виявлено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етнокультурну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специфіку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14</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що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розширює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аспекти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вивчення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взаємозв’язку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між</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мовою</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мовленням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суспільством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культурою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мисленням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тощо</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Комплексне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вивчення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ПЕРЕТВОРЕННЯ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поглиблює</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осмислення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універсального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специфічного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мовній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свідомості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українців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певного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способу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концептуалізації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дійсності</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розкриття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різних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дискурсивних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виявів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також</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передбачає</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верифікацію</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отриманих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результатів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щодо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конкретного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концепту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зв</w:t>
      </w:r>
      <w:r w:rsidRPr="008A5F0B">
        <w:rPr>
          <w:rFonts w:ascii="Arial" w:eastAsia="Times New Roman" w:hAnsi="Arial" w:cs="Arial"/>
          <w:color w:val="000000"/>
          <w:kern w:val="0"/>
          <w:sz w:val="24"/>
          <w:szCs w:val="24"/>
          <w:lang w:eastAsia="ru-RU"/>
        </w:rPr>
        <w:t>ʼ</w:t>
      </w:r>
      <w:r w:rsidRPr="008A5F0B">
        <w:rPr>
          <w:rFonts w:ascii="Verdana" w:eastAsia="Times New Roman" w:hAnsi="Verdana" w:cs="Times New Roman" w:hint="eastAsia"/>
          <w:color w:val="000000"/>
          <w:kern w:val="0"/>
          <w:sz w:val="24"/>
          <w:szCs w:val="24"/>
          <w:lang w:eastAsia="ru-RU"/>
        </w:rPr>
        <w:t>язку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іншими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сегментами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картини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світу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українців</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Практичне</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значення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визначається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можливістю</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використання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отриманих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результатів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викладанні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дисциплін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лексикології</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лінгвокогнітології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лінгвоконцептології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функціонального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синтаксису</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дискурсології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етнолінгвістики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лінгвокультурології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також</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для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написання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підручників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навчальних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посібників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укладання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словників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синонімів</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сполучуваності</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Особистий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внесок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здобувача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Усі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результати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наукового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отримані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дисертантом</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особисто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усі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статті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написані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одноосібно</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Апробація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результатів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положення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дисертаційної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роботи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обговорювалися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засіданнях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кафедри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російської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іноземних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Інституту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філології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Київського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національного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університету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імені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Тараса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Шевченка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Результати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наукового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висвітлено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доповідях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w:t>
      </w:r>
      <w:r w:rsidRPr="008A5F0B">
        <w:rPr>
          <w:rFonts w:ascii="Verdana" w:eastAsia="Times New Roman" w:hAnsi="Verdana" w:cs="Times New Roman"/>
          <w:color w:val="000000"/>
          <w:kern w:val="0"/>
          <w:sz w:val="24"/>
          <w:szCs w:val="24"/>
          <w:lang w:eastAsia="ru-RU"/>
        </w:rPr>
        <w:t xml:space="preserve">: XXII </w:t>
      </w:r>
      <w:r w:rsidRPr="008A5F0B">
        <w:rPr>
          <w:rFonts w:ascii="Verdana" w:eastAsia="Times New Roman" w:hAnsi="Verdana" w:cs="Times New Roman" w:hint="eastAsia"/>
          <w:color w:val="000000"/>
          <w:kern w:val="0"/>
          <w:sz w:val="24"/>
          <w:szCs w:val="24"/>
          <w:lang w:eastAsia="ru-RU"/>
        </w:rPr>
        <w:t>Міжнародній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науковій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конференції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культура»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імені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Сергія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Бураго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Київ</w:t>
      </w:r>
      <w:r w:rsidRPr="008A5F0B">
        <w:rPr>
          <w:rFonts w:ascii="Verdana" w:eastAsia="Times New Roman" w:hAnsi="Verdana" w:cs="Times New Roman"/>
          <w:color w:val="000000"/>
          <w:kern w:val="0"/>
          <w:sz w:val="24"/>
          <w:szCs w:val="24"/>
          <w:lang w:eastAsia="ru-RU"/>
        </w:rPr>
        <w:t xml:space="preserve">, 24-27 </w:t>
      </w:r>
      <w:r w:rsidRPr="008A5F0B">
        <w:rPr>
          <w:rFonts w:ascii="Verdana" w:eastAsia="Times New Roman" w:hAnsi="Verdana" w:cs="Times New Roman" w:hint="eastAsia"/>
          <w:color w:val="000000"/>
          <w:kern w:val="0"/>
          <w:sz w:val="24"/>
          <w:szCs w:val="24"/>
          <w:lang w:eastAsia="ru-RU"/>
        </w:rPr>
        <w:t>червня</w:t>
      </w:r>
      <w:r w:rsidRPr="008A5F0B">
        <w:rPr>
          <w:rFonts w:ascii="Verdana" w:eastAsia="Times New Roman" w:hAnsi="Verdana" w:cs="Times New Roman"/>
          <w:color w:val="000000"/>
          <w:kern w:val="0"/>
          <w:sz w:val="24"/>
          <w:szCs w:val="24"/>
          <w:lang w:eastAsia="ru-RU"/>
        </w:rPr>
        <w:t xml:space="preserve"> 2013 </w:t>
      </w:r>
      <w:r w:rsidRPr="008A5F0B">
        <w:rPr>
          <w:rFonts w:ascii="Verdana" w:eastAsia="Times New Roman" w:hAnsi="Verdana" w:cs="Times New Roman" w:hint="eastAsia"/>
          <w:color w:val="000000"/>
          <w:kern w:val="0"/>
          <w:sz w:val="24"/>
          <w:szCs w:val="24"/>
          <w:lang w:eastAsia="ru-RU"/>
        </w:rPr>
        <w:t>р</w:t>
      </w:r>
      <w:r w:rsidRPr="008A5F0B">
        <w:rPr>
          <w:rFonts w:ascii="Verdana" w:eastAsia="Times New Roman" w:hAnsi="Verdana" w:cs="Times New Roman"/>
          <w:color w:val="000000"/>
          <w:kern w:val="0"/>
          <w:sz w:val="24"/>
          <w:szCs w:val="24"/>
          <w:lang w:eastAsia="ru-RU"/>
        </w:rPr>
        <w:t xml:space="preserve">.), VIII </w:t>
      </w:r>
      <w:r w:rsidRPr="008A5F0B">
        <w:rPr>
          <w:rFonts w:ascii="Verdana" w:eastAsia="Times New Roman" w:hAnsi="Verdana" w:cs="Times New Roman" w:hint="eastAsia"/>
          <w:color w:val="000000"/>
          <w:kern w:val="0"/>
          <w:sz w:val="24"/>
          <w:szCs w:val="24"/>
          <w:lang w:eastAsia="ru-RU"/>
        </w:rPr>
        <w:t>Міжнародній</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науково</w:t>
      </w:r>
      <w:r w:rsidRPr="008A5F0B">
        <w:rPr>
          <w:rFonts w:ascii="Verdana" w:eastAsia="Times New Roman" w:hAnsi="Verdana" w:cs="Times New Roman"/>
          <w:color w:val="000000"/>
          <w:kern w:val="0"/>
          <w:sz w:val="24"/>
          <w:szCs w:val="24"/>
          <w:lang w:eastAsia="ru-RU"/>
        </w:rPr>
        <w:t>-</w:t>
      </w:r>
      <w:r w:rsidRPr="008A5F0B">
        <w:rPr>
          <w:rFonts w:ascii="Verdana" w:eastAsia="Times New Roman" w:hAnsi="Verdana" w:cs="Times New Roman" w:hint="eastAsia"/>
          <w:color w:val="000000"/>
          <w:kern w:val="0"/>
          <w:sz w:val="24"/>
          <w:szCs w:val="24"/>
          <w:lang w:eastAsia="ru-RU"/>
        </w:rPr>
        <w:t>практичній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конференції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«Міжкультурна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комунікація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культура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особистість»</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Острог</w:t>
      </w:r>
      <w:r w:rsidRPr="008A5F0B">
        <w:rPr>
          <w:rFonts w:ascii="Verdana" w:eastAsia="Times New Roman" w:hAnsi="Verdana" w:cs="Times New Roman"/>
          <w:color w:val="000000"/>
          <w:kern w:val="0"/>
          <w:sz w:val="24"/>
          <w:szCs w:val="24"/>
          <w:lang w:eastAsia="ru-RU"/>
        </w:rPr>
        <w:t xml:space="preserve">, 3-4 </w:t>
      </w:r>
      <w:r w:rsidRPr="008A5F0B">
        <w:rPr>
          <w:rFonts w:ascii="Verdana" w:eastAsia="Times New Roman" w:hAnsi="Verdana" w:cs="Times New Roman" w:hint="eastAsia"/>
          <w:color w:val="000000"/>
          <w:kern w:val="0"/>
          <w:sz w:val="24"/>
          <w:szCs w:val="24"/>
          <w:lang w:eastAsia="ru-RU"/>
        </w:rPr>
        <w:t>квітня</w:t>
      </w:r>
      <w:r w:rsidRPr="008A5F0B">
        <w:rPr>
          <w:rFonts w:ascii="Verdana" w:eastAsia="Times New Roman" w:hAnsi="Verdana" w:cs="Times New Roman"/>
          <w:color w:val="000000"/>
          <w:kern w:val="0"/>
          <w:sz w:val="24"/>
          <w:szCs w:val="24"/>
          <w:lang w:eastAsia="ru-RU"/>
        </w:rPr>
        <w:t xml:space="preserve"> 2014 </w:t>
      </w:r>
      <w:r w:rsidRPr="008A5F0B">
        <w:rPr>
          <w:rFonts w:ascii="Verdana" w:eastAsia="Times New Roman" w:hAnsi="Verdana" w:cs="Times New Roman" w:hint="eastAsia"/>
          <w:color w:val="000000"/>
          <w:kern w:val="0"/>
          <w:sz w:val="24"/>
          <w:szCs w:val="24"/>
          <w:lang w:eastAsia="ru-RU"/>
        </w:rPr>
        <w:t>р</w:t>
      </w:r>
      <w:r w:rsidRPr="008A5F0B">
        <w:rPr>
          <w:rFonts w:ascii="Verdana" w:eastAsia="Times New Roman" w:hAnsi="Verdana" w:cs="Times New Roman"/>
          <w:color w:val="000000"/>
          <w:kern w:val="0"/>
          <w:sz w:val="24"/>
          <w:szCs w:val="24"/>
          <w:lang w:eastAsia="ru-RU"/>
        </w:rPr>
        <w:t xml:space="preserve">.), V </w:t>
      </w:r>
      <w:r w:rsidRPr="008A5F0B">
        <w:rPr>
          <w:rFonts w:ascii="Verdana" w:eastAsia="Times New Roman" w:hAnsi="Verdana" w:cs="Times New Roman" w:hint="eastAsia"/>
          <w:color w:val="000000"/>
          <w:kern w:val="0"/>
          <w:sz w:val="24"/>
          <w:szCs w:val="24"/>
          <w:lang w:eastAsia="ru-RU"/>
        </w:rPr>
        <w:t>Міжнародній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науковій</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конференції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«Лінгвалізація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світу»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Черкаси</w:t>
      </w:r>
      <w:r w:rsidRPr="008A5F0B">
        <w:rPr>
          <w:rFonts w:ascii="Verdana" w:eastAsia="Times New Roman" w:hAnsi="Verdana" w:cs="Times New Roman"/>
          <w:color w:val="000000"/>
          <w:kern w:val="0"/>
          <w:sz w:val="24"/>
          <w:szCs w:val="24"/>
          <w:lang w:eastAsia="ru-RU"/>
        </w:rPr>
        <w:t xml:space="preserve">, 15-16 </w:t>
      </w:r>
      <w:r w:rsidRPr="008A5F0B">
        <w:rPr>
          <w:rFonts w:ascii="Verdana" w:eastAsia="Times New Roman" w:hAnsi="Verdana" w:cs="Times New Roman" w:hint="eastAsia"/>
          <w:color w:val="000000"/>
          <w:kern w:val="0"/>
          <w:sz w:val="24"/>
          <w:szCs w:val="24"/>
          <w:lang w:eastAsia="ru-RU"/>
        </w:rPr>
        <w:t>травня</w:t>
      </w:r>
      <w:r w:rsidRPr="008A5F0B">
        <w:rPr>
          <w:rFonts w:ascii="Verdana" w:eastAsia="Times New Roman" w:hAnsi="Verdana" w:cs="Times New Roman"/>
          <w:color w:val="000000"/>
          <w:kern w:val="0"/>
          <w:sz w:val="24"/>
          <w:szCs w:val="24"/>
          <w:lang w:eastAsia="ru-RU"/>
        </w:rPr>
        <w:t xml:space="preserve"> 2014 </w:t>
      </w:r>
      <w:r w:rsidRPr="008A5F0B">
        <w:rPr>
          <w:rFonts w:ascii="Verdana" w:eastAsia="Times New Roman" w:hAnsi="Verdana" w:cs="Times New Roman" w:hint="eastAsia"/>
          <w:color w:val="000000"/>
          <w:kern w:val="0"/>
          <w:sz w:val="24"/>
          <w:szCs w:val="24"/>
          <w:lang w:eastAsia="ru-RU"/>
        </w:rPr>
        <w:t>р</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XXIII </w:t>
      </w:r>
      <w:r w:rsidRPr="008A5F0B">
        <w:rPr>
          <w:rFonts w:ascii="Verdana" w:eastAsia="Times New Roman" w:hAnsi="Verdana" w:cs="Times New Roman" w:hint="eastAsia"/>
          <w:color w:val="000000"/>
          <w:kern w:val="0"/>
          <w:sz w:val="24"/>
          <w:szCs w:val="24"/>
          <w:lang w:eastAsia="ru-RU"/>
        </w:rPr>
        <w:t>Міжнародній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науковій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конференції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«Мова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культура»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імені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Сергія</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Бураго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Київ</w:t>
      </w:r>
      <w:r w:rsidRPr="008A5F0B">
        <w:rPr>
          <w:rFonts w:ascii="Verdana" w:eastAsia="Times New Roman" w:hAnsi="Verdana" w:cs="Times New Roman"/>
          <w:color w:val="000000"/>
          <w:kern w:val="0"/>
          <w:sz w:val="24"/>
          <w:szCs w:val="24"/>
          <w:lang w:eastAsia="ru-RU"/>
        </w:rPr>
        <w:t xml:space="preserve">, 23-26 </w:t>
      </w:r>
      <w:r w:rsidRPr="008A5F0B">
        <w:rPr>
          <w:rFonts w:ascii="Verdana" w:eastAsia="Times New Roman" w:hAnsi="Verdana" w:cs="Times New Roman" w:hint="eastAsia"/>
          <w:color w:val="000000"/>
          <w:kern w:val="0"/>
          <w:sz w:val="24"/>
          <w:szCs w:val="24"/>
          <w:lang w:eastAsia="ru-RU"/>
        </w:rPr>
        <w:t>червня</w:t>
      </w:r>
      <w:r w:rsidRPr="008A5F0B">
        <w:rPr>
          <w:rFonts w:ascii="Verdana" w:eastAsia="Times New Roman" w:hAnsi="Verdana" w:cs="Times New Roman"/>
          <w:color w:val="000000"/>
          <w:kern w:val="0"/>
          <w:sz w:val="24"/>
          <w:szCs w:val="24"/>
          <w:lang w:eastAsia="ru-RU"/>
        </w:rPr>
        <w:t xml:space="preserve"> 2014 </w:t>
      </w:r>
      <w:r w:rsidRPr="008A5F0B">
        <w:rPr>
          <w:rFonts w:ascii="Verdana" w:eastAsia="Times New Roman" w:hAnsi="Verdana" w:cs="Times New Roman" w:hint="eastAsia"/>
          <w:color w:val="000000"/>
          <w:kern w:val="0"/>
          <w:sz w:val="24"/>
          <w:szCs w:val="24"/>
          <w:lang w:eastAsia="ru-RU"/>
        </w:rPr>
        <w:t>р</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15</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Публікації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Основні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положення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результати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дослідження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відображено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в</w:t>
      </w:r>
      <w:r w:rsidRPr="008A5F0B">
        <w:rPr>
          <w:rFonts w:ascii="Verdana" w:eastAsia="Times New Roman" w:hAnsi="Verdana" w:cs="Times New Roman"/>
          <w:color w:val="000000"/>
          <w:kern w:val="0"/>
          <w:sz w:val="24"/>
          <w:szCs w:val="24"/>
          <w:lang w:eastAsia="ru-RU"/>
        </w:rPr>
        <w:t xml:space="preserve"> 5 </w:t>
      </w:r>
      <w:r w:rsidRPr="008A5F0B">
        <w:rPr>
          <w:rFonts w:ascii="Verdana" w:eastAsia="Times New Roman" w:hAnsi="Verdana" w:cs="Times New Roman" w:hint="eastAsia"/>
          <w:color w:val="000000"/>
          <w:kern w:val="0"/>
          <w:sz w:val="24"/>
          <w:szCs w:val="24"/>
          <w:lang w:eastAsia="ru-RU"/>
        </w:rPr>
        <w:t>одноосібних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статтях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них</w:t>
      </w:r>
      <w:r w:rsidRPr="008A5F0B">
        <w:rPr>
          <w:rFonts w:ascii="Verdana" w:eastAsia="Times New Roman" w:hAnsi="Verdana" w:cs="Times New Roman"/>
          <w:color w:val="000000"/>
          <w:kern w:val="0"/>
          <w:sz w:val="24"/>
          <w:szCs w:val="24"/>
          <w:lang w:eastAsia="ru-RU"/>
        </w:rPr>
        <w:t xml:space="preserve"> 4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виданнях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затверджених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МОН</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України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як</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фахові</w:t>
      </w:r>
      <w:r w:rsidRPr="008A5F0B">
        <w:rPr>
          <w:rFonts w:ascii="Verdana" w:eastAsia="Times New Roman" w:hAnsi="Verdana" w:cs="Times New Roman"/>
          <w:color w:val="000000"/>
          <w:kern w:val="0"/>
          <w:sz w:val="24"/>
          <w:szCs w:val="24"/>
          <w:lang w:eastAsia="ru-RU"/>
        </w:rPr>
        <w:t xml:space="preserve">, 1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закордонному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науковому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виданні</w:t>
      </w:r>
      <w:r w:rsidRPr="008A5F0B">
        <w:rPr>
          <w:rFonts w:ascii="Verdana" w:eastAsia="Times New Roman" w:hAnsi="Verdana" w:cs="Times New Roman"/>
          <w:color w:val="000000"/>
          <w:kern w:val="0"/>
          <w:sz w:val="24"/>
          <w:szCs w:val="24"/>
          <w:lang w:eastAsia="ru-RU"/>
        </w:rPr>
        <w:t>.</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Структура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та</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обсяг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роботи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Дисертація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складається</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зі</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вступу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трьох</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розділів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висновками</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до</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загальних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висновків</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списку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використаної</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літератури</w:t>
      </w:r>
      <w:r w:rsidRPr="008A5F0B">
        <w:rPr>
          <w:rFonts w:ascii="Verdana" w:eastAsia="Times New Roman" w:hAnsi="Verdana" w:cs="Times New Roman"/>
          <w:color w:val="000000"/>
          <w:kern w:val="0"/>
          <w:sz w:val="24"/>
          <w:szCs w:val="24"/>
          <w:lang w:eastAsia="ru-RU"/>
        </w:rPr>
        <w:t xml:space="preserve"> (334 </w:t>
      </w:r>
      <w:r w:rsidRPr="008A5F0B">
        <w:rPr>
          <w:rFonts w:ascii="Verdana" w:eastAsia="Times New Roman" w:hAnsi="Verdana" w:cs="Times New Roman" w:hint="eastAsia"/>
          <w:color w:val="000000"/>
          <w:kern w:val="0"/>
          <w:sz w:val="24"/>
          <w:szCs w:val="24"/>
          <w:lang w:eastAsia="ru-RU"/>
        </w:rPr>
        <w:t>позиції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списку</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умовних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скорочень</w:t>
      </w:r>
      <w:r w:rsidRPr="008A5F0B">
        <w:rPr>
          <w:rFonts w:ascii="Verdana" w:eastAsia="Times New Roman" w:hAnsi="Verdana" w:cs="Times New Roman"/>
          <w:color w:val="000000"/>
          <w:kern w:val="0"/>
          <w:sz w:val="24"/>
          <w:szCs w:val="24"/>
          <w:lang w:eastAsia="ru-RU"/>
        </w:rPr>
        <w:t xml:space="preserve"> (14 </w:t>
      </w:r>
      <w:r w:rsidRPr="008A5F0B">
        <w:rPr>
          <w:rFonts w:ascii="Verdana" w:eastAsia="Times New Roman" w:hAnsi="Verdana" w:cs="Times New Roman" w:hint="eastAsia"/>
          <w:color w:val="000000"/>
          <w:kern w:val="0"/>
          <w:sz w:val="24"/>
          <w:szCs w:val="24"/>
          <w:lang w:eastAsia="ru-RU"/>
        </w:rPr>
        <w:t>позицій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списку</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лексикографічних</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джерел</w:t>
      </w:r>
      <w:r w:rsidRPr="008A5F0B">
        <w:rPr>
          <w:rFonts w:ascii="Verdana" w:eastAsia="Times New Roman" w:hAnsi="Verdana" w:cs="Times New Roman"/>
          <w:color w:val="000000"/>
          <w:kern w:val="0"/>
          <w:sz w:val="24"/>
          <w:szCs w:val="24"/>
          <w:lang w:eastAsia="ru-RU"/>
        </w:rPr>
        <w:t xml:space="preserve"> (14 </w:t>
      </w:r>
      <w:r w:rsidRPr="008A5F0B">
        <w:rPr>
          <w:rFonts w:ascii="Verdana" w:eastAsia="Times New Roman" w:hAnsi="Verdana" w:cs="Times New Roman" w:hint="eastAsia"/>
          <w:color w:val="000000"/>
          <w:kern w:val="0"/>
          <w:sz w:val="24"/>
          <w:szCs w:val="24"/>
          <w:lang w:eastAsia="ru-RU"/>
        </w:rPr>
        <w:t>позицій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джерел</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ілюстративного</w:t>
      </w:r>
    </w:p>
    <w:p w:rsidR="008A5F0B" w:rsidRPr="008A5F0B"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матеріалу</w:t>
      </w:r>
      <w:r w:rsidRPr="008A5F0B">
        <w:rPr>
          <w:rFonts w:ascii="Verdana" w:eastAsia="Times New Roman" w:hAnsi="Verdana" w:cs="Times New Roman"/>
          <w:color w:val="000000"/>
          <w:kern w:val="0"/>
          <w:sz w:val="24"/>
          <w:szCs w:val="24"/>
          <w:lang w:eastAsia="ru-RU"/>
        </w:rPr>
        <w:t xml:space="preserve"> (35 </w:t>
      </w:r>
      <w:r w:rsidRPr="008A5F0B">
        <w:rPr>
          <w:rFonts w:ascii="Verdana" w:eastAsia="Times New Roman" w:hAnsi="Verdana" w:cs="Times New Roman" w:hint="eastAsia"/>
          <w:color w:val="000000"/>
          <w:kern w:val="0"/>
          <w:sz w:val="24"/>
          <w:szCs w:val="24"/>
          <w:lang w:eastAsia="ru-RU"/>
        </w:rPr>
        <w:t>позицій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Загальний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обсяг</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дисертації</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становить</w:t>
      </w:r>
      <w:r w:rsidRPr="008A5F0B">
        <w:rPr>
          <w:rFonts w:ascii="Verdana" w:eastAsia="Times New Roman" w:hAnsi="Verdana" w:cs="Times New Roman"/>
          <w:color w:val="000000"/>
          <w:kern w:val="0"/>
          <w:sz w:val="24"/>
          <w:szCs w:val="24"/>
          <w:lang w:eastAsia="ru-RU"/>
        </w:rPr>
        <w:t xml:space="preserve"> 218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із</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них</w:t>
      </w:r>
    </w:p>
    <w:p w:rsidR="00082072" w:rsidRDefault="008A5F0B" w:rsidP="008A5F0B">
      <w:pPr>
        <w:rPr>
          <w:rFonts w:ascii="Verdana" w:eastAsia="Times New Roman" w:hAnsi="Verdana" w:cs="Times New Roman"/>
          <w:color w:val="000000"/>
          <w:kern w:val="0"/>
          <w:sz w:val="24"/>
          <w:szCs w:val="24"/>
          <w:lang w:eastAsia="ru-RU"/>
        </w:rPr>
      </w:pPr>
      <w:r w:rsidRPr="008A5F0B">
        <w:rPr>
          <w:rFonts w:ascii="Verdana" w:eastAsia="Times New Roman" w:hAnsi="Verdana" w:cs="Times New Roman" w:hint="eastAsia"/>
          <w:color w:val="000000"/>
          <w:kern w:val="0"/>
          <w:sz w:val="24"/>
          <w:szCs w:val="24"/>
          <w:lang w:eastAsia="ru-RU"/>
        </w:rPr>
        <w:t>основний</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текст</w:t>
      </w:r>
      <w:r w:rsidRPr="008A5F0B">
        <w:rPr>
          <w:rFonts w:ascii="Verdana" w:eastAsia="Times New Roman" w:hAnsi="Verdana" w:cs="Times New Roman"/>
          <w:color w:val="000000"/>
          <w:kern w:val="0"/>
          <w:sz w:val="24"/>
          <w:szCs w:val="24"/>
          <w:lang w:eastAsia="ru-RU"/>
        </w:rPr>
        <w:t xml:space="preserve"> </w:t>
      </w:r>
      <w:r w:rsidRPr="008A5F0B">
        <w:rPr>
          <w:rFonts w:ascii="Verdana" w:eastAsia="Times New Roman" w:hAnsi="Verdana" w:cs="Times New Roman" w:hint="eastAsia"/>
          <w:color w:val="000000"/>
          <w:kern w:val="0"/>
          <w:sz w:val="24"/>
          <w:szCs w:val="24"/>
          <w:lang w:eastAsia="ru-RU"/>
        </w:rPr>
        <w:t>–</w:t>
      </w:r>
      <w:r w:rsidRPr="008A5F0B">
        <w:rPr>
          <w:rFonts w:ascii="Verdana" w:eastAsia="Times New Roman" w:hAnsi="Verdana" w:cs="Times New Roman"/>
          <w:color w:val="000000"/>
          <w:kern w:val="0"/>
          <w:sz w:val="24"/>
          <w:szCs w:val="24"/>
          <w:lang w:eastAsia="ru-RU"/>
        </w:rPr>
        <w:t xml:space="preserve"> 178 </w:t>
      </w:r>
      <w:r w:rsidRPr="008A5F0B">
        <w:rPr>
          <w:rFonts w:ascii="Verdana" w:eastAsia="Times New Roman" w:hAnsi="Verdana" w:cs="Times New Roman" w:hint="eastAsia"/>
          <w:color w:val="000000"/>
          <w:kern w:val="0"/>
          <w:sz w:val="24"/>
          <w:szCs w:val="24"/>
          <w:lang w:eastAsia="ru-RU"/>
        </w:rPr>
        <w:t>с</w:t>
      </w:r>
      <w:r w:rsidRPr="008A5F0B">
        <w:rPr>
          <w:rFonts w:ascii="Verdana" w:eastAsia="Times New Roman" w:hAnsi="Verdana" w:cs="Times New Roman"/>
          <w:color w:val="000000"/>
          <w:kern w:val="0"/>
          <w:sz w:val="24"/>
          <w:szCs w:val="24"/>
          <w:lang w:eastAsia="ru-RU"/>
        </w:rPr>
        <w:t>.</w:t>
      </w:r>
    </w:p>
    <w:p w:rsidR="008A5F0B" w:rsidRDefault="008A5F0B" w:rsidP="008A5F0B">
      <w:pPr>
        <w:rPr>
          <w:rFonts w:ascii="Verdana" w:eastAsia="Times New Roman" w:hAnsi="Verdana" w:cs="Times New Roman"/>
          <w:color w:val="000000"/>
          <w:kern w:val="0"/>
          <w:sz w:val="24"/>
          <w:szCs w:val="24"/>
          <w:lang w:eastAsia="ru-RU"/>
        </w:rPr>
      </w:pPr>
    </w:p>
    <w:p w:rsidR="008A5F0B" w:rsidRDefault="008A5F0B" w:rsidP="008A5F0B">
      <w:pPr>
        <w:rPr>
          <w:rFonts w:ascii="Verdana" w:eastAsia="Times New Roman" w:hAnsi="Verdana" w:cs="Times New Roman"/>
          <w:color w:val="000000"/>
          <w:kern w:val="0"/>
          <w:sz w:val="24"/>
          <w:szCs w:val="24"/>
          <w:lang w:eastAsia="ru-RU"/>
        </w:rPr>
      </w:pPr>
    </w:p>
    <w:p w:rsidR="008A5F0B" w:rsidRDefault="008A5F0B" w:rsidP="008A5F0B">
      <w:r>
        <w:rPr>
          <w:rFonts w:hint="eastAsia"/>
        </w:rPr>
        <w:t>ЗАГАЛЬНІ</w:t>
      </w:r>
      <w:r>
        <w:t></w:t>
      </w:r>
      <w:r>
        <w:rPr>
          <w:rFonts w:hint="eastAsia"/>
        </w:rPr>
        <w:t>ВИСНОВКИ</w:t>
      </w:r>
    </w:p>
    <w:p w:rsidR="008A5F0B" w:rsidRDefault="008A5F0B" w:rsidP="008A5F0B">
      <w:r>
        <w:t></w:t>
      </w:r>
      <w:r>
        <w:t></w:t>
      </w:r>
      <w:r>
        <w:t></w:t>
      </w:r>
      <w:r>
        <w:rPr>
          <w:rFonts w:hint="eastAsia"/>
        </w:rPr>
        <w:t>Розвиток</w:t>
      </w:r>
      <w:r>
        <w:t></w:t>
      </w:r>
      <w:r>
        <w:rPr>
          <w:rFonts w:hint="eastAsia"/>
        </w:rPr>
        <w:t>ідей</w:t>
      </w:r>
      <w:r>
        <w:t></w:t>
      </w:r>
      <w:r>
        <w:rPr>
          <w:rFonts w:hint="eastAsia"/>
        </w:rPr>
        <w:t>і</w:t>
      </w:r>
      <w:r>
        <w:t></w:t>
      </w:r>
      <w:r>
        <w:rPr>
          <w:rFonts w:hint="eastAsia"/>
        </w:rPr>
        <w:t>концепцій</w:t>
      </w:r>
      <w:r>
        <w:t></w:t>
      </w:r>
      <w:r>
        <w:rPr>
          <w:rFonts w:hint="eastAsia"/>
        </w:rPr>
        <w:t>дослідження</w:t>
      </w:r>
      <w:r>
        <w:t></w:t>
      </w:r>
      <w:r>
        <w:rPr>
          <w:rFonts w:hint="eastAsia"/>
        </w:rPr>
        <w:t>семантики</w:t>
      </w:r>
      <w:r>
        <w:t></w:t>
      </w:r>
      <w:r>
        <w:rPr>
          <w:rFonts w:hint="eastAsia"/>
        </w:rPr>
        <w:t>характеризується</w:t>
      </w:r>
    </w:p>
    <w:p w:rsidR="008A5F0B" w:rsidRDefault="008A5F0B" w:rsidP="008A5F0B">
      <w:r>
        <w:rPr>
          <w:rFonts w:hint="eastAsia"/>
        </w:rPr>
        <w:t>низкою</w:t>
      </w:r>
      <w:r>
        <w:t></w:t>
      </w:r>
      <w:r>
        <w:rPr>
          <w:rFonts w:hint="eastAsia"/>
        </w:rPr>
        <w:t>специфічних</w:t>
      </w:r>
      <w:r>
        <w:t></w:t>
      </w:r>
      <w:r>
        <w:rPr>
          <w:rFonts w:hint="eastAsia"/>
        </w:rPr>
        <w:t>тенденцій</w:t>
      </w:r>
      <w:r>
        <w:t></w:t>
      </w:r>
      <w:r>
        <w:t></w:t>
      </w:r>
      <w:r>
        <w:rPr>
          <w:rFonts w:hint="eastAsia"/>
        </w:rPr>
        <w:t>зокрема</w:t>
      </w:r>
      <w:r>
        <w:t></w:t>
      </w:r>
      <w:r>
        <w:rPr>
          <w:rFonts w:hint="eastAsia"/>
        </w:rPr>
        <w:t>зростанням</w:t>
      </w:r>
      <w:r>
        <w:t></w:t>
      </w:r>
      <w:r>
        <w:rPr>
          <w:rFonts w:hint="eastAsia"/>
        </w:rPr>
        <w:t>інтересу</w:t>
      </w:r>
      <w:r>
        <w:t></w:t>
      </w:r>
      <w:r>
        <w:rPr>
          <w:rFonts w:hint="eastAsia"/>
        </w:rPr>
        <w:t>до</w:t>
      </w:r>
    </w:p>
    <w:p w:rsidR="008A5F0B" w:rsidRDefault="008A5F0B" w:rsidP="008A5F0B">
      <w:r>
        <w:rPr>
          <w:rFonts w:hint="eastAsia"/>
        </w:rPr>
        <w:t>функціонально</w:t>
      </w:r>
      <w:r>
        <w:t></w:t>
      </w:r>
      <w:r>
        <w:rPr>
          <w:rFonts w:hint="eastAsia"/>
        </w:rPr>
        <w:t>семантичних</w:t>
      </w:r>
      <w:r>
        <w:t></w:t>
      </w:r>
      <w:r>
        <w:rPr>
          <w:rFonts w:hint="eastAsia"/>
        </w:rPr>
        <w:t>властивостей</w:t>
      </w:r>
      <w:r>
        <w:t></w:t>
      </w:r>
      <w:r>
        <w:rPr>
          <w:rFonts w:hint="eastAsia"/>
        </w:rPr>
        <w:t>мови</w:t>
      </w:r>
      <w:r>
        <w:t></w:t>
      </w:r>
      <w:r>
        <w:t></w:t>
      </w:r>
      <w:r>
        <w:rPr>
          <w:rFonts w:hint="eastAsia"/>
        </w:rPr>
        <w:t>що</w:t>
      </w:r>
      <w:r>
        <w:t></w:t>
      </w:r>
      <w:r>
        <w:rPr>
          <w:rFonts w:hint="eastAsia"/>
        </w:rPr>
        <w:t>розглядаються</w:t>
      </w:r>
      <w:r>
        <w:t></w:t>
      </w:r>
      <w:r>
        <w:rPr>
          <w:rFonts w:hint="eastAsia"/>
        </w:rPr>
        <w:t>у</w:t>
      </w:r>
    </w:p>
    <w:p w:rsidR="008A5F0B" w:rsidRDefault="008A5F0B" w:rsidP="008A5F0B">
      <w:r>
        <w:rPr>
          <w:rFonts w:hint="eastAsia"/>
        </w:rPr>
        <w:t>структурному</w:t>
      </w:r>
      <w:r>
        <w:t></w:t>
      </w:r>
      <w:r>
        <w:t></w:t>
      </w:r>
      <w:r>
        <w:rPr>
          <w:rFonts w:hint="eastAsia"/>
        </w:rPr>
        <w:t>опозитивному</w:t>
      </w:r>
      <w:r>
        <w:t></w:t>
      </w:r>
      <w:r>
        <w:t></w:t>
      </w:r>
      <w:r>
        <w:t></w:t>
      </w:r>
      <w:r>
        <w:rPr>
          <w:rFonts w:hint="eastAsia"/>
        </w:rPr>
        <w:t>польовому</w:t>
      </w:r>
      <w:r>
        <w:t></w:t>
      </w:r>
      <w:r>
        <w:t></w:t>
      </w:r>
      <w:r>
        <w:rPr>
          <w:rFonts w:hint="eastAsia"/>
        </w:rPr>
        <w:t>функціональному</w:t>
      </w:r>
      <w:r>
        <w:t></w:t>
      </w:r>
      <w:r>
        <w:t></w:t>
      </w:r>
      <w:r>
        <w:rPr>
          <w:rFonts w:hint="eastAsia"/>
        </w:rPr>
        <w:t>та</w:t>
      </w:r>
    </w:p>
    <w:p w:rsidR="008A5F0B" w:rsidRDefault="008A5F0B" w:rsidP="008A5F0B">
      <w:r>
        <w:rPr>
          <w:rFonts w:hint="eastAsia"/>
        </w:rPr>
        <w:t>когнітивному</w:t>
      </w:r>
      <w:r>
        <w:t></w:t>
      </w:r>
      <w:r>
        <w:t></w:t>
      </w:r>
      <w:r>
        <w:rPr>
          <w:rFonts w:hint="eastAsia"/>
        </w:rPr>
        <w:t>концептуально</w:t>
      </w:r>
      <w:r>
        <w:t></w:t>
      </w:r>
      <w:r>
        <w:rPr>
          <w:rFonts w:hint="eastAsia"/>
        </w:rPr>
        <w:t>прототипічному</w:t>
      </w:r>
      <w:r>
        <w:t></w:t>
      </w:r>
      <w:r>
        <w:t></w:t>
      </w:r>
      <w:r>
        <w:rPr>
          <w:rFonts w:hint="eastAsia"/>
        </w:rPr>
        <w:t>аспектах</w:t>
      </w:r>
      <w:r>
        <w:t></w:t>
      </w:r>
    </w:p>
    <w:p w:rsidR="008A5F0B" w:rsidRDefault="008A5F0B" w:rsidP="008A5F0B">
      <w:r>
        <w:rPr>
          <w:rFonts w:hint="eastAsia"/>
        </w:rPr>
        <w:t>Історико</w:t>
      </w:r>
      <w:r>
        <w:t></w:t>
      </w:r>
      <w:r>
        <w:rPr>
          <w:rFonts w:hint="eastAsia"/>
        </w:rPr>
        <w:t>лінгвістичний</w:t>
      </w:r>
      <w:r>
        <w:t></w:t>
      </w:r>
      <w:r>
        <w:rPr>
          <w:rFonts w:hint="eastAsia"/>
        </w:rPr>
        <w:t>ракурс</w:t>
      </w:r>
      <w:r>
        <w:t></w:t>
      </w:r>
      <w:r>
        <w:rPr>
          <w:rFonts w:hint="eastAsia"/>
        </w:rPr>
        <w:t>дослідження</w:t>
      </w:r>
      <w:r>
        <w:t></w:t>
      </w:r>
      <w:r>
        <w:rPr>
          <w:rFonts w:hint="eastAsia"/>
        </w:rPr>
        <w:t>розкриває</w:t>
      </w:r>
      <w:r>
        <w:t></w:t>
      </w:r>
      <w:r>
        <w:rPr>
          <w:rFonts w:hint="eastAsia"/>
        </w:rPr>
        <w:t>наступність</w:t>
      </w:r>
    </w:p>
    <w:p w:rsidR="008A5F0B" w:rsidRDefault="008A5F0B" w:rsidP="008A5F0B">
      <w:r>
        <w:rPr>
          <w:rFonts w:hint="eastAsia"/>
        </w:rPr>
        <w:t>формування</w:t>
      </w:r>
      <w:r>
        <w:t></w:t>
      </w:r>
      <w:r>
        <w:rPr>
          <w:rFonts w:hint="eastAsia"/>
        </w:rPr>
        <w:t>тих</w:t>
      </w:r>
      <w:r>
        <w:t></w:t>
      </w:r>
      <w:r>
        <w:rPr>
          <w:rFonts w:hint="eastAsia"/>
        </w:rPr>
        <w:t>наукових</w:t>
      </w:r>
      <w:r>
        <w:t></w:t>
      </w:r>
      <w:r>
        <w:rPr>
          <w:rFonts w:hint="eastAsia"/>
        </w:rPr>
        <w:t>уявлень</w:t>
      </w:r>
      <w:r>
        <w:t></w:t>
      </w:r>
      <w:r>
        <w:t></w:t>
      </w:r>
      <w:r>
        <w:rPr>
          <w:rFonts w:hint="eastAsia"/>
        </w:rPr>
        <w:t>що</w:t>
      </w:r>
      <w:r>
        <w:t></w:t>
      </w:r>
      <w:r>
        <w:rPr>
          <w:rFonts w:hint="eastAsia"/>
        </w:rPr>
        <w:t>стали</w:t>
      </w:r>
      <w:r>
        <w:t></w:t>
      </w:r>
      <w:r>
        <w:rPr>
          <w:rFonts w:hint="eastAsia"/>
        </w:rPr>
        <w:t>основою</w:t>
      </w:r>
      <w:r>
        <w:t></w:t>
      </w:r>
      <w:r>
        <w:rPr>
          <w:rFonts w:hint="eastAsia"/>
        </w:rPr>
        <w:t>для</w:t>
      </w:r>
      <w:r>
        <w:t></w:t>
      </w:r>
      <w:r>
        <w:rPr>
          <w:rFonts w:hint="eastAsia"/>
        </w:rPr>
        <w:t>зародження</w:t>
      </w:r>
      <w:r>
        <w:t></w:t>
      </w:r>
      <w:r>
        <w:rPr>
          <w:rFonts w:hint="eastAsia"/>
        </w:rPr>
        <w:t>і</w:t>
      </w:r>
    </w:p>
    <w:p w:rsidR="008A5F0B" w:rsidRDefault="008A5F0B" w:rsidP="008A5F0B">
      <w:r>
        <w:rPr>
          <w:rFonts w:hint="eastAsia"/>
        </w:rPr>
        <w:t>розвитку</w:t>
      </w:r>
      <w:r>
        <w:t></w:t>
      </w:r>
      <w:r>
        <w:rPr>
          <w:rFonts w:hint="eastAsia"/>
        </w:rPr>
        <w:t>когнітивної</w:t>
      </w:r>
      <w:r>
        <w:t></w:t>
      </w:r>
      <w:r>
        <w:rPr>
          <w:rFonts w:hint="eastAsia"/>
        </w:rPr>
        <w:t>семантики</w:t>
      </w:r>
      <w:r>
        <w:t></w:t>
      </w:r>
      <w:r>
        <w:t></w:t>
      </w:r>
      <w:r>
        <w:rPr>
          <w:rFonts w:hint="eastAsia"/>
        </w:rPr>
        <w:t>для</w:t>
      </w:r>
      <w:r>
        <w:t></w:t>
      </w:r>
      <w:r>
        <w:rPr>
          <w:rFonts w:hint="eastAsia"/>
        </w:rPr>
        <w:t>становлення</w:t>
      </w:r>
      <w:r>
        <w:t></w:t>
      </w:r>
      <w:r>
        <w:rPr>
          <w:rFonts w:hint="eastAsia"/>
        </w:rPr>
        <w:t>системи</w:t>
      </w:r>
      <w:r>
        <w:t></w:t>
      </w:r>
      <w:r>
        <w:rPr>
          <w:rFonts w:hint="eastAsia"/>
        </w:rPr>
        <w:t>поглядів</w:t>
      </w:r>
      <w:r>
        <w:t></w:t>
      </w:r>
    </w:p>
    <w:p w:rsidR="008A5F0B" w:rsidRDefault="008A5F0B" w:rsidP="008A5F0B">
      <w:r>
        <w:rPr>
          <w:rFonts w:hint="eastAsia"/>
        </w:rPr>
        <w:t>спрямованих</w:t>
      </w:r>
      <w:r>
        <w:t></w:t>
      </w:r>
      <w:r>
        <w:rPr>
          <w:rFonts w:hint="eastAsia"/>
        </w:rPr>
        <w:t>на</w:t>
      </w:r>
      <w:r>
        <w:t></w:t>
      </w:r>
      <w:r>
        <w:rPr>
          <w:rFonts w:hint="eastAsia"/>
        </w:rPr>
        <w:t>характеристику</w:t>
      </w:r>
      <w:r>
        <w:t></w:t>
      </w:r>
      <w:r>
        <w:rPr>
          <w:rFonts w:hint="eastAsia"/>
        </w:rPr>
        <w:t>когнітивних</w:t>
      </w:r>
      <w:r>
        <w:t></w:t>
      </w:r>
      <w:r>
        <w:rPr>
          <w:rFonts w:hint="eastAsia"/>
        </w:rPr>
        <w:t>здатностей</w:t>
      </w:r>
      <w:r>
        <w:t></w:t>
      </w:r>
      <w:r>
        <w:rPr>
          <w:rFonts w:hint="eastAsia"/>
        </w:rPr>
        <w:t>людини</w:t>
      </w:r>
      <w:r>
        <w:t></w:t>
      </w:r>
      <w:r>
        <w:t></w:t>
      </w:r>
      <w:r>
        <w:rPr>
          <w:rFonts w:hint="eastAsia"/>
        </w:rPr>
        <w:t>а</w:t>
      </w:r>
      <w:r>
        <w:t></w:t>
      </w:r>
      <w:r>
        <w:rPr>
          <w:rFonts w:hint="eastAsia"/>
        </w:rPr>
        <w:t>мова</w:t>
      </w:r>
      <w:r>
        <w:t></w:t>
      </w:r>
      <w:r>
        <w:rPr>
          <w:rFonts w:hint="eastAsia"/>
        </w:rPr>
        <w:t>і</w:t>
      </w:r>
      <w:r>
        <w:t></w:t>
      </w:r>
      <w:r>
        <w:rPr>
          <w:rFonts w:hint="eastAsia"/>
        </w:rPr>
        <w:t>є</w:t>
      </w:r>
    </w:p>
    <w:p w:rsidR="008A5F0B" w:rsidRDefault="008A5F0B" w:rsidP="008A5F0B">
      <w:r>
        <w:rPr>
          <w:rFonts w:hint="eastAsia"/>
        </w:rPr>
        <w:t>однією</w:t>
      </w:r>
      <w:r>
        <w:t></w:t>
      </w:r>
      <w:r>
        <w:rPr>
          <w:rFonts w:hint="eastAsia"/>
        </w:rPr>
        <w:t>з</w:t>
      </w:r>
      <w:r>
        <w:t></w:t>
      </w:r>
      <w:r>
        <w:rPr>
          <w:rFonts w:hint="eastAsia"/>
        </w:rPr>
        <w:t>когнітивних</w:t>
      </w:r>
      <w:r>
        <w:t></w:t>
      </w:r>
      <w:r>
        <w:rPr>
          <w:rFonts w:hint="eastAsia"/>
        </w:rPr>
        <w:t>здатностей</w:t>
      </w:r>
      <w:r>
        <w:t></w:t>
      </w:r>
      <w:r>
        <w:rPr>
          <w:rFonts w:hint="eastAsia"/>
        </w:rPr>
        <w:t>людини</w:t>
      </w:r>
      <w:r>
        <w:t></w:t>
      </w:r>
    </w:p>
    <w:p w:rsidR="008A5F0B" w:rsidRDefault="008A5F0B" w:rsidP="008A5F0B">
      <w:r>
        <w:rPr>
          <w:rFonts w:hint="eastAsia"/>
        </w:rPr>
        <w:t>Актуалізація</w:t>
      </w:r>
      <w:r>
        <w:t></w:t>
      </w:r>
      <w:r>
        <w:rPr>
          <w:rFonts w:hint="eastAsia"/>
        </w:rPr>
        <w:t>досліджень</w:t>
      </w:r>
      <w:r>
        <w:t></w:t>
      </w:r>
      <w:r>
        <w:rPr>
          <w:rFonts w:hint="eastAsia"/>
        </w:rPr>
        <w:t>із</w:t>
      </w:r>
      <w:r>
        <w:t></w:t>
      </w:r>
      <w:r>
        <w:rPr>
          <w:rFonts w:hint="eastAsia"/>
        </w:rPr>
        <w:t>когнітивної</w:t>
      </w:r>
      <w:r>
        <w:t></w:t>
      </w:r>
      <w:r>
        <w:rPr>
          <w:rFonts w:hint="eastAsia"/>
        </w:rPr>
        <w:t>лінгвістики</w:t>
      </w:r>
      <w:r>
        <w:t></w:t>
      </w:r>
      <w:r>
        <w:rPr>
          <w:rFonts w:hint="eastAsia"/>
        </w:rPr>
        <w:t>зумовлена</w:t>
      </w:r>
      <w:r>
        <w:t></w:t>
      </w:r>
      <w:r>
        <w:rPr>
          <w:rFonts w:hint="eastAsia"/>
        </w:rPr>
        <w:t>тим</w:t>
      </w:r>
      <w:r>
        <w:t></w:t>
      </w:r>
      <w:r>
        <w:t></w:t>
      </w:r>
      <w:r>
        <w:rPr>
          <w:rFonts w:hint="eastAsia"/>
        </w:rPr>
        <w:t>що</w:t>
      </w:r>
    </w:p>
    <w:p w:rsidR="008A5F0B" w:rsidRDefault="008A5F0B" w:rsidP="008A5F0B">
      <w:r>
        <w:rPr>
          <w:rFonts w:hint="eastAsia"/>
        </w:rPr>
        <w:t>саме</w:t>
      </w:r>
      <w:r>
        <w:t></w:t>
      </w:r>
      <w:r>
        <w:rPr>
          <w:rFonts w:hint="eastAsia"/>
        </w:rPr>
        <w:t>мова</w:t>
      </w:r>
      <w:r>
        <w:t></w:t>
      </w:r>
      <w:r>
        <w:rPr>
          <w:rFonts w:hint="eastAsia"/>
        </w:rPr>
        <w:t>розкриває</w:t>
      </w:r>
      <w:r>
        <w:t></w:t>
      </w:r>
      <w:r>
        <w:rPr>
          <w:rFonts w:hint="eastAsia"/>
        </w:rPr>
        <w:t>ментальний</w:t>
      </w:r>
      <w:r>
        <w:t></w:t>
      </w:r>
      <w:r>
        <w:rPr>
          <w:rFonts w:hint="eastAsia"/>
        </w:rPr>
        <w:t>світ</w:t>
      </w:r>
      <w:r>
        <w:t></w:t>
      </w:r>
      <w:r>
        <w:rPr>
          <w:rFonts w:hint="eastAsia"/>
        </w:rPr>
        <w:t>людини</w:t>
      </w:r>
      <w:r>
        <w:t></w:t>
      </w:r>
      <w:r>
        <w:t></w:t>
      </w:r>
      <w:r>
        <w:rPr>
          <w:rFonts w:hint="eastAsia"/>
        </w:rPr>
        <w:t>зокрема</w:t>
      </w:r>
      <w:r>
        <w:t></w:t>
      </w:r>
      <w:r>
        <w:t></w:t>
      </w:r>
      <w:r>
        <w:rPr>
          <w:rFonts w:hint="eastAsia"/>
        </w:rPr>
        <w:t>через</w:t>
      </w:r>
      <w:r>
        <w:t></w:t>
      </w:r>
      <w:r>
        <w:rPr>
          <w:rFonts w:hint="eastAsia"/>
        </w:rPr>
        <w:t>звернення</w:t>
      </w:r>
      <w:r>
        <w:t></w:t>
      </w:r>
      <w:r>
        <w:rPr>
          <w:rFonts w:hint="eastAsia"/>
        </w:rPr>
        <w:t>до</w:t>
      </w:r>
    </w:p>
    <w:p w:rsidR="008A5F0B" w:rsidRDefault="008A5F0B" w:rsidP="008A5F0B">
      <w:r>
        <w:rPr>
          <w:rFonts w:hint="eastAsia"/>
        </w:rPr>
        <w:t>принципів</w:t>
      </w:r>
      <w:r>
        <w:t></w:t>
      </w:r>
      <w:r>
        <w:rPr>
          <w:rFonts w:hint="eastAsia"/>
        </w:rPr>
        <w:t>і</w:t>
      </w:r>
      <w:r>
        <w:t></w:t>
      </w:r>
      <w:r>
        <w:rPr>
          <w:rFonts w:hint="eastAsia"/>
        </w:rPr>
        <w:t>процесів</w:t>
      </w:r>
      <w:r>
        <w:t></w:t>
      </w:r>
      <w:r>
        <w:rPr>
          <w:rFonts w:hint="eastAsia"/>
        </w:rPr>
        <w:t>мовної</w:t>
      </w:r>
      <w:r>
        <w:t></w:t>
      </w:r>
      <w:r>
        <w:rPr>
          <w:rFonts w:hint="eastAsia"/>
        </w:rPr>
        <w:t>категоризації</w:t>
      </w:r>
      <w:r>
        <w:t></w:t>
      </w:r>
      <w:r>
        <w:t></w:t>
      </w:r>
      <w:r>
        <w:rPr>
          <w:rFonts w:hint="eastAsia"/>
        </w:rPr>
        <w:t>до</w:t>
      </w:r>
      <w:r>
        <w:t></w:t>
      </w:r>
      <w:r>
        <w:rPr>
          <w:rFonts w:hint="eastAsia"/>
        </w:rPr>
        <w:t>аналізу</w:t>
      </w:r>
      <w:r>
        <w:t></w:t>
      </w:r>
      <w:r>
        <w:rPr>
          <w:rFonts w:hint="eastAsia"/>
        </w:rPr>
        <w:t>відповідності</w:t>
      </w:r>
    </w:p>
    <w:p w:rsidR="008A5F0B" w:rsidRDefault="008A5F0B" w:rsidP="008A5F0B">
      <w:r>
        <w:rPr>
          <w:rFonts w:hint="eastAsia"/>
        </w:rPr>
        <w:t>поняттєвих</w:t>
      </w:r>
      <w:r>
        <w:t></w:t>
      </w:r>
      <w:r>
        <w:rPr>
          <w:rFonts w:hint="eastAsia"/>
        </w:rPr>
        <w:t>і</w:t>
      </w:r>
      <w:r>
        <w:t></w:t>
      </w:r>
      <w:r>
        <w:rPr>
          <w:rFonts w:hint="eastAsia"/>
        </w:rPr>
        <w:t>мовних</w:t>
      </w:r>
      <w:r>
        <w:t></w:t>
      </w:r>
      <w:r>
        <w:rPr>
          <w:rFonts w:hint="eastAsia"/>
        </w:rPr>
        <w:t>структур</w:t>
      </w:r>
      <w:r>
        <w:t></w:t>
      </w:r>
      <w:r>
        <w:t></w:t>
      </w:r>
      <w:r>
        <w:rPr>
          <w:rFonts w:hint="eastAsia"/>
        </w:rPr>
        <w:t>до</w:t>
      </w:r>
      <w:r>
        <w:t></w:t>
      </w:r>
      <w:r>
        <w:rPr>
          <w:rFonts w:hint="eastAsia"/>
        </w:rPr>
        <w:t>вивчення</w:t>
      </w:r>
      <w:r>
        <w:t></w:t>
      </w:r>
      <w:r>
        <w:rPr>
          <w:rFonts w:hint="eastAsia"/>
        </w:rPr>
        <w:t>когнітивно</w:t>
      </w:r>
      <w:r>
        <w:t></w:t>
      </w:r>
      <w:r>
        <w:rPr>
          <w:rFonts w:hint="eastAsia"/>
        </w:rPr>
        <w:t>семантичних</w:t>
      </w:r>
      <w:r>
        <w:t></w:t>
      </w:r>
      <w:r>
        <w:rPr>
          <w:rFonts w:hint="eastAsia"/>
        </w:rPr>
        <w:t>категорій</w:t>
      </w:r>
    </w:p>
    <w:p w:rsidR="008A5F0B" w:rsidRDefault="008A5F0B" w:rsidP="008A5F0B">
      <w:r>
        <w:rPr>
          <w:rFonts w:hint="eastAsia"/>
        </w:rPr>
        <w:t>і</w:t>
      </w:r>
      <w:r>
        <w:t></w:t>
      </w:r>
      <w:r>
        <w:rPr>
          <w:rFonts w:hint="eastAsia"/>
        </w:rPr>
        <w:t>розгляду</w:t>
      </w:r>
      <w:r>
        <w:t></w:t>
      </w:r>
      <w:r>
        <w:rPr>
          <w:rFonts w:hint="eastAsia"/>
        </w:rPr>
        <w:t>форм</w:t>
      </w:r>
      <w:r>
        <w:t></w:t>
      </w:r>
      <w:r>
        <w:rPr>
          <w:rFonts w:hint="eastAsia"/>
        </w:rPr>
        <w:t>номінації</w:t>
      </w:r>
      <w:r>
        <w:t></w:t>
      </w:r>
      <w:r>
        <w:rPr>
          <w:rFonts w:hint="eastAsia"/>
        </w:rPr>
        <w:t>та</w:t>
      </w:r>
      <w:r>
        <w:t></w:t>
      </w:r>
      <w:r>
        <w:rPr>
          <w:rFonts w:hint="eastAsia"/>
        </w:rPr>
        <w:t>дескрипції</w:t>
      </w:r>
      <w:r>
        <w:t></w:t>
      </w:r>
      <w:r>
        <w:rPr>
          <w:rFonts w:hint="eastAsia"/>
        </w:rPr>
        <w:t>у</w:t>
      </w:r>
      <w:r>
        <w:t></w:t>
      </w:r>
      <w:r>
        <w:rPr>
          <w:rFonts w:hint="eastAsia"/>
        </w:rPr>
        <w:t>зв’язку</w:t>
      </w:r>
      <w:r>
        <w:t></w:t>
      </w:r>
      <w:r>
        <w:rPr>
          <w:rFonts w:hint="eastAsia"/>
        </w:rPr>
        <w:t>з</w:t>
      </w:r>
      <w:r>
        <w:t></w:t>
      </w:r>
      <w:r>
        <w:rPr>
          <w:rFonts w:hint="eastAsia"/>
        </w:rPr>
        <w:t>когнітивними</w:t>
      </w:r>
      <w:r>
        <w:t></w:t>
      </w:r>
      <w:r>
        <w:rPr>
          <w:rFonts w:hint="eastAsia"/>
        </w:rPr>
        <w:t>процесами</w:t>
      </w:r>
    </w:p>
    <w:p w:rsidR="008A5F0B" w:rsidRDefault="008A5F0B" w:rsidP="008A5F0B">
      <w:r>
        <w:rPr>
          <w:rFonts w:hint="eastAsia"/>
        </w:rPr>
        <w:t>людини</w:t>
      </w:r>
      <w:r>
        <w:t></w:t>
      </w:r>
    </w:p>
    <w:p w:rsidR="008A5F0B" w:rsidRDefault="008A5F0B" w:rsidP="008A5F0B">
      <w:r>
        <w:rPr>
          <w:rFonts w:hint="eastAsia"/>
        </w:rPr>
        <w:t>Когнітивна</w:t>
      </w:r>
      <w:r>
        <w:t></w:t>
      </w:r>
      <w:r>
        <w:rPr>
          <w:rFonts w:hint="eastAsia"/>
        </w:rPr>
        <w:t>лінгвістика</w:t>
      </w:r>
      <w:r>
        <w:t></w:t>
      </w:r>
      <w:r>
        <w:rPr>
          <w:rFonts w:hint="eastAsia"/>
        </w:rPr>
        <w:t>характеризується</w:t>
      </w:r>
      <w:r>
        <w:t></w:t>
      </w:r>
      <w:r>
        <w:rPr>
          <w:rFonts w:hint="eastAsia"/>
        </w:rPr>
        <w:t>багатоаспектністю</w:t>
      </w:r>
      <w:r>
        <w:t></w:t>
      </w:r>
      <w:r>
        <w:rPr>
          <w:rFonts w:hint="eastAsia"/>
        </w:rPr>
        <w:t>вивчення</w:t>
      </w:r>
    </w:p>
    <w:p w:rsidR="008A5F0B" w:rsidRDefault="008A5F0B" w:rsidP="008A5F0B">
      <w:r>
        <w:rPr>
          <w:rFonts w:hint="eastAsia"/>
        </w:rPr>
        <w:t>і</w:t>
      </w:r>
      <w:r>
        <w:t></w:t>
      </w:r>
      <w:r>
        <w:rPr>
          <w:rFonts w:hint="eastAsia"/>
        </w:rPr>
        <w:t>потрактування</w:t>
      </w:r>
      <w:r>
        <w:t></w:t>
      </w:r>
      <w:r>
        <w:rPr>
          <w:rFonts w:hint="eastAsia"/>
        </w:rPr>
        <w:t>концептів</w:t>
      </w:r>
      <w:r>
        <w:t></w:t>
      </w:r>
      <w:r>
        <w:t></w:t>
      </w:r>
      <w:r>
        <w:rPr>
          <w:rFonts w:hint="eastAsia"/>
        </w:rPr>
        <w:t>які</w:t>
      </w:r>
      <w:r>
        <w:t></w:t>
      </w:r>
      <w:r>
        <w:rPr>
          <w:rFonts w:hint="eastAsia"/>
        </w:rPr>
        <w:t>здебільшого</w:t>
      </w:r>
      <w:r>
        <w:t></w:t>
      </w:r>
      <w:r>
        <w:rPr>
          <w:rFonts w:hint="eastAsia"/>
        </w:rPr>
        <w:t>розглядаються</w:t>
      </w:r>
      <w:r>
        <w:t></w:t>
      </w:r>
      <w:r>
        <w:rPr>
          <w:rFonts w:hint="eastAsia"/>
        </w:rPr>
        <w:t>в</w:t>
      </w:r>
      <w:r>
        <w:t></w:t>
      </w:r>
      <w:r>
        <w:rPr>
          <w:rFonts w:hint="eastAsia"/>
        </w:rPr>
        <w:t>ширшому</w:t>
      </w:r>
    </w:p>
    <w:p w:rsidR="008A5F0B" w:rsidRDefault="008A5F0B" w:rsidP="008A5F0B">
      <w:r>
        <w:rPr>
          <w:rFonts w:hint="eastAsia"/>
        </w:rPr>
        <w:t>міждисциплінарному</w:t>
      </w:r>
      <w:r>
        <w:t></w:t>
      </w:r>
      <w:r>
        <w:rPr>
          <w:rFonts w:hint="eastAsia"/>
        </w:rPr>
        <w:t>контексті</w:t>
      </w:r>
      <w:r>
        <w:t></w:t>
      </w:r>
      <w:r>
        <w:rPr>
          <w:rFonts w:hint="eastAsia"/>
        </w:rPr>
        <w:t>як</w:t>
      </w:r>
      <w:r>
        <w:t></w:t>
      </w:r>
      <w:r>
        <w:rPr>
          <w:rFonts w:hint="eastAsia"/>
        </w:rPr>
        <w:t>феномени</w:t>
      </w:r>
      <w:r>
        <w:t></w:t>
      </w:r>
      <w:r>
        <w:rPr>
          <w:rFonts w:hint="eastAsia"/>
        </w:rPr>
        <w:t>комунікації</w:t>
      </w:r>
      <w:r>
        <w:t></w:t>
      </w:r>
      <w:r>
        <w:t></w:t>
      </w:r>
      <w:r>
        <w:rPr>
          <w:rFonts w:hint="eastAsia"/>
        </w:rPr>
        <w:t>когніції</w:t>
      </w:r>
      <w:r>
        <w:t></w:t>
      </w:r>
      <w:r>
        <w:rPr>
          <w:rFonts w:hint="eastAsia"/>
        </w:rPr>
        <w:t>та</w:t>
      </w:r>
      <w:r>
        <w:t></w:t>
      </w:r>
      <w:r>
        <w:rPr>
          <w:rFonts w:hint="eastAsia"/>
        </w:rPr>
        <w:t>культури</w:t>
      </w:r>
      <w:r>
        <w:t></w:t>
      </w:r>
    </w:p>
    <w:p w:rsidR="008A5F0B" w:rsidRDefault="008A5F0B" w:rsidP="008A5F0B">
      <w:r>
        <w:rPr>
          <w:rFonts w:hint="eastAsia"/>
        </w:rPr>
        <w:t>Множинність</w:t>
      </w:r>
      <w:r>
        <w:t></w:t>
      </w:r>
      <w:r>
        <w:rPr>
          <w:rFonts w:hint="eastAsia"/>
        </w:rPr>
        <w:t>аспектів</w:t>
      </w:r>
      <w:r>
        <w:t></w:t>
      </w:r>
      <w:r>
        <w:rPr>
          <w:rFonts w:hint="eastAsia"/>
        </w:rPr>
        <w:t>і</w:t>
      </w:r>
      <w:r>
        <w:t></w:t>
      </w:r>
      <w:r>
        <w:rPr>
          <w:rFonts w:hint="eastAsia"/>
        </w:rPr>
        <w:t>підходів</w:t>
      </w:r>
      <w:r>
        <w:t></w:t>
      </w:r>
      <w:r>
        <w:rPr>
          <w:rFonts w:hint="eastAsia"/>
        </w:rPr>
        <w:t>до</w:t>
      </w:r>
      <w:r>
        <w:t></w:t>
      </w:r>
      <w:r>
        <w:rPr>
          <w:rFonts w:hint="eastAsia"/>
        </w:rPr>
        <w:t>вивчення</w:t>
      </w:r>
      <w:r>
        <w:t></w:t>
      </w:r>
      <w:r>
        <w:rPr>
          <w:rFonts w:hint="eastAsia"/>
        </w:rPr>
        <w:t>концептуальних</w:t>
      </w:r>
      <w:r>
        <w:t></w:t>
      </w:r>
      <w:r>
        <w:rPr>
          <w:rFonts w:hint="eastAsia"/>
        </w:rPr>
        <w:t>одиниць</w:t>
      </w:r>
      <w:r>
        <w:t></w:t>
      </w:r>
      <w:r>
        <w:rPr>
          <w:rFonts w:hint="eastAsia"/>
        </w:rPr>
        <w:t>є</w:t>
      </w:r>
    </w:p>
    <w:p w:rsidR="008A5F0B" w:rsidRDefault="008A5F0B" w:rsidP="008A5F0B">
      <w:r>
        <w:rPr>
          <w:rFonts w:hint="eastAsia"/>
        </w:rPr>
        <w:t>лінгвістичним</w:t>
      </w:r>
      <w:r>
        <w:t></w:t>
      </w:r>
      <w:r>
        <w:rPr>
          <w:rFonts w:hint="eastAsia"/>
        </w:rPr>
        <w:t>фактом</w:t>
      </w:r>
      <w:r>
        <w:t></w:t>
      </w:r>
      <w:r>
        <w:rPr>
          <w:rFonts w:hint="eastAsia"/>
        </w:rPr>
        <w:t>сучасної</w:t>
      </w:r>
      <w:r>
        <w:t></w:t>
      </w:r>
      <w:r>
        <w:rPr>
          <w:rFonts w:hint="eastAsia"/>
        </w:rPr>
        <w:t>розбудови</w:t>
      </w:r>
      <w:r>
        <w:t></w:t>
      </w:r>
      <w:r>
        <w:rPr>
          <w:rFonts w:hint="eastAsia"/>
        </w:rPr>
        <w:t>цього</w:t>
      </w:r>
      <w:r>
        <w:t></w:t>
      </w:r>
      <w:r>
        <w:rPr>
          <w:rFonts w:hint="eastAsia"/>
        </w:rPr>
        <w:t>міждисциплінарного</w:t>
      </w:r>
      <w:r>
        <w:t></w:t>
      </w:r>
      <w:r>
        <w:rPr>
          <w:rFonts w:hint="eastAsia"/>
        </w:rPr>
        <w:t>поняття</w:t>
      </w:r>
      <w:r>
        <w:t></w:t>
      </w:r>
    </w:p>
    <w:p w:rsidR="008A5F0B" w:rsidRDefault="008A5F0B" w:rsidP="008A5F0B">
      <w:r>
        <w:rPr>
          <w:rFonts w:hint="eastAsia"/>
        </w:rPr>
        <w:t>що</w:t>
      </w:r>
      <w:r>
        <w:t></w:t>
      </w:r>
      <w:r>
        <w:t></w:t>
      </w:r>
      <w:r>
        <w:rPr>
          <w:rFonts w:hint="eastAsia"/>
        </w:rPr>
        <w:t>втім</w:t>
      </w:r>
      <w:r>
        <w:t></w:t>
      </w:r>
      <w:r>
        <w:t></w:t>
      </w:r>
      <w:r>
        <w:rPr>
          <w:rFonts w:hint="eastAsia"/>
        </w:rPr>
        <w:t>конкретизується</w:t>
      </w:r>
      <w:r>
        <w:t></w:t>
      </w:r>
      <w:r>
        <w:rPr>
          <w:rFonts w:hint="eastAsia"/>
        </w:rPr>
        <w:t>за</w:t>
      </w:r>
      <w:r>
        <w:t></w:t>
      </w:r>
      <w:r>
        <w:rPr>
          <w:rFonts w:hint="eastAsia"/>
        </w:rPr>
        <w:t>передбаченими</w:t>
      </w:r>
      <w:r>
        <w:t></w:t>
      </w:r>
      <w:r>
        <w:rPr>
          <w:rFonts w:hint="eastAsia"/>
        </w:rPr>
        <w:t>дослідженням</w:t>
      </w:r>
      <w:r>
        <w:t></w:t>
      </w:r>
      <w:r>
        <w:rPr>
          <w:rFonts w:hint="eastAsia"/>
        </w:rPr>
        <w:t>параметрами</w:t>
      </w:r>
      <w:r>
        <w:t></w:t>
      </w:r>
    </w:p>
    <w:p w:rsidR="008A5F0B" w:rsidRDefault="008A5F0B" w:rsidP="008A5F0B">
      <w:r>
        <w:rPr>
          <w:rFonts w:hint="eastAsia"/>
        </w:rPr>
        <w:t>Аналіз</w:t>
      </w:r>
      <w:r>
        <w:t></w:t>
      </w:r>
      <w:r>
        <w:rPr>
          <w:rFonts w:hint="eastAsia"/>
        </w:rPr>
        <w:t>основних</w:t>
      </w:r>
      <w:r>
        <w:t></w:t>
      </w:r>
      <w:r>
        <w:rPr>
          <w:rFonts w:hint="eastAsia"/>
        </w:rPr>
        <w:t>підходів</w:t>
      </w:r>
      <w:r>
        <w:t></w:t>
      </w:r>
      <w:r>
        <w:rPr>
          <w:rFonts w:hint="eastAsia"/>
        </w:rPr>
        <w:t>до</w:t>
      </w:r>
      <w:r>
        <w:t></w:t>
      </w:r>
      <w:r>
        <w:rPr>
          <w:rFonts w:hint="eastAsia"/>
        </w:rPr>
        <w:t>розуміння</w:t>
      </w:r>
      <w:r>
        <w:t></w:t>
      </w:r>
      <w:r>
        <w:rPr>
          <w:rFonts w:hint="eastAsia"/>
        </w:rPr>
        <w:t>концепту</w:t>
      </w:r>
      <w:r>
        <w:t></w:t>
      </w:r>
      <w:r>
        <w:rPr>
          <w:rFonts w:hint="eastAsia"/>
        </w:rPr>
        <w:t>поглиблює</w:t>
      </w:r>
      <w:r>
        <w:t></w:t>
      </w:r>
      <w:r>
        <w:rPr>
          <w:rFonts w:hint="eastAsia"/>
        </w:rPr>
        <w:t>вивчення</w:t>
      </w:r>
    </w:p>
    <w:p w:rsidR="008A5F0B" w:rsidRDefault="008A5F0B" w:rsidP="008A5F0B">
      <w:r>
        <w:rPr>
          <w:rFonts w:hint="eastAsia"/>
        </w:rPr>
        <w:t>специфіки</w:t>
      </w:r>
      <w:r>
        <w:t></w:t>
      </w:r>
      <w:r>
        <w:rPr>
          <w:rFonts w:hint="eastAsia"/>
        </w:rPr>
        <w:t>концепту</w:t>
      </w:r>
      <w:r>
        <w:t></w:t>
      </w:r>
      <w:r>
        <w:t></w:t>
      </w:r>
      <w:r>
        <w:rPr>
          <w:rFonts w:hint="eastAsia"/>
        </w:rPr>
        <w:t>і</w:t>
      </w:r>
      <w:r>
        <w:t></w:t>
      </w:r>
      <w:r>
        <w:rPr>
          <w:rFonts w:hint="eastAsia"/>
        </w:rPr>
        <w:t>–</w:t>
      </w:r>
      <w:r>
        <w:t></w:t>
      </w:r>
      <w:r>
        <w:rPr>
          <w:rFonts w:hint="eastAsia"/>
        </w:rPr>
        <w:t>відповідно</w:t>
      </w:r>
      <w:r>
        <w:t></w:t>
      </w:r>
      <w:r>
        <w:rPr>
          <w:rFonts w:hint="eastAsia"/>
        </w:rPr>
        <w:t>до</w:t>
      </w:r>
      <w:r>
        <w:t></w:t>
      </w:r>
      <w:r>
        <w:rPr>
          <w:rFonts w:hint="eastAsia"/>
        </w:rPr>
        <w:t>завдань</w:t>
      </w:r>
      <w:r>
        <w:t></w:t>
      </w:r>
      <w:r>
        <w:rPr>
          <w:rFonts w:hint="eastAsia"/>
        </w:rPr>
        <w:t>нашого</w:t>
      </w:r>
      <w:r>
        <w:t></w:t>
      </w:r>
      <w:r>
        <w:rPr>
          <w:rFonts w:hint="eastAsia"/>
        </w:rPr>
        <w:t>дослідження</w:t>
      </w:r>
      <w:r>
        <w:t></w:t>
      </w:r>
      <w:r>
        <w:rPr>
          <w:rFonts w:hint="eastAsia"/>
        </w:rPr>
        <w:t>–</w:t>
      </w:r>
      <w:r>
        <w:t></w:t>
      </w:r>
      <w:r>
        <w:rPr>
          <w:rFonts w:hint="eastAsia"/>
        </w:rPr>
        <w:t>логічно</w:t>
      </w:r>
    </w:p>
    <w:p w:rsidR="008A5F0B" w:rsidRDefault="008A5F0B" w:rsidP="008A5F0B">
      <w:r>
        <w:rPr>
          <w:rFonts w:hint="eastAsia"/>
        </w:rPr>
        <w:t>вмотивовується</w:t>
      </w:r>
      <w:r>
        <w:t></w:t>
      </w:r>
      <w:r>
        <w:rPr>
          <w:rFonts w:hint="eastAsia"/>
        </w:rPr>
        <w:t>вибір</w:t>
      </w:r>
      <w:r>
        <w:t></w:t>
      </w:r>
      <w:r>
        <w:rPr>
          <w:rFonts w:hint="eastAsia"/>
        </w:rPr>
        <w:t>інтегрованого</w:t>
      </w:r>
      <w:r>
        <w:t></w:t>
      </w:r>
      <w:r>
        <w:rPr>
          <w:rFonts w:hint="eastAsia"/>
        </w:rPr>
        <w:t>підходу</w:t>
      </w:r>
      <w:r>
        <w:t></w:t>
      </w:r>
      <w:r>
        <w:t></w:t>
      </w:r>
      <w:r>
        <w:rPr>
          <w:rFonts w:hint="eastAsia"/>
        </w:rPr>
        <w:t>що</w:t>
      </w:r>
      <w:r>
        <w:t></w:t>
      </w:r>
      <w:r>
        <w:rPr>
          <w:rFonts w:hint="eastAsia"/>
        </w:rPr>
        <w:t>поєднує</w:t>
      </w:r>
      <w:r>
        <w:t></w:t>
      </w:r>
      <w:r>
        <w:rPr>
          <w:rFonts w:hint="eastAsia"/>
        </w:rPr>
        <w:t>напрацювання</w:t>
      </w:r>
    </w:p>
    <w:p w:rsidR="008A5F0B" w:rsidRDefault="008A5F0B" w:rsidP="008A5F0B">
      <w:r>
        <w:rPr>
          <w:rFonts w:hint="eastAsia"/>
        </w:rPr>
        <w:t>когнітивної</w:t>
      </w:r>
      <w:r>
        <w:t></w:t>
      </w:r>
      <w:r>
        <w:rPr>
          <w:rFonts w:hint="eastAsia"/>
        </w:rPr>
        <w:t>лінгвістики</w:t>
      </w:r>
      <w:r>
        <w:t></w:t>
      </w:r>
      <w:r>
        <w:rPr>
          <w:rFonts w:hint="eastAsia"/>
        </w:rPr>
        <w:t>і</w:t>
      </w:r>
      <w:r>
        <w:t></w:t>
      </w:r>
      <w:r>
        <w:rPr>
          <w:rFonts w:hint="eastAsia"/>
        </w:rPr>
        <w:t>лінгвокультурології</w:t>
      </w:r>
      <w:r>
        <w:t></w:t>
      </w:r>
      <w:r>
        <w:t></w:t>
      </w:r>
      <w:r>
        <w:rPr>
          <w:rFonts w:hint="eastAsia"/>
        </w:rPr>
        <w:t>для</w:t>
      </w:r>
      <w:r>
        <w:t></w:t>
      </w:r>
      <w:r>
        <w:rPr>
          <w:rFonts w:hint="eastAsia"/>
        </w:rPr>
        <w:t>опису</w:t>
      </w:r>
      <w:r>
        <w:t></w:t>
      </w:r>
      <w:r>
        <w:rPr>
          <w:rFonts w:hint="eastAsia"/>
        </w:rPr>
        <w:t>вербалізації</w:t>
      </w:r>
      <w:r>
        <w:t></w:t>
      </w:r>
      <w:r>
        <w:rPr>
          <w:rFonts w:hint="eastAsia"/>
        </w:rPr>
        <w:t>концепту</w:t>
      </w:r>
    </w:p>
    <w:p w:rsidR="008A5F0B" w:rsidRPr="008A5F0B" w:rsidRDefault="008A5F0B" w:rsidP="008A5F0B">
      <w:r>
        <w:rPr>
          <w:rFonts w:hint="eastAsia"/>
        </w:rPr>
        <w:t>ПЕРЕТВОРЕННЯ</w:t>
      </w:r>
      <w:r>
        <w:t></w:t>
      </w:r>
      <w:r>
        <w:rPr>
          <w:rFonts w:hint="eastAsia"/>
        </w:rPr>
        <w:t>в</w:t>
      </w:r>
      <w:r>
        <w:t></w:t>
      </w:r>
      <w:r>
        <w:rPr>
          <w:rFonts w:hint="eastAsia"/>
        </w:rPr>
        <w:t>українській</w:t>
      </w:r>
      <w:r>
        <w:t></w:t>
      </w:r>
      <w:r>
        <w:rPr>
          <w:rFonts w:hint="eastAsia"/>
        </w:rPr>
        <w:t>мові</w:t>
      </w:r>
      <w:r>
        <w:t></w:t>
      </w:r>
    </w:p>
    <w:sectPr w:rsidR="008A5F0B" w:rsidRPr="008A5F0B"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84E" w:rsidRDefault="00C7684E">
      <w:pPr>
        <w:spacing w:after="0" w:line="240" w:lineRule="auto"/>
      </w:pPr>
      <w:r>
        <w:separator/>
      </w:r>
    </w:p>
  </w:endnote>
  <w:endnote w:type="continuationSeparator" w:id="0">
    <w:p w:rsidR="00C7684E" w:rsidRDefault="00C76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Default="00C7684E">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7684E" w:rsidRDefault="00C7684E">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Default="00C7684E">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7684E" w:rsidRDefault="00C7684E">
                <w:pPr>
                  <w:spacing w:line="240" w:lineRule="auto"/>
                </w:pPr>
                <w:fldSimple w:instr=" PAGE \* MERGEFORMAT ">
                  <w:r w:rsidR="008A5F0B" w:rsidRPr="008A5F0B">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84E" w:rsidRDefault="00C7684E"/>
    <w:p w:rsidR="00C7684E" w:rsidRDefault="00C7684E"/>
    <w:p w:rsidR="00C7684E" w:rsidRDefault="00C7684E"/>
    <w:p w:rsidR="00C7684E" w:rsidRDefault="00C7684E"/>
    <w:p w:rsidR="00C7684E" w:rsidRDefault="00C7684E"/>
    <w:p w:rsidR="00C7684E" w:rsidRDefault="00C7684E"/>
    <w:p w:rsidR="00C7684E" w:rsidRDefault="00C7684E">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7684E" w:rsidRDefault="00C7684E">
                  <w:pPr>
                    <w:spacing w:line="240" w:lineRule="auto"/>
                  </w:pPr>
                  <w:fldSimple w:instr=" PAGE \* MERGEFORMAT ">
                    <w:r w:rsidRPr="00BC0F86">
                      <w:rPr>
                        <w:rStyle w:val="afffff9"/>
                        <w:b w:val="0"/>
                        <w:bCs w:val="0"/>
                        <w:noProof/>
                      </w:rPr>
                      <w:t>6</w:t>
                    </w:r>
                  </w:fldSimple>
                </w:p>
              </w:txbxContent>
            </v:textbox>
            <w10:wrap anchorx="page" anchory="page"/>
          </v:shape>
        </w:pict>
      </w:r>
    </w:p>
    <w:p w:rsidR="00C7684E" w:rsidRDefault="00C7684E"/>
    <w:p w:rsidR="00C7684E" w:rsidRDefault="00C7684E"/>
    <w:p w:rsidR="00C7684E" w:rsidRDefault="00C7684E">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7684E" w:rsidRDefault="00C7684E"/>
                <w:p w:rsidR="00C7684E" w:rsidRDefault="00C7684E">
                  <w:pPr>
                    <w:pStyle w:val="1ffffff7"/>
                    <w:spacing w:line="240" w:lineRule="auto"/>
                  </w:pPr>
                  <w:fldSimple w:instr=" PAGE \* MERGEFORMAT ">
                    <w:r w:rsidRPr="00BC0F86">
                      <w:rPr>
                        <w:rStyle w:val="3b"/>
                        <w:noProof/>
                      </w:rPr>
                      <w:t>6</w:t>
                    </w:r>
                  </w:fldSimple>
                </w:p>
              </w:txbxContent>
            </v:textbox>
            <w10:wrap anchorx="page" anchory="page"/>
          </v:shape>
        </w:pict>
      </w:r>
    </w:p>
    <w:p w:rsidR="00C7684E" w:rsidRDefault="00C7684E"/>
    <w:p w:rsidR="00C7684E" w:rsidRDefault="00C7684E">
      <w:pPr>
        <w:rPr>
          <w:sz w:val="2"/>
          <w:szCs w:val="2"/>
        </w:rPr>
      </w:pPr>
    </w:p>
    <w:p w:rsidR="00C7684E" w:rsidRDefault="00C7684E"/>
    <w:p w:rsidR="00C7684E" w:rsidRDefault="00C7684E">
      <w:pPr>
        <w:spacing w:after="0" w:line="240" w:lineRule="auto"/>
      </w:pPr>
    </w:p>
  </w:footnote>
  <w:footnote w:type="continuationSeparator" w:id="0">
    <w:p w:rsidR="00C7684E" w:rsidRDefault="00C768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Pr="005856C0" w:rsidRDefault="00C7684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E60B7-0A8E-4626-A847-42B21B571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1881</TotalTime>
  <Pages>19</Pages>
  <Words>3888</Words>
  <Characters>22166</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2022-03-10T19:16:00Z</dcterms:created>
  <dcterms:modified xsi:type="dcterms:W3CDTF">2022-03-15T14:51:00Z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