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3BC" w:rsidRDefault="00E3676A" w:rsidP="00E3676A">
      <w:pPr>
        <w:rPr>
          <w:rFonts w:ascii="Times New Roman" w:eastAsia="Times New Roman" w:hAnsi="Times New Roman" w:cs="Times New Roman"/>
          <w:kern w:val="0"/>
          <w:sz w:val="28"/>
          <w:szCs w:val="28"/>
          <w:lang w:eastAsia="ru-RU"/>
        </w:rPr>
      </w:pPr>
      <w:bookmarkStart w:id="0" w:name="_GoBack"/>
      <w:r w:rsidRPr="00E3676A">
        <w:rPr>
          <w:rFonts w:ascii="Times New Roman" w:eastAsia="Times New Roman" w:hAnsi="Times New Roman" w:cs="Times New Roman" w:hint="eastAsia"/>
          <w:kern w:val="0"/>
          <w:sz w:val="28"/>
          <w:szCs w:val="28"/>
          <w:lang w:eastAsia="ru-RU"/>
        </w:rPr>
        <w:t>Маказан</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Євгенія</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Василівна</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Інвестиційно</w:t>
      </w:r>
      <w:r w:rsidRPr="00E3676A">
        <w:rPr>
          <w:rFonts w:ascii="Times New Roman" w:eastAsia="Times New Roman" w:hAnsi="Times New Roman" w:cs="Times New Roman"/>
          <w:kern w:val="0"/>
          <w:sz w:val="28"/>
          <w:szCs w:val="28"/>
          <w:lang w:eastAsia="ru-RU"/>
        </w:rPr>
        <w:t>-</w:t>
      </w:r>
      <w:r w:rsidRPr="00E3676A">
        <w:rPr>
          <w:rFonts w:ascii="Times New Roman" w:eastAsia="Times New Roman" w:hAnsi="Times New Roman" w:cs="Times New Roman" w:hint="eastAsia"/>
          <w:kern w:val="0"/>
          <w:sz w:val="28"/>
          <w:szCs w:val="28"/>
          <w:lang w:eastAsia="ru-RU"/>
        </w:rPr>
        <w:t>інноваційна</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діяльність</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підприємств</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харчової</w:t>
      </w:r>
      <w:r w:rsidRPr="00E3676A">
        <w:rPr>
          <w:rFonts w:ascii="Times New Roman" w:eastAsia="Times New Roman" w:hAnsi="Times New Roman" w:cs="Times New Roman"/>
          <w:kern w:val="0"/>
          <w:sz w:val="28"/>
          <w:szCs w:val="28"/>
          <w:lang w:eastAsia="ru-RU"/>
        </w:rPr>
        <w:t xml:space="preserve"> </w:t>
      </w:r>
      <w:proofErr w:type="gramStart"/>
      <w:r w:rsidRPr="00E3676A">
        <w:rPr>
          <w:rFonts w:ascii="Times New Roman" w:eastAsia="Times New Roman" w:hAnsi="Times New Roman" w:cs="Times New Roman" w:hint="eastAsia"/>
          <w:kern w:val="0"/>
          <w:sz w:val="28"/>
          <w:szCs w:val="28"/>
          <w:lang w:eastAsia="ru-RU"/>
        </w:rPr>
        <w:t>промисловості</w:t>
      </w:r>
      <w:r w:rsidRPr="00E3676A">
        <w:rPr>
          <w:rFonts w:ascii="Times New Roman" w:eastAsia="Times New Roman" w:hAnsi="Times New Roman" w:cs="Times New Roman"/>
          <w:kern w:val="0"/>
          <w:sz w:val="28"/>
          <w:szCs w:val="28"/>
          <w:lang w:eastAsia="ru-RU"/>
        </w:rPr>
        <w:t xml:space="preserve"> :</w:t>
      </w:r>
      <w:proofErr w:type="gramEnd"/>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Дис</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канд</w:t>
      </w:r>
      <w:r w:rsidRPr="00E3676A">
        <w:rPr>
          <w:rFonts w:ascii="Times New Roman" w:eastAsia="Times New Roman" w:hAnsi="Times New Roman" w:cs="Times New Roman"/>
          <w:kern w:val="0"/>
          <w:sz w:val="28"/>
          <w:szCs w:val="28"/>
          <w:lang w:eastAsia="ru-RU"/>
        </w:rPr>
        <w:t xml:space="preserve">. </w:t>
      </w:r>
      <w:r w:rsidRPr="00E3676A">
        <w:rPr>
          <w:rFonts w:ascii="Times New Roman" w:eastAsia="Times New Roman" w:hAnsi="Times New Roman" w:cs="Times New Roman" w:hint="eastAsia"/>
          <w:kern w:val="0"/>
          <w:sz w:val="28"/>
          <w:szCs w:val="28"/>
          <w:lang w:eastAsia="ru-RU"/>
        </w:rPr>
        <w:t>наук</w:t>
      </w:r>
      <w:r w:rsidRPr="00E3676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E3676A">
        <w:rPr>
          <w:rFonts w:ascii="Times New Roman" w:eastAsia="Times New Roman" w:hAnsi="Times New Roman" w:cs="Times New Roman"/>
          <w:kern w:val="0"/>
          <w:sz w:val="28"/>
          <w:szCs w:val="28"/>
          <w:lang w:eastAsia="ru-RU"/>
        </w:rPr>
        <w:t xml:space="preserve"> 2008</w:t>
      </w:r>
    </w:p>
    <w:p w:rsidR="00E3676A" w:rsidRDefault="00E3676A" w:rsidP="00E3676A">
      <w:r>
        <w:rPr>
          <w:rFonts w:hint="eastAsia"/>
        </w:rPr>
        <w:t>Маказан</w:t>
      </w:r>
      <w:r>
        <w:t></w:t>
      </w:r>
      <w:r>
        <w:rPr>
          <w:rFonts w:hint="eastAsia"/>
        </w:rPr>
        <w:t>Євгенія</w:t>
      </w:r>
      <w:r>
        <w:t></w:t>
      </w:r>
      <w:r>
        <w:rPr>
          <w:rFonts w:hint="eastAsia"/>
        </w:rPr>
        <w:t>Василівна</w:t>
      </w:r>
      <w:r>
        <w:t></w:t>
      </w:r>
      <w:r>
        <w:t></w:t>
      </w:r>
      <w:r>
        <w:rPr>
          <w:rFonts w:hint="eastAsia"/>
        </w:rPr>
        <w:t>Інвестиційно</w:t>
      </w:r>
      <w:r>
        <w:t></w:t>
      </w:r>
      <w:r>
        <w:rPr>
          <w:rFonts w:hint="eastAsia"/>
        </w:rPr>
        <w:t>інноваційна</w:t>
      </w:r>
      <w:r>
        <w:t></w:t>
      </w:r>
      <w:r>
        <w:rPr>
          <w:rFonts w:hint="eastAsia"/>
        </w:rPr>
        <w:t>діяльність</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w:t>
      </w:r>
      <w:r>
        <w:t></w:t>
      </w:r>
      <w:r>
        <w:rPr>
          <w:rFonts w:hint="eastAsia"/>
        </w:rPr>
        <w:t>Рукопис</w:t>
      </w:r>
      <w:r>
        <w:t></w:t>
      </w:r>
    </w:p>
    <w:p w:rsidR="00E3676A" w:rsidRDefault="00E3676A" w:rsidP="00E3676A"/>
    <w:p w:rsidR="00E3676A" w:rsidRDefault="00E3676A" w:rsidP="00E3676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w:t>
      </w:r>
      <w:r>
        <w:t></w:t>
      </w:r>
      <w:r>
        <w:rPr>
          <w:rFonts w:hint="eastAsia"/>
        </w:rPr>
        <w:t>Національний</w:t>
      </w:r>
      <w:r>
        <w:t></w:t>
      </w:r>
      <w:r>
        <w:rPr>
          <w:rFonts w:hint="eastAsia"/>
        </w:rPr>
        <w:t>університет</w:t>
      </w:r>
      <w:r>
        <w:t></w:t>
      </w:r>
      <w:r>
        <w:rPr>
          <w:rFonts w:hint="eastAsia"/>
        </w:rPr>
        <w:t>харчових</w:t>
      </w:r>
      <w:r>
        <w:t></w:t>
      </w:r>
      <w:r>
        <w:rPr>
          <w:rFonts w:hint="eastAsia"/>
        </w:rPr>
        <w:t>технологій</w:t>
      </w:r>
      <w:r>
        <w:t></w:t>
      </w:r>
      <w:r>
        <w:t></w:t>
      </w:r>
      <w:r>
        <w:rPr>
          <w:rFonts w:hint="eastAsia"/>
        </w:rPr>
        <w:t>Київ</w:t>
      </w:r>
      <w:r>
        <w:t></w:t>
      </w:r>
      <w:r>
        <w:t></w:t>
      </w:r>
      <w:r>
        <w:t></w:t>
      </w:r>
      <w:r>
        <w:t></w:t>
      </w:r>
      <w:r>
        <w:t></w:t>
      </w:r>
      <w:r>
        <w:t></w:t>
      </w:r>
      <w:r>
        <w:t></w:t>
      </w:r>
    </w:p>
    <w:p w:rsidR="00E3676A" w:rsidRDefault="00E3676A" w:rsidP="00E3676A"/>
    <w:p w:rsidR="00E3676A" w:rsidRDefault="00E3676A" w:rsidP="00E3676A">
      <w:r>
        <w:rPr>
          <w:rFonts w:hint="eastAsia"/>
        </w:rPr>
        <w:t>Дисертацію</w:t>
      </w:r>
      <w:r>
        <w:t></w:t>
      </w:r>
      <w:r>
        <w:rPr>
          <w:rFonts w:hint="eastAsia"/>
        </w:rPr>
        <w:t>присвячено</w:t>
      </w:r>
      <w:r>
        <w:t></w:t>
      </w:r>
      <w:r>
        <w:rPr>
          <w:rFonts w:hint="eastAsia"/>
        </w:rPr>
        <w:t>удосконаленню</w:t>
      </w:r>
      <w:r>
        <w:t></w:t>
      </w:r>
      <w:r>
        <w:rPr>
          <w:rFonts w:hint="eastAsia"/>
        </w:rPr>
        <w:t>методичних</w:t>
      </w:r>
      <w:r>
        <w:t></w:t>
      </w:r>
      <w:r>
        <w:rPr>
          <w:rFonts w:hint="eastAsia"/>
        </w:rPr>
        <w:t>підходів</w:t>
      </w:r>
      <w:r>
        <w:t></w:t>
      </w:r>
      <w:r>
        <w:rPr>
          <w:rFonts w:hint="eastAsia"/>
        </w:rPr>
        <w:t>до</w:t>
      </w:r>
      <w:r>
        <w:t></w:t>
      </w:r>
      <w:r>
        <w:rPr>
          <w:rFonts w:hint="eastAsia"/>
        </w:rPr>
        <w:t>прогнозування</w:t>
      </w:r>
      <w:r>
        <w:t></w:t>
      </w:r>
      <w:r>
        <w:rPr>
          <w:rFonts w:hint="eastAsia"/>
        </w:rPr>
        <w:t>розвитку</w:t>
      </w:r>
      <w:r>
        <w:t></w:t>
      </w:r>
      <w:r>
        <w:rPr>
          <w:rFonts w:hint="eastAsia"/>
        </w:rPr>
        <w:t>підприємств</w:t>
      </w:r>
      <w:r>
        <w:t></w:t>
      </w:r>
      <w:r>
        <w:rPr>
          <w:rFonts w:hint="eastAsia"/>
        </w:rPr>
        <w:t>харчової</w:t>
      </w:r>
      <w:r>
        <w:t></w:t>
      </w:r>
      <w:r>
        <w:rPr>
          <w:rFonts w:hint="eastAsia"/>
        </w:rPr>
        <w:t>промисловості</w:t>
      </w:r>
      <w:r>
        <w:t></w:t>
      </w:r>
      <w:r>
        <w:rPr>
          <w:rFonts w:hint="eastAsia"/>
        </w:rPr>
        <w:t>з</w:t>
      </w:r>
      <w:r>
        <w:t></w:t>
      </w:r>
      <w:r>
        <w:rPr>
          <w:rFonts w:hint="eastAsia"/>
        </w:rPr>
        <w:t>урахуванням</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Обґрунтовано</w:t>
      </w:r>
      <w:r>
        <w:t></w:t>
      </w:r>
      <w:r>
        <w:rPr>
          <w:rFonts w:hint="eastAsia"/>
        </w:rPr>
        <w:t>необхідність</w:t>
      </w:r>
      <w:r>
        <w:t></w:t>
      </w:r>
      <w:r>
        <w:rPr>
          <w:rFonts w:hint="eastAsia"/>
        </w:rPr>
        <w:t>використання</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rPr>
          <w:rFonts w:hint="eastAsia"/>
        </w:rPr>
        <w:t>в</w:t>
      </w:r>
      <w:r>
        <w:t></w:t>
      </w:r>
      <w:r>
        <w:rPr>
          <w:rFonts w:hint="eastAsia"/>
        </w:rPr>
        <w:t>ринкових</w:t>
      </w:r>
      <w:r>
        <w:t></w:t>
      </w:r>
      <w:r>
        <w:rPr>
          <w:rFonts w:hint="eastAsia"/>
        </w:rPr>
        <w:t>умовах</w:t>
      </w:r>
      <w:r>
        <w:t></w:t>
      </w:r>
      <w:r>
        <w:rPr>
          <w:rFonts w:hint="eastAsia"/>
        </w:rPr>
        <w:t>господарювання</w:t>
      </w:r>
      <w:r>
        <w:t></w:t>
      </w:r>
      <w:r>
        <w:t></w:t>
      </w:r>
      <w:r>
        <w:rPr>
          <w:rFonts w:hint="eastAsia"/>
        </w:rPr>
        <w:t>Визначено</w:t>
      </w:r>
      <w:r>
        <w:t></w:t>
      </w:r>
      <w:r>
        <w:rPr>
          <w:rFonts w:hint="eastAsia"/>
        </w:rPr>
        <w:t>економічну</w:t>
      </w:r>
      <w:r>
        <w:t></w:t>
      </w:r>
      <w:r>
        <w:rPr>
          <w:rFonts w:hint="eastAsia"/>
        </w:rPr>
        <w:t>сутність</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в</w:t>
      </w:r>
      <w:r>
        <w:t></w:t>
      </w:r>
      <w:r>
        <w:rPr>
          <w:rFonts w:hint="eastAsia"/>
        </w:rPr>
        <w:t>умовах</w:t>
      </w:r>
      <w:r>
        <w:t></w:t>
      </w:r>
      <w:r>
        <w:rPr>
          <w:rFonts w:hint="eastAsia"/>
        </w:rPr>
        <w:t>розвитку</w:t>
      </w:r>
      <w:r>
        <w:t></w:t>
      </w:r>
      <w:r>
        <w:rPr>
          <w:rFonts w:hint="eastAsia"/>
        </w:rPr>
        <w:t>ринкових</w:t>
      </w:r>
      <w:r>
        <w:t></w:t>
      </w:r>
      <w:r>
        <w:rPr>
          <w:rFonts w:hint="eastAsia"/>
        </w:rPr>
        <w:t>відносин</w:t>
      </w:r>
      <w:r>
        <w:t></w:t>
      </w:r>
      <w:r>
        <w:t></w:t>
      </w:r>
      <w:r>
        <w:rPr>
          <w:rFonts w:hint="eastAsia"/>
        </w:rPr>
        <w:t>Досліджено</w:t>
      </w:r>
      <w:r>
        <w:t></w:t>
      </w:r>
      <w:r>
        <w:rPr>
          <w:rFonts w:hint="eastAsia"/>
        </w:rPr>
        <w:t>передумови</w:t>
      </w:r>
      <w:r>
        <w:t></w:t>
      </w:r>
      <w:r>
        <w:rPr>
          <w:rFonts w:hint="eastAsia"/>
        </w:rPr>
        <w:t>розробки</w:t>
      </w:r>
      <w:r>
        <w:t></w:t>
      </w:r>
      <w:r>
        <w:rPr>
          <w:rFonts w:hint="eastAsia"/>
        </w:rPr>
        <w:t>методичних</w:t>
      </w:r>
      <w:r>
        <w:t></w:t>
      </w:r>
      <w:r>
        <w:rPr>
          <w:rFonts w:hint="eastAsia"/>
        </w:rPr>
        <w:t>підходів</w:t>
      </w:r>
      <w:r>
        <w:t></w:t>
      </w:r>
      <w:r>
        <w:rPr>
          <w:rFonts w:hint="eastAsia"/>
        </w:rPr>
        <w:t>до</w:t>
      </w:r>
      <w:r>
        <w:t></w:t>
      </w:r>
      <w:r>
        <w:rPr>
          <w:rFonts w:hint="eastAsia"/>
        </w:rPr>
        <w:t>прогнозування</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Удосконалено</w:t>
      </w:r>
      <w:r>
        <w:t></w:t>
      </w:r>
      <w:r>
        <w:rPr>
          <w:rFonts w:hint="eastAsia"/>
        </w:rPr>
        <w:t>класифікацію</w:t>
      </w:r>
      <w:r>
        <w:t></w:t>
      </w:r>
      <w:r>
        <w:rPr>
          <w:rFonts w:hint="eastAsia"/>
        </w:rPr>
        <w:t>інвестицій</w:t>
      </w:r>
      <w:r>
        <w:t></w:t>
      </w:r>
      <w:r>
        <w:t></w:t>
      </w:r>
      <w:r>
        <w:rPr>
          <w:rFonts w:hint="eastAsia"/>
        </w:rPr>
        <w:t>інновацій</w:t>
      </w:r>
      <w:r>
        <w:t></w:t>
      </w:r>
      <w:r>
        <w:rPr>
          <w:rFonts w:hint="eastAsia"/>
        </w:rPr>
        <w:t>та</w:t>
      </w:r>
      <w:r>
        <w:t></w:t>
      </w:r>
      <w:r>
        <w:rPr>
          <w:rFonts w:hint="eastAsia"/>
        </w:rPr>
        <w:t>грошового</w:t>
      </w:r>
      <w:r>
        <w:t></w:t>
      </w:r>
      <w:r>
        <w:rPr>
          <w:rFonts w:hint="eastAsia"/>
        </w:rPr>
        <w:t>потоку</w:t>
      </w:r>
      <w:r>
        <w:t></w:t>
      </w:r>
      <w:r>
        <w:t></w:t>
      </w:r>
      <w:r>
        <w:t></w:t>
      </w:r>
      <w:r>
        <w:rPr>
          <w:rFonts w:hint="eastAsia"/>
        </w:rPr>
        <w:t>Виділено</w:t>
      </w:r>
      <w:r>
        <w:t></w:t>
      </w:r>
      <w:r>
        <w:rPr>
          <w:rFonts w:hint="eastAsia"/>
        </w:rPr>
        <w:t>основні</w:t>
      </w:r>
      <w:r>
        <w:t></w:t>
      </w:r>
      <w:r>
        <w:rPr>
          <w:rFonts w:hint="eastAsia"/>
        </w:rPr>
        <w:t>тенденції</w:t>
      </w:r>
      <w:r>
        <w:t></w:t>
      </w:r>
      <w:r>
        <w:rPr>
          <w:rFonts w:hint="eastAsia"/>
        </w:rPr>
        <w:t>зміни</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Запропоновано</w:t>
      </w:r>
      <w:r>
        <w:t></w:t>
      </w:r>
      <w:r>
        <w:rPr>
          <w:rFonts w:hint="eastAsia"/>
        </w:rPr>
        <w:t>економіко</w:t>
      </w:r>
      <w:r>
        <w:t></w:t>
      </w:r>
      <w:r>
        <w:rPr>
          <w:rFonts w:hint="eastAsia"/>
        </w:rPr>
        <w:t>математичну</w:t>
      </w:r>
      <w:r>
        <w:t></w:t>
      </w:r>
      <w:r>
        <w:rPr>
          <w:rFonts w:hint="eastAsia"/>
        </w:rPr>
        <w:t>модель</w:t>
      </w:r>
      <w:r>
        <w:t></w:t>
      </w:r>
      <w:r>
        <w:rPr>
          <w:rFonts w:hint="eastAsia"/>
        </w:rPr>
        <w:t>розвитку</w:t>
      </w:r>
      <w:r>
        <w:t></w:t>
      </w:r>
      <w:r>
        <w:rPr>
          <w:rFonts w:hint="eastAsia"/>
        </w:rPr>
        <w:t>підприємства</w:t>
      </w:r>
      <w:r>
        <w:t></w:t>
      </w:r>
      <w:r>
        <w:rPr>
          <w:rFonts w:hint="eastAsia"/>
        </w:rPr>
        <w:t>при</w:t>
      </w:r>
      <w:r>
        <w:t></w:t>
      </w:r>
      <w:r>
        <w:rPr>
          <w:rFonts w:hint="eastAsia"/>
        </w:rPr>
        <w:t>здійсненні</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з</w:t>
      </w:r>
      <w:r>
        <w:t></w:t>
      </w:r>
      <w:r>
        <w:rPr>
          <w:rFonts w:hint="eastAsia"/>
        </w:rPr>
        <w:t>урахуванням</w:t>
      </w:r>
      <w:r>
        <w:t></w:t>
      </w:r>
      <w:r>
        <w:rPr>
          <w:rFonts w:hint="eastAsia"/>
        </w:rPr>
        <w:t>змінних</w:t>
      </w:r>
      <w:r>
        <w:t></w:t>
      </w:r>
      <w:r>
        <w:rPr>
          <w:rFonts w:hint="eastAsia"/>
        </w:rPr>
        <w:t>потоків</w:t>
      </w:r>
      <w:r>
        <w:t></w:t>
      </w:r>
      <w:r>
        <w:rPr>
          <w:rFonts w:hint="eastAsia"/>
        </w:rPr>
        <w:t>ресурсів</w:t>
      </w:r>
      <w:r>
        <w:t></w:t>
      </w:r>
      <w:r>
        <w:t></w:t>
      </w:r>
      <w:r>
        <w:rPr>
          <w:rFonts w:hint="eastAsia"/>
        </w:rPr>
        <w:t>що</w:t>
      </w:r>
      <w:r>
        <w:t></w:t>
      </w:r>
      <w:r>
        <w:rPr>
          <w:rFonts w:hint="eastAsia"/>
        </w:rPr>
        <w:t>дозволяє</w:t>
      </w:r>
      <w:r>
        <w:t></w:t>
      </w:r>
      <w:r>
        <w:rPr>
          <w:rFonts w:hint="eastAsia"/>
        </w:rPr>
        <w:t>підприємствам</w:t>
      </w:r>
      <w:r>
        <w:t></w:t>
      </w:r>
      <w:r>
        <w:rPr>
          <w:rFonts w:hint="eastAsia"/>
        </w:rPr>
        <w:t>планувати</w:t>
      </w:r>
      <w:r>
        <w:t></w:t>
      </w:r>
      <w:r>
        <w:rPr>
          <w:rFonts w:hint="eastAsia"/>
        </w:rPr>
        <w:t>і</w:t>
      </w:r>
      <w:r>
        <w:t></w:t>
      </w:r>
      <w:r>
        <w:rPr>
          <w:rFonts w:hint="eastAsia"/>
        </w:rPr>
        <w:t>розраховувати</w:t>
      </w:r>
      <w:r>
        <w:t></w:t>
      </w:r>
      <w:r>
        <w:rPr>
          <w:rFonts w:hint="eastAsia"/>
        </w:rPr>
        <w:t>обсяги</w:t>
      </w:r>
      <w:r>
        <w:t></w:t>
      </w:r>
      <w:r>
        <w:rPr>
          <w:rFonts w:hint="eastAsia"/>
        </w:rPr>
        <w:t>виробництва</w:t>
      </w:r>
      <w:r>
        <w:t></w:t>
      </w:r>
      <w:r>
        <w:t></w:t>
      </w:r>
      <w:r>
        <w:rPr>
          <w:rFonts w:hint="eastAsia"/>
        </w:rPr>
        <w:t>реалізації</w:t>
      </w:r>
      <w:r>
        <w:t></w:t>
      </w:r>
      <w:r>
        <w:rPr>
          <w:rFonts w:hint="eastAsia"/>
        </w:rPr>
        <w:t>продукції</w:t>
      </w:r>
      <w:r>
        <w:t></w:t>
      </w:r>
      <w:r>
        <w:rPr>
          <w:rFonts w:hint="eastAsia"/>
        </w:rPr>
        <w:t>і</w:t>
      </w:r>
      <w:r>
        <w:t></w:t>
      </w:r>
      <w:r>
        <w:rPr>
          <w:rFonts w:hint="eastAsia"/>
        </w:rPr>
        <w:t>фінансові</w:t>
      </w:r>
      <w:r>
        <w:t></w:t>
      </w:r>
      <w:r>
        <w:rPr>
          <w:rFonts w:hint="eastAsia"/>
        </w:rPr>
        <w:t>результати</w:t>
      </w:r>
      <w:r>
        <w:t></w:t>
      </w:r>
      <w:r>
        <w:rPr>
          <w:rFonts w:hint="eastAsia"/>
        </w:rPr>
        <w:t>від</w:t>
      </w:r>
      <w:r>
        <w:t></w:t>
      </w:r>
      <w:r>
        <w:rPr>
          <w:rFonts w:hint="eastAsia"/>
        </w:rPr>
        <w:t>операційної</w:t>
      </w:r>
      <w:r>
        <w:t></w:t>
      </w:r>
      <w:r>
        <w:rPr>
          <w:rFonts w:hint="eastAsia"/>
        </w:rPr>
        <w:t>діяльності</w:t>
      </w:r>
      <w:r>
        <w:t></w:t>
      </w:r>
      <w:r>
        <w:t></w:t>
      </w:r>
      <w:r>
        <w:rPr>
          <w:rFonts w:hint="eastAsia"/>
        </w:rPr>
        <w:t>удосконалено</w:t>
      </w:r>
      <w:r>
        <w:t></w:t>
      </w:r>
      <w:r>
        <w:rPr>
          <w:rFonts w:hint="eastAsia"/>
        </w:rPr>
        <w:t>економіко</w:t>
      </w:r>
      <w:r>
        <w:t></w:t>
      </w:r>
      <w:r>
        <w:rPr>
          <w:rFonts w:hint="eastAsia"/>
        </w:rPr>
        <w:t>математичну</w:t>
      </w:r>
      <w:r>
        <w:t></w:t>
      </w:r>
      <w:r>
        <w:rPr>
          <w:rFonts w:hint="eastAsia"/>
        </w:rPr>
        <w:t>факторну</w:t>
      </w:r>
      <w:r>
        <w:t></w:t>
      </w:r>
      <w:r>
        <w:rPr>
          <w:rFonts w:hint="eastAsia"/>
        </w:rPr>
        <w:t>модель</w:t>
      </w:r>
      <w:r>
        <w:t></w:t>
      </w:r>
      <w:r>
        <w:rPr>
          <w:rFonts w:hint="eastAsia"/>
        </w:rPr>
        <w:t>впливу</w:t>
      </w:r>
      <w:r>
        <w:t></w:t>
      </w:r>
      <w:r>
        <w:rPr>
          <w:rFonts w:hint="eastAsia"/>
        </w:rPr>
        <w:t>інвестиційно</w:t>
      </w:r>
      <w:r>
        <w:t></w:t>
      </w:r>
      <w:r>
        <w:rPr>
          <w:rFonts w:hint="eastAsia"/>
        </w:rPr>
        <w:t>інноваційної</w:t>
      </w:r>
      <w:r>
        <w:t></w:t>
      </w:r>
      <w:r>
        <w:rPr>
          <w:rFonts w:hint="eastAsia"/>
        </w:rPr>
        <w:t>діяльності</w:t>
      </w:r>
      <w:r>
        <w:t></w:t>
      </w:r>
      <w:r>
        <w:rPr>
          <w:rFonts w:hint="eastAsia"/>
        </w:rPr>
        <w:t>на</w:t>
      </w:r>
      <w:r>
        <w:t></w:t>
      </w:r>
      <w:r>
        <w:rPr>
          <w:rFonts w:hint="eastAsia"/>
        </w:rPr>
        <w:t>ефективність</w:t>
      </w:r>
      <w:r>
        <w:t></w:t>
      </w:r>
      <w:r>
        <w:rPr>
          <w:rFonts w:hint="eastAsia"/>
        </w:rPr>
        <w:t>виробництва</w:t>
      </w:r>
      <w:r>
        <w:t></w:t>
      </w:r>
      <w:r>
        <w:rPr>
          <w:rFonts w:hint="eastAsia"/>
        </w:rPr>
        <w:t>підприємств</w:t>
      </w:r>
      <w:r>
        <w:t></w:t>
      </w:r>
      <w:r>
        <w:rPr>
          <w:rFonts w:hint="eastAsia"/>
        </w:rPr>
        <w:t>харчової</w:t>
      </w:r>
      <w:r>
        <w:t></w:t>
      </w:r>
      <w:r>
        <w:rPr>
          <w:rFonts w:hint="eastAsia"/>
        </w:rPr>
        <w:t>промисловості</w:t>
      </w:r>
      <w:r>
        <w:t></w:t>
      </w:r>
    </w:p>
    <w:p w:rsidR="00E3676A" w:rsidRDefault="00E3676A" w:rsidP="00E3676A"/>
    <w:p w:rsidR="00E3676A" w:rsidRPr="00E3676A" w:rsidRDefault="00E3676A" w:rsidP="00E3676A">
      <w:r>
        <w:t></w:t>
      </w:r>
      <w:r>
        <w:t></w:t>
      </w:r>
      <w:r>
        <w:t></w:t>
      </w:r>
      <w:r>
        <w:rPr>
          <w:rFonts w:hint="eastAsia"/>
        </w:rPr>
        <w:t>Вітчизняний</w:t>
      </w:r>
      <w:r>
        <w:t></w:t>
      </w:r>
      <w:r>
        <w:rPr>
          <w:rFonts w:hint="eastAsia"/>
        </w:rPr>
        <w:t>бізнес</w:t>
      </w:r>
      <w:r>
        <w:t></w:t>
      </w:r>
      <w:r>
        <w:rPr>
          <w:rFonts w:hint="eastAsia"/>
        </w:rPr>
        <w:t>в</w:t>
      </w:r>
      <w:r>
        <w:t></w:t>
      </w:r>
      <w:r>
        <w:rPr>
          <w:rFonts w:hint="eastAsia"/>
        </w:rPr>
        <w:t>ринкових</w:t>
      </w:r>
      <w:r>
        <w:t></w:t>
      </w:r>
      <w:r>
        <w:rPr>
          <w:rFonts w:hint="eastAsia"/>
        </w:rPr>
        <w:t>умовах</w:t>
      </w:r>
      <w:r>
        <w:t></w:t>
      </w:r>
      <w:r>
        <w:rPr>
          <w:rFonts w:hint="eastAsia"/>
        </w:rPr>
        <w:t>має</w:t>
      </w:r>
      <w:r>
        <w:t></w:t>
      </w:r>
      <w:r>
        <w:rPr>
          <w:rFonts w:hint="eastAsia"/>
        </w:rPr>
        <w:t>повний</w:t>
      </w:r>
      <w:r>
        <w:t></w:t>
      </w:r>
      <w:r>
        <w:rPr>
          <w:rFonts w:hint="eastAsia"/>
        </w:rPr>
        <w:t>комплект</w:t>
      </w:r>
      <w:r>
        <w:t></w:t>
      </w:r>
      <w:r>
        <w:rPr>
          <w:rFonts w:hint="eastAsia"/>
        </w:rPr>
        <w:t>мотиваційних</w:t>
      </w:r>
      <w:r>
        <w:t></w:t>
      </w:r>
      <w:r>
        <w:rPr>
          <w:rFonts w:hint="eastAsia"/>
        </w:rPr>
        <w:t>важелів</w:t>
      </w:r>
      <w:r>
        <w:t></w:t>
      </w:r>
      <w:r>
        <w:rPr>
          <w:rFonts w:hint="eastAsia"/>
        </w:rPr>
        <w:t>для</w:t>
      </w:r>
      <w:r>
        <w:t></w:t>
      </w:r>
      <w:r>
        <w:rPr>
          <w:rFonts w:hint="eastAsia"/>
        </w:rPr>
        <w:t>інноваційного</w:t>
      </w:r>
      <w:r>
        <w:t></w:t>
      </w:r>
      <w:r>
        <w:rPr>
          <w:rFonts w:hint="eastAsia"/>
        </w:rPr>
        <w:t>прориву</w:t>
      </w:r>
      <w:r>
        <w:t></w:t>
      </w:r>
      <w:r>
        <w:t></w:t>
      </w:r>
      <w:r>
        <w:rPr>
          <w:rFonts w:hint="eastAsia"/>
        </w:rPr>
        <w:t>Існуючі</w:t>
      </w:r>
      <w:r>
        <w:t></w:t>
      </w:r>
      <w:r>
        <w:rPr>
          <w:rFonts w:hint="eastAsia"/>
        </w:rPr>
        <w:t>зараз</w:t>
      </w:r>
      <w:r>
        <w:t></w:t>
      </w:r>
      <w:r>
        <w:rPr>
          <w:rFonts w:hint="eastAsia"/>
        </w:rPr>
        <w:t>в</w:t>
      </w:r>
      <w:r>
        <w:t></w:t>
      </w:r>
      <w:r>
        <w:rPr>
          <w:rFonts w:hint="eastAsia"/>
        </w:rPr>
        <w:t>Україні</w:t>
      </w:r>
      <w:r>
        <w:t></w:t>
      </w:r>
      <w:r>
        <w:rPr>
          <w:rFonts w:hint="eastAsia"/>
        </w:rPr>
        <w:t>джерела</w:t>
      </w:r>
      <w:r>
        <w:t></w:t>
      </w:r>
      <w:r>
        <w:rPr>
          <w:rFonts w:hint="eastAsia"/>
        </w:rPr>
        <w:t>фінансування</w:t>
      </w:r>
      <w:r>
        <w:t></w:t>
      </w:r>
      <w:r>
        <w:rPr>
          <w:rFonts w:hint="eastAsia"/>
        </w:rPr>
        <w:t>інновацій</w:t>
      </w:r>
      <w:r>
        <w:t></w:t>
      </w:r>
      <w:r>
        <w:rPr>
          <w:rFonts w:hint="eastAsia"/>
        </w:rPr>
        <w:t>на</w:t>
      </w:r>
      <w:r>
        <w:t></w:t>
      </w:r>
      <w:r>
        <w:rPr>
          <w:rFonts w:hint="eastAsia"/>
        </w:rPr>
        <w:t>будь</w:t>
      </w:r>
      <w:r>
        <w:t></w:t>
      </w:r>
      <w:r>
        <w:rPr>
          <w:rFonts w:hint="eastAsia"/>
        </w:rPr>
        <w:t>якій</w:t>
      </w:r>
      <w:r>
        <w:t></w:t>
      </w:r>
      <w:r>
        <w:rPr>
          <w:rFonts w:hint="eastAsia"/>
        </w:rPr>
        <w:t>стадії</w:t>
      </w:r>
      <w:r>
        <w:t></w:t>
      </w:r>
      <w:r>
        <w:rPr>
          <w:rFonts w:hint="eastAsia"/>
        </w:rPr>
        <w:t>їхнього</w:t>
      </w:r>
      <w:r>
        <w:t></w:t>
      </w:r>
      <w:r>
        <w:rPr>
          <w:rFonts w:hint="eastAsia"/>
        </w:rPr>
        <w:t>виникнення</w:t>
      </w:r>
      <w:r>
        <w:t></w:t>
      </w:r>
      <w:r>
        <w:rPr>
          <w:rFonts w:hint="eastAsia"/>
        </w:rPr>
        <w:t>і</w:t>
      </w:r>
      <w:r>
        <w:t></w:t>
      </w:r>
      <w:r>
        <w:rPr>
          <w:rFonts w:hint="eastAsia"/>
        </w:rPr>
        <w:t>розвитку</w:t>
      </w:r>
      <w:r>
        <w:t></w:t>
      </w:r>
      <w:r>
        <w:rPr>
          <w:rFonts w:hint="eastAsia"/>
        </w:rPr>
        <w:t>не</w:t>
      </w:r>
      <w:r>
        <w:t></w:t>
      </w:r>
      <w:r>
        <w:rPr>
          <w:rFonts w:hint="eastAsia"/>
        </w:rPr>
        <w:t>відрізняються</w:t>
      </w:r>
      <w:r>
        <w:t></w:t>
      </w:r>
      <w:r>
        <w:rPr>
          <w:rFonts w:hint="eastAsia"/>
        </w:rPr>
        <w:t>розмаїтістю</w:t>
      </w:r>
      <w:r>
        <w:t></w:t>
      </w:r>
      <w:r>
        <w:t></w:t>
      </w:r>
      <w:r>
        <w:rPr>
          <w:rFonts w:hint="eastAsia"/>
        </w:rPr>
        <w:t>Основним</w:t>
      </w:r>
      <w:r>
        <w:t></w:t>
      </w:r>
      <w:r>
        <w:rPr>
          <w:rFonts w:hint="eastAsia"/>
        </w:rPr>
        <w:t>джерелом</w:t>
      </w:r>
      <w:r>
        <w:t></w:t>
      </w:r>
      <w:r>
        <w:rPr>
          <w:rFonts w:hint="eastAsia"/>
        </w:rPr>
        <w:t>фінансування</w:t>
      </w:r>
      <w:r>
        <w:t></w:t>
      </w:r>
      <w:r>
        <w:rPr>
          <w:rFonts w:hint="eastAsia"/>
        </w:rPr>
        <w:t>інновацій</w:t>
      </w:r>
      <w:r>
        <w:t></w:t>
      </w:r>
      <w:r>
        <w:rPr>
          <w:rFonts w:hint="eastAsia"/>
        </w:rPr>
        <w:t>у</w:t>
      </w:r>
      <w:r>
        <w:t></w:t>
      </w:r>
      <w:r>
        <w:rPr>
          <w:rFonts w:hint="eastAsia"/>
        </w:rPr>
        <w:t>промисловості</w:t>
      </w:r>
      <w:r>
        <w:t></w:t>
      </w:r>
      <w:r>
        <w:rPr>
          <w:rFonts w:hint="eastAsia"/>
        </w:rPr>
        <w:t>залишаються</w:t>
      </w:r>
      <w:r>
        <w:t></w:t>
      </w:r>
      <w:r>
        <w:rPr>
          <w:rFonts w:hint="eastAsia"/>
        </w:rPr>
        <w:t>інвестиційні</w:t>
      </w:r>
      <w:r>
        <w:t></w:t>
      </w:r>
      <w:r>
        <w:rPr>
          <w:rFonts w:hint="eastAsia"/>
        </w:rPr>
        <w:t>ресурси</w:t>
      </w:r>
      <w:r>
        <w:t></w:t>
      </w:r>
      <w:r>
        <w:t></w:t>
      </w:r>
      <w:r>
        <w:rPr>
          <w:rFonts w:hint="eastAsia"/>
        </w:rPr>
        <w:t>З</w:t>
      </w:r>
      <w:r>
        <w:t></w:t>
      </w:r>
      <w:r>
        <w:rPr>
          <w:rFonts w:hint="eastAsia"/>
        </w:rPr>
        <w:t>метою</w:t>
      </w:r>
      <w:r>
        <w:t></w:t>
      </w:r>
      <w:r>
        <w:rPr>
          <w:rFonts w:hint="eastAsia"/>
        </w:rPr>
        <w:t>створення</w:t>
      </w:r>
      <w:r>
        <w:t></w:t>
      </w:r>
      <w:r>
        <w:rPr>
          <w:rFonts w:hint="eastAsia"/>
        </w:rPr>
        <w:t>більш</w:t>
      </w:r>
      <w:r>
        <w:t></w:t>
      </w:r>
      <w:r>
        <w:rPr>
          <w:rFonts w:hint="eastAsia"/>
        </w:rPr>
        <w:t>сприятливих</w:t>
      </w:r>
      <w:r>
        <w:t></w:t>
      </w:r>
      <w:r>
        <w:rPr>
          <w:rFonts w:hint="eastAsia"/>
        </w:rPr>
        <w:t>умов</w:t>
      </w:r>
      <w:r>
        <w:t></w:t>
      </w:r>
      <w:r>
        <w:rPr>
          <w:rFonts w:hint="eastAsia"/>
        </w:rPr>
        <w:t>до</w:t>
      </w:r>
      <w:r>
        <w:t></w:t>
      </w:r>
      <w:r>
        <w:rPr>
          <w:rFonts w:hint="eastAsia"/>
        </w:rPr>
        <w:t>організаційних</w:t>
      </w:r>
      <w:r>
        <w:t></w:t>
      </w:r>
      <w:r>
        <w:rPr>
          <w:rFonts w:hint="eastAsia"/>
        </w:rPr>
        <w:t>і</w:t>
      </w:r>
      <w:r>
        <w:t></w:t>
      </w:r>
      <w:r>
        <w:rPr>
          <w:rFonts w:hint="eastAsia"/>
        </w:rPr>
        <w:t>технологічних</w:t>
      </w:r>
      <w:r>
        <w:t></w:t>
      </w:r>
      <w:r>
        <w:rPr>
          <w:rFonts w:hint="eastAsia"/>
        </w:rPr>
        <w:t>інновацій</w:t>
      </w:r>
      <w:r>
        <w:t></w:t>
      </w:r>
      <w:r>
        <w:rPr>
          <w:rFonts w:hint="eastAsia"/>
        </w:rPr>
        <w:t>пропонуємо</w:t>
      </w:r>
      <w:r>
        <w:t></w:t>
      </w:r>
      <w:r>
        <w:rPr>
          <w:rFonts w:hint="eastAsia"/>
        </w:rPr>
        <w:t>створити</w:t>
      </w:r>
      <w:r>
        <w:t></w:t>
      </w:r>
      <w:r>
        <w:rPr>
          <w:rFonts w:hint="eastAsia"/>
        </w:rPr>
        <w:t>кептивні</w:t>
      </w:r>
      <w:r>
        <w:t></w:t>
      </w:r>
      <w:r>
        <w:rPr>
          <w:rFonts w:hint="eastAsia"/>
        </w:rPr>
        <w:t>і</w:t>
      </w:r>
      <w:r>
        <w:t></w:t>
      </w:r>
      <w:r>
        <w:rPr>
          <w:rFonts w:hint="eastAsia"/>
        </w:rPr>
        <w:t>напівкептивні</w:t>
      </w:r>
      <w:r>
        <w:t></w:t>
      </w:r>
      <w:r>
        <w:rPr>
          <w:rFonts w:hint="eastAsia"/>
        </w:rPr>
        <w:t>венчурні</w:t>
      </w:r>
      <w:r>
        <w:t></w:t>
      </w:r>
      <w:r>
        <w:rPr>
          <w:rFonts w:hint="eastAsia"/>
        </w:rPr>
        <w:t>структури</w:t>
      </w:r>
      <w:r>
        <w:t></w:t>
      </w:r>
      <w:r>
        <w:rPr>
          <w:rFonts w:hint="eastAsia"/>
        </w:rPr>
        <w:t>на</w:t>
      </w:r>
      <w:r>
        <w:t></w:t>
      </w:r>
      <w:r>
        <w:rPr>
          <w:rFonts w:hint="eastAsia"/>
        </w:rPr>
        <w:t>основі</w:t>
      </w:r>
      <w:r>
        <w:t></w:t>
      </w:r>
      <w:r>
        <w:rPr>
          <w:rFonts w:hint="eastAsia"/>
        </w:rPr>
        <w:t>ФПГ</w:t>
      </w:r>
      <w:r>
        <w:t></w:t>
      </w:r>
      <w:bookmarkEnd w:id="0"/>
    </w:p>
    <w:sectPr w:rsidR="00E3676A" w:rsidRPr="00E367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C5" w:rsidRDefault="001F6EC5">
      <w:pPr>
        <w:spacing w:after="0" w:line="240" w:lineRule="auto"/>
      </w:pPr>
      <w:r>
        <w:separator/>
      </w:r>
    </w:p>
  </w:endnote>
  <w:endnote w:type="continuationSeparator" w:id="0">
    <w:p w:rsidR="001F6EC5" w:rsidRDefault="001F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C5" w:rsidRDefault="001F6EC5"/>
    <w:p w:rsidR="001F6EC5" w:rsidRDefault="001F6EC5"/>
    <w:p w:rsidR="001F6EC5" w:rsidRDefault="001F6EC5"/>
    <w:p w:rsidR="001F6EC5" w:rsidRDefault="001F6EC5"/>
    <w:p w:rsidR="001F6EC5" w:rsidRDefault="001F6EC5"/>
    <w:p w:rsidR="001F6EC5" w:rsidRDefault="001F6EC5"/>
    <w:p w:rsidR="001F6EC5" w:rsidRDefault="001F6E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EC5" w:rsidRDefault="001F6E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6EC5" w:rsidRDefault="001F6E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6EC5" w:rsidRDefault="001F6EC5"/>
    <w:p w:rsidR="001F6EC5" w:rsidRDefault="001F6EC5"/>
    <w:p w:rsidR="001F6EC5" w:rsidRDefault="001F6E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EC5" w:rsidRDefault="001F6EC5"/>
                          <w:p w:rsidR="001F6EC5" w:rsidRDefault="001F6E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6EC5" w:rsidRDefault="001F6EC5"/>
                    <w:p w:rsidR="001F6EC5" w:rsidRDefault="001F6E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6EC5" w:rsidRDefault="001F6EC5"/>
    <w:p w:rsidR="001F6EC5" w:rsidRDefault="001F6EC5">
      <w:pPr>
        <w:rPr>
          <w:sz w:val="2"/>
          <w:szCs w:val="2"/>
        </w:rPr>
      </w:pPr>
    </w:p>
    <w:p w:rsidR="001F6EC5" w:rsidRDefault="001F6EC5"/>
    <w:p w:rsidR="001F6EC5" w:rsidRDefault="001F6EC5">
      <w:pPr>
        <w:spacing w:after="0" w:line="240" w:lineRule="auto"/>
      </w:pPr>
    </w:p>
  </w:footnote>
  <w:footnote w:type="continuationSeparator" w:id="0">
    <w:p w:rsidR="001F6EC5" w:rsidRDefault="001F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EC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3D822-4381-4357-B449-1834513B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16976</TotalTime>
  <Pages>1</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732</cp:revision>
  <cp:lastPrinted>2009-02-06T05:36:00Z</cp:lastPrinted>
  <dcterms:created xsi:type="dcterms:W3CDTF">2023-09-07T12:38:00Z</dcterms:created>
  <dcterms:modified xsi:type="dcterms:W3CDTF">2023-11-20T18:51:00Z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