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DF0834" w:rsidRDefault="00DF0834" w:rsidP="00DF0834">
      <w:r w:rsidRPr="00CB377B">
        <w:rPr>
          <w:rFonts w:ascii="Times New Roman" w:eastAsia="Times New Roman" w:hAnsi="Times New Roman" w:cs="Times New Roman"/>
          <w:b/>
          <w:sz w:val="24"/>
          <w:szCs w:val="24"/>
        </w:rPr>
        <w:t>Шуляков Владислав Миколайович,</w:t>
      </w:r>
      <w:r w:rsidRPr="00CB377B">
        <w:rPr>
          <w:rFonts w:ascii="Times New Roman" w:eastAsia="Times New Roman" w:hAnsi="Times New Roman" w:cs="Times New Roman"/>
          <w:sz w:val="24"/>
          <w:szCs w:val="24"/>
        </w:rPr>
        <w:t xml:space="preserve"> асистент кафедри комп’ютерних технологій і мехатроніки, Харківський національний автомобільно-дорожній університет. Назва дисертації: «Інтелектуальна інформаційна система для управління динамічним нелінійним об’єктом на основі нейро-фаззі блоків управління». Шифр та назва спеціальності – 05.13.06 – інформаційні технології. Спецрада  Д 64.089.04  Харківського національного університету міського господарства імені О. М. Бекетова</w:t>
      </w:r>
    </w:p>
    <w:sectPr w:rsidR="00F95DD1" w:rsidRPr="00DF083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DF0834" w:rsidRPr="00DF083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ED1E0-FFEB-47BF-90F0-1F16FB51D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68</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2021-03-09T12:57:00Z</dcterms:created>
  <dcterms:modified xsi:type="dcterms:W3CDTF">2021-03-09T13:20:00Z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