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FD332" w14:textId="77777777" w:rsidR="008C4B69" w:rsidRPr="008C4B69" w:rsidRDefault="008C4B69" w:rsidP="008C4B69">
      <w:pPr>
        <w:rPr>
          <w:rFonts w:ascii="Helvetica" w:eastAsia="Symbol" w:hAnsi="Helvetica" w:cs="Helvetica"/>
          <w:b/>
          <w:bCs/>
          <w:color w:val="222222"/>
          <w:kern w:val="0"/>
          <w:sz w:val="21"/>
          <w:szCs w:val="21"/>
          <w:lang w:eastAsia="ru-RU"/>
        </w:rPr>
      </w:pPr>
      <w:r w:rsidRPr="008C4B69">
        <w:rPr>
          <w:rFonts w:ascii="Helvetica" w:eastAsia="Symbol" w:hAnsi="Helvetica" w:cs="Helvetica"/>
          <w:b/>
          <w:bCs/>
          <w:color w:val="222222"/>
          <w:kern w:val="0"/>
          <w:sz w:val="21"/>
          <w:szCs w:val="21"/>
          <w:lang w:eastAsia="ru-RU"/>
        </w:rPr>
        <w:t>Никеров, Виктор Алексеевич.</w:t>
      </w:r>
    </w:p>
    <w:p w14:paraId="11D5F2B8" w14:textId="77777777" w:rsidR="008C4B69" w:rsidRPr="008C4B69" w:rsidRDefault="008C4B69" w:rsidP="008C4B69">
      <w:pPr>
        <w:rPr>
          <w:rFonts w:ascii="Helvetica" w:eastAsia="Symbol" w:hAnsi="Helvetica" w:cs="Helvetica"/>
          <w:b/>
          <w:bCs/>
          <w:color w:val="222222"/>
          <w:kern w:val="0"/>
          <w:sz w:val="21"/>
          <w:szCs w:val="21"/>
          <w:lang w:eastAsia="ru-RU"/>
        </w:rPr>
      </w:pPr>
      <w:r w:rsidRPr="008C4B69">
        <w:rPr>
          <w:rFonts w:ascii="Helvetica" w:eastAsia="Symbol" w:hAnsi="Helvetica" w:cs="Helvetica"/>
          <w:b/>
          <w:bCs/>
          <w:color w:val="222222"/>
          <w:kern w:val="0"/>
          <w:sz w:val="21"/>
          <w:szCs w:val="21"/>
          <w:lang w:eastAsia="ru-RU"/>
        </w:rPr>
        <w:t>Деградационно-диффузионный каскад быстрых частиц в оптически активных средах : диссертация ... доктора физико-математических наук : 01.04.08. - Москва, 1999. - 179 с. : ил.</w:t>
      </w:r>
    </w:p>
    <w:p w14:paraId="57CD303E" w14:textId="77777777" w:rsidR="008C4B69" w:rsidRPr="008C4B69" w:rsidRDefault="008C4B69" w:rsidP="008C4B69">
      <w:pPr>
        <w:rPr>
          <w:rFonts w:ascii="Helvetica" w:eastAsia="Symbol" w:hAnsi="Helvetica" w:cs="Helvetica"/>
          <w:b/>
          <w:bCs/>
          <w:color w:val="222222"/>
          <w:kern w:val="0"/>
          <w:sz w:val="21"/>
          <w:szCs w:val="21"/>
          <w:lang w:eastAsia="ru-RU"/>
        </w:rPr>
      </w:pPr>
      <w:r w:rsidRPr="008C4B69">
        <w:rPr>
          <w:rFonts w:ascii="Helvetica" w:eastAsia="Symbol" w:hAnsi="Helvetica" w:cs="Helvetica"/>
          <w:b/>
          <w:bCs/>
          <w:color w:val="222222"/>
          <w:kern w:val="0"/>
          <w:sz w:val="21"/>
          <w:szCs w:val="21"/>
          <w:lang w:eastAsia="ru-RU"/>
        </w:rPr>
        <w:t>Оглавление диссертациидоктор физико-математических наук Никеров, Виктор Алексеевич</w:t>
      </w:r>
    </w:p>
    <w:p w14:paraId="75C0AB96" w14:textId="77777777" w:rsidR="008C4B69" w:rsidRPr="008C4B69" w:rsidRDefault="008C4B69" w:rsidP="008C4B69">
      <w:pPr>
        <w:rPr>
          <w:rFonts w:ascii="Helvetica" w:eastAsia="Symbol" w:hAnsi="Helvetica" w:cs="Helvetica"/>
          <w:b/>
          <w:bCs/>
          <w:color w:val="222222"/>
          <w:kern w:val="0"/>
          <w:sz w:val="21"/>
          <w:szCs w:val="21"/>
          <w:lang w:eastAsia="ru-RU"/>
        </w:rPr>
      </w:pPr>
      <w:r w:rsidRPr="008C4B69">
        <w:rPr>
          <w:rFonts w:ascii="Helvetica" w:eastAsia="Symbol" w:hAnsi="Helvetica" w:cs="Helvetica"/>
          <w:b/>
          <w:bCs/>
          <w:color w:val="222222"/>
          <w:kern w:val="0"/>
          <w:sz w:val="21"/>
          <w:szCs w:val="21"/>
          <w:lang w:eastAsia="ru-RU"/>
        </w:rPr>
        <w:t>ВВЕДЕНИЕ.</w:t>
      </w:r>
    </w:p>
    <w:p w14:paraId="7B839D5D" w14:textId="77777777" w:rsidR="008C4B69" w:rsidRPr="008C4B69" w:rsidRDefault="008C4B69" w:rsidP="008C4B69">
      <w:pPr>
        <w:rPr>
          <w:rFonts w:ascii="Helvetica" w:eastAsia="Symbol" w:hAnsi="Helvetica" w:cs="Helvetica"/>
          <w:b/>
          <w:bCs/>
          <w:color w:val="222222"/>
          <w:kern w:val="0"/>
          <w:sz w:val="21"/>
          <w:szCs w:val="21"/>
          <w:lang w:eastAsia="ru-RU"/>
        </w:rPr>
      </w:pPr>
      <w:r w:rsidRPr="008C4B69">
        <w:rPr>
          <w:rFonts w:ascii="Helvetica" w:eastAsia="Symbol" w:hAnsi="Helvetica" w:cs="Helvetica"/>
          <w:b/>
          <w:bCs/>
          <w:color w:val="222222"/>
          <w:kern w:val="0"/>
          <w:sz w:val="21"/>
          <w:szCs w:val="21"/>
          <w:lang w:eastAsia="ru-RU"/>
        </w:rPr>
        <w:t>1 .ТЕОРИЯ ДЕГРАДАЦИОННОГО СПЕКТР.</w:t>
      </w:r>
    </w:p>
    <w:p w14:paraId="0338ED01" w14:textId="77777777" w:rsidR="008C4B69" w:rsidRPr="008C4B69" w:rsidRDefault="008C4B69" w:rsidP="008C4B69">
      <w:pPr>
        <w:rPr>
          <w:rFonts w:ascii="Helvetica" w:eastAsia="Symbol" w:hAnsi="Helvetica" w:cs="Helvetica"/>
          <w:b/>
          <w:bCs/>
          <w:color w:val="222222"/>
          <w:kern w:val="0"/>
          <w:sz w:val="21"/>
          <w:szCs w:val="21"/>
          <w:lang w:eastAsia="ru-RU"/>
        </w:rPr>
      </w:pPr>
      <w:r w:rsidRPr="008C4B69">
        <w:rPr>
          <w:rFonts w:ascii="Helvetica" w:eastAsia="Symbol" w:hAnsi="Helvetica" w:cs="Helvetica"/>
          <w:b/>
          <w:bCs/>
          <w:color w:val="222222"/>
          <w:kern w:val="0"/>
          <w:sz w:val="21"/>
          <w:szCs w:val="21"/>
          <w:lang w:eastAsia="ru-RU"/>
        </w:rPr>
        <w:t>1.1 .ДЕГРАДАЦИОННЫЙ СПЕКТР КАК ПОТОК ЧАСТИЦ В ПРОСТРАНСТВЕ ЭНЕРГИЙ.</w:t>
      </w:r>
    </w:p>
    <w:p w14:paraId="39E8E85A" w14:textId="77777777" w:rsidR="008C4B69" w:rsidRPr="008C4B69" w:rsidRDefault="008C4B69" w:rsidP="008C4B69">
      <w:pPr>
        <w:rPr>
          <w:rFonts w:ascii="Helvetica" w:eastAsia="Symbol" w:hAnsi="Helvetica" w:cs="Helvetica"/>
          <w:b/>
          <w:bCs/>
          <w:color w:val="222222"/>
          <w:kern w:val="0"/>
          <w:sz w:val="21"/>
          <w:szCs w:val="21"/>
          <w:lang w:eastAsia="ru-RU"/>
        </w:rPr>
      </w:pPr>
      <w:r w:rsidRPr="008C4B69">
        <w:rPr>
          <w:rFonts w:ascii="Helvetica" w:eastAsia="Symbol" w:hAnsi="Helvetica" w:cs="Helvetica"/>
          <w:b/>
          <w:bCs/>
          <w:color w:val="222222"/>
          <w:kern w:val="0"/>
          <w:sz w:val="21"/>
          <w:szCs w:val="21"/>
          <w:lang w:eastAsia="ru-RU"/>
        </w:rPr>
        <w:t>1.2.ДЕГРАДАЦИОННЫЙ СПЕКТР И ФУНКЦИЯ РАСПРЕДЕЛЕНИЯ ПО ЭНЕРГИИ.</w:t>
      </w:r>
    </w:p>
    <w:p w14:paraId="372685E3" w14:textId="77777777" w:rsidR="008C4B69" w:rsidRPr="008C4B69" w:rsidRDefault="008C4B69" w:rsidP="008C4B69">
      <w:pPr>
        <w:rPr>
          <w:rFonts w:ascii="Helvetica" w:eastAsia="Symbol" w:hAnsi="Helvetica" w:cs="Helvetica"/>
          <w:b/>
          <w:bCs/>
          <w:color w:val="222222"/>
          <w:kern w:val="0"/>
          <w:sz w:val="21"/>
          <w:szCs w:val="21"/>
          <w:lang w:eastAsia="ru-RU"/>
        </w:rPr>
      </w:pPr>
      <w:r w:rsidRPr="008C4B69">
        <w:rPr>
          <w:rFonts w:ascii="Helvetica" w:eastAsia="Symbol" w:hAnsi="Helvetica" w:cs="Helvetica"/>
          <w:b/>
          <w:bCs/>
          <w:color w:val="222222"/>
          <w:kern w:val="0"/>
          <w:sz w:val="21"/>
          <w:szCs w:val="21"/>
          <w:lang w:eastAsia="ru-RU"/>
        </w:rPr>
        <w:t>1.3.ИНТЕГРАЛЬНЫЕ ХАРАКТЕРИСТИКИ ДЕГРАДАЦИОННОГО</w:t>
      </w:r>
    </w:p>
    <w:p w14:paraId="5BEB20FE" w14:textId="77777777" w:rsidR="008C4B69" w:rsidRPr="008C4B69" w:rsidRDefault="008C4B69" w:rsidP="008C4B69">
      <w:pPr>
        <w:rPr>
          <w:rFonts w:ascii="Helvetica" w:eastAsia="Symbol" w:hAnsi="Helvetica" w:cs="Helvetica"/>
          <w:b/>
          <w:bCs/>
          <w:color w:val="222222"/>
          <w:kern w:val="0"/>
          <w:sz w:val="21"/>
          <w:szCs w:val="21"/>
          <w:lang w:eastAsia="ru-RU"/>
        </w:rPr>
      </w:pPr>
      <w:r w:rsidRPr="008C4B69">
        <w:rPr>
          <w:rFonts w:ascii="Helvetica" w:eastAsia="Symbol" w:hAnsi="Helvetica" w:cs="Helvetica"/>
          <w:b/>
          <w:bCs/>
          <w:color w:val="222222"/>
          <w:kern w:val="0"/>
          <w:sz w:val="21"/>
          <w:szCs w:val="21"/>
          <w:lang w:eastAsia="ru-RU"/>
        </w:rPr>
        <w:t>СПЕКТРА.</w:t>
      </w:r>
    </w:p>
    <w:p w14:paraId="665D8DB5" w14:textId="77777777" w:rsidR="008C4B69" w:rsidRPr="008C4B69" w:rsidRDefault="008C4B69" w:rsidP="008C4B69">
      <w:pPr>
        <w:rPr>
          <w:rFonts w:ascii="Helvetica" w:eastAsia="Symbol" w:hAnsi="Helvetica" w:cs="Helvetica"/>
          <w:b/>
          <w:bCs/>
          <w:color w:val="222222"/>
          <w:kern w:val="0"/>
          <w:sz w:val="21"/>
          <w:szCs w:val="21"/>
          <w:lang w:eastAsia="ru-RU"/>
        </w:rPr>
      </w:pPr>
      <w:r w:rsidRPr="008C4B69">
        <w:rPr>
          <w:rFonts w:ascii="Helvetica" w:eastAsia="Symbol" w:hAnsi="Helvetica" w:cs="Helvetica"/>
          <w:b/>
          <w:bCs/>
          <w:color w:val="222222"/>
          <w:kern w:val="0"/>
          <w:sz w:val="21"/>
          <w:szCs w:val="21"/>
          <w:lang w:eastAsia="ru-RU"/>
        </w:rPr>
        <w:t>1.4.АЛЬТЕРНАТИВНЫЕ ОПРЕДЕЛЕНИЯ ДЕГРАДАЦИОННОГО СПЕКТРА.</w:t>
      </w:r>
    </w:p>
    <w:p w14:paraId="2E124600" w14:textId="77777777" w:rsidR="008C4B69" w:rsidRPr="008C4B69" w:rsidRDefault="008C4B69" w:rsidP="008C4B69">
      <w:pPr>
        <w:rPr>
          <w:rFonts w:ascii="Helvetica" w:eastAsia="Symbol" w:hAnsi="Helvetica" w:cs="Helvetica"/>
          <w:b/>
          <w:bCs/>
          <w:color w:val="222222"/>
          <w:kern w:val="0"/>
          <w:sz w:val="21"/>
          <w:szCs w:val="21"/>
          <w:lang w:eastAsia="ru-RU"/>
        </w:rPr>
      </w:pPr>
      <w:r w:rsidRPr="008C4B69">
        <w:rPr>
          <w:rFonts w:ascii="Helvetica" w:eastAsia="Symbol" w:hAnsi="Helvetica" w:cs="Helvetica"/>
          <w:b/>
          <w:bCs/>
          <w:color w:val="222222"/>
          <w:kern w:val="0"/>
          <w:sz w:val="21"/>
          <w:szCs w:val="21"/>
          <w:lang w:eastAsia="ru-RU"/>
        </w:rPr>
        <w:t>2.ПРОСТРАНСТВЕННАЯ ЗАДАЧА ТОРМОЖЕНИЯ БЫСТРЫХ ЧАСТИЦ.</w:t>
      </w:r>
    </w:p>
    <w:p w14:paraId="0E144166" w14:textId="77777777" w:rsidR="008C4B69" w:rsidRPr="008C4B69" w:rsidRDefault="008C4B69" w:rsidP="008C4B69">
      <w:pPr>
        <w:rPr>
          <w:rFonts w:ascii="Helvetica" w:eastAsia="Symbol" w:hAnsi="Helvetica" w:cs="Helvetica"/>
          <w:b/>
          <w:bCs/>
          <w:color w:val="222222"/>
          <w:kern w:val="0"/>
          <w:sz w:val="21"/>
          <w:szCs w:val="21"/>
          <w:lang w:eastAsia="ru-RU"/>
        </w:rPr>
      </w:pPr>
      <w:r w:rsidRPr="008C4B69">
        <w:rPr>
          <w:rFonts w:ascii="Helvetica" w:eastAsia="Symbol" w:hAnsi="Helvetica" w:cs="Helvetica"/>
          <w:b/>
          <w:bCs/>
          <w:color w:val="222222"/>
          <w:kern w:val="0"/>
          <w:sz w:val="21"/>
          <w:szCs w:val="21"/>
          <w:lang w:eastAsia="ru-RU"/>
        </w:rPr>
        <w:t>2.1.ОСНОВНЫЕ ПАРАМЕТРЫ ТОРМОЖЕНИЯ.</w:t>
      </w:r>
    </w:p>
    <w:p w14:paraId="3A1D9FE6" w14:textId="77777777" w:rsidR="008C4B69" w:rsidRPr="008C4B69" w:rsidRDefault="008C4B69" w:rsidP="008C4B69">
      <w:pPr>
        <w:rPr>
          <w:rFonts w:ascii="Helvetica" w:eastAsia="Symbol" w:hAnsi="Helvetica" w:cs="Helvetica"/>
          <w:b/>
          <w:bCs/>
          <w:color w:val="222222"/>
          <w:kern w:val="0"/>
          <w:sz w:val="21"/>
          <w:szCs w:val="21"/>
          <w:lang w:eastAsia="ru-RU"/>
        </w:rPr>
      </w:pPr>
      <w:r w:rsidRPr="008C4B69">
        <w:rPr>
          <w:rFonts w:ascii="Helvetica" w:eastAsia="Symbol" w:hAnsi="Helvetica" w:cs="Helvetica"/>
          <w:b/>
          <w:bCs/>
          <w:color w:val="222222"/>
          <w:kern w:val="0"/>
          <w:sz w:val="21"/>
          <w:szCs w:val="21"/>
          <w:lang w:eastAsia="ru-RU"/>
        </w:rPr>
        <w:t>2.2.ТОРМОЖЕНИЕ БЫСТРЫХ ЭЛЕКТРОНОВ.».</w:t>
      </w:r>
    </w:p>
    <w:p w14:paraId="1D8C1D16" w14:textId="77777777" w:rsidR="008C4B69" w:rsidRPr="008C4B69" w:rsidRDefault="008C4B69" w:rsidP="008C4B69">
      <w:pPr>
        <w:rPr>
          <w:rFonts w:ascii="Helvetica" w:eastAsia="Symbol" w:hAnsi="Helvetica" w:cs="Helvetica"/>
          <w:b/>
          <w:bCs/>
          <w:color w:val="222222"/>
          <w:kern w:val="0"/>
          <w:sz w:val="21"/>
          <w:szCs w:val="21"/>
          <w:lang w:eastAsia="ru-RU"/>
        </w:rPr>
      </w:pPr>
      <w:r w:rsidRPr="008C4B69">
        <w:rPr>
          <w:rFonts w:ascii="Helvetica" w:eastAsia="Symbol" w:hAnsi="Helvetica" w:cs="Helvetica"/>
          <w:b/>
          <w:bCs/>
          <w:color w:val="222222"/>
          <w:kern w:val="0"/>
          <w:sz w:val="21"/>
          <w:szCs w:val="21"/>
          <w:lang w:eastAsia="ru-RU"/>
        </w:rPr>
        <w:t>2.3.РАСЧЁТЫ РАСПРЕДЕЛЕНИЙ НЕРЕЛЯТИВИСТСКИХ</w:t>
      </w:r>
    </w:p>
    <w:p w14:paraId="2344A95D" w14:textId="77777777" w:rsidR="008C4B69" w:rsidRPr="008C4B69" w:rsidRDefault="008C4B69" w:rsidP="008C4B69">
      <w:pPr>
        <w:rPr>
          <w:rFonts w:ascii="Helvetica" w:eastAsia="Symbol" w:hAnsi="Helvetica" w:cs="Helvetica"/>
          <w:b/>
          <w:bCs/>
          <w:color w:val="222222"/>
          <w:kern w:val="0"/>
          <w:sz w:val="21"/>
          <w:szCs w:val="21"/>
          <w:lang w:eastAsia="ru-RU"/>
        </w:rPr>
      </w:pPr>
      <w:r w:rsidRPr="008C4B69">
        <w:rPr>
          <w:rFonts w:ascii="Helvetica" w:eastAsia="Symbol" w:hAnsi="Helvetica" w:cs="Helvetica"/>
          <w:b/>
          <w:bCs/>
          <w:color w:val="222222"/>
          <w:kern w:val="0"/>
          <w:sz w:val="21"/>
          <w:szCs w:val="21"/>
          <w:lang w:eastAsia="ru-RU"/>
        </w:rPr>
        <w:t>ЭЛЕКТРОНОВ С ИСПОЛЬЗОВАНИЕМ МОДИФИЦИРОВАННОЙ ТЕОРИИ БЕТЕ.</w:t>
      </w:r>
    </w:p>
    <w:p w14:paraId="1C221C7E" w14:textId="77777777" w:rsidR="008C4B69" w:rsidRPr="008C4B69" w:rsidRDefault="008C4B69" w:rsidP="008C4B69">
      <w:pPr>
        <w:rPr>
          <w:rFonts w:ascii="Helvetica" w:eastAsia="Symbol" w:hAnsi="Helvetica" w:cs="Helvetica"/>
          <w:b/>
          <w:bCs/>
          <w:color w:val="222222"/>
          <w:kern w:val="0"/>
          <w:sz w:val="21"/>
          <w:szCs w:val="21"/>
          <w:lang w:eastAsia="ru-RU"/>
        </w:rPr>
      </w:pPr>
      <w:r w:rsidRPr="008C4B69">
        <w:rPr>
          <w:rFonts w:ascii="Helvetica" w:eastAsia="Symbol" w:hAnsi="Helvetica" w:cs="Helvetica"/>
          <w:b/>
          <w:bCs/>
          <w:color w:val="222222"/>
          <w:kern w:val="0"/>
          <w:sz w:val="21"/>
          <w:szCs w:val="21"/>
          <w:lang w:eastAsia="ru-RU"/>
        </w:rPr>
        <w:t>3.КАСКАДНЫЕ ПРОЦЕССЫ.</w:t>
      </w:r>
    </w:p>
    <w:p w14:paraId="63ABE118" w14:textId="77777777" w:rsidR="008C4B69" w:rsidRPr="008C4B69" w:rsidRDefault="008C4B69" w:rsidP="008C4B69">
      <w:pPr>
        <w:rPr>
          <w:rFonts w:ascii="Helvetica" w:eastAsia="Symbol" w:hAnsi="Helvetica" w:cs="Helvetica"/>
          <w:b/>
          <w:bCs/>
          <w:color w:val="222222"/>
          <w:kern w:val="0"/>
          <w:sz w:val="21"/>
          <w:szCs w:val="21"/>
          <w:lang w:eastAsia="ru-RU"/>
        </w:rPr>
      </w:pPr>
      <w:r w:rsidRPr="008C4B69">
        <w:rPr>
          <w:rFonts w:ascii="Helvetica" w:eastAsia="Symbol" w:hAnsi="Helvetica" w:cs="Helvetica"/>
          <w:b/>
          <w:bCs/>
          <w:color w:val="222222"/>
          <w:kern w:val="0"/>
          <w:sz w:val="21"/>
          <w:szCs w:val="21"/>
          <w:lang w:eastAsia="ru-RU"/>
        </w:rPr>
        <w:t>3.1.РАЗВИТИЕ ИОНИЗАЦИОННОГО КАСКАДА.</w:t>
      </w:r>
    </w:p>
    <w:p w14:paraId="53E72EF5" w14:textId="77777777" w:rsidR="008C4B69" w:rsidRPr="008C4B69" w:rsidRDefault="008C4B69" w:rsidP="008C4B69">
      <w:pPr>
        <w:rPr>
          <w:rFonts w:ascii="Helvetica" w:eastAsia="Symbol" w:hAnsi="Helvetica" w:cs="Helvetica"/>
          <w:b/>
          <w:bCs/>
          <w:color w:val="222222"/>
          <w:kern w:val="0"/>
          <w:sz w:val="21"/>
          <w:szCs w:val="21"/>
          <w:lang w:eastAsia="ru-RU"/>
        </w:rPr>
      </w:pPr>
      <w:r w:rsidRPr="008C4B69">
        <w:rPr>
          <w:rFonts w:ascii="Helvetica" w:eastAsia="Symbol" w:hAnsi="Helvetica" w:cs="Helvetica"/>
          <w:b/>
          <w:bCs/>
          <w:color w:val="222222"/>
          <w:kern w:val="0"/>
          <w:sz w:val="21"/>
          <w:szCs w:val="21"/>
          <w:lang w:eastAsia="ru-RU"/>
        </w:rPr>
        <w:t>3.2.МЕТОД ДЕГРАДАЦИОННОГО КАСКАДА.</w:t>
      </w:r>
    </w:p>
    <w:p w14:paraId="670153A7" w14:textId="77777777" w:rsidR="008C4B69" w:rsidRPr="008C4B69" w:rsidRDefault="008C4B69" w:rsidP="008C4B69">
      <w:pPr>
        <w:rPr>
          <w:rFonts w:ascii="Helvetica" w:eastAsia="Symbol" w:hAnsi="Helvetica" w:cs="Helvetica"/>
          <w:b/>
          <w:bCs/>
          <w:color w:val="222222"/>
          <w:kern w:val="0"/>
          <w:sz w:val="21"/>
          <w:szCs w:val="21"/>
          <w:lang w:eastAsia="ru-RU"/>
        </w:rPr>
      </w:pPr>
      <w:r w:rsidRPr="008C4B69">
        <w:rPr>
          <w:rFonts w:ascii="Helvetica" w:eastAsia="Symbol" w:hAnsi="Helvetica" w:cs="Helvetica"/>
          <w:b/>
          <w:bCs/>
          <w:color w:val="222222"/>
          <w:kern w:val="0"/>
          <w:sz w:val="21"/>
          <w:szCs w:val="21"/>
          <w:lang w:eastAsia="ru-RU"/>
        </w:rPr>
        <w:t>З.З.ОСОБЕННОСТИ КАСКАДНЫХ ПРОЦЕССОВ В</w:t>
      </w:r>
    </w:p>
    <w:p w14:paraId="38F32807" w14:textId="77777777" w:rsidR="008C4B69" w:rsidRPr="008C4B69" w:rsidRDefault="008C4B69" w:rsidP="008C4B69">
      <w:pPr>
        <w:rPr>
          <w:rFonts w:ascii="Helvetica" w:eastAsia="Symbol" w:hAnsi="Helvetica" w:cs="Helvetica"/>
          <w:b/>
          <w:bCs/>
          <w:color w:val="222222"/>
          <w:kern w:val="0"/>
          <w:sz w:val="21"/>
          <w:szCs w:val="21"/>
          <w:lang w:eastAsia="ru-RU"/>
        </w:rPr>
      </w:pPr>
      <w:r w:rsidRPr="008C4B69">
        <w:rPr>
          <w:rFonts w:ascii="Helvetica" w:eastAsia="Symbol" w:hAnsi="Helvetica" w:cs="Helvetica"/>
          <w:b/>
          <w:bCs/>
          <w:color w:val="222222"/>
          <w:kern w:val="0"/>
          <w:sz w:val="21"/>
          <w:szCs w:val="21"/>
          <w:lang w:eastAsia="ru-RU"/>
        </w:rPr>
        <w:t>КОН ДЕ НС И РОВАН Н ЫХ СРЕДАХ.</w:t>
      </w:r>
    </w:p>
    <w:p w14:paraId="63535FC5" w14:textId="77777777" w:rsidR="008C4B69" w:rsidRPr="008C4B69" w:rsidRDefault="008C4B69" w:rsidP="008C4B69">
      <w:pPr>
        <w:rPr>
          <w:rFonts w:ascii="Helvetica" w:eastAsia="Symbol" w:hAnsi="Helvetica" w:cs="Helvetica"/>
          <w:b/>
          <w:bCs/>
          <w:color w:val="222222"/>
          <w:kern w:val="0"/>
          <w:sz w:val="21"/>
          <w:szCs w:val="21"/>
          <w:lang w:eastAsia="ru-RU"/>
        </w:rPr>
      </w:pPr>
      <w:r w:rsidRPr="008C4B69">
        <w:rPr>
          <w:rFonts w:ascii="Helvetica" w:eastAsia="Symbol" w:hAnsi="Helvetica" w:cs="Helvetica"/>
          <w:b/>
          <w:bCs/>
          <w:color w:val="222222"/>
          <w:kern w:val="0"/>
          <w:sz w:val="21"/>
          <w:szCs w:val="21"/>
          <w:lang w:eastAsia="ru-RU"/>
        </w:rPr>
        <w:t>ЗАСТЕЛЕННЫЕ И ЭКСПОНЕНЦИАЛЬНЫЕ ЭНЕРГЕТИЧЕСКИЕ</w:t>
      </w:r>
    </w:p>
    <w:p w14:paraId="108DF07F" w14:textId="77777777" w:rsidR="008C4B69" w:rsidRPr="008C4B69" w:rsidRDefault="008C4B69" w:rsidP="008C4B69">
      <w:pPr>
        <w:rPr>
          <w:rFonts w:ascii="Helvetica" w:eastAsia="Symbol" w:hAnsi="Helvetica" w:cs="Helvetica"/>
          <w:b/>
          <w:bCs/>
          <w:color w:val="222222"/>
          <w:kern w:val="0"/>
          <w:sz w:val="21"/>
          <w:szCs w:val="21"/>
          <w:lang w:eastAsia="ru-RU"/>
        </w:rPr>
      </w:pPr>
      <w:r w:rsidRPr="008C4B69">
        <w:rPr>
          <w:rFonts w:ascii="Helvetica" w:eastAsia="Symbol" w:hAnsi="Helvetica" w:cs="Helvetica"/>
          <w:b/>
          <w:bCs/>
          <w:color w:val="222222"/>
          <w:kern w:val="0"/>
          <w:sz w:val="21"/>
          <w:szCs w:val="21"/>
          <w:lang w:eastAsia="ru-RU"/>
        </w:rPr>
        <w:t>РАСПРЕДЕЛЕНИЯ.</w:t>
      </w:r>
    </w:p>
    <w:p w14:paraId="304FE924" w14:textId="77777777" w:rsidR="008C4B69" w:rsidRPr="008C4B69" w:rsidRDefault="008C4B69" w:rsidP="008C4B69">
      <w:pPr>
        <w:rPr>
          <w:rFonts w:ascii="Helvetica" w:eastAsia="Symbol" w:hAnsi="Helvetica" w:cs="Helvetica"/>
          <w:b/>
          <w:bCs/>
          <w:color w:val="222222"/>
          <w:kern w:val="0"/>
          <w:sz w:val="21"/>
          <w:szCs w:val="21"/>
          <w:lang w:eastAsia="ru-RU"/>
        </w:rPr>
      </w:pPr>
      <w:r w:rsidRPr="008C4B69">
        <w:rPr>
          <w:rFonts w:ascii="Helvetica" w:eastAsia="Symbol" w:hAnsi="Helvetica" w:cs="Helvetica"/>
          <w:b/>
          <w:bCs/>
          <w:color w:val="222222"/>
          <w:kern w:val="0"/>
          <w:sz w:val="21"/>
          <w:szCs w:val="21"/>
          <w:lang w:eastAsia="ru-RU"/>
        </w:rPr>
        <w:t>4. НЕ КОТОРЫЕ ОСОБЕННОСТИ ГЕНЕРАЦИИ И РАСПРОСТРАНЕНИЯ КОГЕРЕНТНОГО ИЗЛУЧЕНИЯ.</w:t>
      </w:r>
    </w:p>
    <w:p w14:paraId="04AFDBFB" w14:textId="77777777" w:rsidR="008C4B69" w:rsidRPr="008C4B69" w:rsidRDefault="008C4B69" w:rsidP="008C4B69">
      <w:pPr>
        <w:rPr>
          <w:rFonts w:ascii="Helvetica" w:eastAsia="Symbol" w:hAnsi="Helvetica" w:cs="Helvetica"/>
          <w:b/>
          <w:bCs/>
          <w:color w:val="222222"/>
          <w:kern w:val="0"/>
          <w:sz w:val="21"/>
          <w:szCs w:val="21"/>
          <w:lang w:eastAsia="ru-RU"/>
        </w:rPr>
      </w:pPr>
      <w:r w:rsidRPr="008C4B69">
        <w:rPr>
          <w:rFonts w:ascii="Helvetica" w:eastAsia="Symbol" w:hAnsi="Helvetica" w:cs="Helvetica"/>
          <w:b/>
          <w:bCs/>
          <w:color w:val="222222"/>
          <w:kern w:val="0"/>
          <w:sz w:val="21"/>
          <w:szCs w:val="21"/>
          <w:lang w:eastAsia="ru-RU"/>
        </w:rPr>
        <w:t>4.1 ДЕГРАДАЦИОННЫЙ КАСКАД ПОСТУПАТЕЛЬНО НЕРАВНОВЕСНЫХ АТОМОВ И МОЛЕКУЛ В ОПТИЧЕСКИ АКТИВНЫХ СМЕСЯХ ВОДОРОДА С ГАЛОГЕНАМИ</w:t>
      </w:r>
    </w:p>
    <w:p w14:paraId="6996CDC0" w14:textId="77777777" w:rsidR="008C4B69" w:rsidRPr="008C4B69" w:rsidRDefault="008C4B69" w:rsidP="008C4B69">
      <w:pPr>
        <w:rPr>
          <w:rFonts w:ascii="Helvetica" w:eastAsia="Symbol" w:hAnsi="Helvetica" w:cs="Helvetica"/>
          <w:b/>
          <w:bCs/>
          <w:color w:val="222222"/>
          <w:kern w:val="0"/>
          <w:sz w:val="21"/>
          <w:szCs w:val="21"/>
          <w:lang w:eastAsia="ru-RU"/>
        </w:rPr>
      </w:pPr>
      <w:r w:rsidRPr="008C4B69">
        <w:rPr>
          <w:rFonts w:ascii="Helvetica" w:eastAsia="Symbol" w:hAnsi="Helvetica" w:cs="Helvetica"/>
          <w:b/>
          <w:bCs/>
          <w:color w:val="222222"/>
          <w:kern w:val="0"/>
          <w:sz w:val="21"/>
          <w:szCs w:val="21"/>
          <w:lang w:eastAsia="ru-RU"/>
        </w:rPr>
        <w:t>4.2.МОДЕЛИРОВАНИЕ КИНЕТИКИ ИЗЛУЧЕНИЯ ФТОРВОДОРОДНОГО ЛАЗЕРА С УЧЁТОМ ДЕГРАДАЦИОННОГО КАСКАДА ПОСТУПАТЕЛЬНО НЕРАВНОВЕСНЫХ ЧАСТИЦ.</w:t>
      </w:r>
    </w:p>
    <w:p w14:paraId="596026F9" w14:textId="77777777" w:rsidR="008C4B69" w:rsidRPr="008C4B69" w:rsidRDefault="008C4B69" w:rsidP="008C4B69">
      <w:pPr>
        <w:rPr>
          <w:rFonts w:ascii="Helvetica" w:eastAsia="Symbol" w:hAnsi="Helvetica" w:cs="Helvetica"/>
          <w:b/>
          <w:bCs/>
          <w:color w:val="222222"/>
          <w:kern w:val="0"/>
          <w:sz w:val="21"/>
          <w:szCs w:val="21"/>
          <w:lang w:eastAsia="ru-RU"/>
        </w:rPr>
      </w:pPr>
      <w:r w:rsidRPr="008C4B69">
        <w:rPr>
          <w:rFonts w:ascii="Helvetica" w:eastAsia="Symbol" w:hAnsi="Helvetica" w:cs="Helvetica"/>
          <w:b/>
          <w:bCs/>
          <w:color w:val="222222"/>
          <w:kern w:val="0"/>
          <w:sz w:val="21"/>
          <w:szCs w:val="21"/>
          <w:lang w:eastAsia="ru-RU"/>
        </w:rPr>
        <w:t>4.3.СПЕКТРАЛЬНЫЙ АНАЛИЗ КОГЕРЕНТНООПТИЧЕСКОЙ ИНФОРМАЦИИ.</w:t>
      </w:r>
    </w:p>
    <w:p w14:paraId="58C411B2" w14:textId="77777777" w:rsidR="008C4B69" w:rsidRPr="008C4B69" w:rsidRDefault="008C4B69" w:rsidP="008C4B69">
      <w:pPr>
        <w:rPr>
          <w:rFonts w:ascii="Helvetica" w:eastAsia="Symbol" w:hAnsi="Helvetica" w:cs="Helvetica"/>
          <w:b/>
          <w:bCs/>
          <w:color w:val="222222"/>
          <w:kern w:val="0"/>
          <w:sz w:val="21"/>
          <w:szCs w:val="21"/>
          <w:lang w:eastAsia="ru-RU"/>
        </w:rPr>
      </w:pPr>
      <w:r w:rsidRPr="008C4B69">
        <w:rPr>
          <w:rFonts w:ascii="Helvetica" w:eastAsia="Symbol" w:hAnsi="Helvetica" w:cs="Helvetica"/>
          <w:b/>
          <w:bCs/>
          <w:color w:val="222222"/>
          <w:kern w:val="0"/>
          <w:sz w:val="21"/>
          <w:szCs w:val="21"/>
          <w:lang w:eastAsia="ru-RU"/>
        </w:rPr>
        <w:t>ВЫВОДЫ.</w:t>
      </w:r>
    </w:p>
    <w:p w14:paraId="3869883D" w14:textId="5F086D98" w:rsidR="00F11235" w:rsidRPr="008C4B69" w:rsidRDefault="00F11235" w:rsidP="008C4B69"/>
    <w:sectPr w:rsidR="00F11235" w:rsidRPr="008C4B6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D1ABA" w14:textId="77777777" w:rsidR="00B4391E" w:rsidRDefault="00B4391E">
      <w:pPr>
        <w:spacing w:after="0" w:line="240" w:lineRule="auto"/>
      </w:pPr>
      <w:r>
        <w:separator/>
      </w:r>
    </w:p>
  </w:endnote>
  <w:endnote w:type="continuationSeparator" w:id="0">
    <w:p w14:paraId="5FF7E771" w14:textId="77777777" w:rsidR="00B4391E" w:rsidRDefault="00B43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E933A" w14:textId="77777777" w:rsidR="00B4391E" w:rsidRDefault="00B4391E"/>
    <w:p w14:paraId="7252D5E2" w14:textId="77777777" w:rsidR="00B4391E" w:rsidRDefault="00B4391E"/>
    <w:p w14:paraId="6EE439AF" w14:textId="77777777" w:rsidR="00B4391E" w:rsidRDefault="00B4391E"/>
    <w:p w14:paraId="4485CEB5" w14:textId="77777777" w:rsidR="00B4391E" w:rsidRDefault="00B4391E"/>
    <w:p w14:paraId="5C57D164" w14:textId="77777777" w:rsidR="00B4391E" w:rsidRDefault="00B4391E"/>
    <w:p w14:paraId="3008C8CA" w14:textId="77777777" w:rsidR="00B4391E" w:rsidRDefault="00B4391E"/>
    <w:p w14:paraId="5C0BB098" w14:textId="77777777" w:rsidR="00B4391E" w:rsidRDefault="00B4391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06BF11" wp14:editId="0CDCC1C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4E53C" w14:textId="77777777" w:rsidR="00B4391E" w:rsidRDefault="00B439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06BF1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414E53C" w14:textId="77777777" w:rsidR="00B4391E" w:rsidRDefault="00B439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828E6F" w14:textId="77777777" w:rsidR="00B4391E" w:rsidRDefault="00B4391E"/>
    <w:p w14:paraId="769F22A5" w14:textId="77777777" w:rsidR="00B4391E" w:rsidRDefault="00B4391E"/>
    <w:p w14:paraId="52010A7A" w14:textId="77777777" w:rsidR="00B4391E" w:rsidRDefault="00B4391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019CAC" wp14:editId="34E4359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5C6A2" w14:textId="77777777" w:rsidR="00B4391E" w:rsidRDefault="00B4391E"/>
                          <w:p w14:paraId="52E1F464" w14:textId="77777777" w:rsidR="00B4391E" w:rsidRDefault="00B439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019CA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F45C6A2" w14:textId="77777777" w:rsidR="00B4391E" w:rsidRDefault="00B4391E"/>
                    <w:p w14:paraId="52E1F464" w14:textId="77777777" w:rsidR="00B4391E" w:rsidRDefault="00B439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FBD1F3" w14:textId="77777777" w:rsidR="00B4391E" w:rsidRDefault="00B4391E"/>
    <w:p w14:paraId="33B212C6" w14:textId="77777777" w:rsidR="00B4391E" w:rsidRDefault="00B4391E">
      <w:pPr>
        <w:rPr>
          <w:sz w:val="2"/>
          <w:szCs w:val="2"/>
        </w:rPr>
      </w:pPr>
    </w:p>
    <w:p w14:paraId="5186F1F2" w14:textId="77777777" w:rsidR="00B4391E" w:rsidRDefault="00B4391E"/>
    <w:p w14:paraId="40FCBDB6" w14:textId="77777777" w:rsidR="00B4391E" w:rsidRDefault="00B4391E">
      <w:pPr>
        <w:spacing w:after="0" w:line="240" w:lineRule="auto"/>
      </w:pPr>
    </w:p>
  </w:footnote>
  <w:footnote w:type="continuationSeparator" w:id="0">
    <w:p w14:paraId="75036C2B" w14:textId="77777777" w:rsidR="00B4391E" w:rsidRDefault="00B43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1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168849</TotalTime>
  <Pages>1</Pages>
  <Words>211</Words>
  <Characters>1204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5333</cp:revision>
  <cp:lastPrinted>2009-02-06T05:36:00Z</cp:lastPrinted>
  <dcterms:created xsi:type="dcterms:W3CDTF">2024-01-07T13:43:00Z</dcterms:created>
  <dcterms:modified xsi:type="dcterms:W3CDTF">2025-09-24T11:24:00Z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