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23DD2" w14:textId="4C1893E1" w:rsidR="006E251F" w:rsidRDefault="00F9115B" w:rsidP="00F9115B">
      <w:r w:rsidRPr="00F9115B">
        <w:rPr>
          <w:rFonts w:hint="eastAsia"/>
        </w:rPr>
        <w:t>Ли</w:t>
      </w:r>
      <w:r w:rsidRPr="00F9115B">
        <w:t xml:space="preserve"> </w:t>
      </w:r>
      <w:r w:rsidRPr="00F9115B">
        <w:rPr>
          <w:rFonts w:hint="eastAsia"/>
        </w:rPr>
        <w:t>Аньци</w:t>
      </w:r>
      <w:r>
        <w:rPr>
          <w:rFonts w:hint="cs"/>
        </w:rPr>
        <w:t xml:space="preserve"> </w:t>
      </w:r>
      <w:r w:rsidRPr="00F9115B">
        <w:rPr>
          <w:rFonts w:hint="eastAsia"/>
        </w:rPr>
        <w:t>Рецепция</w:t>
      </w:r>
      <w:r w:rsidRPr="00F9115B">
        <w:t xml:space="preserve"> </w:t>
      </w:r>
      <w:r w:rsidRPr="00F9115B">
        <w:rPr>
          <w:rFonts w:hint="eastAsia"/>
        </w:rPr>
        <w:t>творческого</w:t>
      </w:r>
      <w:r w:rsidRPr="00F9115B">
        <w:t xml:space="preserve"> </w:t>
      </w:r>
      <w:r w:rsidRPr="00F9115B">
        <w:rPr>
          <w:rFonts w:hint="eastAsia"/>
        </w:rPr>
        <w:t>наследия</w:t>
      </w:r>
      <w:r w:rsidRPr="00F9115B">
        <w:t xml:space="preserve"> </w:t>
      </w:r>
      <w:r w:rsidRPr="00F9115B">
        <w:rPr>
          <w:rFonts w:hint="eastAsia"/>
        </w:rPr>
        <w:t>Н</w:t>
      </w:r>
      <w:r w:rsidRPr="00F9115B">
        <w:t>.</w:t>
      </w:r>
      <w:r w:rsidRPr="00F9115B">
        <w:rPr>
          <w:rFonts w:hint="eastAsia"/>
        </w:rPr>
        <w:t>В</w:t>
      </w:r>
      <w:r w:rsidRPr="00F9115B">
        <w:t xml:space="preserve">. </w:t>
      </w:r>
      <w:r w:rsidRPr="00F9115B">
        <w:rPr>
          <w:rFonts w:hint="eastAsia"/>
        </w:rPr>
        <w:t>Гоголя</w:t>
      </w:r>
      <w:r w:rsidRPr="00F9115B">
        <w:t xml:space="preserve"> </w:t>
      </w:r>
      <w:r w:rsidRPr="00F9115B">
        <w:rPr>
          <w:rFonts w:hint="eastAsia"/>
        </w:rPr>
        <w:t>в</w:t>
      </w:r>
      <w:r w:rsidRPr="00F9115B">
        <w:t xml:space="preserve"> </w:t>
      </w:r>
      <w:r w:rsidRPr="00F9115B">
        <w:rPr>
          <w:rFonts w:hint="eastAsia"/>
        </w:rPr>
        <w:t>Китае</w:t>
      </w:r>
    </w:p>
    <w:p w14:paraId="6C679EF9" w14:textId="77777777" w:rsidR="00F9115B" w:rsidRDefault="00F9115B" w:rsidP="00F9115B">
      <w:r>
        <w:rPr>
          <w:rFonts w:hint="eastAsia"/>
        </w:rPr>
        <w:t>ОГЛАВЛЕНИЕ</w:t>
      </w:r>
      <w:r>
        <w:t xml:space="preserve"> </w:t>
      </w:r>
      <w:r>
        <w:rPr>
          <w:rFonts w:hint="eastAsia"/>
        </w:rPr>
        <w:t>ДИССЕРТАЦИИ</w:t>
      </w:r>
    </w:p>
    <w:p w14:paraId="5E4AA81F" w14:textId="77777777" w:rsidR="00F9115B" w:rsidRDefault="00F9115B" w:rsidP="00F9115B">
      <w:r>
        <w:rPr>
          <w:rFonts w:hint="eastAsia"/>
        </w:rPr>
        <w:t>кандидат</w:t>
      </w:r>
      <w:r>
        <w:t xml:space="preserve"> </w:t>
      </w:r>
      <w:r>
        <w:rPr>
          <w:rFonts w:hint="eastAsia"/>
        </w:rPr>
        <w:t>наук</w:t>
      </w:r>
      <w:r>
        <w:t xml:space="preserve"> </w:t>
      </w:r>
      <w:r>
        <w:rPr>
          <w:rFonts w:hint="eastAsia"/>
        </w:rPr>
        <w:t>Ли</w:t>
      </w:r>
      <w:r>
        <w:t xml:space="preserve"> </w:t>
      </w:r>
      <w:r>
        <w:rPr>
          <w:rFonts w:hint="eastAsia"/>
        </w:rPr>
        <w:t>Аньци</w:t>
      </w:r>
    </w:p>
    <w:p w14:paraId="71209C3A" w14:textId="77777777" w:rsidR="00F9115B" w:rsidRDefault="00F9115B" w:rsidP="00F9115B">
      <w:r>
        <w:rPr>
          <w:rFonts w:hint="eastAsia"/>
        </w:rPr>
        <w:t>Введение</w:t>
      </w:r>
    </w:p>
    <w:p w14:paraId="0B165DA7" w14:textId="77777777" w:rsidR="00F9115B" w:rsidRDefault="00F9115B" w:rsidP="00F9115B"/>
    <w:p w14:paraId="74137774" w14:textId="77777777" w:rsidR="00F9115B" w:rsidRDefault="00F9115B" w:rsidP="00F9115B">
      <w:r>
        <w:rPr>
          <w:rFonts w:hint="eastAsia"/>
        </w:rPr>
        <w:t>Глава</w:t>
      </w:r>
      <w:r>
        <w:t xml:space="preserve"> I. </w:t>
      </w:r>
      <w:r>
        <w:rPr>
          <w:rFonts w:hint="eastAsia"/>
        </w:rPr>
        <w:t>Из</w:t>
      </w:r>
      <w:r>
        <w:t xml:space="preserve"> </w:t>
      </w:r>
      <w:r>
        <w:rPr>
          <w:rFonts w:hint="eastAsia"/>
        </w:rPr>
        <w:t>истории</w:t>
      </w:r>
      <w:r>
        <w:t xml:space="preserve"> </w:t>
      </w:r>
      <w:r>
        <w:rPr>
          <w:rFonts w:hint="eastAsia"/>
        </w:rPr>
        <w:t>изучения</w:t>
      </w:r>
      <w:r>
        <w:t xml:space="preserve"> </w:t>
      </w:r>
      <w:r>
        <w:rPr>
          <w:rFonts w:hint="eastAsia"/>
        </w:rPr>
        <w:t>творческого</w:t>
      </w:r>
      <w:r>
        <w:t xml:space="preserve"> </w:t>
      </w:r>
      <w:r>
        <w:rPr>
          <w:rFonts w:hint="eastAsia"/>
        </w:rPr>
        <w:t>наследия</w:t>
      </w:r>
      <w:r>
        <w:t xml:space="preserve"> </w:t>
      </w:r>
      <w:r>
        <w:rPr>
          <w:rFonts w:hint="eastAsia"/>
        </w:rPr>
        <w:t>Н</w:t>
      </w:r>
      <w:r>
        <w:t>.</w:t>
      </w:r>
      <w:r>
        <w:rPr>
          <w:rFonts w:hint="eastAsia"/>
        </w:rPr>
        <w:t>В</w:t>
      </w:r>
      <w:r>
        <w:t xml:space="preserve">. </w:t>
      </w:r>
      <w:r>
        <w:rPr>
          <w:rFonts w:hint="eastAsia"/>
        </w:rPr>
        <w:t>Гоголя</w:t>
      </w:r>
    </w:p>
    <w:p w14:paraId="29DA884A" w14:textId="77777777" w:rsidR="00F9115B" w:rsidRDefault="00F9115B" w:rsidP="00F9115B"/>
    <w:p w14:paraId="3FAB4F22" w14:textId="77777777" w:rsidR="00F9115B" w:rsidRDefault="00F9115B" w:rsidP="00F9115B">
      <w:r>
        <w:t xml:space="preserve">1.1 </w:t>
      </w:r>
      <w:r>
        <w:rPr>
          <w:rFonts w:hint="eastAsia"/>
        </w:rPr>
        <w:t>Изучение</w:t>
      </w:r>
      <w:r>
        <w:t xml:space="preserve"> </w:t>
      </w:r>
      <w:r>
        <w:rPr>
          <w:rFonts w:hint="eastAsia"/>
        </w:rPr>
        <w:t>биографии</w:t>
      </w:r>
      <w:r>
        <w:t xml:space="preserve"> </w:t>
      </w:r>
      <w:r>
        <w:rPr>
          <w:rFonts w:hint="eastAsia"/>
        </w:rPr>
        <w:t>и</w:t>
      </w:r>
      <w:r>
        <w:t xml:space="preserve"> </w:t>
      </w:r>
      <w:r>
        <w:rPr>
          <w:rFonts w:hint="eastAsia"/>
        </w:rPr>
        <w:t>творчества</w:t>
      </w:r>
      <w:r>
        <w:t xml:space="preserve"> </w:t>
      </w:r>
      <w:r>
        <w:rPr>
          <w:rFonts w:hint="eastAsia"/>
        </w:rPr>
        <w:t>Н</w:t>
      </w:r>
      <w:r>
        <w:t>.</w:t>
      </w:r>
      <w:r>
        <w:rPr>
          <w:rFonts w:hint="eastAsia"/>
        </w:rPr>
        <w:t>В</w:t>
      </w:r>
      <w:r>
        <w:t xml:space="preserve">. </w:t>
      </w:r>
      <w:r>
        <w:rPr>
          <w:rFonts w:hint="eastAsia"/>
        </w:rPr>
        <w:t>Гоголя</w:t>
      </w:r>
      <w:r>
        <w:t xml:space="preserve"> </w:t>
      </w:r>
      <w:r>
        <w:rPr>
          <w:rFonts w:hint="eastAsia"/>
        </w:rPr>
        <w:t>в</w:t>
      </w:r>
      <w:r>
        <w:t xml:space="preserve"> </w:t>
      </w:r>
      <w:r>
        <w:rPr>
          <w:rFonts w:hint="eastAsia"/>
        </w:rPr>
        <w:t>Китае</w:t>
      </w:r>
    </w:p>
    <w:p w14:paraId="2A07936F" w14:textId="77777777" w:rsidR="00F9115B" w:rsidRDefault="00F9115B" w:rsidP="00F9115B"/>
    <w:p w14:paraId="7FAFD91F" w14:textId="77777777" w:rsidR="00F9115B" w:rsidRDefault="00F9115B" w:rsidP="00F9115B">
      <w:r>
        <w:t xml:space="preserve">1.2 </w:t>
      </w:r>
      <w:r>
        <w:rPr>
          <w:rFonts w:hint="eastAsia"/>
        </w:rPr>
        <w:t>Изучение</w:t>
      </w:r>
      <w:r>
        <w:t xml:space="preserve"> </w:t>
      </w:r>
      <w:r>
        <w:rPr>
          <w:rFonts w:hint="eastAsia"/>
        </w:rPr>
        <w:t>рецепции</w:t>
      </w:r>
      <w:r>
        <w:t xml:space="preserve"> </w:t>
      </w:r>
      <w:r>
        <w:rPr>
          <w:rFonts w:hint="eastAsia"/>
        </w:rPr>
        <w:t>повести</w:t>
      </w:r>
      <w:r>
        <w:t xml:space="preserve"> </w:t>
      </w:r>
      <w:r>
        <w:rPr>
          <w:rFonts w:hint="eastAsia"/>
        </w:rPr>
        <w:t>Н</w:t>
      </w:r>
      <w:r>
        <w:t>.</w:t>
      </w:r>
      <w:r>
        <w:rPr>
          <w:rFonts w:hint="eastAsia"/>
        </w:rPr>
        <w:t>В</w:t>
      </w:r>
      <w:r>
        <w:t xml:space="preserve">. </w:t>
      </w:r>
      <w:r>
        <w:rPr>
          <w:rFonts w:hint="eastAsia"/>
        </w:rPr>
        <w:t>Гоголя</w:t>
      </w:r>
      <w:r>
        <w:t xml:space="preserve"> </w:t>
      </w:r>
      <w:r>
        <w:rPr>
          <w:rFonts w:hint="eastAsia"/>
        </w:rPr>
        <w:t>«</w:t>
      </w:r>
      <w:r>
        <w:rPr>
          <w:rFonts w:hint="eastAsia"/>
        </w:rPr>
        <w:t>Записки</w:t>
      </w:r>
      <w:r>
        <w:t xml:space="preserve"> </w:t>
      </w:r>
      <w:r>
        <w:rPr>
          <w:rFonts w:hint="eastAsia"/>
        </w:rPr>
        <w:t>сумасшедшего</w:t>
      </w:r>
      <w:r>
        <w:rPr>
          <w:rFonts w:hint="eastAsia"/>
        </w:rPr>
        <w:t>»</w:t>
      </w:r>
      <w:r>
        <w:t xml:space="preserve"> </w:t>
      </w:r>
      <w:r>
        <w:rPr>
          <w:rFonts w:hint="eastAsia"/>
        </w:rPr>
        <w:t>в</w:t>
      </w:r>
      <w:r>
        <w:t xml:space="preserve"> </w:t>
      </w:r>
      <w:r>
        <w:rPr>
          <w:rFonts w:hint="eastAsia"/>
        </w:rPr>
        <w:t>одноименном</w:t>
      </w:r>
      <w:r>
        <w:t xml:space="preserve"> </w:t>
      </w:r>
      <w:r>
        <w:rPr>
          <w:rFonts w:hint="eastAsia"/>
        </w:rPr>
        <w:t>произведении</w:t>
      </w:r>
      <w:r>
        <w:t xml:space="preserve"> </w:t>
      </w:r>
      <w:r>
        <w:rPr>
          <w:rFonts w:hint="eastAsia"/>
        </w:rPr>
        <w:t>Лу</w:t>
      </w:r>
      <w:r>
        <w:t xml:space="preserve"> </w:t>
      </w:r>
      <w:r>
        <w:rPr>
          <w:rFonts w:hint="eastAsia"/>
        </w:rPr>
        <w:t>Синя</w:t>
      </w:r>
      <w:r>
        <w:t xml:space="preserve"> </w:t>
      </w:r>
      <w:r>
        <w:rPr>
          <w:rFonts w:hint="eastAsia"/>
        </w:rPr>
        <w:t>китайскими</w:t>
      </w:r>
      <w:r>
        <w:t xml:space="preserve"> </w:t>
      </w:r>
      <w:r>
        <w:rPr>
          <w:rFonts w:hint="eastAsia"/>
        </w:rPr>
        <w:t>исследователями</w:t>
      </w:r>
    </w:p>
    <w:p w14:paraId="18296543" w14:textId="77777777" w:rsidR="00F9115B" w:rsidRDefault="00F9115B" w:rsidP="00F9115B"/>
    <w:p w14:paraId="071E7D81" w14:textId="77777777" w:rsidR="00F9115B" w:rsidRDefault="00F9115B" w:rsidP="00F9115B">
      <w:r>
        <w:t xml:space="preserve">1.3 </w:t>
      </w:r>
      <w:r>
        <w:rPr>
          <w:rFonts w:hint="eastAsia"/>
        </w:rPr>
        <w:t>Изучение</w:t>
      </w:r>
      <w:r>
        <w:t xml:space="preserve"> </w:t>
      </w:r>
      <w:r>
        <w:rPr>
          <w:rFonts w:hint="eastAsia"/>
        </w:rPr>
        <w:t>рецепции</w:t>
      </w:r>
      <w:r>
        <w:t xml:space="preserve"> </w:t>
      </w:r>
      <w:r>
        <w:rPr>
          <w:rFonts w:hint="eastAsia"/>
        </w:rPr>
        <w:t>повести</w:t>
      </w:r>
      <w:r>
        <w:t xml:space="preserve"> </w:t>
      </w:r>
      <w:r>
        <w:rPr>
          <w:rFonts w:hint="eastAsia"/>
        </w:rPr>
        <w:t>Н</w:t>
      </w:r>
      <w:r>
        <w:t>.</w:t>
      </w:r>
      <w:r>
        <w:rPr>
          <w:rFonts w:hint="eastAsia"/>
        </w:rPr>
        <w:t>В</w:t>
      </w:r>
      <w:r>
        <w:t xml:space="preserve">. </w:t>
      </w:r>
      <w:r>
        <w:rPr>
          <w:rFonts w:hint="eastAsia"/>
        </w:rPr>
        <w:t>Гоголя</w:t>
      </w:r>
      <w:r>
        <w:t xml:space="preserve"> </w:t>
      </w:r>
      <w:r>
        <w:rPr>
          <w:rFonts w:hint="eastAsia"/>
        </w:rPr>
        <w:t>«</w:t>
      </w:r>
      <w:r>
        <w:rPr>
          <w:rFonts w:hint="eastAsia"/>
        </w:rPr>
        <w:t>Записки</w:t>
      </w:r>
      <w:r>
        <w:t xml:space="preserve"> </w:t>
      </w:r>
      <w:r>
        <w:rPr>
          <w:rFonts w:hint="eastAsia"/>
        </w:rPr>
        <w:t>сумасшедшего</w:t>
      </w:r>
      <w:r>
        <w:rPr>
          <w:rFonts w:hint="eastAsia"/>
        </w:rPr>
        <w:t>»</w:t>
      </w:r>
      <w:r>
        <w:t xml:space="preserve"> </w:t>
      </w:r>
      <w:r>
        <w:rPr>
          <w:rFonts w:hint="eastAsia"/>
        </w:rPr>
        <w:t>в</w:t>
      </w:r>
      <w:r>
        <w:t xml:space="preserve"> </w:t>
      </w:r>
      <w:r>
        <w:rPr>
          <w:rFonts w:hint="eastAsia"/>
        </w:rPr>
        <w:t>одноименной</w:t>
      </w:r>
      <w:r>
        <w:t xml:space="preserve"> </w:t>
      </w:r>
      <w:r>
        <w:rPr>
          <w:rFonts w:hint="eastAsia"/>
        </w:rPr>
        <w:t>повести</w:t>
      </w:r>
      <w:r>
        <w:t xml:space="preserve"> </w:t>
      </w:r>
      <w:r>
        <w:rPr>
          <w:rFonts w:hint="eastAsia"/>
        </w:rPr>
        <w:t>Лу</w:t>
      </w:r>
      <w:r>
        <w:t xml:space="preserve"> </w:t>
      </w:r>
      <w:r>
        <w:rPr>
          <w:rFonts w:hint="eastAsia"/>
        </w:rPr>
        <w:t>Синя</w:t>
      </w:r>
      <w:r>
        <w:t xml:space="preserve"> </w:t>
      </w:r>
      <w:r>
        <w:rPr>
          <w:rFonts w:hint="eastAsia"/>
        </w:rPr>
        <w:t>европейскими</w:t>
      </w:r>
      <w:r>
        <w:t xml:space="preserve"> </w:t>
      </w:r>
      <w:r>
        <w:rPr>
          <w:rFonts w:hint="eastAsia"/>
        </w:rPr>
        <w:t>и</w:t>
      </w:r>
      <w:r>
        <w:t xml:space="preserve"> </w:t>
      </w:r>
      <w:r>
        <w:rPr>
          <w:rFonts w:hint="eastAsia"/>
        </w:rPr>
        <w:t>американскими</w:t>
      </w:r>
      <w:r>
        <w:t xml:space="preserve"> </w:t>
      </w:r>
      <w:r>
        <w:rPr>
          <w:rFonts w:hint="eastAsia"/>
        </w:rPr>
        <w:t>исследователями</w:t>
      </w:r>
    </w:p>
    <w:p w14:paraId="37C18040" w14:textId="77777777" w:rsidR="00F9115B" w:rsidRDefault="00F9115B" w:rsidP="00F9115B"/>
    <w:p w14:paraId="1561EE8B" w14:textId="77777777" w:rsidR="00F9115B" w:rsidRDefault="00F9115B" w:rsidP="00F9115B">
      <w:r>
        <w:rPr>
          <w:rFonts w:hint="eastAsia"/>
        </w:rPr>
        <w:t>Глава</w:t>
      </w:r>
      <w:r>
        <w:t xml:space="preserve"> II. </w:t>
      </w:r>
      <w:r>
        <w:rPr>
          <w:rFonts w:hint="eastAsia"/>
        </w:rPr>
        <w:t>Рецепция</w:t>
      </w:r>
      <w:r>
        <w:t xml:space="preserve"> </w:t>
      </w:r>
      <w:r>
        <w:rPr>
          <w:rFonts w:hint="eastAsia"/>
        </w:rPr>
        <w:t>художественных</w:t>
      </w:r>
      <w:r>
        <w:t xml:space="preserve"> </w:t>
      </w:r>
      <w:r>
        <w:rPr>
          <w:rFonts w:hint="eastAsia"/>
        </w:rPr>
        <w:t>произведений</w:t>
      </w:r>
      <w:r>
        <w:t xml:space="preserve"> </w:t>
      </w:r>
      <w:r>
        <w:rPr>
          <w:rFonts w:hint="eastAsia"/>
        </w:rPr>
        <w:t>Н</w:t>
      </w:r>
      <w:r>
        <w:t>.</w:t>
      </w:r>
      <w:r>
        <w:rPr>
          <w:rFonts w:hint="eastAsia"/>
        </w:rPr>
        <w:t>В</w:t>
      </w:r>
      <w:r>
        <w:t xml:space="preserve">. </w:t>
      </w:r>
      <w:r>
        <w:rPr>
          <w:rFonts w:hint="eastAsia"/>
        </w:rPr>
        <w:t>Гоголя</w:t>
      </w:r>
      <w:r>
        <w:t xml:space="preserve"> </w:t>
      </w:r>
      <w:r>
        <w:rPr>
          <w:rFonts w:hint="eastAsia"/>
        </w:rPr>
        <w:t>в</w:t>
      </w:r>
      <w:r>
        <w:t xml:space="preserve"> </w:t>
      </w:r>
      <w:r>
        <w:rPr>
          <w:rFonts w:hint="eastAsia"/>
        </w:rPr>
        <w:t>творчестве</w:t>
      </w:r>
      <w:r>
        <w:t xml:space="preserve"> </w:t>
      </w:r>
      <w:r>
        <w:rPr>
          <w:rFonts w:hint="eastAsia"/>
        </w:rPr>
        <w:t>Лу</w:t>
      </w:r>
      <w:r>
        <w:t xml:space="preserve"> </w:t>
      </w:r>
      <w:r>
        <w:rPr>
          <w:rFonts w:hint="eastAsia"/>
        </w:rPr>
        <w:t>Синя</w:t>
      </w:r>
    </w:p>
    <w:p w14:paraId="6909156C" w14:textId="77777777" w:rsidR="00F9115B" w:rsidRDefault="00F9115B" w:rsidP="00F9115B"/>
    <w:p w14:paraId="1C87C2A7" w14:textId="77777777" w:rsidR="00F9115B" w:rsidRDefault="00F9115B" w:rsidP="00F9115B">
      <w:r>
        <w:t xml:space="preserve">2.1 </w:t>
      </w:r>
      <w:r>
        <w:rPr>
          <w:rFonts w:hint="eastAsia"/>
        </w:rPr>
        <w:t>Изучение</w:t>
      </w:r>
      <w:r>
        <w:t xml:space="preserve"> </w:t>
      </w:r>
      <w:r>
        <w:rPr>
          <w:rFonts w:hint="eastAsia"/>
        </w:rPr>
        <w:t>биографии</w:t>
      </w:r>
      <w:r>
        <w:t xml:space="preserve"> </w:t>
      </w:r>
      <w:r>
        <w:rPr>
          <w:rFonts w:hint="eastAsia"/>
        </w:rPr>
        <w:t>и</w:t>
      </w:r>
      <w:r>
        <w:t xml:space="preserve"> </w:t>
      </w:r>
      <w:r>
        <w:rPr>
          <w:rFonts w:hint="eastAsia"/>
        </w:rPr>
        <w:t>творчества</w:t>
      </w:r>
      <w:r>
        <w:t xml:space="preserve"> </w:t>
      </w:r>
      <w:r>
        <w:rPr>
          <w:rFonts w:hint="eastAsia"/>
        </w:rPr>
        <w:t>Лу</w:t>
      </w:r>
      <w:r>
        <w:t xml:space="preserve"> </w:t>
      </w:r>
      <w:r>
        <w:rPr>
          <w:rFonts w:hint="eastAsia"/>
        </w:rPr>
        <w:t>Синя</w:t>
      </w:r>
      <w:r>
        <w:t xml:space="preserve"> </w:t>
      </w:r>
      <w:r>
        <w:rPr>
          <w:rFonts w:hint="eastAsia"/>
        </w:rPr>
        <w:t>в</w:t>
      </w:r>
      <w:r>
        <w:t xml:space="preserve"> </w:t>
      </w:r>
      <w:r>
        <w:rPr>
          <w:rFonts w:hint="eastAsia"/>
        </w:rPr>
        <w:t>России</w:t>
      </w:r>
    </w:p>
    <w:p w14:paraId="1F434228" w14:textId="77777777" w:rsidR="00F9115B" w:rsidRDefault="00F9115B" w:rsidP="00F9115B"/>
    <w:p w14:paraId="724DC8ED" w14:textId="77777777" w:rsidR="00F9115B" w:rsidRDefault="00F9115B" w:rsidP="00F9115B">
      <w:r>
        <w:t xml:space="preserve">2.2 </w:t>
      </w:r>
      <w:r>
        <w:rPr>
          <w:rFonts w:hint="eastAsia"/>
        </w:rPr>
        <w:t>Образ</w:t>
      </w:r>
      <w:r>
        <w:t xml:space="preserve"> </w:t>
      </w:r>
      <w:r>
        <w:rPr>
          <w:rFonts w:hint="eastAsia"/>
        </w:rPr>
        <w:t>сумасшедшего</w:t>
      </w:r>
      <w:r>
        <w:t xml:space="preserve"> </w:t>
      </w:r>
      <w:r>
        <w:rPr>
          <w:rFonts w:hint="eastAsia"/>
        </w:rPr>
        <w:t>в</w:t>
      </w:r>
      <w:r>
        <w:t xml:space="preserve"> </w:t>
      </w:r>
      <w:r>
        <w:rPr>
          <w:rFonts w:hint="eastAsia"/>
        </w:rPr>
        <w:t>творчестве</w:t>
      </w:r>
      <w:r>
        <w:t xml:space="preserve"> </w:t>
      </w:r>
      <w:r>
        <w:rPr>
          <w:rFonts w:hint="eastAsia"/>
        </w:rPr>
        <w:t>Н</w:t>
      </w:r>
      <w:r>
        <w:t>.</w:t>
      </w:r>
      <w:r>
        <w:rPr>
          <w:rFonts w:hint="eastAsia"/>
        </w:rPr>
        <w:t>В</w:t>
      </w:r>
      <w:r>
        <w:t xml:space="preserve">. </w:t>
      </w:r>
      <w:r>
        <w:rPr>
          <w:rFonts w:hint="eastAsia"/>
        </w:rPr>
        <w:t>Гоголя</w:t>
      </w:r>
      <w:r>
        <w:t xml:space="preserve"> </w:t>
      </w:r>
      <w:r>
        <w:rPr>
          <w:rFonts w:hint="eastAsia"/>
        </w:rPr>
        <w:t>и</w:t>
      </w:r>
      <w:r>
        <w:t xml:space="preserve"> </w:t>
      </w:r>
      <w:r>
        <w:rPr>
          <w:rFonts w:hint="eastAsia"/>
        </w:rPr>
        <w:t>Лу</w:t>
      </w:r>
      <w:r>
        <w:t xml:space="preserve"> </w:t>
      </w:r>
      <w:r>
        <w:rPr>
          <w:rFonts w:hint="eastAsia"/>
        </w:rPr>
        <w:t>Синя</w:t>
      </w:r>
    </w:p>
    <w:p w14:paraId="2D22287B" w14:textId="77777777" w:rsidR="00F9115B" w:rsidRDefault="00F9115B" w:rsidP="00F9115B"/>
    <w:p w14:paraId="1277BE3E" w14:textId="77777777" w:rsidR="00F9115B" w:rsidRDefault="00F9115B" w:rsidP="00F9115B">
      <w:r>
        <w:t xml:space="preserve">2.3 </w:t>
      </w:r>
      <w:r>
        <w:rPr>
          <w:rFonts w:hint="eastAsia"/>
        </w:rPr>
        <w:t>Особенности</w:t>
      </w:r>
      <w:r>
        <w:t xml:space="preserve"> </w:t>
      </w:r>
      <w:r>
        <w:rPr>
          <w:rFonts w:hint="eastAsia"/>
        </w:rPr>
        <w:t>мировоззрения</w:t>
      </w:r>
      <w:r>
        <w:t xml:space="preserve"> </w:t>
      </w:r>
      <w:r>
        <w:rPr>
          <w:rFonts w:hint="eastAsia"/>
        </w:rPr>
        <w:t>Лу</w:t>
      </w:r>
      <w:r>
        <w:t xml:space="preserve"> </w:t>
      </w:r>
      <w:r>
        <w:rPr>
          <w:rFonts w:hint="eastAsia"/>
        </w:rPr>
        <w:t>Синя</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его</w:t>
      </w:r>
      <w:r>
        <w:t xml:space="preserve"> </w:t>
      </w:r>
      <w:r>
        <w:rPr>
          <w:rFonts w:hint="eastAsia"/>
        </w:rPr>
        <w:t>отношением</w:t>
      </w:r>
      <w:r>
        <w:t xml:space="preserve"> </w:t>
      </w:r>
      <w:r>
        <w:rPr>
          <w:rFonts w:hint="eastAsia"/>
        </w:rPr>
        <w:t>к</w:t>
      </w:r>
      <w:r>
        <w:t xml:space="preserve"> </w:t>
      </w:r>
      <w:r>
        <w:rPr>
          <w:rFonts w:hint="eastAsia"/>
        </w:rPr>
        <w:t>духовно</w:t>
      </w:r>
      <w:r>
        <w:t>-</w:t>
      </w:r>
      <w:r>
        <w:rPr>
          <w:rFonts w:hint="eastAsia"/>
        </w:rPr>
        <w:t>религиозному</w:t>
      </w:r>
      <w:r>
        <w:t xml:space="preserve"> </w:t>
      </w:r>
      <w:r>
        <w:rPr>
          <w:rFonts w:hint="eastAsia"/>
        </w:rPr>
        <w:t>содержанию</w:t>
      </w:r>
      <w:r>
        <w:t xml:space="preserve"> </w:t>
      </w:r>
      <w:r>
        <w:rPr>
          <w:rFonts w:hint="eastAsia"/>
        </w:rPr>
        <w:t>творчества</w:t>
      </w:r>
      <w:r>
        <w:t xml:space="preserve"> </w:t>
      </w:r>
      <w:r>
        <w:rPr>
          <w:rFonts w:hint="eastAsia"/>
        </w:rPr>
        <w:t>Гоголя</w:t>
      </w:r>
    </w:p>
    <w:p w14:paraId="16CA15E9" w14:textId="77777777" w:rsidR="00F9115B" w:rsidRDefault="00F9115B" w:rsidP="00F9115B"/>
    <w:p w14:paraId="61B746C3" w14:textId="77777777" w:rsidR="00F9115B" w:rsidRDefault="00F9115B" w:rsidP="00F9115B">
      <w:r>
        <w:rPr>
          <w:rFonts w:hint="eastAsia"/>
        </w:rPr>
        <w:t>Глава</w:t>
      </w:r>
      <w:r>
        <w:t xml:space="preserve"> III. </w:t>
      </w:r>
      <w:r>
        <w:rPr>
          <w:rFonts w:hint="eastAsia"/>
        </w:rPr>
        <w:t>Освоение</w:t>
      </w:r>
      <w:r>
        <w:t xml:space="preserve"> </w:t>
      </w:r>
      <w:r>
        <w:rPr>
          <w:rFonts w:hint="eastAsia"/>
        </w:rPr>
        <w:t>художественного</w:t>
      </w:r>
      <w:r>
        <w:t xml:space="preserve"> </w:t>
      </w:r>
      <w:r>
        <w:rPr>
          <w:rFonts w:hint="eastAsia"/>
        </w:rPr>
        <w:t>наследия</w:t>
      </w:r>
      <w:r>
        <w:t xml:space="preserve"> </w:t>
      </w:r>
      <w:r>
        <w:rPr>
          <w:rFonts w:hint="eastAsia"/>
        </w:rPr>
        <w:t>Н</w:t>
      </w:r>
      <w:r>
        <w:t>.</w:t>
      </w:r>
      <w:r>
        <w:rPr>
          <w:rFonts w:hint="eastAsia"/>
        </w:rPr>
        <w:t>В</w:t>
      </w:r>
      <w:r>
        <w:t xml:space="preserve">. </w:t>
      </w:r>
      <w:r>
        <w:rPr>
          <w:rFonts w:hint="eastAsia"/>
        </w:rPr>
        <w:t>Гоголя</w:t>
      </w:r>
    </w:p>
    <w:p w14:paraId="4F228CBE" w14:textId="77777777" w:rsidR="00F9115B" w:rsidRDefault="00F9115B" w:rsidP="00F9115B"/>
    <w:p w14:paraId="7B7E300F" w14:textId="77777777" w:rsidR="00F9115B" w:rsidRDefault="00F9115B" w:rsidP="00F9115B">
      <w:r>
        <w:rPr>
          <w:rFonts w:hint="eastAsia"/>
        </w:rPr>
        <w:lastRenderedPageBreak/>
        <w:t>в</w:t>
      </w:r>
      <w:r>
        <w:t xml:space="preserve"> </w:t>
      </w:r>
      <w:r>
        <w:rPr>
          <w:rFonts w:hint="eastAsia"/>
        </w:rPr>
        <w:t>Китае</w:t>
      </w:r>
    </w:p>
    <w:p w14:paraId="3306A3E4" w14:textId="77777777" w:rsidR="00F9115B" w:rsidRDefault="00F9115B" w:rsidP="00F9115B"/>
    <w:p w14:paraId="20CA1FCC" w14:textId="77777777" w:rsidR="00F9115B" w:rsidRDefault="00F9115B" w:rsidP="00F9115B">
      <w:r>
        <w:t xml:space="preserve">3.1 </w:t>
      </w:r>
      <w:r>
        <w:rPr>
          <w:rFonts w:hint="eastAsia"/>
        </w:rPr>
        <w:t>Лу</w:t>
      </w:r>
      <w:r>
        <w:t xml:space="preserve"> </w:t>
      </w:r>
      <w:r>
        <w:rPr>
          <w:rFonts w:hint="eastAsia"/>
        </w:rPr>
        <w:t>Синь</w:t>
      </w:r>
      <w:r>
        <w:t xml:space="preserve"> </w:t>
      </w:r>
      <w:r>
        <w:rPr>
          <w:rFonts w:hint="eastAsia"/>
        </w:rPr>
        <w:t>как</w:t>
      </w:r>
      <w:r>
        <w:t xml:space="preserve"> </w:t>
      </w:r>
      <w:r>
        <w:rPr>
          <w:rFonts w:hint="eastAsia"/>
        </w:rPr>
        <w:t>переводчик</w:t>
      </w:r>
      <w:r>
        <w:t xml:space="preserve"> </w:t>
      </w:r>
      <w:r>
        <w:rPr>
          <w:rFonts w:hint="eastAsia"/>
        </w:rPr>
        <w:t>поэмы</w:t>
      </w:r>
      <w:r>
        <w:t xml:space="preserve"> </w:t>
      </w:r>
      <w:r>
        <w:rPr>
          <w:rFonts w:hint="eastAsia"/>
        </w:rPr>
        <w:t>Н</w:t>
      </w:r>
      <w:r>
        <w:t>.</w:t>
      </w:r>
      <w:r>
        <w:rPr>
          <w:rFonts w:hint="eastAsia"/>
        </w:rPr>
        <w:t>В</w:t>
      </w:r>
      <w:r>
        <w:t xml:space="preserve">. </w:t>
      </w:r>
      <w:r>
        <w:rPr>
          <w:rFonts w:hint="eastAsia"/>
        </w:rPr>
        <w:t>Гоголя</w:t>
      </w:r>
      <w:r>
        <w:t xml:space="preserve"> </w:t>
      </w:r>
      <w:r>
        <w:rPr>
          <w:rFonts w:hint="eastAsia"/>
        </w:rPr>
        <w:t>«</w:t>
      </w:r>
      <w:r>
        <w:rPr>
          <w:rFonts w:hint="eastAsia"/>
        </w:rPr>
        <w:t>Мертвые</w:t>
      </w:r>
      <w:r>
        <w:t xml:space="preserve"> </w:t>
      </w:r>
      <w:r>
        <w:rPr>
          <w:rFonts w:hint="eastAsia"/>
        </w:rPr>
        <w:t>души</w:t>
      </w:r>
      <w:r>
        <w:rPr>
          <w:rFonts w:hint="eastAsia"/>
        </w:rPr>
        <w:t>»</w:t>
      </w:r>
    </w:p>
    <w:p w14:paraId="053290E8" w14:textId="77777777" w:rsidR="00F9115B" w:rsidRDefault="00F9115B" w:rsidP="00F9115B"/>
    <w:p w14:paraId="7FEDC5CE" w14:textId="77777777" w:rsidR="00F9115B" w:rsidRDefault="00F9115B" w:rsidP="00F9115B">
      <w:r>
        <w:t xml:space="preserve">3.2 </w:t>
      </w:r>
      <w:r>
        <w:rPr>
          <w:rFonts w:hint="eastAsia"/>
        </w:rPr>
        <w:t>Проблема</w:t>
      </w:r>
      <w:r>
        <w:t xml:space="preserve"> </w:t>
      </w:r>
      <w:r>
        <w:rPr>
          <w:rFonts w:hint="eastAsia"/>
        </w:rPr>
        <w:t>перевода</w:t>
      </w:r>
      <w:r>
        <w:t xml:space="preserve"> </w:t>
      </w:r>
      <w:r>
        <w:rPr>
          <w:rFonts w:hint="eastAsia"/>
        </w:rPr>
        <w:t>произведений</w:t>
      </w:r>
      <w:r>
        <w:t xml:space="preserve"> </w:t>
      </w:r>
      <w:r>
        <w:rPr>
          <w:rFonts w:hint="eastAsia"/>
        </w:rPr>
        <w:t>русской</w:t>
      </w:r>
      <w:r>
        <w:t xml:space="preserve"> </w:t>
      </w:r>
      <w:r>
        <w:rPr>
          <w:rFonts w:hint="eastAsia"/>
        </w:rPr>
        <w:t>литературы</w:t>
      </w:r>
      <w:r>
        <w:t xml:space="preserve"> </w:t>
      </w:r>
      <w:r>
        <w:rPr>
          <w:rFonts w:hint="eastAsia"/>
        </w:rPr>
        <w:t>на</w:t>
      </w:r>
      <w:r>
        <w:t xml:space="preserve"> </w:t>
      </w:r>
      <w:r>
        <w:rPr>
          <w:rFonts w:hint="eastAsia"/>
        </w:rPr>
        <w:t>китайский</w:t>
      </w:r>
      <w:r>
        <w:t xml:space="preserve"> </w:t>
      </w:r>
      <w:r>
        <w:rPr>
          <w:rFonts w:hint="eastAsia"/>
        </w:rPr>
        <w:t>язык</w:t>
      </w:r>
      <w:r>
        <w:t xml:space="preserve"> </w:t>
      </w:r>
      <w:r>
        <w:rPr>
          <w:rFonts w:hint="eastAsia"/>
        </w:rPr>
        <w:t>и</w:t>
      </w:r>
      <w:r>
        <w:t xml:space="preserve"> </w:t>
      </w:r>
      <w:r>
        <w:rPr>
          <w:rFonts w:hint="eastAsia"/>
        </w:rPr>
        <w:t>методы</w:t>
      </w:r>
      <w:r>
        <w:t xml:space="preserve"> </w:t>
      </w:r>
      <w:r>
        <w:rPr>
          <w:rFonts w:hint="eastAsia"/>
        </w:rPr>
        <w:t>художественного</w:t>
      </w:r>
      <w:r>
        <w:t xml:space="preserve"> </w:t>
      </w:r>
      <w:r>
        <w:rPr>
          <w:rFonts w:hint="eastAsia"/>
        </w:rPr>
        <w:t>перевода</w:t>
      </w:r>
      <w:r>
        <w:t xml:space="preserve"> </w:t>
      </w:r>
      <w:r>
        <w:rPr>
          <w:rFonts w:hint="eastAsia"/>
        </w:rPr>
        <w:t>Лу</w:t>
      </w:r>
      <w:r>
        <w:t xml:space="preserve"> </w:t>
      </w:r>
      <w:r>
        <w:rPr>
          <w:rFonts w:hint="eastAsia"/>
        </w:rPr>
        <w:t>Синя</w:t>
      </w:r>
    </w:p>
    <w:p w14:paraId="5FCA7282" w14:textId="77777777" w:rsidR="00F9115B" w:rsidRDefault="00F9115B" w:rsidP="00F9115B"/>
    <w:p w14:paraId="7497DD09" w14:textId="77777777" w:rsidR="00F9115B" w:rsidRDefault="00F9115B" w:rsidP="00F9115B">
      <w:r>
        <w:t xml:space="preserve">3.3 </w:t>
      </w:r>
      <w:r>
        <w:rPr>
          <w:rFonts w:hint="eastAsia"/>
        </w:rPr>
        <w:t>Продолжение</w:t>
      </w:r>
      <w:r>
        <w:t xml:space="preserve"> </w:t>
      </w:r>
      <w:r>
        <w:rPr>
          <w:rFonts w:hint="eastAsia"/>
        </w:rPr>
        <w:t>традиций</w:t>
      </w:r>
      <w:r>
        <w:t xml:space="preserve"> </w:t>
      </w:r>
      <w:r>
        <w:rPr>
          <w:rFonts w:hint="eastAsia"/>
        </w:rPr>
        <w:t>русской</w:t>
      </w:r>
      <w:r>
        <w:t xml:space="preserve"> </w:t>
      </w:r>
      <w:r>
        <w:rPr>
          <w:rFonts w:hint="eastAsia"/>
        </w:rPr>
        <w:t>классической</w:t>
      </w:r>
      <w:r>
        <w:t xml:space="preserve"> </w:t>
      </w:r>
      <w:r>
        <w:rPr>
          <w:rFonts w:hint="eastAsia"/>
        </w:rPr>
        <w:t>литературы</w:t>
      </w:r>
      <w:r>
        <w:t xml:space="preserve"> </w:t>
      </w:r>
      <w:r>
        <w:rPr>
          <w:rFonts w:hint="eastAsia"/>
        </w:rPr>
        <w:t>в</w:t>
      </w:r>
      <w:r>
        <w:t xml:space="preserve"> </w:t>
      </w:r>
      <w:r>
        <w:rPr>
          <w:rFonts w:hint="eastAsia"/>
        </w:rPr>
        <w:t>творчестве</w:t>
      </w:r>
      <w:r>
        <w:t xml:space="preserve"> </w:t>
      </w:r>
      <w:r>
        <w:rPr>
          <w:rFonts w:hint="eastAsia"/>
        </w:rPr>
        <w:t>Лу</w:t>
      </w:r>
      <w:r>
        <w:t xml:space="preserve"> </w:t>
      </w:r>
      <w:r>
        <w:rPr>
          <w:rFonts w:hint="eastAsia"/>
        </w:rPr>
        <w:t>Синя</w:t>
      </w:r>
    </w:p>
    <w:p w14:paraId="01078D1F" w14:textId="77777777" w:rsidR="00F9115B" w:rsidRDefault="00F9115B" w:rsidP="00F9115B"/>
    <w:p w14:paraId="19BD92A4" w14:textId="77777777" w:rsidR="00F9115B" w:rsidRDefault="00F9115B" w:rsidP="00F9115B">
      <w:r>
        <w:t xml:space="preserve">3.4 </w:t>
      </w:r>
      <w:r>
        <w:rPr>
          <w:rFonts w:hint="eastAsia"/>
        </w:rPr>
        <w:t>Влияние</w:t>
      </w:r>
      <w:r>
        <w:t xml:space="preserve"> </w:t>
      </w:r>
      <w:r>
        <w:rPr>
          <w:rFonts w:hint="eastAsia"/>
        </w:rPr>
        <w:t>русской</w:t>
      </w:r>
      <w:r>
        <w:t xml:space="preserve"> </w:t>
      </w:r>
      <w:r>
        <w:rPr>
          <w:rFonts w:hint="eastAsia"/>
        </w:rPr>
        <w:t>литературы</w:t>
      </w:r>
      <w:r>
        <w:t xml:space="preserve"> </w:t>
      </w:r>
      <w:r>
        <w:rPr>
          <w:rFonts w:hint="eastAsia"/>
        </w:rPr>
        <w:t>на</w:t>
      </w:r>
      <w:r>
        <w:t xml:space="preserve"> </w:t>
      </w:r>
      <w:r>
        <w:rPr>
          <w:rFonts w:hint="eastAsia"/>
        </w:rPr>
        <w:t>китайских</w:t>
      </w:r>
      <w:r>
        <w:t xml:space="preserve"> </w:t>
      </w:r>
      <w:r>
        <w:rPr>
          <w:rFonts w:hint="eastAsia"/>
        </w:rPr>
        <w:t>писателей</w:t>
      </w:r>
    </w:p>
    <w:p w14:paraId="18AF4FC9" w14:textId="77777777" w:rsidR="00F9115B" w:rsidRDefault="00F9115B" w:rsidP="00F9115B"/>
    <w:p w14:paraId="18948576" w14:textId="77777777" w:rsidR="00F9115B" w:rsidRDefault="00F9115B" w:rsidP="00F9115B">
      <w:r>
        <w:rPr>
          <w:rFonts w:hint="eastAsia"/>
        </w:rPr>
        <w:t>Заключение</w:t>
      </w:r>
    </w:p>
    <w:p w14:paraId="14D0BAE0" w14:textId="77777777" w:rsidR="00F9115B" w:rsidRDefault="00F9115B" w:rsidP="00F9115B"/>
    <w:p w14:paraId="269DEBA5" w14:textId="77777777" w:rsidR="00F9115B" w:rsidRDefault="00F9115B" w:rsidP="00F9115B">
      <w:r>
        <w:rPr>
          <w:rFonts w:hint="eastAsia"/>
        </w:rPr>
        <w:t>Библиография</w:t>
      </w:r>
    </w:p>
    <w:p w14:paraId="1365E6FB" w14:textId="77777777" w:rsidR="00F9115B" w:rsidRDefault="00F9115B" w:rsidP="00F9115B"/>
    <w:p w14:paraId="475AF8B2" w14:textId="77777777" w:rsidR="00F9115B" w:rsidRDefault="00F9115B" w:rsidP="00F9115B">
      <w:r>
        <w:rPr>
          <w:rFonts w:hint="eastAsia"/>
        </w:rPr>
        <w:t>Приложение</w:t>
      </w:r>
      <w:r>
        <w:t xml:space="preserve">. </w:t>
      </w:r>
      <w:r>
        <w:rPr>
          <w:rFonts w:hint="eastAsia"/>
        </w:rPr>
        <w:t>Краткие</w:t>
      </w:r>
      <w:r>
        <w:t xml:space="preserve"> </w:t>
      </w:r>
      <w:r>
        <w:rPr>
          <w:rFonts w:hint="eastAsia"/>
        </w:rPr>
        <w:t>биографические</w:t>
      </w:r>
      <w:r>
        <w:t xml:space="preserve"> </w:t>
      </w:r>
      <w:r>
        <w:rPr>
          <w:rFonts w:hint="eastAsia"/>
        </w:rPr>
        <w:t>справки</w:t>
      </w:r>
      <w:r>
        <w:t xml:space="preserve"> </w:t>
      </w:r>
      <w:r>
        <w:rPr>
          <w:rFonts w:hint="eastAsia"/>
        </w:rPr>
        <w:t>о</w:t>
      </w:r>
      <w:r>
        <w:t xml:space="preserve"> </w:t>
      </w:r>
      <w:r>
        <w:rPr>
          <w:rFonts w:hint="eastAsia"/>
        </w:rPr>
        <w:t>китайских</w:t>
      </w:r>
    </w:p>
    <w:p w14:paraId="0803AE21" w14:textId="77777777" w:rsidR="00F9115B" w:rsidRDefault="00F9115B" w:rsidP="00F9115B"/>
    <w:p w14:paraId="755D77D3" w14:textId="103BE189" w:rsidR="00F9115B" w:rsidRPr="00F9115B" w:rsidRDefault="00F9115B" w:rsidP="00F9115B">
      <w:r>
        <w:rPr>
          <w:rFonts w:hint="eastAsia"/>
        </w:rPr>
        <w:t>литературоведах</w:t>
      </w:r>
      <w:r>
        <w:t xml:space="preserve"> </w:t>
      </w:r>
      <w:r>
        <w:rPr>
          <w:rFonts w:hint="eastAsia"/>
        </w:rPr>
        <w:t>и</w:t>
      </w:r>
      <w:r>
        <w:t xml:space="preserve"> </w:t>
      </w:r>
      <w:r>
        <w:rPr>
          <w:rFonts w:hint="eastAsia"/>
        </w:rPr>
        <w:t>писателях</w:t>
      </w:r>
      <w:r>
        <w:t xml:space="preserve">, </w:t>
      </w:r>
      <w:r>
        <w:rPr>
          <w:rFonts w:hint="eastAsia"/>
        </w:rPr>
        <w:t>упоминаемых</w:t>
      </w:r>
      <w:r>
        <w:t xml:space="preserve"> </w:t>
      </w:r>
      <w:r>
        <w:rPr>
          <w:rFonts w:hint="eastAsia"/>
        </w:rPr>
        <w:t>в</w:t>
      </w:r>
      <w:r>
        <w:t xml:space="preserve"> </w:t>
      </w:r>
      <w:r>
        <w:rPr>
          <w:rFonts w:hint="eastAsia"/>
        </w:rPr>
        <w:t>диссертации</w:t>
      </w:r>
    </w:p>
    <w:sectPr w:rsidR="00F9115B" w:rsidRPr="00F9115B" w:rsidSect="004D6B9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80F1F" w14:textId="77777777" w:rsidR="004D6B9B" w:rsidRDefault="004D6B9B">
      <w:pPr>
        <w:spacing w:after="0" w:line="240" w:lineRule="auto"/>
      </w:pPr>
      <w:r>
        <w:separator/>
      </w:r>
    </w:p>
  </w:endnote>
  <w:endnote w:type="continuationSeparator" w:id="0">
    <w:p w14:paraId="7E4CE794" w14:textId="77777777" w:rsidR="004D6B9B" w:rsidRDefault="004D6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E569C" w14:textId="77777777" w:rsidR="004D6B9B" w:rsidRDefault="004D6B9B"/>
    <w:p w14:paraId="6D5D4DCD" w14:textId="77777777" w:rsidR="004D6B9B" w:rsidRDefault="004D6B9B"/>
    <w:p w14:paraId="2F7E94FB" w14:textId="77777777" w:rsidR="004D6B9B" w:rsidRDefault="004D6B9B"/>
    <w:p w14:paraId="26261D0E" w14:textId="77777777" w:rsidR="004D6B9B" w:rsidRDefault="004D6B9B"/>
    <w:p w14:paraId="1F355A96" w14:textId="77777777" w:rsidR="004D6B9B" w:rsidRDefault="004D6B9B"/>
    <w:p w14:paraId="5CE0DE51" w14:textId="77777777" w:rsidR="004D6B9B" w:rsidRDefault="004D6B9B"/>
    <w:p w14:paraId="39BDC19D" w14:textId="77777777" w:rsidR="004D6B9B" w:rsidRDefault="004D6B9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F1C834" wp14:editId="519A399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FE7FD" w14:textId="77777777" w:rsidR="004D6B9B" w:rsidRDefault="004D6B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F1C8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55FE7FD" w14:textId="77777777" w:rsidR="004D6B9B" w:rsidRDefault="004D6B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B96500" w14:textId="77777777" w:rsidR="004D6B9B" w:rsidRDefault="004D6B9B"/>
    <w:p w14:paraId="466476FC" w14:textId="77777777" w:rsidR="004D6B9B" w:rsidRDefault="004D6B9B"/>
    <w:p w14:paraId="17356E0D" w14:textId="77777777" w:rsidR="004D6B9B" w:rsidRDefault="004D6B9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A17496" wp14:editId="610260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EF5E2" w14:textId="77777777" w:rsidR="004D6B9B" w:rsidRDefault="004D6B9B"/>
                          <w:p w14:paraId="29DBC9BA" w14:textId="77777777" w:rsidR="004D6B9B" w:rsidRDefault="004D6B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A1749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6EF5E2" w14:textId="77777777" w:rsidR="004D6B9B" w:rsidRDefault="004D6B9B"/>
                    <w:p w14:paraId="29DBC9BA" w14:textId="77777777" w:rsidR="004D6B9B" w:rsidRDefault="004D6B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CBADA7" w14:textId="77777777" w:rsidR="004D6B9B" w:rsidRDefault="004D6B9B"/>
    <w:p w14:paraId="5BD1E411" w14:textId="77777777" w:rsidR="004D6B9B" w:rsidRDefault="004D6B9B">
      <w:pPr>
        <w:rPr>
          <w:sz w:val="2"/>
          <w:szCs w:val="2"/>
        </w:rPr>
      </w:pPr>
    </w:p>
    <w:p w14:paraId="1E273885" w14:textId="77777777" w:rsidR="004D6B9B" w:rsidRDefault="004D6B9B"/>
    <w:p w14:paraId="61AFFFB6" w14:textId="77777777" w:rsidR="004D6B9B" w:rsidRDefault="004D6B9B">
      <w:pPr>
        <w:spacing w:after="0" w:line="240" w:lineRule="auto"/>
      </w:pPr>
    </w:p>
  </w:footnote>
  <w:footnote w:type="continuationSeparator" w:id="0">
    <w:p w14:paraId="36D5A946" w14:textId="77777777" w:rsidR="004D6B9B" w:rsidRDefault="004D6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9B"/>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35570</TotalTime>
  <Pages>2</Pages>
  <Words>198</Words>
  <Characters>1130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4813</cp:revision>
  <cp:lastPrinted>2009-02-06T05:36:00Z</cp:lastPrinted>
  <dcterms:created xsi:type="dcterms:W3CDTF">2024-01-07T13:43:00Z</dcterms:created>
  <dcterms:modified xsi:type="dcterms:W3CDTF">2024-03-05T22:15:00Z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