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9E4EA" w14:textId="2C70EBC0" w:rsidR="00B35FED" w:rsidRDefault="006629C4" w:rsidP="006629C4">
      <w:r w:rsidRPr="006629C4">
        <w:rPr>
          <w:rFonts w:hint="eastAsia"/>
        </w:rPr>
        <w:t>Яковлев</w:t>
      </w:r>
      <w:r w:rsidRPr="006629C4">
        <w:t xml:space="preserve"> </w:t>
      </w:r>
      <w:r w:rsidRPr="006629C4">
        <w:rPr>
          <w:rFonts w:hint="eastAsia"/>
        </w:rPr>
        <w:t>Егор</w:t>
      </w:r>
      <w:r w:rsidRPr="006629C4">
        <w:t xml:space="preserve"> </w:t>
      </w:r>
      <w:r w:rsidRPr="006629C4">
        <w:rPr>
          <w:rFonts w:hint="eastAsia"/>
        </w:rPr>
        <w:t>Олегович</w:t>
      </w:r>
      <w:r>
        <w:t xml:space="preserve"> </w:t>
      </w:r>
      <w:r w:rsidRPr="006629C4">
        <w:rPr>
          <w:rFonts w:hint="eastAsia"/>
        </w:rPr>
        <w:t>Финансирование</w:t>
      </w:r>
      <w:r w:rsidRPr="006629C4">
        <w:t xml:space="preserve"> </w:t>
      </w:r>
      <w:r w:rsidRPr="006629C4">
        <w:rPr>
          <w:rFonts w:hint="eastAsia"/>
        </w:rPr>
        <w:t>инноваций</w:t>
      </w:r>
      <w:r w:rsidRPr="006629C4">
        <w:t xml:space="preserve"> </w:t>
      </w:r>
      <w:r w:rsidRPr="006629C4">
        <w:rPr>
          <w:rFonts w:hint="eastAsia"/>
        </w:rPr>
        <w:t>на</w:t>
      </w:r>
      <w:r w:rsidRPr="006629C4">
        <w:t xml:space="preserve"> </w:t>
      </w:r>
      <w:r w:rsidRPr="006629C4">
        <w:rPr>
          <w:rFonts w:hint="eastAsia"/>
        </w:rPr>
        <w:t>различных</w:t>
      </w:r>
      <w:r w:rsidRPr="006629C4">
        <w:t xml:space="preserve"> </w:t>
      </w:r>
      <w:r w:rsidRPr="006629C4">
        <w:rPr>
          <w:rFonts w:hint="eastAsia"/>
        </w:rPr>
        <w:t>этапах</w:t>
      </w:r>
      <w:r w:rsidRPr="006629C4">
        <w:t xml:space="preserve"> </w:t>
      </w:r>
      <w:r w:rsidRPr="006629C4">
        <w:rPr>
          <w:rFonts w:hint="eastAsia"/>
        </w:rPr>
        <w:t>жизненного</w:t>
      </w:r>
      <w:r w:rsidRPr="006629C4">
        <w:t xml:space="preserve"> </w:t>
      </w:r>
      <w:r w:rsidRPr="006629C4">
        <w:rPr>
          <w:rFonts w:hint="eastAsia"/>
        </w:rPr>
        <w:t>цикла</w:t>
      </w:r>
      <w:r w:rsidRPr="006629C4">
        <w:t xml:space="preserve"> </w:t>
      </w:r>
      <w:r w:rsidRPr="006629C4">
        <w:rPr>
          <w:rFonts w:hint="eastAsia"/>
        </w:rPr>
        <w:t>высокотехнологичных</w:t>
      </w:r>
      <w:r w:rsidRPr="006629C4">
        <w:t xml:space="preserve"> </w:t>
      </w:r>
      <w:r w:rsidRPr="006629C4">
        <w:rPr>
          <w:rFonts w:hint="eastAsia"/>
        </w:rPr>
        <w:t>компаний</w:t>
      </w:r>
    </w:p>
    <w:p w14:paraId="5DF6651C" w14:textId="77777777" w:rsidR="006629C4" w:rsidRDefault="006629C4" w:rsidP="006629C4">
      <w:r>
        <w:rPr>
          <w:rFonts w:hint="eastAsia"/>
        </w:rPr>
        <w:t>ОГЛАВЛЕНИЕ</w:t>
      </w:r>
      <w:r>
        <w:t xml:space="preserve"> </w:t>
      </w:r>
      <w:r>
        <w:rPr>
          <w:rFonts w:hint="eastAsia"/>
        </w:rPr>
        <w:t>ДИССЕРТАЦИИ</w:t>
      </w:r>
    </w:p>
    <w:p w14:paraId="5091D703" w14:textId="77777777" w:rsidR="006629C4" w:rsidRDefault="006629C4" w:rsidP="006629C4">
      <w:r>
        <w:rPr>
          <w:rFonts w:hint="eastAsia"/>
        </w:rPr>
        <w:t>кандидат</w:t>
      </w:r>
      <w:r>
        <w:t xml:space="preserve"> </w:t>
      </w:r>
      <w:r>
        <w:rPr>
          <w:rFonts w:hint="eastAsia"/>
        </w:rPr>
        <w:t>наук</w:t>
      </w:r>
      <w:r>
        <w:t xml:space="preserve"> </w:t>
      </w:r>
      <w:r>
        <w:rPr>
          <w:rFonts w:hint="eastAsia"/>
        </w:rPr>
        <w:t>Яковлев</w:t>
      </w:r>
      <w:r>
        <w:t xml:space="preserve"> </w:t>
      </w:r>
      <w:r>
        <w:rPr>
          <w:rFonts w:hint="eastAsia"/>
        </w:rPr>
        <w:t>Егор</w:t>
      </w:r>
      <w:r>
        <w:t xml:space="preserve"> </w:t>
      </w:r>
      <w:r>
        <w:rPr>
          <w:rFonts w:hint="eastAsia"/>
        </w:rPr>
        <w:t>Олегович</w:t>
      </w:r>
    </w:p>
    <w:p w14:paraId="05F260E4" w14:textId="77777777" w:rsidR="006629C4" w:rsidRDefault="006629C4" w:rsidP="006629C4">
      <w:r>
        <w:rPr>
          <w:rFonts w:hint="eastAsia"/>
        </w:rPr>
        <w:t>Оглавление</w:t>
      </w:r>
    </w:p>
    <w:p w14:paraId="3E7BB34A" w14:textId="77777777" w:rsidR="006629C4" w:rsidRDefault="006629C4" w:rsidP="006629C4"/>
    <w:p w14:paraId="2A99FB05" w14:textId="77777777" w:rsidR="006629C4" w:rsidRDefault="006629C4" w:rsidP="006629C4">
      <w:r>
        <w:rPr>
          <w:rFonts w:hint="eastAsia"/>
        </w:rPr>
        <w:t>Введение</w:t>
      </w:r>
    </w:p>
    <w:p w14:paraId="703FC030" w14:textId="77777777" w:rsidR="006629C4" w:rsidRDefault="006629C4" w:rsidP="006629C4"/>
    <w:p w14:paraId="58BCD551" w14:textId="77777777" w:rsidR="006629C4" w:rsidRDefault="006629C4" w:rsidP="006629C4">
      <w:r>
        <w:rPr>
          <w:rFonts w:hint="eastAsia"/>
        </w:rPr>
        <w:t>Глава</w:t>
      </w:r>
      <w:r>
        <w:t xml:space="preserve"> 1 </w:t>
      </w:r>
      <w:r>
        <w:rPr>
          <w:rFonts w:hint="eastAsia"/>
        </w:rPr>
        <w:t>Особенности</w:t>
      </w:r>
      <w:r>
        <w:t xml:space="preserve"> </w:t>
      </w:r>
      <w:r>
        <w:rPr>
          <w:rFonts w:hint="eastAsia"/>
        </w:rPr>
        <w:t>финансирования</w:t>
      </w:r>
      <w:r>
        <w:t xml:space="preserve"> </w:t>
      </w:r>
      <w:r>
        <w:rPr>
          <w:rFonts w:hint="eastAsia"/>
        </w:rPr>
        <w:t>инноваций</w:t>
      </w:r>
      <w:r>
        <w:t xml:space="preserve"> </w:t>
      </w:r>
      <w:r>
        <w:rPr>
          <w:rFonts w:hint="eastAsia"/>
        </w:rPr>
        <w:t>на</w:t>
      </w:r>
      <w:r>
        <w:t xml:space="preserve"> </w:t>
      </w:r>
      <w:r>
        <w:rPr>
          <w:rFonts w:hint="eastAsia"/>
        </w:rPr>
        <w:t>разных</w:t>
      </w:r>
      <w:r>
        <w:t xml:space="preserve"> </w:t>
      </w:r>
      <w:r>
        <w:rPr>
          <w:rFonts w:hint="eastAsia"/>
        </w:rPr>
        <w:t>этапах</w:t>
      </w:r>
      <w:r>
        <w:t xml:space="preserve"> </w:t>
      </w:r>
      <w:r>
        <w:rPr>
          <w:rFonts w:hint="eastAsia"/>
        </w:rPr>
        <w:t>жизненного</w:t>
      </w:r>
      <w:r>
        <w:t xml:space="preserve"> </w:t>
      </w:r>
      <w:r>
        <w:rPr>
          <w:rFonts w:hint="eastAsia"/>
        </w:rPr>
        <w:t>цикла</w:t>
      </w:r>
      <w:r>
        <w:t xml:space="preserve"> </w:t>
      </w:r>
      <w:r>
        <w:rPr>
          <w:rFonts w:hint="eastAsia"/>
        </w:rPr>
        <w:t>высокотехнологичных</w:t>
      </w:r>
      <w:r>
        <w:t xml:space="preserve"> </w:t>
      </w:r>
      <w:r>
        <w:rPr>
          <w:rFonts w:hint="eastAsia"/>
        </w:rPr>
        <w:t>компаний</w:t>
      </w:r>
    </w:p>
    <w:p w14:paraId="5F506335" w14:textId="77777777" w:rsidR="006629C4" w:rsidRDefault="006629C4" w:rsidP="006629C4"/>
    <w:p w14:paraId="29FADFD7" w14:textId="77777777" w:rsidR="006629C4" w:rsidRDefault="006629C4" w:rsidP="006629C4">
      <w:r>
        <w:t xml:space="preserve">1.1 </w:t>
      </w:r>
      <w:r>
        <w:rPr>
          <w:rFonts w:hint="eastAsia"/>
        </w:rPr>
        <w:t>Высокие</w:t>
      </w:r>
      <w:r>
        <w:t xml:space="preserve"> </w:t>
      </w:r>
      <w:r>
        <w:rPr>
          <w:rFonts w:hint="eastAsia"/>
        </w:rPr>
        <w:t>технологии</w:t>
      </w:r>
      <w:r>
        <w:t xml:space="preserve"> </w:t>
      </w:r>
      <w:r>
        <w:rPr>
          <w:rFonts w:hint="eastAsia"/>
        </w:rPr>
        <w:t>как</w:t>
      </w:r>
      <w:r>
        <w:t xml:space="preserve"> </w:t>
      </w:r>
      <w:r>
        <w:rPr>
          <w:rFonts w:hint="eastAsia"/>
        </w:rPr>
        <w:t>основа</w:t>
      </w:r>
      <w:r>
        <w:t xml:space="preserve"> </w:t>
      </w:r>
      <w:r>
        <w:rPr>
          <w:rFonts w:hint="eastAsia"/>
        </w:rPr>
        <w:t>инноваций</w:t>
      </w:r>
      <w:r>
        <w:t xml:space="preserve"> </w:t>
      </w:r>
      <w:r>
        <w:rPr>
          <w:rFonts w:hint="eastAsia"/>
        </w:rPr>
        <w:t>и</w:t>
      </w:r>
      <w:r>
        <w:t xml:space="preserve"> </w:t>
      </w:r>
      <w:r>
        <w:rPr>
          <w:rFonts w:hint="eastAsia"/>
        </w:rPr>
        <w:t>особенности</w:t>
      </w:r>
      <w:r>
        <w:t xml:space="preserve"> </w:t>
      </w:r>
      <w:r>
        <w:rPr>
          <w:rFonts w:hint="eastAsia"/>
        </w:rPr>
        <w:t>их</w:t>
      </w:r>
      <w:r>
        <w:t xml:space="preserve"> </w:t>
      </w:r>
      <w:r>
        <w:rPr>
          <w:rFonts w:hint="eastAsia"/>
        </w:rPr>
        <w:t>финансирования</w:t>
      </w:r>
    </w:p>
    <w:p w14:paraId="186A110D" w14:textId="77777777" w:rsidR="006629C4" w:rsidRDefault="006629C4" w:rsidP="006629C4"/>
    <w:p w14:paraId="381CE050" w14:textId="77777777" w:rsidR="006629C4" w:rsidRDefault="006629C4" w:rsidP="006629C4">
      <w:r>
        <w:t xml:space="preserve">1.2 </w:t>
      </w:r>
      <w:r>
        <w:rPr>
          <w:rFonts w:hint="eastAsia"/>
        </w:rPr>
        <w:t>Место</w:t>
      </w:r>
      <w:r>
        <w:t xml:space="preserve"> </w:t>
      </w:r>
      <w:r>
        <w:rPr>
          <w:rFonts w:hint="eastAsia"/>
        </w:rPr>
        <w:t>и</w:t>
      </w:r>
      <w:r>
        <w:t xml:space="preserve"> </w:t>
      </w:r>
      <w:r>
        <w:rPr>
          <w:rFonts w:hint="eastAsia"/>
        </w:rPr>
        <w:t>роль</w:t>
      </w:r>
      <w:r>
        <w:t xml:space="preserve"> </w:t>
      </w:r>
      <w:r>
        <w:rPr>
          <w:rFonts w:hint="eastAsia"/>
        </w:rPr>
        <w:t>высокотехнологичных</w:t>
      </w:r>
      <w:r>
        <w:t xml:space="preserve"> </w:t>
      </w:r>
      <w:r>
        <w:rPr>
          <w:rFonts w:hint="eastAsia"/>
        </w:rPr>
        <w:t>инновационных</w:t>
      </w:r>
      <w:r>
        <w:t xml:space="preserve"> </w:t>
      </w:r>
      <w:r>
        <w:rPr>
          <w:rFonts w:hint="eastAsia"/>
        </w:rPr>
        <w:t>компаний</w:t>
      </w:r>
      <w:r>
        <w:t xml:space="preserve"> </w:t>
      </w:r>
      <w:r>
        <w:rPr>
          <w:rFonts w:hint="eastAsia"/>
        </w:rPr>
        <w:t>на</w:t>
      </w:r>
      <w:r>
        <w:t xml:space="preserve"> </w:t>
      </w:r>
      <w:r>
        <w:rPr>
          <w:rFonts w:hint="eastAsia"/>
        </w:rPr>
        <w:t>российском</w:t>
      </w:r>
      <w:r>
        <w:t xml:space="preserve"> </w:t>
      </w:r>
      <w:r>
        <w:rPr>
          <w:rFonts w:hint="eastAsia"/>
        </w:rPr>
        <w:t>и</w:t>
      </w:r>
      <w:r>
        <w:t xml:space="preserve"> </w:t>
      </w:r>
      <w:r>
        <w:rPr>
          <w:rFonts w:hint="eastAsia"/>
        </w:rPr>
        <w:t>зарубежном</w:t>
      </w:r>
      <w:r>
        <w:t xml:space="preserve"> </w:t>
      </w:r>
      <w:r>
        <w:rPr>
          <w:rFonts w:hint="eastAsia"/>
        </w:rPr>
        <w:t>рынках</w:t>
      </w:r>
    </w:p>
    <w:p w14:paraId="46D62691" w14:textId="77777777" w:rsidR="006629C4" w:rsidRDefault="006629C4" w:rsidP="006629C4"/>
    <w:p w14:paraId="209269C9" w14:textId="77777777" w:rsidR="006629C4" w:rsidRDefault="006629C4" w:rsidP="006629C4">
      <w:r>
        <w:t xml:space="preserve">1.3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финансирование</w:t>
      </w:r>
      <w:r>
        <w:t xml:space="preserve"> </w:t>
      </w:r>
      <w:r>
        <w:rPr>
          <w:rFonts w:hint="eastAsia"/>
        </w:rPr>
        <w:t>инноваций</w:t>
      </w:r>
      <w:r>
        <w:t xml:space="preserve"> </w:t>
      </w:r>
      <w:r>
        <w:rPr>
          <w:rFonts w:hint="eastAsia"/>
        </w:rPr>
        <w:t>в</w:t>
      </w:r>
      <w:r>
        <w:t xml:space="preserve"> </w:t>
      </w:r>
      <w:r>
        <w:rPr>
          <w:rFonts w:hint="eastAsia"/>
        </w:rPr>
        <w:t>высокие</w:t>
      </w:r>
      <w:r>
        <w:t xml:space="preserve"> </w:t>
      </w:r>
      <w:r>
        <w:rPr>
          <w:rFonts w:hint="eastAsia"/>
        </w:rPr>
        <w:t>технологии</w:t>
      </w:r>
      <w:r>
        <w:t xml:space="preserve"> </w:t>
      </w:r>
      <w:r>
        <w:rPr>
          <w:rFonts w:hint="eastAsia"/>
        </w:rPr>
        <w:t>и</w:t>
      </w:r>
      <w:r>
        <w:t xml:space="preserve"> </w:t>
      </w:r>
      <w:r>
        <w:rPr>
          <w:rFonts w:hint="eastAsia"/>
        </w:rPr>
        <w:t>поиск</w:t>
      </w:r>
      <w:r>
        <w:t xml:space="preserve"> </w:t>
      </w:r>
      <w:r>
        <w:rPr>
          <w:rFonts w:hint="eastAsia"/>
        </w:rPr>
        <w:t>методов</w:t>
      </w:r>
      <w:r>
        <w:t xml:space="preserve"> </w:t>
      </w:r>
      <w:r>
        <w:rPr>
          <w:rFonts w:hint="eastAsia"/>
        </w:rPr>
        <w:t>формализации</w:t>
      </w:r>
      <w:r>
        <w:t xml:space="preserve"> </w:t>
      </w:r>
      <w:r>
        <w:rPr>
          <w:rFonts w:hint="eastAsia"/>
        </w:rPr>
        <w:t>зависимости</w:t>
      </w:r>
    </w:p>
    <w:p w14:paraId="2BF10715" w14:textId="77777777" w:rsidR="006629C4" w:rsidRDefault="006629C4" w:rsidP="006629C4"/>
    <w:p w14:paraId="58A979E8" w14:textId="77777777" w:rsidR="006629C4" w:rsidRDefault="006629C4" w:rsidP="006629C4">
      <w:r>
        <w:rPr>
          <w:rFonts w:hint="eastAsia"/>
        </w:rPr>
        <w:t>финансирования</w:t>
      </w:r>
      <w:r>
        <w:t xml:space="preserve"> </w:t>
      </w:r>
      <w:r>
        <w:rPr>
          <w:rFonts w:hint="eastAsia"/>
        </w:rPr>
        <w:t>от</w:t>
      </w:r>
      <w:r>
        <w:t xml:space="preserve"> </w:t>
      </w:r>
      <w:r>
        <w:rPr>
          <w:rFonts w:hint="eastAsia"/>
        </w:rPr>
        <w:t>этапа</w:t>
      </w:r>
      <w:r>
        <w:t xml:space="preserve"> </w:t>
      </w:r>
      <w:r>
        <w:rPr>
          <w:rFonts w:hint="eastAsia"/>
        </w:rPr>
        <w:t>жизненного</w:t>
      </w:r>
      <w:r>
        <w:t xml:space="preserve"> </w:t>
      </w:r>
      <w:r>
        <w:rPr>
          <w:rFonts w:hint="eastAsia"/>
        </w:rPr>
        <w:t>цикла</w:t>
      </w:r>
    </w:p>
    <w:p w14:paraId="78B6ABD8" w14:textId="77777777" w:rsidR="006629C4" w:rsidRDefault="006629C4" w:rsidP="006629C4"/>
    <w:p w14:paraId="12EB7342" w14:textId="77777777" w:rsidR="006629C4" w:rsidRDefault="006629C4" w:rsidP="006629C4">
      <w:r>
        <w:rPr>
          <w:rFonts w:hint="eastAsia"/>
        </w:rPr>
        <w:t>Глава</w:t>
      </w:r>
      <w:r>
        <w:t xml:space="preserve"> 2 </w:t>
      </w:r>
      <w:r>
        <w:rPr>
          <w:rFonts w:hint="eastAsia"/>
        </w:rPr>
        <w:t>Построение</w:t>
      </w:r>
      <w:r>
        <w:t xml:space="preserve"> </w:t>
      </w:r>
      <w:r>
        <w:rPr>
          <w:rFonts w:hint="eastAsia"/>
        </w:rPr>
        <w:t>модели</w:t>
      </w:r>
      <w:r>
        <w:t xml:space="preserve"> </w:t>
      </w:r>
      <w:r>
        <w:rPr>
          <w:rFonts w:hint="eastAsia"/>
        </w:rPr>
        <w:t>анализа</w:t>
      </w:r>
      <w:r>
        <w:t xml:space="preserve"> </w:t>
      </w:r>
      <w:r>
        <w:rPr>
          <w:rFonts w:hint="eastAsia"/>
        </w:rPr>
        <w:t>финансирования</w:t>
      </w:r>
      <w:r>
        <w:t xml:space="preserve"> </w:t>
      </w:r>
      <w:r>
        <w:rPr>
          <w:rFonts w:hint="eastAsia"/>
        </w:rPr>
        <w:t>инноваций</w:t>
      </w:r>
      <w:r>
        <w:t xml:space="preserve"> </w:t>
      </w:r>
      <w:r>
        <w:rPr>
          <w:rFonts w:hint="eastAsia"/>
        </w:rPr>
        <w:t>в</w:t>
      </w:r>
      <w:r>
        <w:t xml:space="preserve"> </w:t>
      </w:r>
      <w:r>
        <w:rPr>
          <w:rFonts w:hint="eastAsia"/>
        </w:rPr>
        <w:t>высокие</w:t>
      </w:r>
      <w:r>
        <w:t xml:space="preserve"> </w:t>
      </w:r>
      <w:r>
        <w:rPr>
          <w:rFonts w:hint="eastAsia"/>
        </w:rPr>
        <w:t>технологии</w:t>
      </w:r>
    </w:p>
    <w:p w14:paraId="6DB17321" w14:textId="77777777" w:rsidR="006629C4" w:rsidRDefault="006629C4" w:rsidP="006629C4"/>
    <w:p w14:paraId="4B9AB61E" w14:textId="77777777" w:rsidR="006629C4" w:rsidRDefault="006629C4" w:rsidP="006629C4">
      <w:r>
        <w:t xml:space="preserve">2.1 </w:t>
      </w:r>
      <w:r>
        <w:rPr>
          <w:rFonts w:hint="eastAsia"/>
        </w:rPr>
        <w:t>Методы</w:t>
      </w:r>
      <w:r>
        <w:t xml:space="preserve"> </w:t>
      </w:r>
      <w:r>
        <w:rPr>
          <w:rFonts w:hint="eastAsia"/>
        </w:rPr>
        <w:t>анализа</w:t>
      </w:r>
      <w:r>
        <w:t xml:space="preserve"> </w:t>
      </w:r>
      <w:r>
        <w:rPr>
          <w:rFonts w:hint="eastAsia"/>
        </w:rPr>
        <w:t>финансирования</w:t>
      </w:r>
      <w:r>
        <w:t xml:space="preserve"> </w:t>
      </w:r>
      <w:r>
        <w:rPr>
          <w:rFonts w:hint="eastAsia"/>
        </w:rPr>
        <w:t>инноваций</w:t>
      </w:r>
      <w:r>
        <w:t xml:space="preserve"> </w:t>
      </w:r>
      <w:r>
        <w:rPr>
          <w:rFonts w:hint="eastAsia"/>
        </w:rPr>
        <w:t>на</w:t>
      </w:r>
      <w:r>
        <w:t xml:space="preserve"> </w:t>
      </w:r>
      <w:r>
        <w:rPr>
          <w:rFonts w:hint="eastAsia"/>
        </w:rPr>
        <w:t>разных</w:t>
      </w:r>
      <w:r>
        <w:t xml:space="preserve"> </w:t>
      </w:r>
      <w:r>
        <w:rPr>
          <w:rFonts w:hint="eastAsia"/>
        </w:rPr>
        <w:t>этапах</w:t>
      </w:r>
      <w:r>
        <w:t xml:space="preserve"> </w:t>
      </w:r>
      <w:r>
        <w:rPr>
          <w:rFonts w:hint="eastAsia"/>
        </w:rPr>
        <w:t>жизненного</w:t>
      </w:r>
      <w:r>
        <w:t xml:space="preserve"> </w:t>
      </w:r>
      <w:r>
        <w:rPr>
          <w:rFonts w:hint="eastAsia"/>
        </w:rPr>
        <w:t>цикла</w:t>
      </w:r>
      <w:r>
        <w:t xml:space="preserve"> </w:t>
      </w:r>
      <w:r>
        <w:rPr>
          <w:rFonts w:hint="eastAsia"/>
        </w:rPr>
        <w:t>компании</w:t>
      </w:r>
    </w:p>
    <w:p w14:paraId="094983EE" w14:textId="77777777" w:rsidR="006629C4" w:rsidRDefault="006629C4" w:rsidP="006629C4"/>
    <w:p w14:paraId="6456EB92" w14:textId="77777777" w:rsidR="006629C4" w:rsidRDefault="006629C4" w:rsidP="006629C4">
      <w:r>
        <w:t xml:space="preserve">2.2 </w:t>
      </w:r>
      <w:r>
        <w:rPr>
          <w:rFonts w:hint="eastAsia"/>
        </w:rPr>
        <w:t>Описание</w:t>
      </w:r>
      <w:r>
        <w:t xml:space="preserve"> </w:t>
      </w:r>
      <w:r>
        <w:rPr>
          <w:rFonts w:hint="eastAsia"/>
        </w:rPr>
        <w:t>подхода</w:t>
      </w:r>
      <w:r>
        <w:t xml:space="preserve"> </w:t>
      </w:r>
      <w:r>
        <w:rPr>
          <w:rFonts w:hint="eastAsia"/>
        </w:rPr>
        <w:t>к</w:t>
      </w:r>
      <w:r>
        <w:t xml:space="preserve"> </w:t>
      </w:r>
      <w:r>
        <w:rPr>
          <w:rFonts w:hint="eastAsia"/>
        </w:rPr>
        <w:t>формированию</w:t>
      </w:r>
      <w:r>
        <w:t xml:space="preserve"> </w:t>
      </w:r>
      <w:r>
        <w:rPr>
          <w:rFonts w:hint="eastAsia"/>
        </w:rPr>
        <w:t>дескриптивной</w:t>
      </w:r>
      <w:r>
        <w:t xml:space="preserve"> </w:t>
      </w:r>
      <w:r>
        <w:rPr>
          <w:rFonts w:hint="eastAsia"/>
        </w:rPr>
        <w:t>статистики</w:t>
      </w:r>
      <w:r>
        <w:t xml:space="preserve"> </w:t>
      </w:r>
      <w:r>
        <w:rPr>
          <w:rFonts w:hint="eastAsia"/>
        </w:rPr>
        <w:t>и</w:t>
      </w:r>
      <w:r>
        <w:t xml:space="preserve"> </w:t>
      </w:r>
      <w:r>
        <w:rPr>
          <w:rFonts w:hint="eastAsia"/>
        </w:rPr>
        <w:t>анализу</w:t>
      </w:r>
      <w:r>
        <w:t xml:space="preserve"> </w:t>
      </w:r>
      <w:r>
        <w:rPr>
          <w:rFonts w:hint="eastAsia"/>
        </w:rPr>
        <w:t>данных</w:t>
      </w:r>
    </w:p>
    <w:p w14:paraId="75981D06" w14:textId="77777777" w:rsidR="006629C4" w:rsidRDefault="006629C4" w:rsidP="006629C4"/>
    <w:p w14:paraId="679E58FA" w14:textId="77777777" w:rsidR="006629C4" w:rsidRDefault="006629C4" w:rsidP="006629C4">
      <w:r>
        <w:t xml:space="preserve">2.3 </w:t>
      </w:r>
      <w:r>
        <w:rPr>
          <w:rFonts w:hint="eastAsia"/>
        </w:rPr>
        <w:t>Разработка</w:t>
      </w:r>
      <w:r>
        <w:t xml:space="preserve"> </w:t>
      </w:r>
      <w:r>
        <w:rPr>
          <w:rFonts w:hint="eastAsia"/>
        </w:rPr>
        <w:t>эконометрической</w:t>
      </w:r>
      <w:r>
        <w:t xml:space="preserve"> </w:t>
      </w:r>
      <w:r>
        <w:rPr>
          <w:rFonts w:hint="eastAsia"/>
        </w:rPr>
        <w:t>модели</w:t>
      </w:r>
      <w:r>
        <w:t xml:space="preserve"> </w:t>
      </w:r>
      <w:r>
        <w:rPr>
          <w:rFonts w:hint="eastAsia"/>
        </w:rPr>
        <w:t>и</w:t>
      </w:r>
      <w:r>
        <w:t xml:space="preserve"> </w:t>
      </w:r>
      <w:r>
        <w:rPr>
          <w:rFonts w:hint="eastAsia"/>
        </w:rPr>
        <w:t>ее</w:t>
      </w:r>
      <w:r>
        <w:t xml:space="preserve"> </w:t>
      </w:r>
      <w:r>
        <w:rPr>
          <w:rFonts w:hint="eastAsia"/>
        </w:rPr>
        <w:t>тести</w:t>
      </w:r>
      <w:r>
        <w:rPr>
          <w:rFonts w:hint="eastAsia"/>
        </w:rPr>
        <w:lastRenderedPageBreak/>
        <w:t>рование</w:t>
      </w:r>
      <w:r>
        <w:t xml:space="preserve"> </w:t>
      </w:r>
      <w:r>
        <w:rPr>
          <w:rFonts w:hint="eastAsia"/>
        </w:rPr>
        <w:t>на</w:t>
      </w:r>
    </w:p>
    <w:p w14:paraId="40C85AF1" w14:textId="77777777" w:rsidR="006629C4" w:rsidRDefault="006629C4" w:rsidP="006629C4"/>
    <w:p w14:paraId="6155AD82" w14:textId="77777777" w:rsidR="006629C4" w:rsidRDefault="006629C4" w:rsidP="006629C4">
      <w:r>
        <w:rPr>
          <w:rFonts w:hint="eastAsia"/>
        </w:rPr>
        <w:t>эмпирических</w:t>
      </w:r>
      <w:r>
        <w:t xml:space="preserve"> </w:t>
      </w:r>
      <w:r>
        <w:rPr>
          <w:rFonts w:hint="eastAsia"/>
        </w:rPr>
        <w:t>данных</w:t>
      </w:r>
    </w:p>
    <w:p w14:paraId="2EEE4BE3" w14:textId="77777777" w:rsidR="006629C4" w:rsidRDefault="006629C4" w:rsidP="006629C4"/>
    <w:p w14:paraId="06E22061" w14:textId="77777777" w:rsidR="006629C4" w:rsidRDefault="006629C4" w:rsidP="006629C4">
      <w:r>
        <w:rPr>
          <w:rFonts w:hint="eastAsia"/>
        </w:rPr>
        <w:t>Глава</w:t>
      </w:r>
      <w:r>
        <w:t xml:space="preserve"> 3 </w:t>
      </w:r>
      <w:r>
        <w:rPr>
          <w:rFonts w:hint="eastAsia"/>
        </w:rPr>
        <w:t>Методы</w:t>
      </w:r>
      <w:r>
        <w:t xml:space="preserve"> </w:t>
      </w:r>
      <w:r>
        <w:rPr>
          <w:rFonts w:hint="eastAsia"/>
        </w:rPr>
        <w:t>принятия</w:t>
      </w:r>
      <w:r>
        <w:t xml:space="preserve"> </w:t>
      </w:r>
      <w:r>
        <w:rPr>
          <w:rFonts w:hint="eastAsia"/>
        </w:rPr>
        <w:t>решений</w:t>
      </w:r>
      <w:r>
        <w:t xml:space="preserve"> </w:t>
      </w:r>
      <w:r>
        <w:rPr>
          <w:rFonts w:hint="eastAsia"/>
        </w:rPr>
        <w:t>о</w:t>
      </w:r>
      <w:r>
        <w:t xml:space="preserve"> </w:t>
      </w:r>
      <w:r>
        <w:rPr>
          <w:rFonts w:hint="eastAsia"/>
        </w:rPr>
        <w:t>финансировании</w:t>
      </w:r>
      <w:r>
        <w:t xml:space="preserve"> </w:t>
      </w:r>
      <w:r>
        <w:rPr>
          <w:rFonts w:hint="eastAsia"/>
        </w:rPr>
        <w:t>инноваций</w:t>
      </w:r>
      <w:r>
        <w:t xml:space="preserve"> </w:t>
      </w:r>
      <w:r>
        <w:rPr>
          <w:rFonts w:hint="eastAsia"/>
        </w:rPr>
        <w:t>в</w:t>
      </w:r>
      <w:r>
        <w:t xml:space="preserve"> </w:t>
      </w:r>
      <w:r>
        <w:rPr>
          <w:rFonts w:hint="eastAsia"/>
        </w:rPr>
        <w:t>высокие</w:t>
      </w:r>
      <w:r>
        <w:t xml:space="preserve"> </w:t>
      </w:r>
      <w:r>
        <w:rPr>
          <w:rFonts w:hint="eastAsia"/>
        </w:rPr>
        <w:t>технологии</w:t>
      </w:r>
    </w:p>
    <w:p w14:paraId="2C00E5B5" w14:textId="77777777" w:rsidR="006629C4" w:rsidRDefault="006629C4" w:rsidP="006629C4"/>
    <w:p w14:paraId="39791AA2" w14:textId="77777777" w:rsidR="006629C4" w:rsidRDefault="006629C4" w:rsidP="006629C4">
      <w:r>
        <w:t xml:space="preserve">3.1 </w:t>
      </w:r>
      <w:r>
        <w:rPr>
          <w:rFonts w:hint="eastAsia"/>
        </w:rPr>
        <w:t>Использование</w:t>
      </w:r>
      <w:r>
        <w:t xml:space="preserve"> </w:t>
      </w:r>
      <w:r>
        <w:rPr>
          <w:rFonts w:hint="eastAsia"/>
        </w:rPr>
        <w:t>модели</w:t>
      </w:r>
      <w:r>
        <w:t xml:space="preserve"> </w:t>
      </w:r>
      <w:r>
        <w:rPr>
          <w:rFonts w:hint="eastAsia"/>
        </w:rPr>
        <w:t>финансирования</w:t>
      </w:r>
      <w:r>
        <w:t xml:space="preserve"> </w:t>
      </w:r>
      <w:r>
        <w:rPr>
          <w:rFonts w:hint="eastAsia"/>
        </w:rPr>
        <w:t>инноваций</w:t>
      </w:r>
      <w:r>
        <w:t xml:space="preserve"> </w:t>
      </w:r>
      <w:r>
        <w:rPr>
          <w:rFonts w:hint="eastAsia"/>
        </w:rPr>
        <w:t>для</w:t>
      </w:r>
      <w:r>
        <w:t xml:space="preserve"> </w:t>
      </w:r>
      <w:r>
        <w:rPr>
          <w:rFonts w:hint="eastAsia"/>
        </w:rPr>
        <w:t>поддержки</w:t>
      </w:r>
      <w:r>
        <w:t xml:space="preserve"> </w:t>
      </w:r>
      <w:r>
        <w:rPr>
          <w:rFonts w:hint="eastAsia"/>
        </w:rPr>
        <w:t>управленческих</w:t>
      </w:r>
      <w:r>
        <w:t xml:space="preserve"> </w:t>
      </w:r>
      <w:r>
        <w:rPr>
          <w:rFonts w:hint="eastAsia"/>
        </w:rPr>
        <w:t>решений</w:t>
      </w:r>
      <w:r>
        <w:t xml:space="preserve"> </w:t>
      </w:r>
      <w:r>
        <w:rPr>
          <w:rFonts w:hint="eastAsia"/>
        </w:rPr>
        <w:t>на</w:t>
      </w:r>
      <w:r>
        <w:t xml:space="preserve"> </w:t>
      </w:r>
      <w:r>
        <w:rPr>
          <w:rFonts w:hint="eastAsia"/>
        </w:rPr>
        <w:t>разных</w:t>
      </w:r>
      <w:r>
        <w:t xml:space="preserve"> </w:t>
      </w:r>
      <w:r>
        <w:rPr>
          <w:rFonts w:hint="eastAsia"/>
        </w:rPr>
        <w:t>этапах</w:t>
      </w:r>
      <w:r>
        <w:t xml:space="preserve"> </w:t>
      </w:r>
      <w:r>
        <w:rPr>
          <w:rFonts w:hint="eastAsia"/>
        </w:rPr>
        <w:t>жизненного</w:t>
      </w:r>
      <w:r>
        <w:t xml:space="preserve"> </w:t>
      </w:r>
      <w:r>
        <w:rPr>
          <w:rFonts w:hint="eastAsia"/>
        </w:rPr>
        <w:t>цикла</w:t>
      </w:r>
      <w:r>
        <w:t xml:space="preserve"> </w:t>
      </w:r>
      <w:r>
        <w:rPr>
          <w:rFonts w:hint="eastAsia"/>
        </w:rPr>
        <w:t>высокотехнологичной</w:t>
      </w:r>
      <w:r>
        <w:t xml:space="preserve"> </w:t>
      </w:r>
      <w:r>
        <w:rPr>
          <w:rFonts w:hint="eastAsia"/>
        </w:rPr>
        <w:t>компании</w:t>
      </w:r>
    </w:p>
    <w:p w14:paraId="75FF966F" w14:textId="77777777" w:rsidR="006629C4" w:rsidRDefault="006629C4" w:rsidP="006629C4"/>
    <w:p w14:paraId="693B1B81" w14:textId="77777777" w:rsidR="006629C4" w:rsidRDefault="006629C4" w:rsidP="006629C4">
      <w:r>
        <w:t xml:space="preserve">3.2 </w:t>
      </w:r>
      <w:r>
        <w:rPr>
          <w:rFonts w:hint="eastAsia"/>
        </w:rPr>
        <w:t>Чек</w:t>
      </w:r>
      <w:r>
        <w:t>-</w:t>
      </w:r>
      <w:r>
        <w:rPr>
          <w:rFonts w:hint="eastAsia"/>
        </w:rPr>
        <w:t>лист</w:t>
      </w:r>
      <w:r>
        <w:t xml:space="preserve"> </w:t>
      </w:r>
      <w:r>
        <w:rPr>
          <w:rFonts w:hint="eastAsia"/>
        </w:rPr>
        <w:t>активностей</w:t>
      </w:r>
      <w:r>
        <w:t xml:space="preserve"> </w:t>
      </w:r>
      <w:r>
        <w:rPr>
          <w:rFonts w:hint="eastAsia"/>
        </w:rPr>
        <w:t>как</w:t>
      </w:r>
      <w:r>
        <w:t xml:space="preserve"> </w:t>
      </w:r>
      <w:r>
        <w:rPr>
          <w:rFonts w:hint="eastAsia"/>
        </w:rPr>
        <w:t>метод</w:t>
      </w:r>
      <w:r>
        <w:t xml:space="preserve"> </w:t>
      </w:r>
      <w:r>
        <w:rPr>
          <w:rFonts w:hint="eastAsia"/>
        </w:rPr>
        <w:t>принятия</w:t>
      </w:r>
      <w:r>
        <w:t xml:space="preserve"> </w:t>
      </w:r>
      <w:r>
        <w:rPr>
          <w:rFonts w:hint="eastAsia"/>
        </w:rPr>
        <w:t>решения</w:t>
      </w:r>
      <w:r>
        <w:t xml:space="preserve"> </w:t>
      </w:r>
      <w:r>
        <w:rPr>
          <w:rFonts w:hint="eastAsia"/>
        </w:rPr>
        <w:t>о</w:t>
      </w:r>
      <w:r>
        <w:t xml:space="preserve"> </w:t>
      </w:r>
      <w:r>
        <w:rPr>
          <w:rFonts w:hint="eastAsia"/>
        </w:rPr>
        <w:t>финансировании</w:t>
      </w:r>
      <w:r>
        <w:t xml:space="preserve"> </w:t>
      </w:r>
      <w:r>
        <w:rPr>
          <w:rFonts w:hint="eastAsia"/>
        </w:rPr>
        <w:t>инноваций</w:t>
      </w:r>
      <w:r>
        <w:t xml:space="preserve"> </w:t>
      </w:r>
      <w:r>
        <w:rPr>
          <w:rFonts w:hint="eastAsia"/>
        </w:rPr>
        <w:t>в</w:t>
      </w:r>
      <w:r>
        <w:t xml:space="preserve"> </w:t>
      </w:r>
      <w:r>
        <w:rPr>
          <w:rFonts w:hint="eastAsia"/>
        </w:rPr>
        <w:t>высокие</w:t>
      </w:r>
      <w:r>
        <w:t xml:space="preserve"> </w:t>
      </w:r>
      <w:r>
        <w:rPr>
          <w:rFonts w:hint="eastAsia"/>
        </w:rPr>
        <w:t>технологии</w:t>
      </w:r>
    </w:p>
    <w:p w14:paraId="1B9B1562" w14:textId="77777777" w:rsidR="006629C4" w:rsidRDefault="006629C4" w:rsidP="006629C4"/>
    <w:p w14:paraId="27900B33" w14:textId="77777777" w:rsidR="006629C4" w:rsidRDefault="006629C4" w:rsidP="006629C4">
      <w:r>
        <w:t xml:space="preserve">3.3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оптимизации</w:t>
      </w:r>
      <w:r>
        <w:t xml:space="preserve"> </w:t>
      </w:r>
      <w:r>
        <w:rPr>
          <w:rFonts w:hint="eastAsia"/>
        </w:rPr>
        <w:t>времени</w:t>
      </w:r>
      <w:r>
        <w:t xml:space="preserve"> </w:t>
      </w:r>
      <w:r>
        <w:rPr>
          <w:rFonts w:hint="eastAsia"/>
        </w:rPr>
        <w:t>вхождения</w:t>
      </w:r>
      <w:r>
        <w:t xml:space="preserve"> </w:t>
      </w:r>
      <w:r>
        <w:rPr>
          <w:rFonts w:hint="eastAsia"/>
        </w:rPr>
        <w:t>в</w:t>
      </w:r>
      <w:r>
        <w:t xml:space="preserve"> </w:t>
      </w:r>
      <w:r>
        <w:rPr>
          <w:rFonts w:hint="eastAsia"/>
        </w:rPr>
        <w:t>капитал</w:t>
      </w:r>
      <w:r>
        <w:t xml:space="preserve"> </w:t>
      </w:r>
      <w:r>
        <w:rPr>
          <w:rFonts w:hint="eastAsia"/>
        </w:rPr>
        <w:t>высокотехнологичных</w:t>
      </w:r>
      <w:r>
        <w:t xml:space="preserve"> </w:t>
      </w:r>
      <w:r>
        <w:rPr>
          <w:rFonts w:hint="eastAsia"/>
        </w:rPr>
        <w:t>инновационных</w:t>
      </w:r>
      <w:r>
        <w:t xml:space="preserve"> </w:t>
      </w:r>
      <w:r>
        <w:rPr>
          <w:rFonts w:hint="eastAsia"/>
        </w:rPr>
        <w:t>компаний</w:t>
      </w:r>
    </w:p>
    <w:p w14:paraId="5C0A58A6" w14:textId="77777777" w:rsidR="006629C4" w:rsidRDefault="006629C4" w:rsidP="006629C4"/>
    <w:p w14:paraId="13F7D031" w14:textId="77777777" w:rsidR="006629C4" w:rsidRDefault="006629C4" w:rsidP="006629C4">
      <w:r>
        <w:rPr>
          <w:rFonts w:hint="eastAsia"/>
        </w:rPr>
        <w:t>Заключение</w:t>
      </w:r>
    </w:p>
    <w:p w14:paraId="24FAB341" w14:textId="77777777" w:rsidR="006629C4" w:rsidRDefault="006629C4" w:rsidP="006629C4"/>
    <w:p w14:paraId="40BB9B15" w14:textId="77777777" w:rsidR="006629C4" w:rsidRDefault="006629C4" w:rsidP="006629C4">
      <w:r>
        <w:rPr>
          <w:rFonts w:hint="eastAsia"/>
        </w:rPr>
        <w:t>Список</w:t>
      </w:r>
      <w:r>
        <w:t xml:space="preserve"> </w:t>
      </w:r>
      <w:r>
        <w:rPr>
          <w:rFonts w:hint="eastAsia"/>
        </w:rPr>
        <w:t>литературы</w:t>
      </w:r>
    </w:p>
    <w:p w14:paraId="78393FA1" w14:textId="77777777" w:rsidR="006629C4" w:rsidRDefault="006629C4" w:rsidP="006629C4"/>
    <w:p w14:paraId="3BF89011" w14:textId="474AFCDF" w:rsidR="006629C4" w:rsidRPr="006629C4" w:rsidRDefault="006629C4" w:rsidP="006629C4">
      <w:r>
        <w:t>139</w:t>
      </w:r>
    </w:p>
    <w:sectPr w:rsidR="006629C4" w:rsidRPr="006629C4" w:rsidSect="0017742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DDF7B" w14:textId="77777777" w:rsidR="0017742D" w:rsidRDefault="0017742D">
      <w:pPr>
        <w:spacing w:after="0" w:line="240" w:lineRule="auto"/>
      </w:pPr>
      <w:r>
        <w:separator/>
      </w:r>
    </w:p>
  </w:endnote>
  <w:endnote w:type="continuationSeparator" w:id="0">
    <w:p w14:paraId="2CF50A66" w14:textId="77777777" w:rsidR="0017742D" w:rsidRDefault="00177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53739" w14:textId="77777777" w:rsidR="0017742D" w:rsidRDefault="0017742D"/>
    <w:p w14:paraId="21D4841D" w14:textId="77777777" w:rsidR="0017742D" w:rsidRDefault="0017742D"/>
    <w:p w14:paraId="70DD107E" w14:textId="77777777" w:rsidR="0017742D" w:rsidRDefault="0017742D"/>
    <w:p w14:paraId="6BCEA84F" w14:textId="77777777" w:rsidR="0017742D" w:rsidRDefault="0017742D"/>
    <w:p w14:paraId="721BC653" w14:textId="77777777" w:rsidR="0017742D" w:rsidRDefault="0017742D"/>
    <w:p w14:paraId="2E944016" w14:textId="77777777" w:rsidR="0017742D" w:rsidRDefault="0017742D"/>
    <w:p w14:paraId="086B4F0F" w14:textId="77777777" w:rsidR="0017742D" w:rsidRDefault="0017742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CA789F" wp14:editId="2D8255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32FE5" w14:textId="77777777" w:rsidR="0017742D" w:rsidRDefault="001774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CA78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D32FE5" w14:textId="77777777" w:rsidR="0017742D" w:rsidRDefault="001774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C4955E" w14:textId="77777777" w:rsidR="0017742D" w:rsidRDefault="0017742D"/>
    <w:p w14:paraId="6BA30359" w14:textId="77777777" w:rsidR="0017742D" w:rsidRDefault="0017742D"/>
    <w:p w14:paraId="67C4631E" w14:textId="77777777" w:rsidR="0017742D" w:rsidRDefault="0017742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193B11" wp14:editId="6EFBFF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1DD75" w14:textId="77777777" w:rsidR="0017742D" w:rsidRDefault="0017742D"/>
                          <w:p w14:paraId="4E49C51E" w14:textId="77777777" w:rsidR="0017742D" w:rsidRDefault="001774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193B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71DD75" w14:textId="77777777" w:rsidR="0017742D" w:rsidRDefault="0017742D"/>
                    <w:p w14:paraId="4E49C51E" w14:textId="77777777" w:rsidR="0017742D" w:rsidRDefault="001774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1B646A" w14:textId="77777777" w:rsidR="0017742D" w:rsidRDefault="0017742D"/>
    <w:p w14:paraId="59E833A3" w14:textId="77777777" w:rsidR="0017742D" w:rsidRDefault="0017742D">
      <w:pPr>
        <w:rPr>
          <w:sz w:val="2"/>
          <w:szCs w:val="2"/>
        </w:rPr>
      </w:pPr>
    </w:p>
    <w:p w14:paraId="3C11DB3E" w14:textId="77777777" w:rsidR="0017742D" w:rsidRDefault="0017742D"/>
    <w:p w14:paraId="1414AA00" w14:textId="77777777" w:rsidR="0017742D" w:rsidRDefault="0017742D">
      <w:pPr>
        <w:spacing w:after="0" w:line="240" w:lineRule="auto"/>
      </w:pPr>
    </w:p>
  </w:footnote>
  <w:footnote w:type="continuationSeparator" w:id="0">
    <w:p w14:paraId="25C908D7" w14:textId="77777777" w:rsidR="0017742D" w:rsidRDefault="00177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2D"/>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14704</TotalTime>
  <Pages>2</Pages>
  <Words>215</Words>
  <Characters>1230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2289</cp:revision>
  <cp:lastPrinted>2009-02-06T05:36:00Z</cp:lastPrinted>
  <dcterms:created xsi:type="dcterms:W3CDTF">2024-04-09T10:20:00Z</dcterms:created>
  <dcterms:modified xsi:type="dcterms:W3CDTF">2024-04-26T19:36:00Z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