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5B0D" w14:textId="77777777" w:rsidR="003B5BFE" w:rsidRDefault="003B5BFE" w:rsidP="003B5BFE">
      <w:r>
        <w:rPr>
          <w:rFonts w:hint="eastAsia"/>
        </w:rPr>
        <w:t>Сорока</w:t>
      </w:r>
      <w:r>
        <w:t xml:space="preserve"> </w:t>
      </w:r>
      <w:r>
        <w:rPr>
          <w:rFonts w:hint="eastAsia"/>
        </w:rPr>
        <w:t>Олена</w:t>
      </w:r>
      <w:r>
        <w:t xml:space="preserve"> </w:t>
      </w:r>
      <w:r>
        <w:rPr>
          <w:rFonts w:hint="eastAsia"/>
        </w:rPr>
        <w:t>Михайлівна</w:t>
      </w:r>
      <w:r>
        <w:t xml:space="preserve">, </w:t>
      </w:r>
      <w:r>
        <w:rPr>
          <w:rFonts w:hint="eastAsia"/>
        </w:rPr>
        <w:t>доцент</w:t>
      </w:r>
      <w:r>
        <w:t xml:space="preserve"> </w:t>
      </w:r>
      <w:r>
        <w:rPr>
          <w:rFonts w:hint="eastAsia"/>
        </w:rPr>
        <w:t>кафедри</w:t>
      </w:r>
      <w:r>
        <w:t xml:space="preserve"> </w:t>
      </w:r>
      <w:r>
        <w:rPr>
          <w:rFonts w:hint="eastAsia"/>
        </w:rPr>
        <w:t>навігації</w:t>
      </w:r>
      <w:r>
        <w:t xml:space="preserve"> </w:t>
      </w:r>
      <w:r>
        <w:rPr>
          <w:rFonts w:hint="eastAsia"/>
        </w:rPr>
        <w:t>і</w:t>
      </w:r>
      <w:r>
        <w:t xml:space="preserve"> </w:t>
      </w:r>
      <w:r>
        <w:rPr>
          <w:rFonts w:hint="eastAsia"/>
        </w:rPr>
        <w:t>управління</w:t>
      </w:r>
      <w:r>
        <w:t xml:space="preserve"> </w:t>
      </w:r>
      <w:r>
        <w:rPr>
          <w:rFonts w:hint="eastAsia"/>
        </w:rPr>
        <w:t>судном</w:t>
      </w:r>
    </w:p>
    <w:p w14:paraId="01E7F26B" w14:textId="77777777" w:rsidR="003B5BFE" w:rsidRDefault="003B5BFE" w:rsidP="003B5BFE">
      <w:r>
        <w:rPr>
          <w:rFonts w:hint="eastAsia"/>
        </w:rPr>
        <w:t>Дунайського</w:t>
      </w:r>
      <w:r>
        <w:t xml:space="preserve"> </w:t>
      </w:r>
      <w:r>
        <w:rPr>
          <w:rFonts w:hint="eastAsia"/>
        </w:rPr>
        <w:t>інституту</w:t>
      </w:r>
      <w:r>
        <w:t xml:space="preserve"> </w:t>
      </w:r>
      <w:r>
        <w:rPr>
          <w:rFonts w:hint="eastAsia"/>
        </w:rPr>
        <w:t>Національного</w:t>
      </w:r>
      <w:r>
        <w:t xml:space="preserve"> </w:t>
      </w:r>
      <w:r>
        <w:rPr>
          <w:rFonts w:hint="eastAsia"/>
        </w:rPr>
        <w:t>університету</w:t>
      </w:r>
      <w:r>
        <w:t xml:space="preserve"> </w:t>
      </w:r>
      <w:r>
        <w:rPr>
          <w:rFonts w:hint="eastAsia"/>
        </w:rPr>
        <w:t>«</w:t>
      </w:r>
      <w:r>
        <w:rPr>
          <w:rFonts w:hint="eastAsia"/>
        </w:rPr>
        <w:t>Одеська</w:t>
      </w:r>
      <w:r>
        <w:t xml:space="preserve"> </w:t>
      </w:r>
      <w:r>
        <w:rPr>
          <w:rFonts w:hint="eastAsia"/>
        </w:rPr>
        <w:t>морська</w:t>
      </w:r>
      <w:r>
        <w:t xml:space="preserve"> </w:t>
      </w:r>
      <w:r>
        <w:rPr>
          <w:rFonts w:hint="eastAsia"/>
        </w:rPr>
        <w:t>академія</w:t>
      </w:r>
      <w:r>
        <w:rPr>
          <w:rFonts w:hint="eastAsia"/>
        </w:rPr>
        <w:t>»</w:t>
      </w:r>
      <w:r>
        <w:t>.</w:t>
      </w:r>
    </w:p>
    <w:p w14:paraId="3A4BAD8A" w14:textId="77777777" w:rsidR="003B5BFE" w:rsidRDefault="003B5BFE" w:rsidP="003B5BFE">
      <w:r>
        <w:rPr>
          <w:rFonts w:hint="eastAsia"/>
        </w:rPr>
        <w:t>Назва</w:t>
      </w:r>
      <w:r>
        <w:t xml:space="preserve"> </w:t>
      </w:r>
      <w:r>
        <w:rPr>
          <w:rFonts w:hint="eastAsia"/>
        </w:rPr>
        <w:t>дисертації</w:t>
      </w:r>
      <w:r>
        <w:t xml:space="preserve">: </w:t>
      </w:r>
      <w:r>
        <w:rPr>
          <w:rFonts w:hint="eastAsia"/>
        </w:rPr>
        <w:t>«</w:t>
      </w:r>
      <w:r>
        <w:rPr>
          <w:rFonts w:hint="eastAsia"/>
        </w:rPr>
        <w:t>Соціально</w:t>
      </w:r>
      <w:r>
        <w:t>-</w:t>
      </w:r>
      <w:r>
        <w:rPr>
          <w:rFonts w:hint="eastAsia"/>
        </w:rPr>
        <w:t>психологічні</w:t>
      </w:r>
      <w:r>
        <w:t xml:space="preserve"> </w:t>
      </w:r>
      <w:r>
        <w:rPr>
          <w:rFonts w:hint="eastAsia"/>
        </w:rPr>
        <w:t>основи</w:t>
      </w:r>
      <w:r>
        <w:t xml:space="preserve"> </w:t>
      </w:r>
      <w:r>
        <w:rPr>
          <w:rFonts w:hint="eastAsia"/>
        </w:rPr>
        <w:t>стресостійкості</w:t>
      </w:r>
      <w:r>
        <w:t xml:space="preserve"> </w:t>
      </w:r>
      <w:r>
        <w:rPr>
          <w:rFonts w:hint="eastAsia"/>
        </w:rPr>
        <w:t>фахівців</w:t>
      </w:r>
    </w:p>
    <w:p w14:paraId="044D6998" w14:textId="77777777" w:rsidR="003B5BFE" w:rsidRDefault="003B5BFE" w:rsidP="003B5BFE">
      <w:r>
        <w:rPr>
          <w:rFonts w:hint="eastAsia"/>
        </w:rPr>
        <w:t>морського</w:t>
      </w:r>
      <w:r>
        <w:t xml:space="preserve"> </w:t>
      </w:r>
      <w:r>
        <w:rPr>
          <w:rFonts w:hint="eastAsia"/>
        </w:rPr>
        <w:t>і</w:t>
      </w:r>
      <w:r>
        <w:t xml:space="preserve"> </w:t>
      </w:r>
      <w:r>
        <w:rPr>
          <w:rFonts w:hint="eastAsia"/>
        </w:rPr>
        <w:t>внутрішнього</w:t>
      </w:r>
      <w:r>
        <w:t xml:space="preserve"> </w:t>
      </w:r>
      <w:r>
        <w:rPr>
          <w:rFonts w:hint="eastAsia"/>
        </w:rPr>
        <w:t>водного</w:t>
      </w:r>
      <w:r>
        <w:t xml:space="preserve"> </w:t>
      </w:r>
      <w:r>
        <w:rPr>
          <w:rFonts w:hint="eastAsia"/>
        </w:rPr>
        <w:t>транспорту</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28D8AA43" w14:textId="77777777" w:rsidR="003B5BFE" w:rsidRDefault="003B5BFE" w:rsidP="003B5BFE">
      <w:r>
        <w:t xml:space="preserve">19.00.05 </w:t>
      </w:r>
      <w:r>
        <w:rPr>
          <w:rFonts w:hint="eastAsia"/>
        </w:rPr>
        <w:t>«</w:t>
      </w:r>
      <w:r>
        <w:rPr>
          <w:rFonts w:hint="eastAsia"/>
        </w:rPr>
        <w:t>Соціальна</w:t>
      </w:r>
      <w:r>
        <w:t xml:space="preserve"> </w:t>
      </w:r>
      <w:r>
        <w:rPr>
          <w:rFonts w:hint="eastAsia"/>
        </w:rPr>
        <w:t>психологія</w:t>
      </w:r>
      <w:r>
        <w:t xml:space="preserve">; </w:t>
      </w:r>
      <w:r>
        <w:rPr>
          <w:rFonts w:hint="eastAsia"/>
        </w:rPr>
        <w:t>психологія</w:t>
      </w:r>
      <w:r>
        <w:t xml:space="preserve"> </w:t>
      </w:r>
      <w:r>
        <w:rPr>
          <w:rFonts w:hint="eastAsia"/>
        </w:rPr>
        <w:t>соціальної</w:t>
      </w:r>
      <w:r>
        <w:t xml:space="preserve"> </w:t>
      </w:r>
      <w:r>
        <w:rPr>
          <w:rFonts w:hint="eastAsia"/>
        </w:rPr>
        <w:t>роботи</w:t>
      </w:r>
      <w:r>
        <w:rPr>
          <w:rFonts w:hint="eastAsia"/>
        </w:rPr>
        <w:t>»</w:t>
      </w:r>
      <w:r>
        <w:t xml:space="preserve">. </w:t>
      </w:r>
      <w:r>
        <w:rPr>
          <w:rFonts w:hint="eastAsia"/>
        </w:rPr>
        <w:t>Докторська</w:t>
      </w:r>
      <w:r>
        <w:t xml:space="preserve"> </w:t>
      </w:r>
      <w:r>
        <w:rPr>
          <w:rFonts w:hint="eastAsia"/>
        </w:rPr>
        <w:t>рада</w:t>
      </w:r>
    </w:p>
    <w:p w14:paraId="1B088F1B" w14:textId="77777777" w:rsidR="003B5BFE" w:rsidRDefault="003B5BFE" w:rsidP="003B5BFE">
      <w:r>
        <w:rPr>
          <w:rFonts w:hint="eastAsia"/>
        </w:rPr>
        <w:t>Д</w:t>
      </w:r>
      <w:r>
        <w:t xml:space="preserve"> 29.051.11 </w:t>
      </w:r>
      <w:r>
        <w:rPr>
          <w:rFonts w:hint="eastAsia"/>
        </w:rPr>
        <w:t>Східноукраїнського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Володимира</w:t>
      </w:r>
      <w:r>
        <w:t xml:space="preserve"> </w:t>
      </w:r>
      <w:r>
        <w:rPr>
          <w:rFonts w:hint="eastAsia"/>
        </w:rPr>
        <w:t>Даля</w:t>
      </w:r>
    </w:p>
    <w:p w14:paraId="0157E122" w14:textId="3266AC37" w:rsidR="00996AF6" w:rsidRPr="003B5BFE" w:rsidRDefault="003B5BFE" w:rsidP="003B5BFE">
      <w:r>
        <w:rPr>
          <w:rFonts w:hint="eastAsia"/>
        </w:rPr>
        <w:t>МОН</w:t>
      </w:r>
      <w:r>
        <w:t xml:space="preserve"> </w:t>
      </w:r>
      <w:r>
        <w:rPr>
          <w:rFonts w:hint="eastAsia"/>
        </w:rPr>
        <w:t>України</w:t>
      </w:r>
    </w:p>
    <w:sectPr w:rsidR="00996AF6" w:rsidRPr="003B5BFE" w:rsidSect="003002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9C73" w14:textId="77777777" w:rsidR="0030021F" w:rsidRDefault="0030021F">
      <w:pPr>
        <w:spacing w:after="0" w:line="240" w:lineRule="auto"/>
      </w:pPr>
      <w:r>
        <w:separator/>
      </w:r>
    </w:p>
  </w:endnote>
  <w:endnote w:type="continuationSeparator" w:id="0">
    <w:p w14:paraId="537523B7" w14:textId="77777777" w:rsidR="0030021F" w:rsidRDefault="0030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E521" w14:textId="77777777" w:rsidR="0030021F" w:rsidRDefault="0030021F"/>
    <w:p w14:paraId="49ADCFCC" w14:textId="77777777" w:rsidR="0030021F" w:rsidRDefault="0030021F"/>
    <w:p w14:paraId="2C09906B" w14:textId="77777777" w:rsidR="0030021F" w:rsidRDefault="0030021F"/>
    <w:p w14:paraId="05F6120C" w14:textId="77777777" w:rsidR="0030021F" w:rsidRDefault="0030021F"/>
    <w:p w14:paraId="4C1EFA2D" w14:textId="77777777" w:rsidR="0030021F" w:rsidRDefault="0030021F"/>
    <w:p w14:paraId="5B706371" w14:textId="77777777" w:rsidR="0030021F" w:rsidRDefault="0030021F"/>
    <w:p w14:paraId="01A3D0C1" w14:textId="77777777" w:rsidR="0030021F" w:rsidRDefault="003002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E5971C" wp14:editId="44E2D2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F9A9" w14:textId="77777777" w:rsidR="0030021F" w:rsidRDefault="00300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597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47F9A9" w14:textId="77777777" w:rsidR="0030021F" w:rsidRDefault="00300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8C2268" w14:textId="77777777" w:rsidR="0030021F" w:rsidRDefault="0030021F"/>
    <w:p w14:paraId="0F109C4B" w14:textId="77777777" w:rsidR="0030021F" w:rsidRDefault="0030021F"/>
    <w:p w14:paraId="0B48A42D" w14:textId="77777777" w:rsidR="0030021F" w:rsidRDefault="003002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A333D8" wp14:editId="2C08BD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8265" w14:textId="77777777" w:rsidR="0030021F" w:rsidRDefault="0030021F"/>
                          <w:p w14:paraId="71603DCC" w14:textId="77777777" w:rsidR="0030021F" w:rsidRDefault="00300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333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5D8265" w14:textId="77777777" w:rsidR="0030021F" w:rsidRDefault="0030021F"/>
                    <w:p w14:paraId="71603DCC" w14:textId="77777777" w:rsidR="0030021F" w:rsidRDefault="00300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F0C05" w14:textId="77777777" w:rsidR="0030021F" w:rsidRDefault="0030021F"/>
    <w:p w14:paraId="2E0D1EA0" w14:textId="77777777" w:rsidR="0030021F" w:rsidRDefault="0030021F">
      <w:pPr>
        <w:rPr>
          <w:sz w:val="2"/>
          <w:szCs w:val="2"/>
        </w:rPr>
      </w:pPr>
    </w:p>
    <w:p w14:paraId="485CA116" w14:textId="77777777" w:rsidR="0030021F" w:rsidRDefault="0030021F"/>
    <w:p w14:paraId="249CB557" w14:textId="77777777" w:rsidR="0030021F" w:rsidRDefault="0030021F">
      <w:pPr>
        <w:spacing w:after="0" w:line="240" w:lineRule="auto"/>
      </w:pPr>
    </w:p>
  </w:footnote>
  <w:footnote w:type="continuationSeparator" w:id="0">
    <w:p w14:paraId="191A6533" w14:textId="77777777" w:rsidR="0030021F" w:rsidRDefault="0030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1F"/>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58082</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1314</cp:revision>
  <cp:lastPrinted>2009-02-06T05:36:00Z</cp:lastPrinted>
  <dcterms:created xsi:type="dcterms:W3CDTF">2024-01-07T13:43:00Z</dcterms:created>
  <dcterms:modified xsi:type="dcterms:W3CDTF">2024-04-04T20:40:00Z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