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27675" w14:textId="7E794259" w:rsidR="00A77FEA" w:rsidRDefault="008E576F" w:rsidP="008E576F">
      <w:pPr>
        <w:rPr>
          <w:lang w:val="en-US"/>
        </w:rPr>
      </w:pPr>
      <w:r w:rsidRPr="008E576F">
        <w:rPr>
          <w:rFonts w:hint="eastAsia"/>
        </w:rPr>
        <w:t>Медико</w:t>
      </w:r>
      <w:r w:rsidRPr="008E576F">
        <w:t>-</w:t>
      </w:r>
      <w:r w:rsidRPr="008E576F">
        <w:rPr>
          <w:rFonts w:hint="eastAsia"/>
        </w:rPr>
        <w:t>социальные</w:t>
      </w:r>
      <w:r w:rsidRPr="008E576F">
        <w:t xml:space="preserve"> </w:t>
      </w:r>
      <w:r w:rsidRPr="008E576F">
        <w:rPr>
          <w:rFonts w:hint="eastAsia"/>
        </w:rPr>
        <w:t>аспекты</w:t>
      </w:r>
      <w:r w:rsidRPr="008E576F">
        <w:t xml:space="preserve"> </w:t>
      </w:r>
      <w:r w:rsidRPr="008E576F">
        <w:rPr>
          <w:rFonts w:hint="eastAsia"/>
        </w:rPr>
        <w:t>инвалидности</w:t>
      </w:r>
      <w:r w:rsidRPr="008E576F">
        <w:t xml:space="preserve"> </w:t>
      </w:r>
      <w:r w:rsidRPr="008E576F">
        <w:rPr>
          <w:rFonts w:hint="eastAsia"/>
        </w:rPr>
        <w:t>и</w:t>
      </w:r>
      <w:r w:rsidRPr="008E576F">
        <w:t xml:space="preserve"> </w:t>
      </w:r>
      <w:r w:rsidRPr="008E576F">
        <w:rPr>
          <w:rFonts w:hint="eastAsia"/>
        </w:rPr>
        <w:t>современные</w:t>
      </w:r>
      <w:r w:rsidRPr="008E576F">
        <w:t xml:space="preserve"> </w:t>
      </w:r>
      <w:r w:rsidRPr="008E576F">
        <w:rPr>
          <w:rFonts w:hint="eastAsia"/>
        </w:rPr>
        <w:t>подходы</w:t>
      </w:r>
      <w:r w:rsidRPr="008E576F">
        <w:t xml:space="preserve"> </w:t>
      </w:r>
      <w:r w:rsidRPr="008E576F">
        <w:rPr>
          <w:rFonts w:hint="eastAsia"/>
        </w:rPr>
        <w:t>к</w:t>
      </w:r>
      <w:r w:rsidRPr="008E576F">
        <w:t xml:space="preserve"> </w:t>
      </w:r>
      <w:r w:rsidRPr="008E576F">
        <w:rPr>
          <w:rFonts w:hint="eastAsia"/>
        </w:rPr>
        <w:t>медико</w:t>
      </w:r>
      <w:r w:rsidRPr="008E576F">
        <w:t>-</w:t>
      </w:r>
      <w:r w:rsidRPr="008E576F">
        <w:rPr>
          <w:rFonts w:hint="eastAsia"/>
        </w:rPr>
        <w:t>социальной</w:t>
      </w:r>
      <w:r w:rsidRPr="008E576F">
        <w:t xml:space="preserve"> </w:t>
      </w:r>
      <w:r w:rsidRPr="008E576F">
        <w:rPr>
          <w:rFonts w:hint="eastAsia"/>
        </w:rPr>
        <w:t>экспертизе</w:t>
      </w:r>
      <w:r w:rsidRPr="008E576F">
        <w:t xml:space="preserve"> </w:t>
      </w:r>
      <w:r w:rsidRPr="008E576F">
        <w:rPr>
          <w:rFonts w:hint="eastAsia"/>
        </w:rPr>
        <w:t>при</w:t>
      </w:r>
      <w:r w:rsidRPr="008E576F">
        <w:t xml:space="preserve"> </w:t>
      </w:r>
      <w:r w:rsidRPr="008E576F">
        <w:rPr>
          <w:rFonts w:hint="eastAsia"/>
        </w:rPr>
        <w:t>злокачественных</w:t>
      </w:r>
      <w:r w:rsidRPr="008E576F">
        <w:t xml:space="preserve"> </w:t>
      </w:r>
      <w:r w:rsidRPr="008E576F">
        <w:rPr>
          <w:rFonts w:hint="eastAsia"/>
        </w:rPr>
        <w:t>новообразованиях</w:t>
      </w:r>
      <w:r w:rsidRPr="008E576F">
        <w:t xml:space="preserve"> </w:t>
      </w:r>
      <w:r w:rsidRPr="008E576F">
        <w:rPr>
          <w:rFonts w:hint="eastAsia"/>
        </w:rPr>
        <w:t>женских</w:t>
      </w:r>
      <w:r w:rsidRPr="008E576F">
        <w:t xml:space="preserve"> </w:t>
      </w:r>
      <w:r w:rsidRPr="008E576F">
        <w:rPr>
          <w:rFonts w:hint="eastAsia"/>
        </w:rPr>
        <w:t>половых</w:t>
      </w:r>
      <w:r w:rsidRPr="008E576F">
        <w:t xml:space="preserve"> </w:t>
      </w:r>
      <w:r w:rsidRPr="008E576F">
        <w:rPr>
          <w:rFonts w:hint="eastAsia"/>
        </w:rPr>
        <w:t>органов</w:t>
      </w:r>
      <w:r>
        <w:rPr>
          <w:lang w:val="en-US"/>
        </w:rPr>
        <w:t xml:space="preserve"> </w:t>
      </w:r>
      <w:r w:rsidRPr="008E576F">
        <w:rPr>
          <w:rFonts w:hint="eastAsia"/>
          <w:lang w:val="en-US"/>
        </w:rPr>
        <w:t>Домашенко</w:t>
      </w:r>
      <w:r w:rsidRPr="008E576F">
        <w:rPr>
          <w:lang w:val="en-US"/>
        </w:rPr>
        <w:t xml:space="preserve">, </w:t>
      </w:r>
      <w:r w:rsidRPr="008E576F">
        <w:rPr>
          <w:rFonts w:hint="eastAsia"/>
          <w:lang w:val="en-US"/>
        </w:rPr>
        <w:t>Елена</w:t>
      </w:r>
      <w:r w:rsidRPr="008E576F">
        <w:rPr>
          <w:lang w:val="en-US"/>
        </w:rPr>
        <w:t xml:space="preserve"> </w:t>
      </w:r>
      <w:r w:rsidRPr="008E576F">
        <w:rPr>
          <w:rFonts w:hint="eastAsia"/>
          <w:lang w:val="en-US"/>
        </w:rPr>
        <w:t>Владимировна</w:t>
      </w:r>
    </w:p>
    <w:p w14:paraId="2F1A0658" w14:textId="77777777" w:rsidR="008E576F" w:rsidRDefault="008E576F" w:rsidP="008E576F">
      <w:r>
        <w:rPr>
          <w:rFonts w:hint="eastAsia"/>
        </w:rPr>
        <w:t>ОГЛАВЛЕНИЕ</w:t>
      </w:r>
      <w:r>
        <w:t xml:space="preserve"> </w:t>
      </w:r>
      <w:r>
        <w:rPr>
          <w:rFonts w:hint="eastAsia"/>
        </w:rPr>
        <w:t>ДИССЕРТАЦИИ</w:t>
      </w:r>
    </w:p>
    <w:p w14:paraId="14723C9B" w14:textId="77777777" w:rsidR="008E576F" w:rsidRDefault="008E576F" w:rsidP="008E576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Домашенко</w:t>
      </w:r>
      <w:r>
        <w:t xml:space="preserve">, </w:t>
      </w:r>
      <w:r>
        <w:rPr>
          <w:rFonts w:hint="eastAsia"/>
        </w:rPr>
        <w:t>Елена</w:t>
      </w:r>
      <w:r>
        <w:t xml:space="preserve"> </w:t>
      </w:r>
      <w:r>
        <w:rPr>
          <w:rFonts w:hint="eastAsia"/>
        </w:rPr>
        <w:t>Владимировна</w:t>
      </w:r>
    </w:p>
    <w:p w14:paraId="7D8BC997" w14:textId="77777777" w:rsidR="008E576F" w:rsidRDefault="008E576F" w:rsidP="008E576F">
      <w:r>
        <w:rPr>
          <w:rFonts w:hint="eastAsia"/>
        </w:rPr>
        <w:t>ВВЕДЕНИЕ</w:t>
      </w:r>
      <w:r>
        <w:t>.</w:t>
      </w:r>
    </w:p>
    <w:p w14:paraId="76C1AA67" w14:textId="77777777" w:rsidR="008E576F" w:rsidRDefault="008E576F" w:rsidP="008E576F"/>
    <w:p w14:paraId="7EB317B1" w14:textId="77777777" w:rsidR="008E576F" w:rsidRDefault="008E576F" w:rsidP="008E576F">
      <w:r>
        <w:rPr>
          <w:rFonts w:hint="eastAsia"/>
        </w:rPr>
        <w:t>Глава</w:t>
      </w:r>
      <w:r>
        <w:t xml:space="preserve"> I. </w:t>
      </w:r>
      <w:r>
        <w:rPr>
          <w:rFonts w:hint="eastAsia"/>
        </w:rPr>
        <w:t>ЗАБОЛЕВАЕМОСТЬ</w:t>
      </w:r>
      <w:r>
        <w:t xml:space="preserve">, </w:t>
      </w:r>
      <w:r>
        <w:rPr>
          <w:rFonts w:hint="eastAsia"/>
        </w:rPr>
        <w:t>ИНВАЛИДНОСТЬ</w:t>
      </w:r>
      <w:r>
        <w:t xml:space="preserve"> </w:t>
      </w:r>
      <w:r>
        <w:rPr>
          <w:rFonts w:hint="eastAsia"/>
        </w:rPr>
        <w:t>И</w:t>
      </w:r>
      <w:r>
        <w:t xml:space="preserve"> </w:t>
      </w:r>
      <w:r>
        <w:rPr>
          <w:rFonts w:hint="eastAsia"/>
        </w:rPr>
        <w:t>РЕАБИЛИТАЦИЯ</w:t>
      </w:r>
      <w:r>
        <w:t xml:space="preserve"> </w:t>
      </w:r>
      <w:r>
        <w:rPr>
          <w:rFonts w:hint="eastAsia"/>
        </w:rPr>
        <w:t>БОЛЬНЫХ</w:t>
      </w:r>
      <w:r>
        <w:t xml:space="preserve"> </w:t>
      </w:r>
      <w:r>
        <w:rPr>
          <w:rFonts w:hint="eastAsia"/>
        </w:rPr>
        <w:t>И</w:t>
      </w:r>
      <w:r>
        <w:t xml:space="preserve"> </w:t>
      </w:r>
      <w:r>
        <w:rPr>
          <w:rFonts w:hint="eastAsia"/>
        </w:rPr>
        <w:t>ИНВАЛИДОВ</w:t>
      </w:r>
      <w:r>
        <w:t xml:space="preserve"> </w:t>
      </w:r>
      <w:r>
        <w:rPr>
          <w:rFonts w:hint="eastAsia"/>
        </w:rPr>
        <w:t>ВСЛЕДСТВИЕ</w:t>
      </w:r>
      <w:r>
        <w:t xml:space="preserve"> </w:t>
      </w:r>
      <w:r>
        <w:rPr>
          <w:rFonts w:hint="eastAsia"/>
        </w:rPr>
        <w:t>ЗЛОКАЧЕСТВЕННЫХ</w:t>
      </w:r>
      <w:r>
        <w:t xml:space="preserve"> </w:t>
      </w:r>
      <w:r>
        <w:rPr>
          <w:rFonts w:hint="eastAsia"/>
        </w:rPr>
        <w:t>НОВООБРАЗОВАНИЙ</w:t>
      </w:r>
      <w:r>
        <w:t xml:space="preserve"> </w:t>
      </w:r>
      <w:r>
        <w:rPr>
          <w:rFonts w:hint="eastAsia"/>
        </w:rPr>
        <w:t>ЖЕНСКИХ</w:t>
      </w:r>
      <w:r>
        <w:t xml:space="preserve"> </w:t>
      </w:r>
      <w:r>
        <w:rPr>
          <w:rFonts w:hint="eastAsia"/>
        </w:rPr>
        <w:t>ПОЛОВЫХ</w:t>
      </w:r>
      <w:r>
        <w:t xml:space="preserve"> </w:t>
      </w:r>
      <w:r>
        <w:rPr>
          <w:rFonts w:hint="eastAsia"/>
        </w:rPr>
        <w:t>ОРГАНОВ</w:t>
      </w:r>
      <w:r>
        <w:t xml:space="preserve"> -</w:t>
      </w:r>
      <w:r>
        <w:rPr>
          <w:rFonts w:hint="eastAsia"/>
        </w:rPr>
        <w:t>ВАЖНЫЕ</w:t>
      </w:r>
      <w:r>
        <w:t xml:space="preserve"> </w:t>
      </w:r>
      <w:r>
        <w:rPr>
          <w:rFonts w:hint="eastAsia"/>
        </w:rPr>
        <w:t>МЕДИКО</w:t>
      </w:r>
      <w:r>
        <w:t>-</w:t>
      </w:r>
      <w:r>
        <w:rPr>
          <w:rFonts w:hint="eastAsia"/>
        </w:rPr>
        <w:t>СОЦИАЛЬНЫЕ</w:t>
      </w:r>
      <w:r>
        <w:t xml:space="preserve"> </w:t>
      </w:r>
      <w:r>
        <w:rPr>
          <w:rFonts w:hint="eastAsia"/>
        </w:rPr>
        <w:t>ПРОБЛЕМЫ</w:t>
      </w:r>
    </w:p>
    <w:p w14:paraId="37A0DF42" w14:textId="77777777" w:rsidR="008E576F" w:rsidRDefault="008E576F" w:rsidP="008E576F"/>
    <w:p w14:paraId="31A1A77E" w14:textId="77777777" w:rsidR="008E576F" w:rsidRDefault="008E576F" w:rsidP="008E576F">
      <w:r>
        <w:rPr>
          <w:rFonts w:hint="eastAsia"/>
        </w:rPr>
        <w:t>ОБЗОР</w:t>
      </w:r>
      <w:r>
        <w:t xml:space="preserve"> </w:t>
      </w:r>
      <w:r>
        <w:rPr>
          <w:rFonts w:hint="eastAsia"/>
        </w:rPr>
        <w:t>ЛИТЕРАТУРЫ</w:t>
      </w:r>
      <w:r>
        <w:t>).</w:t>
      </w:r>
    </w:p>
    <w:p w14:paraId="21A34F50" w14:textId="77777777" w:rsidR="008E576F" w:rsidRDefault="008E576F" w:rsidP="008E576F"/>
    <w:p w14:paraId="11266EEE" w14:textId="77777777" w:rsidR="008E576F" w:rsidRDefault="008E576F" w:rsidP="008E576F">
      <w:r>
        <w:rPr>
          <w:rFonts w:hint="eastAsia"/>
        </w:rPr>
        <w:t>Глава</w:t>
      </w:r>
      <w:r>
        <w:t xml:space="preserve"> II.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r>
        <w:t>.</w:t>
      </w:r>
    </w:p>
    <w:p w14:paraId="0A7A6327" w14:textId="77777777" w:rsidR="008E576F" w:rsidRDefault="008E576F" w:rsidP="008E576F"/>
    <w:p w14:paraId="143A759C" w14:textId="77777777" w:rsidR="008E576F" w:rsidRDefault="008E576F" w:rsidP="008E576F">
      <w:r>
        <w:rPr>
          <w:rFonts w:hint="eastAsia"/>
        </w:rPr>
        <w:t>Глава</w:t>
      </w:r>
      <w:r>
        <w:t xml:space="preserve"> III.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ИНВАЛИДНОСТИ</w:t>
      </w:r>
      <w:r>
        <w:t xml:space="preserve"> </w:t>
      </w:r>
      <w:r>
        <w:rPr>
          <w:rFonts w:hint="eastAsia"/>
        </w:rPr>
        <w:t>ВСЛЕДСТВИЕ</w:t>
      </w:r>
      <w:r>
        <w:t xml:space="preserve"> </w:t>
      </w:r>
      <w:r>
        <w:rPr>
          <w:rFonts w:hint="eastAsia"/>
        </w:rPr>
        <w:t>ЗЛОКАЧЕСТВЕННЫХ</w:t>
      </w:r>
      <w:r>
        <w:t xml:space="preserve"> </w:t>
      </w:r>
      <w:r>
        <w:rPr>
          <w:rFonts w:hint="eastAsia"/>
        </w:rPr>
        <w:t>НОВООБРАЗОВАНИЙ</w:t>
      </w:r>
      <w:r>
        <w:t xml:space="preserve"> </w:t>
      </w:r>
      <w:r>
        <w:rPr>
          <w:rFonts w:hint="eastAsia"/>
        </w:rPr>
        <w:t>ЖЕНСКИХ</w:t>
      </w:r>
      <w:r>
        <w:t xml:space="preserve"> </w:t>
      </w:r>
      <w:r>
        <w:rPr>
          <w:rFonts w:hint="eastAsia"/>
        </w:rPr>
        <w:t>ПОЛОВЫХ</w:t>
      </w:r>
      <w:r>
        <w:t xml:space="preserve"> </w:t>
      </w:r>
      <w:r>
        <w:rPr>
          <w:rFonts w:hint="eastAsia"/>
        </w:rPr>
        <w:t>ОРГАНОВ</w:t>
      </w:r>
      <w:r>
        <w:t xml:space="preserve"> </w:t>
      </w:r>
      <w:r>
        <w:rPr>
          <w:rFonts w:hint="eastAsia"/>
        </w:rPr>
        <w:t>В</w:t>
      </w:r>
      <w:r>
        <w:t xml:space="preserve"> </w:t>
      </w:r>
      <w:r>
        <w:rPr>
          <w:rFonts w:hint="eastAsia"/>
        </w:rPr>
        <w:t>РОСТОВСКОЙ</w:t>
      </w:r>
      <w:r>
        <w:t xml:space="preserve"> </w:t>
      </w:r>
      <w:r>
        <w:rPr>
          <w:rFonts w:hint="eastAsia"/>
        </w:rPr>
        <w:t>ОБЛАСТИ</w:t>
      </w:r>
      <w:r>
        <w:t xml:space="preserve"> </w:t>
      </w:r>
      <w:r>
        <w:rPr>
          <w:rFonts w:hint="eastAsia"/>
        </w:rPr>
        <w:t>ЗА</w:t>
      </w:r>
      <w:r>
        <w:t xml:space="preserve"> </w:t>
      </w:r>
      <w:r>
        <w:rPr>
          <w:rFonts w:hint="eastAsia"/>
        </w:rPr>
        <w:t>ПЕРИОД</w:t>
      </w:r>
      <w:r>
        <w:t xml:space="preserve"> 2003-2009 </w:t>
      </w:r>
      <w:r>
        <w:rPr>
          <w:rFonts w:hint="eastAsia"/>
        </w:rPr>
        <w:t>ГГ</w:t>
      </w:r>
      <w:r>
        <w:t xml:space="preserve"> </w:t>
      </w:r>
      <w:r>
        <w:rPr>
          <w:rFonts w:hint="eastAsia"/>
        </w:rPr>
        <w:t>И</w:t>
      </w:r>
      <w:r>
        <w:t xml:space="preserve"> </w:t>
      </w:r>
      <w:r>
        <w:rPr>
          <w:rFonts w:hint="eastAsia"/>
        </w:rPr>
        <w:t>СОЦИАЛЬНЫЕ</w:t>
      </w:r>
      <w:r>
        <w:t xml:space="preserve"> </w:t>
      </w:r>
      <w:r>
        <w:rPr>
          <w:rFonts w:hint="eastAsia"/>
        </w:rPr>
        <w:t>ПОТРЕБНОСТИ</w:t>
      </w:r>
      <w:r>
        <w:t xml:space="preserve"> </w:t>
      </w:r>
      <w:r>
        <w:rPr>
          <w:rFonts w:hint="eastAsia"/>
        </w:rPr>
        <w:t>ДАННОЙ</w:t>
      </w:r>
      <w:r>
        <w:t xml:space="preserve"> </w:t>
      </w:r>
      <w:r>
        <w:rPr>
          <w:rFonts w:hint="eastAsia"/>
        </w:rPr>
        <w:t>КАТЕГОРИИ</w:t>
      </w:r>
      <w:r>
        <w:t xml:space="preserve"> </w:t>
      </w:r>
      <w:r>
        <w:rPr>
          <w:rFonts w:hint="eastAsia"/>
        </w:rPr>
        <w:t>ИНВАЛИДОВ</w:t>
      </w:r>
      <w:r>
        <w:t>.</w:t>
      </w:r>
    </w:p>
    <w:p w14:paraId="21BE9C1E" w14:textId="77777777" w:rsidR="008E576F" w:rsidRDefault="008E576F" w:rsidP="008E576F"/>
    <w:p w14:paraId="2877F873" w14:textId="77777777" w:rsidR="008E576F" w:rsidRDefault="008E576F" w:rsidP="008E576F">
      <w:r>
        <w:rPr>
          <w:rFonts w:hint="eastAsia"/>
        </w:rPr>
        <w:t>Глава</w:t>
      </w:r>
      <w:r>
        <w:t xml:space="preserve"> IV. </w:t>
      </w:r>
      <w:r>
        <w:rPr>
          <w:rFonts w:hint="eastAsia"/>
        </w:rPr>
        <w:t>ПАТОМОРФОЛОГИЧЕСКИЕ</w:t>
      </w:r>
      <w:r>
        <w:t xml:space="preserve"> </w:t>
      </w:r>
      <w:r>
        <w:rPr>
          <w:rFonts w:hint="eastAsia"/>
        </w:rPr>
        <w:t>ОСОБЕННОСТИ</w:t>
      </w:r>
      <w:r>
        <w:t xml:space="preserve"> </w:t>
      </w:r>
      <w:r>
        <w:rPr>
          <w:rFonts w:hint="eastAsia"/>
        </w:rPr>
        <w:t>ПРИ</w:t>
      </w:r>
      <w:r>
        <w:t xml:space="preserve"> </w:t>
      </w:r>
      <w:r>
        <w:rPr>
          <w:rFonts w:hint="eastAsia"/>
        </w:rPr>
        <w:t>ЗЛОКАЧЕСТВЕННЫХ</w:t>
      </w:r>
      <w:r>
        <w:t xml:space="preserve"> </w:t>
      </w:r>
      <w:r>
        <w:rPr>
          <w:rFonts w:hint="eastAsia"/>
        </w:rPr>
        <w:t>НОВООБРАЗОВАНИЯХ</w:t>
      </w:r>
      <w:r>
        <w:t xml:space="preserve"> </w:t>
      </w:r>
      <w:r>
        <w:rPr>
          <w:rFonts w:hint="eastAsia"/>
        </w:rPr>
        <w:t>ЖЕНСКИХ</w:t>
      </w:r>
      <w:r>
        <w:t xml:space="preserve"> </w:t>
      </w:r>
      <w:r>
        <w:rPr>
          <w:rFonts w:hint="eastAsia"/>
        </w:rPr>
        <w:t>ПОЛОВЫХ</w:t>
      </w:r>
      <w:r>
        <w:t xml:space="preserve"> </w:t>
      </w:r>
      <w:r>
        <w:rPr>
          <w:rFonts w:hint="eastAsia"/>
        </w:rPr>
        <w:t>ОРГАНОВ</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МЕДИКО</w:t>
      </w:r>
      <w:r>
        <w:t>-</w:t>
      </w:r>
      <w:r>
        <w:rPr>
          <w:rFonts w:hint="eastAsia"/>
        </w:rPr>
        <w:t>СОЦИАЛЬНОЙ</w:t>
      </w:r>
      <w:r>
        <w:t xml:space="preserve"> </w:t>
      </w:r>
      <w:r>
        <w:rPr>
          <w:rFonts w:hint="eastAsia"/>
        </w:rPr>
        <w:t>ЭКСПЕРТИЗЫ</w:t>
      </w:r>
      <w:r>
        <w:t xml:space="preserve"> </w:t>
      </w:r>
      <w:r>
        <w:rPr>
          <w:rFonts w:hint="eastAsia"/>
        </w:rPr>
        <w:t>И</w:t>
      </w:r>
      <w:r>
        <w:t xml:space="preserve"> </w:t>
      </w:r>
      <w:r>
        <w:rPr>
          <w:rFonts w:hint="eastAsia"/>
        </w:rPr>
        <w:t>РЕАБИЛИТАЦИИ</w:t>
      </w:r>
      <w:r>
        <w:t>.</w:t>
      </w:r>
    </w:p>
    <w:p w14:paraId="1D832D8B" w14:textId="77777777" w:rsidR="008E576F" w:rsidRDefault="008E576F" w:rsidP="008E576F"/>
    <w:p w14:paraId="6B3AA28C" w14:textId="4C76F833" w:rsidR="008E576F" w:rsidRPr="008E576F" w:rsidRDefault="008E576F" w:rsidP="008E576F">
      <w:r>
        <w:rPr>
          <w:rFonts w:hint="eastAsia"/>
        </w:rPr>
        <w:t>Глава</w:t>
      </w:r>
      <w:r>
        <w:t xml:space="preserve"> V.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МЕДИКО</w:t>
      </w:r>
      <w:r>
        <w:t>-</w:t>
      </w:r>
      <w:r>
        <w:rPr>
          <w:rFonts w:hint="eastAsia"/>
        </w:rPr>
        <w:t>СОЦИАЛЬНОЙ</w:t>
      </w:r>
      <w:r>
        <w:t xml:space="preserve"> </w:t>
      </w:r>
      <w:r>
        <w:rPr>
          <w:rFonts w:hint="eastAsia"/>
        </w:rPr>
        <w:t>ЭКСПЕРТИЗЕ</w:t>
      </w:r>
      <w:r>
        <w:t xml:space="preserve"> </w:t>
      </w:r>
      <w:r>
        <w:rPr>
          <w:rFonts w:hint="eastAsia"/>
        </w:rPr>
        <w:t>ПРИ</w:t>
      </w:r>
      <w:r>
        <w:t xml:space="preserve"> </w:t>
      </w:r>
      <w:r>
        <w:rPr>
          <w:rFonts w:hint="eastAsia"/>
        </w:rPr>
        <w:t>ЗЛОКАЧЕСТВЕННЫХ</w:t>
      </w:r>
      <w:r>
        <w:t xml:space="preserve"> </w:t>
      </w:r>
      <w:r>
        <w:rPr>
          <w:rFonts w:hint="eastAsia"/>
        </w:rPr>
        <w:t>НОВООБРАЗОВАНИЯХ</w:t>
      </w:r>
      <w:r>
        <w:t xml:space="preserve"> </w:t>
      </w:r>
      <w:r>
        <w:rPr>
          <w:rFonts w:hint="eastAsia"/>
        </w:rPr>
        <w:t>ЖЕНСКИХ</w:t>
      </w:r>
      <w:r>
        <w:t xml:space="preserve"> </w:t>
      </w:r>
      <w:r>
        <w:rPr>
          <w:rFonts w:hint="eastAsia"/>
        </w:rPr>
        <w:t>ПОЛОВЫХ</w:t>
      </w:r>
      <w:r>
        <w:t xml:space="preserve"> </w:t>
      </w:r>
      <w:r>
        <w:rPr>
          <w:rFonts w:hint="eastAsia"/>
        </w:rPr>
        <w:t>ОРГАНОВ</w:t>
      </w:r>
      <w:r>
        <w:t>.</w:t>
      </w:r>
    </w:p>
    <w:sectPr w:rsidR="008E576F" w:rsidRPr="008E576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6924" w14:textId="77777777" w:rsidR="00327835" w:rsidRPr="008D1934" w:rsidRDefault="00327835">
      <w:pPr>
        <w:spacing w:after="0" w:line="240" w:lineRule="auto"/>
      </w:pPr>
      <w:r w:rsidRPr="008D1934">
        <w:separator/>
      </w:r>
    </w:p>
  </w:endnote>
  <w:endnote w:type="continuationSeparator" w:id="0">
    <w:p w14:paraId="0C324675" w14:textId="77777777" w:rsidR="00327835" w:rsidRPr="008D1934" w:rsidRDefault="0032783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D7F11" w14:textId="77777777" w:rsidR="00327835" w:rsidRPr="008D1934" w:rsidRDefault="00327835"/>
    <w:p w14:paraId="22E07A42" w14:textId="77777777" w:rsidR="00327835" w:rsidRPr="008D1934" w:rsidRDefault="00327835"/>
    <w:p w14:paraId="18BEE99B" w14:textId="77777777" w:rsidR="00327835" w:rsidRPr="008D1934" w:rsidRDefault="00327835"/>
    <w:p w14:paraId="6F14988D" w14:textId="77777777" w:rsidR="00327835" w:rsidRPr="008D1934" w:rsidRDefault="00327835"/>
    <w:p w14:paraId="042D50BD" w14:textId="77777777" w:rsidR="00327835" w:rsidRPr="008D1934" w:rsidRDefault="00327835"/>
    <w:p w14:paraId="597F0B58" w14:textId="77777777" w:rsidR="00327835" w:rsidRPr="008D1934" w:rsidRDefault="00327835"/>
    <w:p w14:paraId="79E32102" w14:textId="77777777" w:rsidR="00327835" w:rsidRPr="008D1934" w:rsidRDefault="00327835">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7E83A775" wp14:editId="1BBC34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304D" w14:textId="77777777" w:rsidR="00327835" w:rsidRPr="008D1934" w:rsidRDefault="003278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83A7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A2304D" w14:textId="77777777" w:rsidR="00327835" w:rsidRPr="008D1934" w:rsidRDefault="003278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976351A" w14:textId="77777777" w:rsidR="00327835" w:rsidRPr="008D1934" w:rsidRDefault="00327835"/>
    <w:p w14:paraId="66DFE529" w14:textId="77777777" w:rsidR="00327835" w:rsidRPr="008D1934" w:rsidRDefault="00327835"/>
    <w:p w14:paraId="36673102" w14:textId="77777777" w:rsidR="00327835" w:rsidRPr="008D1934" w:rsidRDefault="00327835">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1E2F7778" wp14:editId="1E06F5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4FA56" w14:textId="77777777" w:rsidR="00327835" w:rsidRPr="008D1934" w:rsidRDefault="00327835"/>
                          <w:p w14:paraId="0AA46FC4" w14:textId="77777777" w:rsidR="00327835" w:rsidRPr="008D1934" w:rsidRDefault="0032783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2F77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24FA56" w14:textId="77777777" w:rsidR="00327835" w:rsidRPr="008D1934" w:rsidRDefault="00327835"/>
                    <w:p w14:paraId="0AA46FC4" w14:textId="77777777" w:rsidR="00327835" w:rsidRPr="008D1934" w:rsidRDefault="0032783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2FCFEEC6" w14:textId="77777777" w:rsidR="00327835" w:rsidRPr="008D1934" w:rsidRDefault="00327835"/>
    <w:p w14:paraId="5707DBA0" w14:textId="77777777" w:rsidR="00327835" w:rsidRPr="008D1934" w:rsidRDefault="00327835">
      <w:pPr>
        <w:rPr>
          <w:sz w:val="2"/>
          <w:szCs w:val="2"/>
        </w:rPr>
      </w:pPr>
    </w:p>
    <w:p w14:paraId="63815DB8" w14:textId="77777777" w:rsidR="00327835" w:rsidRPr="008D1934" w:rsidRDefault="00327835"/>
    <w:p w14:paraId="74F53874" w14:textId="77777777" w:rsidR="00327835" w:rsidRPr="008D1934" w:rsidRDefault="00327835">
      <w:pPr>
        <w:spacing w:after="0" w:line="240" w:lineRule="auto"/>
      </w:pPr>
    </w:p>
  </w:footnote>
  <w:footnote w:type="continuationSeparator" w:id="0">
    <w:p w14:paraId="7F3B639E" w14:textId="77777777" w:rsidR="00327835" w:rsidRPr="008D1934" w:rsidRDefault="00327835">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35"/>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28302</TotalTime>
  <Pages>1</Pages>
  <Words>152</Words>
  <Characters>869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4221</cp:revision>
  <cp:lastPrinted>2009-02-06T05:36:00Z</cp:lastPrinted>
  <dcterms:created xsi:type="dcterms:W3CDTF">2024-04-09T10:20:00Z</dcterms:created>
  <dcterms:modified xsi:type="dcterms:W3CDTF">2024-05-11T11:07:00Z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